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1DDC"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Потіхенський</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Андрій</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Іванович</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доцент</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кафедри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підготовки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офіцерів</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запасу</w:t>
      </w:r>
    </w:p>
    <w:p w14:paraId="2B126CBF"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Військово</w:t>
      </w:r>
      <w:r w:rsidRPr="00E743C2">
        <w:rPr>
          <w:rFonts w:ascii="Helvetica" w:hAnsi="Helvetica" w:cs="Helvetica"/>
          <w:b/>
          <w:bCs/>
          <w:color w:val="222222"/>
          <w:sz w:val="21"/>
          <w:szCs w:val="21"/>
        </w:rPr>
        <w:t>-</w:t>
      </w:r>
      <w:r w:rsidRPr="00E743C2">
        <w:rPr>
          <w:rFonts w:ascii="Helvetica" w:hAnsi="Helvetica" w:cs="Helvetica" w:hint="eastAsia"/>
          <w:b/>
          <w:bCs/>
          <w:color w:val="222222"/>
          <w:sz w:val="21"/>
          <w:szCs w:val="21"/>
        </w:rPr>
        <w:t>юридичного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інституту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Національного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юридичного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університету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імені</w:t>
      </w:r>
    </w:p>
    <w:p w14:paraId="7CE29D78"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Ярослава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Мудрого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Назва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дисертації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w:t>
      </w:r>
      <w:r w:rsidRPr="00E743C2">
        <w:rPr>
          <w:rFonts w:ascii="Helvetica" w:hAnsi="Helvetica" w:cs="Helvetica" w:hint="eastAsia"/>
          <w:b/>
          <w:bCs/>
          <w:color w:val="222222"/>
          <w:sz w:val="21"/>
          <w:szCs w:val="21"/>
        </w:rPr>
        <w:t>Адміністративно</w:t>
      </w:r>
      <w:r w:rsidRPr="00E743C2">
        <w:rPr>
          <w:rFonts w:ascii="Helvetica" w:hAnsi="Helvetica" w:cs="Helvetica"/>
          <w:b/>
          <w:bCs/>
          <w:color w:val="222222"/>
          <w:sz w:val="21"/>
          <w:szCs w:val="21"/>
        </w:rPr>
        <w:t>-</w:t>
      </w:r>
      <w:r w:rsidRPr="00E743C2">
        <w:rPr>
          <w:rFonts w:ascii="Helvetica" w:hAnsi="Helvetica" w:cs="Helvetica" w:hint="eastAsia"/>
          <w:b/>
          <w:bCs/>
          <w:color w:val="222222"/>
          <w:sz w:val="21"/>
          <w:szCs w:val="21"/>
        </w:rPr>
        <w:t>правове</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забезпечення</w:t>
      </w:r>
    </w:p>
    <w:p w14:paraId="1CC00CBE"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формування</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та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реалізації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державної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політики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сфері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оборони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Україні</w:t>
      </w:r>
      <w:r w:rsidRPr="00E743C2">
        <w:rPr>
          <w:rFonts w:ascii="Helvetica" w:hAnsi="Helvetica" w:cs="Helvetica" w:hint="eastAsia"/>
          <w:b/>
          <w:bCs/>
          <w:color w:val="222222"/>
          <w:sz w:val="21"/>
          <w:szCs w:val="21"/>
        </w:rPr>
        <w:t>»</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Шифр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та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назва</w:t>
      </w:r>
    </w:p>
    <w:p w14:paraId="0EB58A27"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спеціальності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w:t>
      </w:r>
      <w:r w:rsidRPr="00E743C2">
        <w:rPr>
          <w:rFonts w:ascii="Helvetica" w:hAnsi="Helvetica" w:cs="Helvetica"/>
          <w:b/>
          <w:bCs/>
          <w:color w:val="222222"/>
          <w:sz w:val="21"/>
          <w:szCs w:val="21"/>
        </w:rPr>
        <w:t xml:space="preserve"> 12.00.07 </w:t>
      </w:r>
      <w:r w:rsidRPr="00E743C2">
        <w:rPr>
          <w:rFonts w:ascii="Helvetica" w:hAnsi="Helvetica" w:cs="Helvetica" w:hint="eastAsia"/>
          <w:b/>
          <w:bCs/>
          <w:color w:val="222222"/>
          <w:sz w:val="21"/>
          <w:szCs w:val="21"/>
        </w:rPr>
        <w:t>«</w:t>
      </w:r>
      <w:r w:rsidRPr="00E743C2">
        <w:rPr>
          <w:rFonts w:ascii="Helvetica" w:hAnsi="Helvetica" w:cs="Helvetica" w:hint="eastAsia"/>
          <w:b/>
          <w:bCs/>
          <w:color w:val="222222"/>
          <w:sz w:val="21"/>
          <w:szCs w:val="21"/>
        </w:rPr>
        <w:t>Адміністративне</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право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процес</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фінансове</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право</w:t>
      </w:r>
      <w:r w:rsidRPr="00E743C2">
        <w:rPr>
          <w:rFonts w:ascii="Helvetica" w:hAnsi="Helvetica" w:cs="Helvetica"/>
          <w:b/>
          <w:bCs/>
          <w:color w:val="222222"/>
          <w:sz w:val="21"/>
          <w:szCs w:val="21"/>
        </w:rPr>
        <w:t>;</w:t>
      </w:r>
    </w:p>
    <w:p w14:paraId="6581A553"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інформаційне</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право</w:t>
      </w:r>
      <w:r w:rsidRPr="00E743C2">
        <w:rPr>
          <w:rFonts w:ascii="Helvetica" w:hAnsi="Helvetica" w:cs="Helvetica" w:hint="eastAsia"/>
          <w:b/>
          <w:bCs/>
          <w:color w:val="222222"/>
          <w:sz w:val="21"/>
          <w:szCs w:val="21"/>
        </w:rPr>
        <w:t>»</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Спецрада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w:t>
      </w:r>
      <w:r w:rsidRPr="00E743C2">
        <w:rPr>
          <w:rFonts w:ascii="Helvetica" w:hAnsi="Helvetica" w:cs="Helvetica"/>
          <w:b/>
          <w:bCs/>
          <w:color w:val="222222"/>
          <w:sz w:val="21"/>
          <w:szCs w:val="21"/>
        </w:rPr>
        <w:t xml:space="preserve"> 64.700.01 </w:t>
      </w:r>
      <w:r w:rsidRPr="00E743C2">
        <w:rPr>
          <w:rFonts w:ascii="Helvetica" w:hAnsi="Helvetica" w:cs="Helvetica" w:hint="eastAsia"/>
          <w:b/>
          <w:bCs/>
          <w:color w:val="222222"/>
          <w:sz w:val="21"/>
          <w:szCs w:val="21"/>
        </w:rPr>
        <w:t>Харківського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національного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університету</w:t>
      </w:r>
    </w:p>
    <w:p w14:paraId="0E46C152"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внутрішніх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справ</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МВС</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України</w:t>
      </w:r>
      <w:r w:rsidRPr="00E743C2">
        <w:rPr>
          <w:rFonts w:ascii="Helvetica" w:hAnsi="Helvetica" w:cs="Helvetica"/>
          <w:b/>
          <w:bCs/>
          <w:color w:val="222222"/>
          <w:sz w:val="21"/>
          <w:szCs w:val="21"/>
        </w:rPr>
        <w:t xml:space="preserve"> (21008, </w:t>
      </w:r>
      <w:r w:rsidRPr="00E743C2">
        <w:rPr>
          <w:rFonts w:ascii="Helvetica" w:hAnsi="Helvetica" w:cs="Helvetica" w:hint="eastAsia"/>
          <w:b/>
          <w:bCs/>
          <w:color w:val="222222"/>
          <w:sz w:val="21"/>
          <w:szCs w:val="21"/>
        </w:rPr>
        <w:t>м</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Вінниця</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вул</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Сонячна</w:t>
      </w:r>
      <w:r w:rsidRPr="00E743C2">
        <w:rPr>
          <w:rFonts w:ascii="Helvetica" w:hAnsi="Helvetica" w:cs="Helvetica"/>
          <w:b/>
          <w:bCs/>
          <w:color w:val="222222"/>
          <w:sz w:val="21"/>
          <w:szCs w:val="21"/>
        </w:rPr>
        <w:t>, 3-</w:t>
      </w:r>
      <w:r w:rsidRPr="00E743C2">
        <w:rPr>
          <w:rFonts w:ascii="Helvetica" w:hAnsi="Helvetica" w:cs="Helvetica" w:hint="eastAsia"/>
          <w:b/>
          <w:bCs/>
          <w:color w:val="222222"/>
          <w:sz w:val="21"/>
          <w:szCs w:val="21"/>
        </w:rPr>
        <w:t>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тел</w:t>
      </w:r>
      <w:r w:rsidRPr="00E743C2">
        <w:rPr>
          <w:rFonts w:ascii="Helvetica" w:hAnsi="Helvetica" w:cs="Helvetica"/>
          <w:b/>
          <w:bCs/>
          <w:color w:val="222222"/>
          <w:sz w:val="21"/>
          <w:szCs w:val="21"/>
        </w:rPr>
        <w:t>. (057) 341-61-</w:t>
      </w:r>
    </w:p>
    <w:p w14:paraId="4B731372"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b/>
          <w:bCs/>
          <w:color w:val="222222"/>
          <w:sz w:val="21"/>
          <w:szCs w:val="21"/>
        </w:rPr>
        <w:t xml:space="preserve">50). </w:t>
      </w:r>
      <w:r w:rsidRPr="00E743C2">
        <w:rPr>
          <w:rFonts w:ascii="Helvetica" w:hAnsi="Helvetica" w:cs="Helvetica" w:hint="eastAsia"/>
          <w:b/>
          <w:bCs/>
          <w:color w:val="222222"/>
          <w:sz w:val="21"/>
          <w:szCs w:val="21"/>
        </w:rPr>
        <w:t>Науковий</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керівник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Музичук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Олександр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Миколайович</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доктор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юридичних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наук</w:t>
      </w:r>
      <w:r w:rsidRPr="00E743C2">
        <w:rPr>
          <w:rFonts w:ascii="Helvetica" w:hAnsi="Helvetica" w:cs="Helvetica"/>
          <w:b/>
          <w:bCs/>
          <w:color w:val="222222"/>
          <w:sz w:val="21"/>
          <w:szCs w:val="21"/>
        </w:rPr>
        <w:t>,</w:t>
      </w:r>
    </w:p>
    <w:p w14:paraId="18BDE025"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професор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заслужений</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юрист</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України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проректор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Харківського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національного</w:t>
      </w:r>
    </w:p>
    <w:p w14:paraId="474CBC37"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університеті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внутрішніх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справ</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Офіційні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опоненти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Коропатнік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Ігор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Михайлович</w:t>
      </w:r>
      <w:r w:rsidRPr="00E743C2">
        <w:rPr>
          <w:rFonts w:ascii="Helvetica" w:hAnsi="Helvetica" w:cs="Helvetica"/>
          <w:b/>
          <w:bCs/>
          <w:color w:val="222222"/>
          <w:sz w:val="21"/>
          <w:szCs w:val="21"/>
        </w:rPr>
        <w:t>,</w:t>
      </w:r>
    </w:p>
    <w:p w14:paraId="65DD5C79"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доктор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юридичних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наук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професор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начальник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кафедри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військового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права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Військового</w:t>
      </w:r>
    </w:p>
    <w:p w14:paraId="78318DA2"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інституту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Київського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національного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університету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імені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Тараса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Шевченка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Собакарь</w:t>
      </w:r>
    </w:p>
    <w:p w14:paraId="20136D79"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Андрій</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Олексійович</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доктор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юридичних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наук</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професор</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завідувач</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кафедри</w:t>
      </w:r>
    </w:p>
    <w:p w14:paraId="245B8AE8"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адміністративного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права</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процесу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Навчально</w:t>
      </w:r>
      <w:r w:rsidRPr="00E743C2">
        <w:rPr>
          <w:rFonts w:ascii="Helvetica" w:hAnsi="Helvetica" w:cs="Helvetica"/>
          <w:b/>
          <w:bCs/>
          <w:color w:val="222222"/>
          <w:sz w:val="21"/>
          <w:szCs w:val="21"/>
        </w:rPr>
        <w:t>-</w:t>
      </w:r>
      <w:r w:rsidRPr="00E743C2">
        <w:rPr>
          <w:rFonts w:ascii="Helvetica" w:hAnsi="Helvetica" w:cs="Helvetica" w:hint="eastAsia"/>
          <w:b/>
          <w:bCs/>
          <w:color w:val="222222"/>
          <w:sz w:val="21"/>
          <w:szCs w:val="21"/>
        </w:rPr>
        <w:t>наукового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інституту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підготовки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фахівців</w:t>
      </w:r>
    </w:p>
    <w:p w14:paraId="66ECB8DA" w14:textId="77777777" w:rsidR="00E743C2" w:rsidRPr="00E743C2" w:rsidRDefault="00E743C2" w:rsidP="00E743C2">
      <w:pPr>
        <w:rPr>
          <w:rFonts w:ascii="Helvetica" w:hAnsi="Helvetica" w:cs="Helvetica"/>
          <w:b/>
          <w:bCs/>
          <w:color w:val="222222"/>
          <w:sz w:val="21"/>
          <w:szCs w:val="21"/>
        </w:rPr>
      </w:pPr>
      <w:r w:rsidRPr="00E743C2">
        <w:rPr>
          <w:rFonts w:ascii="Helvetica" w:hAnsi="Helvetica" w:cs="Helvetica" w:hint="eastAsia"/>
          <w:b/>
          <w:bCs/>
          <w:color w:val="222222"/>
          <w:sz w:val="21"/>
          <w:szCs w:val="21"/>
        </w:rPr>
        <w:t>для</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підрозділів</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превентивної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діяльності</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Національної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поліції</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України</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Дніпровського</w:t>
      </w:r>
    </w:p>
    <w:p w14:paraId="109CC004" w14:textId="227C637B" w:rsidR="00484EB4" w:rsidRPr="00E743C2" w:rsidRDefault="00E743C2" w:rsidP="00E743C2">
      <w:r w:rsidRPr="00E743C2">
        <w:rPr>
          <w:rFonts w:ascii="Helvetica" w:hAnsi="Helvetica" w:cs="Helvetica" w:hint="eastAsia"/>
          <w:b/>
          <w:bCs/>
          <w:color w:val="222222"/>
          <w:sz w:val="21"/>
          <w:szCs w:val="21"/>
        </w:rPr>
        <w:t>державного</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університету</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внутрішніх</w:t>
      </w:r>
      <w:r w:rsidRPr="00E743C2">
        <w:rPr>
          <w:rFonts w:ascii="Helvetica" w:hAnsi="Helvetica" w:cs="Helvetica"/>
          <w:b/>
          <w:bCs/>
          <w:color w:val="222222"/>
          <w:sz w:val="21"/>
          <w:szCs w:val="21"/>
        </w:rPr>
        <w:t xml:space="preserve"> </w:t>
      </w:r>
      <w:r w:rsidRPr="00E743C2">
        <w:rPr>
          <w:rFonts w:ascii="Helvetica" w:hAnsi="Helvetica" w:cs="Helvetica" w:hint="eastAsia"/>
          <w:b/>
          <w:bCs/>
          <w:color w:val="222222"/>
          <w:sz w:val="21"/>
          <w:szCs w:val="21"/>
        </w:rPr>
        <w:t>справ</w:t>
      </w:r>
      <w:r w:rsidRPr="00E743C2">
        <w:rPr>
          <w:rFonts w:ascii="Helvetica" w:hAnsi="Helvetica" w:cs="Helvetica"/>
          <w:b/>
          <w:bCs/>
          <w:color w:val="222222"/>
          <w:sz w:val="21"/>
          <w:szCs w:val="21"/>
        </w:rPr>
        <w:t>.</w:t>
      </w:r>
    </w:p>
    <w:sectPr w:rsidR="00484EB4" w:rsidRPr="00E743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90B4" w14:textId="77777777" w:rsidR="00B079A3" w:rsidRDefault="00B079A3">
      <w:pPr>
        <w:spacing w:after="0" w:line="240" w:lineRule="auto"/>
      </w:pPr>
      <w:r>
        <w:separator/>
      </w:r>
    </w:p>
  </w:endnote>
  <w:endnote w:type="continuationSeparator" w:id="0">
    <w:p w14:paraId="5A3222F3" w14:textId="77777777" w:rsidR="00B079A3" w:rsidRDefault="00B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E4D3" w14:textId="77777777" w:rsidR="00B079A3" w:rsidRDefault="00B079A3"/>
    <w:p w14:paraId="19A76BE4" w14:textId="77777777" w:rsidR="00B079A3" w:rsidRDefault="00B079A3"/>
    <w:p w14:paraId="46E2B942" w14:textId="77777777" w:rsidR="00B079A3" w:rsidRDefault="00B079A3"/>
    <w:p w14:paraId="02E9F1FF" w14:textId="77777777" w:rsidR="00B079A3" w:rsidRDefault="00B079A3"/>
    <w:p w14:paraId="63F56F05" w14:textId="77777777" w:rsidR="00B079A3" w:rsidRDefault="00B079A3"/>
    <w:p w14:paraId="59B0F32D" w14:textId="77777777" w:rsidR="00B079A3" w:rsidRDefault="00B079A3"/>
    <w:p w14:paraId="746DE674" w14:textId="77777777" w:rsidR="00B079A3" w:rsidRDefault="00B079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C7427" wp14:editId="50B0F6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7BEB" w14:textId="77777777" w:rsidR="00B079A3" w:rsidRDefault="00B0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C74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C7BEB" w14:textId="77777777" w:rsidR="00B079A3" w:rsidRDefault="00B0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2ED991" w14:textId="77777777" w:rsidR="00B079A3" w:rsidRDefault="00B079A3"/>
    <w:p w14:paraId="1B5D5908" w14:textId="77777777" w:rsidR="00B079A3" w:rsidRDefault="00B079A3"/>
    <w:p w14:paraId="672D5B13" w14:textId="77777777" w:rsidR="00B079A3" w:rsidRDefault="00B079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E004EB" wp14:editId="402981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1F77" w14:textId="77777777" w:rsidR="00B079A3" w:rsidRDefault="00B079A3"/>
                          <w:p w14:paraId="7EFEC4F6" w14:textId="77777777" w:rsidR="00B079A3" w:rsidRDefault="00B0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004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771F77" w14:textId="77777777" w:rsidR="00B079A3" w:rsidRDefault="00B079A3"/>
                    <w:p w14:paraId="7EFEC4F6" w14:textId="77777777" w:rsidR="00B079A3" w:rsidRDefault="00B0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0BD991" w14:textId="77777777" w:rsidR="00B079A3" w:rsidRDefault="00B079A3"/>
    <w:p w14:paraId="2BA67E92" w14:textId="77777777" w:rsidR="00B079A3" w:rsidRDefault="00B079A3">
      <w:pPr>
        <w:rPr>
          <w:sz w:val="2"/>
          <w:szCs w:val="2"/>
        </w:rPr>
      </w:pPr>
    </w:p>
    <w:p w14:paraId="2D527A49" w14:textId="77777777" w:rsidR="00B079A3" w:rsidRDefault="00B079A3"/>
    <w:p w14:paraId="502A14CA" w14:textId="77777777" w:rsidR="00B079A3" w:rsidRDefault="00B079A3">
      <w:pPr>
        <w:spacing w:after="0" w:line="240" w:lineRule="auto"/>
      </w:pPr>
    </w:p>
  </w:footnote>
  <w:footnote w:type="continuationSeparator" w:id="0">
    <w:p w14:paraId="3396BDA1" w14:textId="77777777" w:rsidR="00B079A3" w:rsidRDefault="00B0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3"/>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203658</TotalTime>
  <Pages>1</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1341</cp:revision>
  <cp:lastPrinted>2009-02-06T05:36:00Z</cp:lastPrinted>
  <dcterms:created xsi:type="dcterms:W3CDTF">2024-01-07T13:43:00Z</dcterms:created>
  <dcterms:modified xsi:type="dcterms:W3CDTF">2025-11-09T19:11:00Z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