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DB475" w14:textId="1862533F" w:rsidR="00320D2B" w:rsidRDefault="007F3A2D" w:rsidP="007F3A2D">
      <w:pPr>
        <w:rPr>
          <w:lang w:val="ru-RU"/>
        </w:rPr>
      </w:pPr>
      <w:r w:rsidRPr="007F3A2D">
        <w:rPr>
          <w:rFonts w:hint="eastAsia"/>
          <w:lang w:val="ru-RU"/>
        </w:rPr>
        <w:t>Липинский</w:t>
      </w:r>
      <w:r w:rsidRPr="007F3A2D">
        <w:rPr>
          <w:lang w:val="ru-RU"/>
        </w:rPr>
        <w:t xml:space="preserve"> </w:t>
      </w:r>
      <w:r w:rsidRPr="007F3A2D">
        <w:rPr>
          <w:rFonts w:hint="eastAsia"/>
          <w:lang w:val="ru-RU"/>
        </w:rPr>
        <w:t>Дмитрий</w:t>
      </w:r>
      <w:r w:rsidRPr="007F3A2D">
        <w:rPr>
          <w:lang w:val="ru-RU"/>
        </w:rPr>
        <w:t xml:space="preserve"> </w:t>
      </w:r>
      <w:r w:rsidRPr="007F3A2D">
        <w:rPr>
          <w:rFonts w:hint="eastAsia"/>
          <w:lang w:val="ru-RU"/>
        </w:rPr>
        <w:t>Андреевич</w:t>
      </w:r>
      <w:r>
        <w:rPr>
          <w:lang w:val="ru-RU"/>
        </w:rPr>
        <w:t xml:space="preserve"> </w:t>
      </w:r>
      <w:r w:rsidRPr="007F3A2D">
        <w:rPr>
          <w:rFonts w:hint="eastAsia"/>
          <w:lang w:val="ru-RU"/>
        </w:rPr>
        <w:t>Состояние</w:t>
      </w:r>
      <w:r w:rsidRPr="007F3A2D">
        <w:rPr>
          <w:lang w:val="ru-RU"/>
        </w:rPr>
        <w:t xml:space="preserve"> </w:t>
      </w:r>
      <w:r w:rsidRPr="007F3A2D">
        <w:rPr>
          <w:rFonts w:hint="eastAsia"/>
          <w:lang w:val="ru-RU"/>
        </w:rPr>
        <w:t>офтальмологической</w:t>
      </w:r>
      <w:r w:rsidRPr="007F3A2D">
        <w:rPr>
          <w:lang w:val="ru-RU"/>
        </w:rPr>
        <w:t xml:space="preserve"> </w:t>
      </w:r>
      <w:r w:rsidRPr="007F3A2D">
        <w:rPr>
          <w:rFonts w:hint="eastAsia"/>
          <w:lang w:val="ru-RU"/>
        </w:rPr>
        <w:t>помощи</w:t>
      </w:r>
      <w:r w:rsidRPr="007F3A2D">
        <w:rPr>
          <w:lang w:val="ru-RU"/>
        </w:rPr>
        <w:t xml:space="preserve"> </w:t>
      </w:r>
      <w:r w:rsidRPr="007F3A2D">
        <w:rPr>
          <w:rFonts w:hint="eastAsia"/>
          <w:lang w:val="ru-RU"/>
        </w:rPr>
        <w:t>и</w:t>
      </w:r>
      <w:r w:rsidRPr="007F3A2D">
        <w:rPr>
          <w:lang w:val="ru-RU"/>
        </w:rPr>
        <w:t xml:space="preserve"> </w:t>
      </w:r>
      <w:r w:rsidRPr="007F3A2D">
        <w:rPr>
          <w:rFonts w:hint="eastAsia"/>
          <w:lang w:val="ru-RU"/>
        </w:rPr>
        <w:t>совершенствование</w:t>
      </w:r>
      <w:r w:rsidRPr="007F3A2D">
        <w:rPr>
          <w:lang w:val="ru-RU"/>
        </w:rPr>
        <w:t xml:space="preserve"> </w:t>
      </w:r>
      <w:r w:rsidRPr="007F3A2D">
        <w:rPr>
          <w:rFonts w:hint="eastAsia"/>
          <w:lang w:val="ru-RU"/>
        </w:rPr>
        <w:t>платных</w:t>
      </w:r>
      <w:r w:rsidRPr="007F3A2D">
        <w:rPr>
          <w:lang w:val="ru-RU"/>
        </w:rPr>
        <w:t xml:space="preserve"> </w:t>
      </w:r>
      <w:r w:rsidRPr="007F3A2D">
        <w:rPr>
          <w:rFonts w:hint="eastAsia"/>
          <w:lang w:val="ru-RU"/>
        </w:rPr>
        <w:t>офтальмологических</w:t>
      </w:r>
      <w:r w:rsidRPr="007F3A2D">
        <w:rPr>
          <w:lang w:val="ru-RU"/>
        </w:rPr>
        <w:t xml:space="preserve"> </w:t>
      </w:r>
      <w:r w:rsidRPr="007F3A2D">
        <w:rPr>
          <w:rFonts w:hint="eastAsia"/>
          <w:lang w:val="ru-RU"/>
        </w:rPr>
        <w:t>услуг</w:t>
      </w:r>
      <w:r w:rsidRPr="007F3A2D">
        <w:rPr>
          <w:lang w:val="ru-RU"/>
        </w:rPr>
        <w:t xml:space="preserve"> </w:t>
      </w:r>
      <w:r w:rsidRPr="007F3A2D">
        <w:rPr>
          <w:rFonts w:hint="eastAsia"/>
          <w:lang w:val="ru-RU"/>
        </w:rPr>
        <w:t>населению</w:t>
      </w:r>
      <w:r w:rsidRPr="007F3A2D">
        <w:rPr>
          <w:lang w:val="ru-RU"/>
        </w:rPr>
        <w:t xml:space="preserve"> </w:t>
      </w:r>
      <w:r w:rsidRPr="007F3A2D">
        <w:rPr>
          <w:rFonts w:hint="eastAsia"/>
          <w:lang w:val="ru-RU"/>
        </w:rPr>
        <w:t>региона</w:t>
      </w:r>
      <w:r w:rsidRPr="007F3A2D">
        <w:rPr>
          <w:lang w:val="ru-RU"/>
        </w:rPr>
        <w:t xml:space="preserve"> (</w:t>
      </w:r>
      <w:r w:rsidRPr="007F3A2D">
        <w:rPr>
          <w:rFonts w:hint="eastAsia"/>
          <w:lang w:val="ru-RU"/>
        </w:rPr>
        <w:t>по</w:t>
      </w:r>
      <w:r w:rsidRPr="007F3A2D">
        <w:rPr>
          <w:lang w:val="ru-RU"/>
        </w:rPr>
        <w:t xml:space="preserve"> </w:t>
      </w:r>
      <w:r w:rsidRPr="007F3A2D">
        <w:rPr>
          <w:rFonts w:hint="eastAsia"/>
          <w:lang w:val="ru-RU"/>
        </w:rPr>
        <w:t>материалам</w:t>
      </w:r>
      <w:r w:rsidRPr="007F3A2D">
        <w:rPr>
          <w:lang w:val="ru-RU"/>
        </w:rPr>
        <w:t xml:space="preserve"> </w:t>
      </w:r>
      <w:r w:rsidRPr="007F3A2D">
        <w:rPr>
          <w:rFonts w:hint="eastAsia"/>
          <w:lang w:val="ru-RU"/>
        </w:rPr>
        <w:t>республики</w:t>
      </w:r>
      <w:r w:rsidRPr="007F3A2D">
        <w:rPr>
          <w:lang w:val="ru-RU"/>
        </w:rPr>
        <w:t xml:space="preserve"> </w:t>
      </w:r>
      <w:r w:rsidRPr="007F3A2D">
        <w:rPr>
          <w:rFonts w:hint="eastAsia"/>
          <w:lang w:val="ru-RU"/>
        </w:rPr>
        <w:t>Татарстан</w:t>
      </w:r>
    </w:p>
    <w:p w14:paraId="10C10D0C" w14:textId="77777777" w:rsidR="007F3A2D" w:rsidRDefault="007F3A2D" w:rsidP="007F3A2D">
      <w:r>
        <w:rPr>
          <w:rFonts w:hint="eastAsia"/>
        </w:rPr>
        <w:t>ОГЛАВЛЕНИЕ</w:t>
      </w:r>
      <w:r>
        <w:t xml:space="preserve"> </w:t>
      </w:r>
      <w:r>
        <w:rPr>
          <w:rFonts w:hint="eastAsia"/>
        </w:rPr>
        <w:t>ДИССЕРТАЦИИ</w:t>
      </w:r>
    </w:p>
    <w:p w14:paraId="591E323D" w14:textId="77777777" w:rsidR="007F3A2D" w:rsidRDefault="007F3A2D" w:rsidP="007F3A2D">
      <w:r>
        <w:rPr>
          <w:rFonts w:hint="eastAsia"/>
        </w:rPr>
        <w:t>кандидат</w:t>
      </w:r>
      <w:r>
        <w:t xml:space="preserve"> </w:t>
      </w:r>
      <w:r>
        <w:rPr>
          <w:rFonts w:hint="eastAsia"/>
        </w:rPr>
        <w:t>наук</w:t>
      </w:r>
      <w:r>
        <w:t xml:space="preserve"> </w:t>
      </w:r>
      <w:r>
        <w:rPr>
          <w:rFonts w:hint="eastAsia"/>
        </w:rPr>
        <w:t>Липинский</w:t>
      </w:r>
      <w:r>
        <w:t xml:space="preserve"> </w:t>
      </w:r>
      <w:r>
        <w:rPr>
          <w:rFonts w:hint="eastAsia"/>
        </w:rPr>
        <w:t>Дмитрий</w:t>
      </w:r>
      <w:r>
        <w:t xml:space="preserve"> </w:t>
      </w:r>
      <w:r>
        <w:rPr>
          <w:rFonts w:hint="eastAsia"/>
        </w:rPr>
        <w:t>Андреевич</w:t>
      </w:r>
    </w:p>
    <w:p w14:paraId="767A46CB" w14:textId="77777777" w:rsidR="007F3A2D" w:rsidRDefault="007F3A2D" w:rsidP="007F3A2D">
      <w:r>
        <w:rPr>
          <w:rFonts w:hint="eastAsia"/>
        </w:rPr>
        <w:t>СПИСОК</w:t>
      </w:r>
      <w:r>
        <w:t xml:space="preserve"> </w:t>
      </w:r>
      <w:r>
        <w:rPr>
          <w:rFonts w:hint="eastAsia"/>
        </w:rPr>
        <w:t>СОКРАЩЕНИЙ</w:t>
      </w:r>
    </w:p>
    <w:p w14:paraId="4BFAC485" w14:textId="77777777" w:rsidR="007F3A2D" w:rsidRDefault="007F3A2D" w:rsidP="007F3A2D"/>
    <w:p w14:paraId="6E51F602" w14:textId="77777777" w:rsidR="007F3A2D" w:rsidRDefault="007F3A2D" w:rsidP="007F3A2D">
      <w:r>
        <w:rPr>
          <w:rFonts w:hint="eastAsia"/>
        </w:rPr>
        <w:t>ВВЕДЕНИЕ</w:t>
      </w:r>
    </w:p>
    <w:p w14:paraId="5957A6CE" w14:textId="77777777" w:rsidR="007F3A2D" w:rsidRDefault="007F3A2D" w:rsidP="007F3A2D"/>
    <w:p w14:paraId="12A72540" w14:textId="77777777" w:rsidR="007F3A2D" w:rsidRDefault="007F3A2D" w:rsidP="007F3A2D">
      <w:r>
        <w:rPr>
          <w:rFonts w:hint="eastAsia"/>
        </w:rPr>
        <w:t>ГЛАВА</w:t>
      </w:r>
      <w:r>
        <w:t xml:space="preserve"> 1. </w:t>
      </w:r>
      <w:r>
        <w:rPr>
          <w:rFonts w:hint="eastAsia"/>
        </w:rPr>
        <w:t>МЕДИКО</w:t>
      </w:r>
      <w:r>
        <w:t>-</w:t>
      </w:r>
      <w:r>
        <w:rPr>
          <w:rFonts w:hint="eastAsia"/>
        </w:rPr>
        <w:t>ОРГАНИЗАЦИОННЫЕ</w:t>
      </w:r>
      <w:r>
        <w:t xml:space="preserve"> </w:t>
      </w:r>
      <w:r>
        <w:rPr>
          <w:rFonts w:hint="eastAsia"/>
        </w:rPr>
        <w:t>И</w:t>
      </w:r>
      <w:r>
        <w:t xml:space="preserve"> </w:t>
      </w:r>
      <w:r>
        <w:rPr>
          <w:rFonts w:hint="eastAsia"/>
        </w:rPr>
        <w:t>ЭТИЧЕСКИЕ</w:t>
      </w:r>
      <w:r>
        <w:t xml:space="preserve"> </w:t>
      </w:r>
      <w:r>
        <w:rPr>
          <w:rFonts w:hint="eastAsia"/>
        </w:rPr>
        <w:t>ПРОБЛЕМЫ</w:t>
      </w:r>
      <w:r>
        <w:t xml:space="preserve"> </w:t>
      </w:r>
      <w:r>
        <w:rPr>
          <w:rFonts w:hint="eastAsia"/>
        </w:rPr>
        <w:t>ОКАЗАНИЯ</w:t>
      </w:r>
      <w:r>
        <w:t xml:space="preserve"> </w:t>
      </w:r>
      <w:r>
        <w:rPr>
          <w:rFonts w:hint="eastAsia"/>
        </w:rPr>
        <w:t>ПЛАТНОЙ</w:t>
      </w:r>
      <w:r>
        <w:t xml:space="preserve"> </w:t>
      </w:r>
      <w:r>
        <w:rPr>
          <w:rFonts w:hint="eastAsia"/>
        </w:rPr>
        <w:t>ОФТАЛЬМОЛОГИЧЕСКОЙ</w:t>
      </w:r>
      <w:r>
        <w:t xml:space="preserve"> </w:t>
      </w:r>
      <w:r>
        <w:rPr>
          <w:rFonts w:hint="eastAsia"/>
        </w:rPr>
        <w:t>ПОМОЩИ</w:t>
      </w:r>
      <w:r>
        <w:t xml:space="preserve"> (</w:t>
      </w:r>
      <w:r>
        <w:rPr>
          <w:rFonts w:hint="eastAsia"/>
        </w:rPr>
        <w:t>обзор</w:t>
      </w:r>
      <w:r>
        <w:t xml:space="preserve"> </w:t>
      </w:r>
      <w:r>
        <w:rPr>
          <w:rFonts w:hint="eastAsia"/>
        </w:rPr>
        <w:t>литературы</w:t>
      </w:r>
      <w:r>
        <w:t>)</w:t>
      </w:r>
    </w:p>
    <w:p w14:paraId="314CB7C1" w14:textId="77777777" w:rsidR="007F3A2D" w:rsidRDefault="007F3A2D" w:rsidP="007F3A2D"/>
    <w:p w14:paraId="67324718" w14:textId="77777777" w:rsidR="007F3A2D" w:rsidRDefault="007F3A2D" w:rsidP="007F3A2D">
      <w:r>
        <w:t xml:space="preserve">1.1. </w:t>
      </w:r>
      <w:r>
        <w:rPr>
          <w:rFonts w:hint="eastAsia"/>
        </w:rPr>
        <w:t>Заболевания</w:t>
      </w:r>
      <w:r>
        <w:t xml:space="preserve"> </w:t>
      </w:r>
      <w:r>
        <w:rPr>
          <w:rFonts w:hint="eastAsia"/>
        </w:rPr>
        <w:t>глаза</w:t>
      </w:r>
      <w:r>
        <w:t xml:space="preserve"> </w:t>
      </w:r>
      <w:r>
        <w:rPr>
          <w:rFonts w:hint="eastAsia"/>
        </w:rPr>
        <w:t>и</w:t>
      </w:r>
      <w:r>
        <w:t xml:space="preserve"> </w:t>
      </w:r>
      <w:r>
        <w:rPr>
          <w:rFonts w:hint="eastAsia"/>
        </w:rPr>
        <w:t>его</w:t>
      </w:r>
      <w:r>
        <w:t xml:space="preserve"> </w:t>
      </w:r>
      <w:r>
        <w:rPr>
          <w:rFonts w:hint="eastAsia"/>
        </w:rPr>
        <w:t>придаточного</w:t>
      </w:r>
      <w:r>
        <w:t xml:space="preserve"> </w:t>
      </w:r>
      <w:r>
        <w:rPr>
          <w:rFonts w:hint="eastAsia"/>
        </w:rPr>
        <w:t>аппарата</w:t>
      </w:r>
      <w:r>
        <w:t xml:space="preserve"> </w:t>
      </w:r>
      <w:r>
        <w:rPr>
          <w:rFonts w:hint="eastAsia"/>
        </w:rPr>
        <w:t>как</w:t>
      </w:r>
      <w:r>
        <w:t xml:space="preserve"> </w:t>
      </w:r>
      <w:r>
        <w:rPr>
          <w:rFonts w:hint="eastAsia"/>
        </w:rPr>
        <w:t>актуальная</w:t>
      </w:r>
      <w:r>
        <w:t xml:space="preserve"> </w:t>
      </w:r>
      <w:r>
        <w:rPr>
          <w:rFonts w:hint="eastAsia"/>
        </w:rPr>
        <w:t>проблема</w:t>
      </w:r>
      <w:r>
        <w:t xml:space="preserve"> </w:t>
      </w:r>
      <w:r>
        <w:rPr>
          <w:rFonts w:hint="eastAsia"/>
        </w:rPr>
        <w:t>современного</w:t>
      </w:r>
      <w:r>
        <w:t xml:space="preserve"> </w:t>
      </w:r>
      <w:r>
        <w:rPr>
          <w:rFonts w:hint="eastAsia"/>
        </w:rPr>
        <w:t>здравоохранения</w:t>
      </w:r>
    </w:p>
    <w:p w14:paraId="0EDE57B6" w14:textId="77777777" w:rsidR="007F3A2D" w:rsidRDefault="007F3A2D" w:rsidP="007F3A2D"/>
    <w:p w14:paraId="02D79B7E" w14:textId="77777777" w:rsidR="007F3A2D" w:rsidRDefault="007F3A2D" w:rsidP="007F3A2D">
      <w:r>
        <w:t xml:space="preserve">1.2. </w:t>
      </w:r>
      <w:r>
        <w:rPr>
          <w:rFonts w:hint="eastAsia"/>
        </w:rPr>
        <w:t>Место</w:t>
      </w:r>
      <w:r>
        <w:t xml:space="preserve"> </w:t>
      </w:r>
      <w:r>
        <w:rPr>
          <w:rFonts w:hint="eastAsia"/>
        </w:rPr>
        <w:t>платных</w:t>
      </w:r>
      <w:r>
        <w:t xml:space="preserve"> </w:t>
      </w:r>
      <w:r>
        <w:rPr>
          <w:rFonts w:hint="eastAsia"/>
        </w:rPr>
        <w:t>офтальмологических</w:t>
      </w:r>
      <w:r>
        <w:t xml:space="preserve"> </w:t>
      </w:r>
      <w:r>
        <w:rPr>
          <w:rFonts w:hint="eastAsia"/>
        </w:rPr>
        <w:t>услуг</w:t>
      </w:r>
      <w:r>
        <w:t xml:space="preserve"> </w:t>
      </w:r>
      <w:r>
        <w:rPr>
          <w:rFonts w:hint="eastAsia"/>
        </w:rPr>
        <w:t>в</w:t>
      </w:r>
      <w:r>
        <w:t xml:space="preserve"> </w:t>
      </w:r>
      <w:r>
        <w:rPr>
          <w:rFonts w:hint="eastAsia"/>
        </w:rPr>
        <w:t>системе</w:t>
      </w:r>
      <w:r>
        <w:t xml:space="preserve"> </w:t>
      </w:r>
      <w:r>
        <w:rPr>
          <w:rFonts w:hint="eastAsia"/>
        </w:rPr>
        <w:t>общественного</w:t>
      </w:r>
      <w:r>
        <w:t xml:space="preserve"> </w:t>
      </w:r>
      <w:r>
        <w:rPr>
          <w:rFonts w:hint="eastAsia"/>
        </w:rPr>
        <w:t>здравоохранения</w:t>
      </w:r>
    </w:p>
    <w:p w14:paraId="2474D0FF" w14:textId="77777777" w:rsidR="007F3A2D" w:rsidRDefault="007F3A2D" w:rsidP="007F3A2D"/>
    <w:p w14:paraId="30827E2A" w14:textId="77777777" w:rsidR="007F3A2D" w:rsidRDefault="007F3A2D" w:rsidP="007F3A2D">
      <w:r>
        <w:t xml:space="preserve">1.3. </w:t>
      </w:r>
      <w:r>
        <w:rPr>
          <w:rFonts w:hint="eastAsia"/>
        </w:rPr>
        <w:t>Вопросы</w:t>
      </w:r>
      <w:r>
        <w:t xml:space="preserve"> </w:t>
      </w:r>
      <w:r>
        <w:rPr>
          <w:rFonts w:hint="eastAsia"/>
        </w:rPr>
        <w:t>взаимоотношений</w:t>
      </w:r>
      <w:r>
        <w:t xml:space="preserve"> </w:t>
      </w:r>
      <w:r>
        <w:rPr>
          <w:rFonts w:hint="eastAsia"/>
        </w:rPr>
        <w:t>между</w:t>
      </w:r>
      <w:r>
        <w:t xml:space="preserve"> </w:t>
      </w:r>
      <w:r>
        <w:rPr>
          <w:rFonts w:hint="eastAsia"/>
        </w:rPr>
        <w:t>врачом</w:t>
      </w:r>
      <w:r>
        <w:t xml:space="preserve"> </w:t>
      </w:r>
      <w:r>
        <w:rPr>
          <w:rFonts w:hint="eastAsia"/>
        </w:rPr>
        <w:t>и</w:t>
      </w:r>
      <w:r>
        <w:t xml:space="preserve"> </w:t>
      </w:r>
      <w:r>
        <w:rPr>
          <w:rFonts w:hint="eastAsia"/>
        </w:rPr>
        <w:t>пациентом</w:t>
      </w:r>
      <w:r>
        <w:t xml:space="preserve"> </w:t>
      </w:r>
      <w:r>
        <w:rPr>
          <w:rFonts w:hint="eastAsia"/>
        </w:rPr>
        <w:t>при</w:t>
      </w:r>
      <w:r>
        <w:t xml:space="preserve"> </w:t>
      </w:r>
      <w:r>
        <w:rPr>
          <w:rFonts w:hint="eastAsia"/>
        </w:rPr>
        <w:t>оказании</w:t>
      </w:r>
      <w:r>
        <w:t xml:space="preserve"> </w:t>
      </w:r>
      <w:r>
        <w:rPr>
          <w:rFonts w:hint="eastAsia"/>
        </w:rPr>
        <w:t>платных</w:t>
      </w:r>
      <w:r>
        <w:t xml:space="preserve"> </w:t>
      </w:r>
      <w:r>
        <w:rPr>
          <w:rFonts w:hint="eastAsia"/>
        </w:rPr>
        <w:t>медицинских</w:t>
      </w:r>
      <w:r>
        <w:t xml:space="preserve"> </w:t>
      </w:r>
      <w:r>
        <w:rPr>
          <w:rFonts w:hint="eastAsia"/>
        </w:rPr>
        <w:t>услуг</w:t>
      </w:r>
    </w:p>
    <w:p w14:paraId="192ECC3B" w14:textId="77777777" w:rsidR="007F3A2D" w:rsidRDefault="007F3A2D" w:rsidP="007F3A2D"/>
    <w:p w14:paraId="335DA50A" w14:textId="77777777" w:rsidR="007F3A2D" w:rsidRDefault="007F3A2D" w:rsidP="007F3A2D">
      <w:r>
        <w:t xml:space="preserve">1.4. </w:t>
      </w:r>
      <w:r>
        <w:rPr>
          <w:rFonts w:hint="eastAsia"/>
        </w:rPr>
        <w:t>Вопросы</w:t>
      </w:r>
      <w:r>
        <w:t xml:space="preserve"> </w:t>
      </w:r>
      <w:r>
        <w:rPr>
          <w:rFonts w:hint="eastAsia"/>
        </w:rPr>
        <w:t>организации</w:t>
      </w:r>
      <w:r>
        <w:t xml:space="preserve"> </w:t>
      </w:r>
      <w:r>
        <w:rPr>
          <w:rFonts w:hint="eastAsia"/>
        </w:rPr>
        <w:t>и</w:t>
      </w:r>
      <w:r>
        <w:t xml:space="preserve"> </w:t>
      </w:r>
      <w:r>
        <w:rPr>
          <w:rFonts w:hint="eastAsia"/>
        </w:rPr>
        <w:t>качества</w:t>
      </w:r>
      <w:r>
        <w:t xml:space="preserve"> </w:t>
      </w:r>
      <w:r>
        <w:rPr>
          <w:rFonts w:hint="eastAsia"/>
        </w:rPr>
        <w:t>платной</w:t>
      </w:r>
      <w:r>
        <w:t xml:space="preserve"> </w:t>
      </w:r>
      <w:r>
        <w:rPr>
          <w:rFonts w:hint="eastAsia"/>
        </w:rPr>
        <w:t>офтальмологической</w:t>
      </w:r>
      <w:r>
        <w:t xml:space="preserve"> </w:t>
      </w:r>
      <w:r>
        <w:rPr>
          <w:rFonts w:hint="eastAsia"/>
        </w:rPr>
        <w:t>помощи</w:t>
      </w:r>
    </w:p>
    <w:p w14:paraId="2A912D8D" w14:textId="77777777" w:rsidR="007F3A2D" w:rsidRDefault="007F3A2D" w:rsidP="007F3A2D"/>
    <w:p w14:paraId="1E8D478D" w14:textId="77777777" w:rsidR="007F3A2D" w:rsidRDefault="007F3A2D" w:rsidP="007F3A2D">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CFEB115" w14:textId="77777777" w:rsidR="007F3A2D" w:rsidRDefault="007F3A2D" w:rsidP="007F3A2D"/>
    <w:p w14:paraId="41DC49B2" w14:textId="77777777" w:rsidR="007F3A2D" w:rsidRDefault="007F3A2D" w:rsidP="007F3A2D">
      <w:r>
        <w:rPr>
          <w:rFonts w:hint="eastAsia"/>
        </w:rPr>
        <w:t>ГЛАВА</w:t>
      </w:r>
      <w:r>
        <w:t xml:space="preserve"> 3. </w:t>
      </w:r>
      <w:r>
        <w:rPr>
          <w:rFonts w:hint="eastAsia"/>
        </w:rPr>
        <w:t>ЗАБОЛЕВАЕМОСТЬ</w:t>
      </w:r>
      <w:r>
        <w:t xml:space="preserve"> </w:t>
      </w:r>
      <w:r>
        <w:rPr>
          <w:rFonts w:hint="eastAsia"/>
        </w:rPr>
        <w:t>И</w:t>
      </w:r>
      <w:r>
        <w:t xml:space="preserve"> </w:t>
      </w:r>
      <w:r>
        <w:rPr>
          <w:rFonts w:hint="eastAsia"/>
        </w:rPr>
        <w:t>ИНВАЛИДНОСТЬ</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БОЛЕЗНЯМИ</w:t>
      </w:r>
      <w:r>
        <w:t xml:space="preserve"> </w:t>
      </w:r>
      <w:r>
        <w:rPr>
          <w:rFonts w:hint="eastAsia"/>
        </w:rPr>
        <w:t>ГЛАЗА</w:t>
      </w:r>
      <w:r>
        <w:t xml:space="preserve"> </w:t>
      </w:r>
      <w:r>
        <w:rPr>
          <w:rFonts w:hint="eastAsia"/>
        </w:rPr>
        <w:t>И</w:t>
      </w:r>
      <w:r>
        <w:t xml:space="preserve"> </w:t>
      </w:r>
      <w:r>
        <w:rPr>
          <w:rFonts w:hint="eastAsia"/>
        </w:rPr>
        <w:t>ЕГО</w:t>
      </w:r>
      <w:r>
        <w:t xml:space="preserve"> </w:t>
      </w:r>
      <w:r>
        <w:rPr>
          <w:rFonts w:hint="eastAsia"/>
        </w:rPr>
        <w:t>ПРИДАТОЧНОГОАППАРАТА</w:t>
      </w:r>
      <w:r>
        <w:t xml:space="preserve"> </w:t>
      </w:r>
      <w:r>
        <w:rPr>
          <w:rFonts w:hint="eastAsia"/>
        </w:rPr>
        <w:t>НАСЕЛЕНИЯ</w:t>
      </w:r>
      <w:r>
        <w:t xml:space="preserve"> </w:t>
      </w:r>
      <w:r>
        <w:rPr>
          <w:rFonts w:hint="eastAsia"/>
        </w:rPr>
        <w:t>РЕСПУБЛИКИ</w:t>
      </w:r>
      <w:r>
        <w:t xml:space="preserve"> </w:t>
      </w:r>
      <w:r>
        <w:rPr>
          <w:rFonts w:hint="eastAsia"/>
        </w:rPr>
        <w:t>ТАТАРСТАН</w:t>
      </w:r>
    </w:p>
    <w:p w14:paraId="3B040E0D" w14:textId="77777777" w:rsidR="007F3A2D" w:rsidRDefault="007F3A2D" w:rsidP="007F3A2D"/>
    <w:p w14:paraId="259BE124" w14:textId="77777777" w:rsidR="007F3A2D" w:rsidRDefault="007F3A2D" w:rsidP="007F3A2D">
      <w:r>
        <w:t xml:space="preserve">3.1. </w:t>
      </w:r>
      <w:r>
        <w:rPr>
          <w:rFonts w:hint="eastAsia"/>
        </w:rPr>
        <w:t>Заболеваемость</w:t>
      </w:r>
      <w:r>
        <w:t xml:space="preserve"> </w:t>
      </w:r>
      <w:r>
        <w:rPr>
          <w:rFonts w:hint="eastAsia"/>
        </w:rPr>
        <w:t>болезнями</w:t>
      </w:r>
      <w:r>
        <w:t xml:space="preserve"> </w:t>
      </w:r>
      <w:r>
        <w:rPr>
          <w:rFonts w:hint="eastAsia"/>
        </w:rPr>
        <w:t>глаза</w:t>
      </w:r>
      <w:r>
        <w:t xml:space="preserve"> </w:t>
      </w:r>
      <w:r>
        <w:rPr>
          <w:rFonts w:hint="eastAsia"/>
        </w:rPr>
        <w:t>и</w:t>
      </w:r>
      <w:r>
        <w:t xml:space="preserve"> </w:t>
      </w:r>
      <w:r>
        <w:rPr>
          <w:rFonts w:hint="eastAsia"/>
        </w:rPr>
        <w:t>его</w:t>
      </w:r>
      <w:r>
        <w:t xml:space="preserve"> </w:t>
      </w:r>
      <w:r>
        <w:rPr>
          <w:rFonts w:hint="eastAsia"/>
        </w:rPr>
        <w:t>придаточного</w:t>
      </w:r>
      <w:r>
        <w:t xml:space="preserve"> </w:t>
      </w:r>
      <w:r>
        <w:rPr>
          <w:rFonts w:hint="eastAsia"/>
        </w:rPr>
        <w:t>аппарата</w:t>
      </w:r>
    </w:p>
    <w:p w14:paraId="6818E270" w14:textId="77777777" w:rsidR="007F3A2D" w:rsidRDefault="007F3A2D" w:rsidP="007F3A2D"/>
    <w:p w14:paraId="1DB3E404" w14:textId="77777777" w:rsidR="007F3A2D" w:rsidRDefault="007F3A2D" w:rsidP="007F3A2D">
      <w:r>
        <w:lastRenderedPageBreak/>
        <w:t xml:space="preserve">3.1.1. </w:t>
      </w:r>
      <w:r>
        <w:rPr>
          <w:rFonts w:hint="eastAsia"/>
        </w:rPr>
        <w:t>Общая</w:t>
      </w:r>
      <w:r>
        <w:t xml:space="preserve"> </w:t>
      </w:r>
      <w:r>
        <w:rPr>
          <w:rFonts w:hint="eastAsia"/>
        </w:rPr>
        <w:t>заболеваемость</w:t>
      </w:r>
    </w:p>
    <w:p w14:paraId="193F3490" w14:textId="77777777" w:rsidR="007F3A2D" w:rsidRDefault="007F3A2D" w:rsidP="007F3A2D"/>
    <w:p w14:paraId="28D03A40" w14:textId="77777777" w:rsidR="007F3A2D" w:rsidRDefault="007F3A2D" w:rsidP="007F3A2D">
      <w:r>
        <w:t xml:space="preserve">3.1.2. </w:t>
      </w:r>
      <w:r>
        <w:rPr>
          <w:rFonts w:hint="eastAsia"/>
        </w:rPr>
        <w:t>Заболеваемость</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p>
    <w:p w14:paraId="57577D18" w14:textId="77777777" w:rsidR="007F3A2D" w:rsidRDefault="007F3A2D" w:rsidP="007F3A2D"/>
    <w:p w14:paraId="5266E55F" w14:textId="77777777" w:rsidR="007F3A2D" w:rsidRDefault="007F3A2D" w:rsidP="007F3A2D">
      <w:r>
        <w:t xml:space="preserve">3.2. </w:t>
      </w:r>
      <w:r>
        <w:rPr>
          <w:rFonts w:hint="eastAsia"/>
        </w:rPr>
        <w:t>Инвалидность</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офтальмологическими</w:t>
      </w:r>
      <w:r>
        <w:t xml:space="preserve"> </w:t>
      </w:r>
      <w:r>
        <w:rPr>
          <w:rFonts w:hint="eastAsia"/>
        </w:rPr>
        <w:t>заболеваниями</w:t>
      </w:r>
    </w:p>
    <w:p w14:paraId="507A5DAE" w14:textId="77777777" w:rsidR="007F3A2D" w:rsidRDefault="007F3A2D" w:rsidP="007F3A2D"/>
    <w:p w14:paraId="0168B2D5" w14:textId="77777777" w:rsidR="007F3A2D" w:rsidRDefault="007F3A2D" w:rsidP="007F3A2D">
      <w:r>
        <w:rPr>
          <w:rFonts w:hint="eastAsia"/>
        </w:rPr>
        <w:t>ГЛАВА</w:t>
      </w:r>
      <w:r>
        <w:t xml:space="preserve"> 4. </w:t>
      </w:r>
      <w:r>
        <w:rPr>
          <w:rFonts w:hint="eastAsia"/>
        </w:rPr>
        <w:t>ОРГАНИЗАЦИЯ</w:t>
      </w:r>
      <w:r>
        <w:t xml:space="preserve"> </w:t>
      </w:r>
      <w:r>
        <w:rPr>
          <w:rFonts w:hint="eastAsia"/>
        </w:rPr>
        <w:t>И</w:t>
      </w:r>
      <w:r>
        <w:t xml:space="preserve"> </w:t>
      </w:r>
      <w:r>
        <w:rPr>
          <w:rFonts w:hint="eastAsia"/>
        </w:rPr>
        <w:t>СОСТОЯНИЕ</w:t>
      </w:r>
      <w:r>
        <w:t xml:space="preserve"> </w:t>
      </w:r>
      <w:r>
        <w:rPr>
          <w:rFonts w:hint="eastAsia"/>
        </w:rPr>
        <w:t>ОФТАЛЬМОЛОГИЧЕСКОЙ</w:t>
      </w:r>
      <w:r>
        <w:t xml:space="preserve"> </w:t>
      </w:r>
      <w:r>
        <w:rPr>
          <w:rFonts w:hint="eastAsia"/>
        </w:rPr>
        <w:t>ПОМОЩИ</w:t>
      </w:r>
      <w:r>
        <w:t xml:space="preserve"> </w:t>
      </w:r>
      <w:r>
        <w:rPr>
          <w:rFonts w:hint="eastAsia"/>
        </w:rPr>
        <w:t>В</w:t>
      </w:r>
      <w:r>
        <w:t xml:space="preserve"> </w:t>
      </w:r>
      <w:r>
        <w:rPr>
          <w:rFonts w:hint="eastAsia"/>
        </w:rPr>
        <w:t>РЕСПУБЛИКЕ</w:t>
      </w:r>
      <w:r>
        <w:t xml:space="preserve"> </w:t>
      </w:r>
      <w:r>
        <w:rPr>
          <w:rFonts w:hint="eastAsia"/>
        </w:rPr>
        <w:t>ТАТАРСТАН</w:t>
      </w:r>
    </w:p>
    <w:p w14:paraId="28A147F5" w14:textId="77777777" w:rsidR="007F3A2D" w:rsidRDefault="007F3A2D" w:rsidP="007F3A2D"/>
    <w:p w14:paraId="4E524CC8" w14:textId="77777777" w:rsidR="007F3A2D" w:rsidRDefault="007F3A2D" w:rsidP="007F3A2D">
      <w:r>
        <w:t xml:space="preserve">4.1. </w:t>
      </w:r>
      <w:r>
        <w:rPr>
          <w:rFonts w:hint="eastAsia"/>
        </w:rPr>
        <w:t>Организация</w:t>
      </w:r>
      <w:r>
        <w:t xml:space="preserve"> </w:t>
      </w:r>
      <w:r>
        <w:rPr>
          <w:rFonts w:hint="eastAsia"/>
        </w:rPr>
        <w:t>офтальмологической</w:t>
      </w:r>
      <w:r>
        <w:t xml:space="preserve"> </w:t>
      </w:r>
      <w:r>
        <w:rPr>
          <w:rFonts w:hint="eastAsia"/>
        </w:rPr>
        <w:t>помощи</w:t>
      </w:r>
    </w:p>
    <w:p w14:paraId="465884A3" w14:textId="77777777" w:rsidR="007F3A2D" w:rsidRDefault="007F3A2D" w:rsidP="007F3A2D"/>
    <w:p w14:paraId="4CE539A1" w14:textId="77777777" w:rsidR="007F3A2D" w:rsidRDefault="007F3A2D" w:rsidP="007F3A2D">
      <w:r>
        <w:t xml:space="preserve">4.1.1. </w:t>
      </w:r>
      <w:r>
        <w:rPr>
          <w:rFonts w:hint="eastAsia"/>
        </w:rPr>
        <w:t>Сеть</w:t>
      </w:r>
      <w:r>
        <w:t xml:space="preserve"> </w:t>
      </w:r>
      <w:r>
        <w:rPr>
          <w:rFonts w:hint="eastAsia"/>
        </w:rPr>
        <w:t>организаций</w:t>
      </w:r>
    </w:p>
    <w:p w14:paraId="10E0BC38" w14:textId="77777777" w:rsidR="007F3A2D" w:rsidRDefault="007F3A2D" w:rsidP="007F3A2D"/>
    <w:p w14:paraId="18A164F2" w14:textId="77777777" w:rsidR="007F3A2D" w:rsidRDefault="007F3A2D" w:rsidP="007F3A2D">
      <w:r>
        <w:t xml:space="preserve">4.1.2. </w:t>
      </w:r>
      <w:r>
        <w:rPr>
          <w:rFonts w:hint="eastAsia"/>
        </w:rPr>
        <w:t>Медицинские</w:t>
      </w:r>
      <w:r>
        <w:t xml:space="preserve"> </w:t>
      </w:r>
      <w:r>
        <w:rPr>
          <w:rFonts w:hint="eastAsia"/>
        </w:rPr>
        <w:t>кадры</w:t>
      </w:r>
    </w:p>
    <w:p w14:paraId="02AA5F06" w14:textId="77777777" w:rsidR="007F3A2D" w:rsidRDefault="007F3A2D" w:rsidP="007F3A2D"/>
    <w:p w14:paraId="5D0C2B1D" w14:textId="77777777" w:rsidR="007F3A2D" w:rsidRDefault="007F3A2D" w:rsidP="007F3A2D">
      <w:r>
        <w:t xml:space="preserve">4.2. </w:t>
      </w:r>
      <w:r>
        <w:rPr>
          <w:rFonts w:hint="eastAsia"/>
        </w:rPr>
        <w:t>Состояние</w:t>
      </w:r>
      <w:r>
        <w:t xml:space="preserve"> </w:t>
      </w:r>
      <w:r>
        <w:rPr>
          <w:rFonts w:hint="eastAsia"/>
        </w:rPr>
        <w:t>офтальмологической</w:t>
      </w:r>
      <w:r>
        <w:t xml:space="preserve"> </w:t>
      </w:r>
      <w:r>
        <w:rPr>
          <w:rFonts w:hint="eastAsia"/>
        </w:rPr>
        <w:t>помощи</w:t>
      </w:r>
    </w:p>
    <w:p w14:paraId="36DEF1BF" w14:textId="77777777" w:rsidR="007F3A2D" w:rsidRDefault="007F3A2D" w:rsidP="007F3A2D"/>
    <w:p w14:paraId="21ED00AF" w14:textId="77777777" w:rsidR="007F3A2D" w:rsidRDefault="007F3A2D" w:rsidP="007F3A2D">
      <w:r>
        <w:t xml:space="preserve">4.2.1. </w:t>
      </w:r>
      <w:r>
        <w:rPr>
          <w:rFonts w:hint="eastAsia"/>
        </w:rPr>
        <w:t>Поликлинические</w:t>
      </w:r>
      <w:r>
        <w:t xml:space="preserve"> </w:t>
      </w:r>
      <w:r>
        <w:rPr>
          <w:rFonts w:hint="eastAsia"/>
        </w:rPr>
        <w:t>посещения</w:t>
      </w:r>
    </w:p>
    <w:p w14:paraId="1C3FFA51" w14:textId="77777777" w:rsidR="007F3A2D" w:rsidRDefault="007F3A2D" w:rsidP="007F3A2D"/>
    <w:p w14:paraId="5D72A681" w14:textId="77777777" w:rsidR="007F3A2D" w:rsidRDefault="007F3A2D" w:rsidP="007F3A2D">
      <w:r>
        <w:t xml:space="preserve">4.2.2. </w:t>
      </w:r>
      <w:r>
        <w:rPr>
          <w:rFonts w:hint="eastAsia"/>
        </w:rPr>
        <w:t>Коечный</w:t>
      </w:r>
      <w:r>
        <w:t xml:space="preserve"> </w:t>
      </w:r>
      <w:r>
        <w:rPr>
          <w:rFonts w:hint="eastAsia"/>
        </w:rPr>
        <w:t>фонд</w:t>
      </w:r>
      <w:r>
        <w:t xml:space="preserve"> </w:t>
      </w:r>
      <w:r>
        <w:rPr>
          <w:rFonts w:hint="eastAsia"/>
        </w:rPr>
        <w:t>и</w:t>
      </w:r>
      <w:r>
        <w:t xml:space="preserve"> </w:t>
      </w:r>
      <w:r>
        <w:rPr>
          <w:rFonts w:hint="eastAsia"/>
        </w:rPr>
        <w:t>его</w:t>
      </w:r>
      <w:r>
        <w:t xml:space="preserve"> </w:t>
      </w:r>
      <w:r>
        <w:rPr>
          <w:rFonts w:hint="eastAsia"/>
        </w:rPr>
        <w:t>использование</w:t>
      </w:r>
    </w:p>
    <w:p w14:paraId="126A7BBB" w14:textId="77777777" w:rsidR="007F3A2D" w:rsidRDefault="007F3A2D" w:rsidP="007F3A2D"/>
    <w:p w14:paraId="1A1978BF" w14:textId="77777777" w:rsidR="007F3A2D" w:rsidRDefault="007F3A2D" w:rsidP="007F3A2D">
      <w:r>
        <w:t xml:space="preserve">4.2.3. </w:t>
      </w:r>
      <w:r>
        <w:rPr>
          <w:rFonts w:hint="eastAsia"/>
        </w:rPr>
        <w:t>Хирургическая</w:t>
      </w:r>
      <w:r>
        <w:t xml:space="preserve"> </w:t>
      </w:r>
      <w:r>
        <w:rPr>
          <w:rFonts w:hint="eastAsia"/>
        </w:rPr>
        <w:t>активность</w:t>
      </w:r>
      <w:r>
        <w:t xml:space="preserve"> </w:t>
      </w:r>
      <w:r>
        <w:rPr>
          <w:rFonts w:hint="eastAsia"/>
        </w:rPr>
        <w:t>в</w:t>
      </w:r>
      <w:r>
        <w:t xml:space="preserve"> </w:t>
      </w:r>
      <w:r>
        <w:rPr>
          <w:rFonts w:hint="eastAsia"/>
        </w:rPr>
        <w:t>стационаре</w:t>
      </w:r>
    </w:p>
    <w:p w14:paraId="5E39F99F" w14:textId="77777777" w:rsidR="007F3A2D" w:rsidRDefault="007F3A2D" w:rsidP="007F3A2D"/>
    <w:p w14:paraId="712A387A" w14:textId="77777777" w:rsidR="007F3A2D" w:rsidRDefault="007F3A2D" w:rsidP="007F3A2D">
      <w:r>
        <w:rPr>
          <w:rFonts w:hint="eastAsia"/>
        </w:rPr>
        <w:t>ГЛАВА</w:t>
      </w:r>
      <w:r>
        <w:t xml:space="preserve"> 5. </w:t>
      </w:r>
      <w:r>
        <w:rPr>
          <w:rFonts w:hint="eastAsia"/>
        </w:rPr>
        <w:t>УДОВЛЕТВОРЕННОСТЬ</w:t>
      </w:r>
      <w:r>
        <w:t xml:space="preserve"> </w:t>
      </w:r>
      <w:r>
        <w:rPr>
          <w:rFonts w:hint="eastAsia"/>
        </w:rPr>
        <w:t>ПАЦИЕНТОВ</w:t>
      </w:r>
      <w:r>
        <w:t xml:space="preserve"> </w:t>
      </w:r>
      <w:r>
        <w:rPr>
          <w:rFonts w:hint="eastAsia"/>
        </w:rPr>
        <w:t>ОФТАЛЬМОЛОГИЧЕСКИМИ</w:t>
      </w:r>
      <w:r>
        <w:t xml:space="preserve"> </w:t>
      </w:r>
      <w:r>
        <w:rPr>
          <w:rFonts w:hint="eastAsia"/>
        </w:rPr>
        <w:t>УСЛУГАМИ</w:t>
      </w:r>
    </w:p>
    <w:p w14:paraId="7BC599DA" w14:textId="77777777" w:rsidR="007F3A2D" w:rsidRDefault="007F3A2D" w:rsidP="007F3A2D"/>
    <w:p w14:paraId="66AC3202" w14:textId="77777777" w:rsidR="007F3A2D" w:rsidRDefault="007F3A2D" w:rsidP="007F3A2D">
      <w:r>
        <w:t xml:space="preserve">5.1. </w:t>
      </w:r>
      <w:r>
        <w:rPr>
          <w:rFonts w:hint="eastAsia"/>
        </w:rPr>
        <w:t>Результаты</w:t>
      </w:r>
      <w:r>
        <w:t xml:space="preserve"> </w:t>
      </w:r>
      <w:r>
        <w:rPr>
          <w:rFonts w:hint="eastAsia"/>
        </w:rPr>
        <w:t>анкетирования</w:t>
      </w:r>
      <w:r>
        <w:t xml:space="preserve"> </w:t>
      </w:r>
      <w:r>
        <w:rPr>
          <w:rFonts w:hint="eastAsia"/>
        </w:rPr>
        <w:t>пациентов</w:t>
      </w:r>
      <w:r>
        <w:t xml:space="preserve"> </w:t>
      </w:r>
      <w:r>
        <w:rPr>
          <w:rFonts w:hint="eastAsia"/>
        </w:rPr>
        <w:t>по</w:t>
      </w:r>
      <w:r>
        <w:t xml:space="preserve"> </w:t>
      </w:r>
      <w:r>
        <w:rPr>
          <w:rFonts w:hint="eastAsia"/>
        </w:rPr>
        <w:t>вопросам</w:t>
      </w:r>
      <w:r>
        <w:t xml:space="preserve"> </w:t>
      </w:r>
      <w:r>
        <w:rPr>
          <w:rFonts w:hint="eastAsia"/>
        </w:rPr>
        <w:t>удовлетворенности</w:t>
      </w:r>
      <w:r>
        <w:t xml:space="preserve"> </w:t>
      </w:r>
      <w:r>
        <w:rPr>
          <w:rFonts w:hint="eastAsia"/>
        </w:rPr>
        <w:t>платными</w:t>
      </w:r>
      <w:r>
        <w:t xml:space="preserve"> </w:t>
      </w:r>
      <w:r>
        <w:rPr>
          <w:rFonts w:hint="eastAsia"/>
        </w:rPr>
        <w:t>офтальмологическими</w:t>
      </w:r>
      <w:r>
        <w:t xml:space="preserve"> </w:t>
      </w:r>
      <w:r>
        <w:rPr>
          <w:rFonts w:hint="eastAsia"/>
        </w:rPr>
        <w:t>услугами</w:t>
      </w:r>
    </w:p>
    <w:p w14:paraId="770773A1" w14:textId="77777777" w:rsidR="007F3A2D" w:rsidRDefault="007F3A2D" w:rsidP="007F3A2D"/>
    <w:p w14:paraId="73EBDFD2" w14:textId="77777777" w:rsidR="007F3A2D" w:rsidRDefault="007F3A2D" w:rsidP="007F3A2D">
      <w:r>
        <w:t xml:space="preserve">5.2.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пациентами</w:t>
      </w:r>
      <w:r>
        <w:t xml:space="preserve"> </w:t>
      </w:r>
      <w:r>
        <w:rPr>
          <w:rFonts w:hint="eastAsia"/>
        </w:rPr>
        <w:t>с</w:t>
      </w:r>
      <w:r>
        <w:t xml:space="preserve"> </w:t>
      </w:r>
      <w:r>
        <w:rPr>
          <w:rFonts w:hint="eastAsia"/>
        </w:rPr>
        <w:t>офтальмоло</w:t>
      </w:r>
      <w:r>
        <w:rPr>
          <w:rFonts w:hint="eastAsia"/>
        </w:rPr>
        <w:lastRenderedPageBreak/>
        <w:t>гическими</w:t>
      </w:r>
      <w:r>
        <w:t xml:space="preserve"> </w:t>
      </w:r>
      <w:r>
        <w:rPr>
          <w:rFonts w:hint="eastAsia"/>
        </w:rPr>
        <w:t>заболеваниями</w:t>
      </w:r>
      <w:r>
        <w:t xml:space="preserve"> </w:t>
      </w:r>
      <w:r>
        <w:rPr>
          <w:rFonts w:hint="eastAsia"/>
        </w:rPr>
        <w:t>как</w:t>
      </w:r>
      <w:r>
        <w:t xml:space="preserve"> </w:t>
      </w:r>
      <w:r>
        <w:rPr>
          <w:rFonts w:hint="eastAsia"/>
        </w:rPr>
        <w:t>критерий</w:t>
      </w:r>
      <w:r>
        <w:t xml:space="preserve"> </w:t>
      </w:r>
      <w:r>
        <w:rPr>
          <w:rFonts w:hint="eastAsia"/>
        </w:rPr>
        <w:t>удовлетворенности</w:t>
      </w:r>
      <w:r>
        <w:t xml:space="preserve"> </w:t>
      </w:r>
      <w:r>
        <w:rPr>
          <w:rFonts w:hint="eastAsia"/>
        </w:rPr>
        <w:t>результатами</w:t>
      </w:r>
      <w:r>
        <w:t xml:space="preserve"> </w:t>
      </w:r>
      <w:r>
        <w:rPr>
          <w:rFonts w:hint="eastAsia"/>
        </w:rPr>
        <w:t>лечения</w:t>
      </w:r>
      <w:r>
        <w:t xml:space="preserve"> (</w:t>
      </w:r>
      <w:r>
        <w:rPr>
          <w:rFonts w:hint="eastAsia"/>
        </w:rPr>
        <w:t>на</w:t>
      </w:r>
      <w:r>
        <w:t xml:space="preserve"> </w:t>
      </w:r>
      <w:r>
        <w:rPr>
          <w:rFonts w:hint="eastAsia"/>
        </w:rPr>
        <w:t>примере</w:t>
      </w:r>
      <w:r>
        <w:t xml:space="preserve"> </w:t>
      </w:r>
      <w:r>
        <w:rPr>
          <w:rFonts w:hint="eastAsia"/>
        </w:rPr>
        <w:t>лечения</w:t>
      </w:r>
      <w:r>
        <w:t xml:space="preserve"> </w:t>
      </w:r>
      <w:r>
        <w:rPr>
          <w:rFonts w:hint="eastAsia"/>
        </w:rPr>
        <w:t>катаракты</w:t>
      </w:r>
      <w:r>
        <w:t>)</w:t>
      </w:r>
    </w:p>
    <w:p w14:paraId="3AF670B4" w14:textId="77777777" w:rsidR="007F3A2D" w:rsidRDefault="007F3A2D" w:rsidP="007F3A2D"/>
    <w:p w14:paraId="1B4E7525" w14:textId="77777777" w:rsidR="007F3A2D" w:rsidRDefault="007F3A2D" w:rsidP="007F3A2D">
      <w:r>
        <w:t xml:space="preserve">5.3 </w:t>
      </w:r>
      <w:r>
        <w:rPr>
          <w:rFonts w:hint="eastAsia"/>
        </w:rPr>
        <w:t>Реализация</w:t>
      </w:r>
      <w:r>
        <w:t xml:space="preserve"> </w:t>
      </w:r>
      <w:r>
        <w:rPr>
          <w:rFonts w:hint="eastAsia"/>
        </w:rPr>
        <w:t>прав</w:t>
      </w:r>
      <w:r>
        <w:t xml:space="preserve"> </w:t>
      </w:r>
      <w:r>
        <w:rPr>
          <w:rFonts w:hint="eastAsia"/>
        </w:rPr>
        <w:t>пациента</w:t>
      </w:r>
      <w:r>
        <w:t xml:space="preserve"> </w:t>
      </w:r>
      <w:r>
        <w:rPr>
          <w:rFonts w:hint="eastAsia"/>
        </w:rPr>
        <w:t>при</w:t>
      </w:r>
      <w:r>
        <w:t xml:space="preserve"> </w:t>
      </w:r>
      <w:r>
        <w:rPr>
          <w:rFonts w:hint="eastAsia"/>
        </w:rPr>
        <w:t>оказании</w:t>
      </w:r>
      <w:r>
        <w:t xml:space="preserve"> </w:t>
      </w:r>
      <w:r>
        <w:rPr>
          <w:rFonts w:hint="eastAsia"/>
        </w:rPr>
        <w:t>офтальмологических</w:t>
      </w:r>
    </w:p>
    <w:p w14:paraId="2BF0D86C" w14:textId="77777777" w:rsidR="007F3A2D" w:rsidRDefault="007F3A2D" w:rsidP="007F3A2D"/>
    <w:p w14:paraId="51AB61C1" w14:textId="77777777" w:rsidR="007F3A2D" w:rsidRDefault="007F3A2D" w:rsidP="007F3A2D">
      <w:r>
        <w:rPr>
          <w:rFonts w:hint="eastAsia"/>
        </w:rPr>
        <w:t>услуг</w:t>
      </w:r>
    </w:p>
    <w:p w14:paraId="36D1FDA2" w14:textId="77777777" w:rsidR="007F3A2D" w:rsidRDefault="007F3A2D" w:rsidP="007F3A2D"/>
    <w:p w14:paraId="30FC057F" w14:textId="77777777" w:rsidR="007F3A2D" w:rsidRDefault="007F3A2D" w:rsidP="007F3A2D">
      <w:r>
        <w:rPr>
          <w:rFonts w:hint="eastAsia"/>
        </w:rPr>
        <w:t>ЗАКЛЮЧЕНИЕ</w:t>
      </w:r>
    </w:p>
    <w:p w14:paraId="4F6BA437" w14:textId="77777777" w:rsidR="007F3A2D" w:rsidRDefault="007F3A2D" w:rsidP="007F3A2D"/>
    <w:p w14:paraId="6F87ABF7" w14:textId="77777777" w:rsidR="007F3A2D" w:rsidRDefault="007F3A2D" w:rsidP="007F3A2D">
      <w:r>
        <w:rPr>
          <w:rFonts w:hint="eastAsia"/>
        </w:rPr>
        <w:t>ВЫВОДЫ</w:t>
      </w:r>
    </w:p>
    <w:p w14:paraId="42DD28B4" w14:textId="77777777" w:rsidR="007F3A2D" w:rsidRDefault="007F3A2D" w:rsidP="007F3A2D"/>
    <w:p w14:paraId="396F528A" w14:textId="77777777" w:rsidR="007F3A2D" w:rsidRDefault="007F3A2D" w:rsidP="007F3A2D">
      <w:r>
        <w:rPr>
          <w:rFonts w:hint="eastAsia"/>
        </w:rPr>
        <w:t>ПРАКТИЧЕСКИЕ</w:t>
      </w:r>
      <w:r>
        <w:t xml:space="preserve"> </w:t>
      </w:r>
      <w:r>
        <w:rPr>
          <w:rFonts w:hint="eastAsia"/>
        </w:rPr>
        <w:t>РЕКОМЕНДАЦИИ</w:t>
      </w:r>
    </w:p>
    <w:p w14:paraId="7EBE471B" w14:textId="77777777" w:rsidR="007F3A2D" w:rsidRDefault="007F3A2D" w:rsidP="007F3A2D"/>
    <w:p w14:paraId="66E38A57" w14:textId="64BAC1E1" w:rsidR="007F3A2D" w:rsidRPr="007F3A2D" w:rsidRDefault="007F3A2D" w:rsidP="007F3A2D">
      <w:r>
        <w:rPr>
          <w:rFonts w:hint="eastAsia"/>
        </w:rPr>
        <w:t>СПИСОК</w:t>
      </w:r>
      <w:r>
        <w:t xml:space="preserve"> </w:t>
      </w:r>
      <w:r>
        <w:rPr>
          <w:rFonts w:hint="eastAsia"/>
        </w:rPr>
        <w:t>ЛИТЕРАТУРЫ</w:t>
      </w:r>
    </w:p>
    <w:sectPr w:rsidR="007F3A2D" w:rsidRPr="007F3A2D" w:rsidSect="003304E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E0F6B" w14:textId="77777777" w:rsidR="003304E8" w:rsidRPr="00C66E52" w:rsidRDefault="003304E8">
      <w:pPr>
        <w:spacing w:after="0" w:line="240" w:lineRule="auto"/>
      </w:pPr>
      <w:r w:rsidRPr="00C66E52">
        <w:separator/>
      </w:r>
    </w:p>
  </w:endnote>
  <w:endnote w:type="continuationSeparator" w:id="0">
    <w:p w14:paraId="316D6472" w14:textId="77777777" w:rsidR="003304E8" w:rsidRPr="00C66E52" w:rsidRDefault="003304E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890E7" w14:textId="77777777" w:rsidR="003304E8" w:rsidRPr="00C66E52" w:rsidRDefault="003304E8"/>
    <w:p w14:paraId="176BBFD1" w14:textId="77777777" w:rsidR="003304E8" w:rsidRPr="00C66E52" w:rsidRDefault="003304E8"/>
    <w:p w14:paraId="1BAA7CDC" w14:textId="77777777" w:rsidR="003304E8" w:rsidRPr="00C66E52" w:rsidRDefault="003304E8"/>
    <w:p w14:paraId="7684C5C8" w14:textId="77777777" w:rsidR="003304E8" w:rsidRPr="00C66E52" w:rsidRDefault="003304E8"/>
    <w:p w14:paraId="5EA47CE5" w14:textId="77777777" w:rsidR="003304E8" w:rsidRPr="00C66E52" w:rsidRDefault="003304E8"/>
    <w:p w14:paraId="6758451D" w14:textId="77777777" w:rsidR="003304E8" w:rsidRPr="00C66E52" w:rsidRDefault="003304E8"/>
    <w:p w14:paraId="40606744" w14:textId="77777777" w:rsidR="003304E8" w:rsidRPr="00C66E52" w:rsidRDefault="003304E8">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29CA77E" wp14:editId="6ED254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7FE9F" w14:textId="77777777" w:rsidR="003304E8" w:rsidRPr="00C66E52" w:rsidRDefault="003304E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9CA7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B7FE9F" w14:textId="77777777" w:rsidR="003304E8" w:rsidRPr="00C66E52" w:rsidRDefault="003304E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D666D99" w14:textId="77777777" w:rsidR="003304E8" w:rsidRPr="00C66E52" w:rsidRDefault="003304E8"/>
    <w:p w14:paraId="6D8774E0" w14:textId="77777777" w:rsidR="003304E8" w:rsidRPr="00C66E52" w:rsidRDefault="003304E8"/>
    <w:p w14:paraId="009B9D9B" w14:textId="77777777" w:rsidR="003304E8" w:rsidRPr="00C66E52" w:rsidRDefault="003304E8">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5FCE623" wp14:editId="221583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1E94F" w14:textId="77777777" w:rsidR="003304E8" w:rsidRPr="00C66E52" w:rsidRDefault="003304E8"/>
                          <w:p w14:paraId="5BD06EF0" w14:textId="77777777" w:rsidR="003304E8" w:rsidRPr="00C66E52" w:rsidRDefault="003304E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FCE6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31E94F" w14:textId="77777777" w:rsidR="003304E8" w:rsidRPr="00C66E52" w:rsidRDefault="003304E8"/>
                    <w:p w14:paraId="5BD06EF0" w14:textId="77777777" w:rsidR="003304E8" w:rsidRPr="00C66E52" w:rsidRDefault="003304E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CF9E9E5" w14:textId="77777777" w:rsidR="003304E8" w:rsidRPr="00C66E52" w:rsidRDefault="003304E8"/>
    <w:p w14:paraId="4A8EE4F0" w14:textId="77777777" w:rsidR="003304E8" w:rsidRPr="00C66E52" w:rsidRDefault="003304E8">
      <w:pPr>
        <w:rPr>
          <w:sz w:val="2"/>
          <w:szCs w:val="2"/>
        </w:rPr>
      </w:pPr>
    </w:p>
    <w:p w14:paraId="66F19C08" w14:textId="77777777" w:rsidR="003304E8" w:rsidRPr="00C66E52" w:rsidRDefault="003304E8"/>
    <w:p w14:paraId="5DFBDEBB" w14:textId="77777777" w:rsidR="003304E8" w:rsidRPr="00C66E52" w:rsidRDefault="003304E8">
      <w:pPr>
        <w:spacing w:after="0" w:line="240" w:lineRule="auto"/>
      </w:pPr>
    </w:p>
  </w:footnote>
  <w:footnote w:type="continuationSeparator" w:id="0">
    <w:p w14:paraId="3F1D3B19" w14:textId="77777777" w:rsidR="003304E8" w:rsidRPr="00C66E52" w:rsidRDefault="003304E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4E8"/>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25299</TotalTime>
  <Pages>3</Pages>
  <Words>287</Words>
  <Characters>1641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3749</cp:revision>
  <cp:lastPrinted>2009-02-06T05:36:00Z</cp:lastPrinted>
  <dcterms:created xsi:type="dcterms:W3CDTF">2024-04-09T10:20:00Z</dcterms:created>
  <dcterms:modified xsi:type="dcterms:W3CDTF">2024-05-08T11:55:00Z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