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B5" w:rsidRDefault="007427B5" w:rsidP="007427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Воронкін Андрій Анатолійович,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технічного</w:t>
      </w:r>
    </w:p>
    <w:p w:rsidR="007427B5" w:rsidRDefault="007427B5" w:rsidP="007427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7427B5" w:rsidRDefault="007427B5" w:rsidP="007427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Полімерні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нанокомпозити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нелінійно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оптичними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властивостями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427B5" w:rsidRDefault="007427B5" w:rsidP="007427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(161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7427B5" w:rsidRDefault="007427B5" w:rsidP="007427B5">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64.050.013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Харківський</w:t>
      </w:r>
    </w:p>
    <w:p w:rsidR="00CC2878" w:rsidRPr="007427B5" w:rsidRDefault="007427B5" w:rsidP="007427B5">
      <w:r>
        <w:rPr>
          <w:rFonts w:ascii="CIDFont+F4" w:eastAsia="CIDFont+F4" w:hAnsi="CIDFont+F3" w:cs="CIDFont+F4" w:hint="eastAsia"/>
          <w:kern w:val="0"/>
          <w:sz w:val="28"/>
          <w:szCs w:val="28"/>
          <w:lang w:eastAsia="ru-RU"/>
        </w:rPr>
        <w:t>політехнічний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w:t>
      </w:r>
      <w:r>
        <w:rPr>
          <w:rFonts w:ascii="CIDFont+F4" w:eastAsia="CIDFont+F4" w:hAnsi="CIDFont+F3" w:cs="CIDFont+F4" w:hint="eastAsia"/>
          <w:kern w:val="0"/>
          <w:sz w:val="28"/>
          <w:szCs w:val="28"/>
          <w:lang w:eastAsia="ru-RU"/>
        </w:rPr>
        <w:t>»</w:t>
      </w:r>
    </w:p>
    <w:sectPr w:rsidR="00CC2878" w:rsidRPr="007427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7427B5" w:rsidRPr="007427B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9314E-A934-4569-A1E7-61D5E168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2021-10-04T19:19:00Z</dcterms:created>
  <dcterms:modified xsi:type="dcterms:W3CDTF">2021-10-06T13:30:00Z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