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Скотаренко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Федір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Миколайович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Назва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дисертаційної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 "</w:t>
      </w:r>
      <w:r w:rsidRPr="004237D0">
        <w:rPr>
          <w:rFonts w:ascii="Verdana" w:hAnsi="Verdana" w:hint="eastAsia"/>
          <w:color w:val="000000"/>
          <w:shd w:val="clear" w:color="auto" w:fill="FFFFFF"/>
        </w:rPr>
        <w:t>Розробка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ознаками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p>
    <w:p w:rsidR="004237D0" w:rsidRPr="004237D0" w:rsidRDefault="004237D0" w:rsidP="004237D0">
      <w:pPr>
        <w:rPr>
          <w:rFonts w:ascii="Verdana" w:hAnsi="Verdana"/>
          <w:color w:val="000000"/>
          <w:shd w:val="clear" w:color="auto" w:fill="FFFFFF"/>
        </w:rPr>
      </w:pPr>
    </w:p>
    <w:p w:rsidR="004237D0" w:rsidRPr="004237D0" w:rsidRDefault="004237D0" w:rsidP="004237D0">
      <w:pPr>
        <w:rPr>
          <w:rFonts w:ascii="Verdana" w:hAnsi="Verdana"/>
          <w:color w:val="000000"/>
          <w:shd w:val="clear" w:color="auto" w:fill="FFFFFF"/>
        </w:rPr>
      </w:pPr>
    </w:p>
    <w:p w:rsidR="004237D0" w:rsidRPr="004237D0" w:rsidRDefault="004237D0" w:rsidP="004237D0">
      <w:pPr>
        <w:rPr>
          <w:rFonts w:ascii="Verdana" w:hAnsi="Verdana"/>
          <w:color w:val="000000"/>
          <w:shd w:val="clear" w:color="auto" w:fill="FFFFFF"/>
        </w:rPr>
      </w:pP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МІНІСТЕРСТВО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ОСВІТИ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УКРАЇНИ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КИЇВСЬКИЙ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НАЦІОНАЛЬНИЙ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УНІВЕРСИТЕТ</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ІМЕНІ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ТАРАСА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ШЕВЧЕНКА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правах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рукопису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Скотаренко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Федір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Миколайович</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УДК</w:t>
      </w:r>
      <w:r w:rsidRPr="004237D0">
        <w:rPr>
          <w:rFonts w:ascii="Verdana" w:hAnsi="Verdana"/>
          <w:color w:val="000000"/>
          <w:shd w:val="clear" w:color="auto" w:fill="FFFFFF"/>
        </w:rPr>
        <w:t xml:space="preserve"> 519.6:004.93</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РОЗРОБКА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ОЗНАКАМИ</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01.05.04 </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оптимальних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рішень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дисертація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здобуття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ступеня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кандидата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фізико</w:t>
      </w:r>
      <w:r w:rsidRPr="004237D0">
        <w:rPr>
          <w:rFonts w:ascii="Verdana" w:hAnsi="Verdana"/>
          <w:color w:val="000000"/>
          <w:shd w:val="clear" w:color="auto" w:fill="FFFFFF"/>
        </w:rPr>
        <w:t>-</w:t>
      </w: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Науковий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керівник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Донченко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Володимир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Степанович</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w:t>
      </w:r>
      <w:r w:rsidRPr="004237D0">
        <w:rPr>
          <w:rFonts w:ascii="Verdana" w:hAnsi="Verdana"/>
          <w:color w:val="000000"/>
          <w:shd w:val="clear" w:color="auto" w:fill="FFFFFF"/>
        </w:rPr>
        <w:t>.</w:t>
      </w:r>
      <w:r w:rsidRPr="004237D0">
        <w:rPr>
          <w:rFonts w:ascii="Verdana" w:hAnsi="Verdana" w:hint="eastAsia"/>
          <w:color w:val="000000"/>
          <w:shd w:val="clear" w:color="auto" w:fill="FFFFFF"/>
        </w:rPr>
        <w:t>ф</w:t>
      </w:r>
      <w:r w:rsidRPr="004237D0">
        <w:rPr>
          <w:rFonts w:ascii="Verdana" w:hAnsi="Verdana"/>
          <w:color w:val="000000"/>
          <w:shd w:val="clear" w:color="auto" w:fill="FFFFFF"/>
        </w:rPr>
        <w:t>.-</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проф</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Київ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2016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2</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ЗМІСТ</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ПЕРЕЛІК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УМОВНИХ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ПОЗНАЧЕНЬ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СКОРОЧЕНЬ………………………</w:t>
      </w:r>
      <w:r w:rsidRPr="004237D0">
        <w:rPr>
          <w:rFonts w:ascii="Verdana" w:hAnsi="Verdana"/>
          <w:color w:val="000000"/>
          <w:shd w:val="clear" w:color="auto" w:fill="FFFFFF"/>
        </w:rPr>
        <w:t>..5</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ВСТУП………………………………………………………………………</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.7</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РОЗДІЛ</w:t>
      </w:r>
      <w:r w:rsidRPr="004237D0">
        <w:rPr>
          <w:rFonts w:ascii="Verdana" w:hAnsi="Verdana"/>
          <w:color w:val="000000"/>
          <w:shd w:val="clear" w:color="auto" w:fill="FFFFFF"/>
        </w:rPr>
        <w:t xml:space="preserve"> 1. </w:t>
      </w:r>
      <w:r w:rsidRPr="004237D0">
        <w:rPr>
          <w:rFonts w:ascii="Verdana" w:hAnsi="Verdana" w:hint="eastAsia"/>
          <w:color w:val="000000"/>
          <w:shd w:val="clear" w:color="auto" w:fill="FFFFFF"/>
        </w:rPr>
        <w:t>ОГЛЯД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ЛІТЕРАТУРИ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ПРОСТОРАХ…………………</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21</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1.1. </w:t>
      </w:r>
      <w:r w:rsidRPr="004237D0">
        <w:rPr>
          <w:rFonts w:ascii="Verdana" w:hAnsi="Verdana" w:hint="eastAsia"/>
          <w:color w:val="000000"/>
          <w:shd w:val="clear" w:color="auto" w:fill="FFFFFF"/>
        </w:rPr>
        <w:t>Базові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.21</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1.2. </w:t>
      </w:r>
      <w:r w:rsidRPr="004237D0">
        <w:rPr>
          <w:rFonts w:ascii="Verdana" w:hAnsi="Verdana" w:hint="eastAsia"/>
          <w:color w:val="000000"/>
          <w:shd w:val="clear" w:color="auto" w:fill="FFFFFF"/>
        </w:rPr>
        <w:t>Евкілідів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простір</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n R</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w:t>
      </w:r>
      <w:r w:rsidRPr="004237D0">
        <w:rPr>
          <w:rFonts w:ascii="Arial" w:hAnsi="Arial" w:cs="Arial"/>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..........24</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1.3. </w:t>
      </w:r>
      <w:r w:rsidRPr="004237D0">
        <w:rPr>
          <w:rFonts w:ascii="Verdana" w:hAnsi="Verdana" w:hint="eastAsia"/>
          <w:color w:val="000000"/>
          <w:shd w:val="clear" w:color="auto" w:fill="FFFFFF"/>
        </w:rPr>
        <w:t>Евклідові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.28</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1.3.1. </w:t>
      </w:r>
      <w:r w:rsidRPr="004237D0">
        <w:rPr>
          <w:rFonts w:ascii="Verdana" w:hAnsi="Verdana" w:hint="eastAsia"/>
          <w:color w:val="000000"/>
          <w:shd w:val="clear" w:color="auto" w:fill="FFFFFF"/>
        </w:rPr>
        <w:t>Базові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29</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1.3.2. </w:t>
      </w:r>
      <w:r w:rsidRPr="004237D0">
        <w:rPr>
          <w:rFonts w:ascii="Verdana" w:hAnsi="Verdana" w:hint="eastAsia"/>
          <w:color w:val="000000"/>
          <w:shd w:val="clear" w:color="auto" w:fill="FFFFFF"/>
        </w:rPr>
        <w:t>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..30</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1.3.3. </w:t>
      </w:r>
      <w:r w:rsidRPr="004237D0">
        <w:rPr>
          <w:rFonts w:ascii="Verdana" w:hAnsi="Verdana" w:hint="eastAsia"/>
          <w:color w:val="000000"/>
          <w:shd w:val="clear" w:color="auto" w:fill="FFFFFF"/>
        </w:rPr>
        <w:t>Ортогональні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проектори………………………………………………</w:t>
      </w:r>
      <w:r w:rsidRPr="004237D0">
        <w:rPr>
          <w:rFonts w:ascii="Verdana" w:hAnsi="Verdana"/>
          <w:color w:val="000000"/>
          <w:shd w:val="clear" w:color="auto" w:fill="FFFFFF"/>
        </w:rPr>
        <w:t>.31</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1.3.3.1. </w:t>
      </w:r>
      <w:r w:rsidRPr="004237D0">
        <w:rPr>
          <w:rFonts w:ascii="Verdana" w:hAnsi="Verdana" w:hint="eastAsia"/>
          <w:color w:val="000000"/>
          <w:shd w:val="clear" w:color="auto" w:fill="FFFFFF"/>
        </w:rPr>
        <w:t>Ортогональний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проектор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ортогональне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доповнення…………</w:t>
      </w:r>
      <w:r w:rsidRPr="004237D0">
        <w:rPr>
          <w:rFonts w:ascii="Verdana" w:hAnsi="Verdana"/>
          <w:color w:val="000000"/>
          <w:shd w:val="clear" w:color="auto" w:fill="FFFFFF"/>
        </w:rPr>
        <w:t>...33</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1.3.4. </w:t>
      </w:r>
      <w:r w:rsidRPr="004237D0">
        <w:rPr>
          <w:rFonts w:ascii="Verdana" w:hAnsi="Verdana" w:hint="eastAsia"/>
          <w:color w:val="000000"/>
          <w:shd w:val="clear" w:color="auto" w:fill="FFFFFF"/>
        </w:rPr>
        <w:t>Сингулярний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розклад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матриці…………………</w:t>
      </w:r>
      <w:r w:rsidRPr="004237D0">
        <w:rPr>
          <w:rFonts w:ascii="Verdana" w:hAnsi="Verdana"/>
          <w:color w:val="000000"/>
          <w:shd w:val="clear" w:color="auto" w:fill="FFFFFF"/>
        </w:rPr>
        <w:t>33</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1.3.5.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класичний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варіант…………………………</w:t>
      </w:r>
      <w:r w:rsidRPr="004237D0">
        <w:rPr>
          <w:rFonts w:ascii="Verdana" w:hAnsi="Verdana"/>
          <w:color w:val="000000"/>
          <w:shd w:val="clear" w:color="auto" w:fill="FFFFFF"/>
        </w:rPr>
        <w:t>...........39</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1.3.6. </w:t>
      </w:r>
      <w:r w:rsidRPr="004237D0">
        <w:rPr>
          <w:rFonts w:ascii="Verdana" w:hAnsi="Verdana" w:hint="eastAsia"/>
          <w:color w:val="000000"/>
          <w:shd w:val="clear" w:color="auto" w:fill="FFFFFF"/>
        </w:rPr>
        <w:t>Сингулярний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розклад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оператора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просторами…………………………………………</w:t>
      </w:r>
      <w:r w:rsidRPr="004237D0">
        <w:rPr>
          <w:rFonts w:ascii="Verdana" w:hAnsi="Verdana"/>
          <w:color w:val="000000"/>
          <w:shd w:val="clear" w:color="auto" w:fill="FFFFFF"/>
        </w:rPr>
        <w:t>..39</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1.3.7.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СЛАР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варіанті…………………………</w:t>
      </w:r>
      <w:r w:rsidRPr="004237D0">
        <w:rPr>
          <w:rFonts w:ascii="Verdana" w:hAnsi="Verdana"/>
          <w:color w:val="000000"/>
          <w:shd w:val="clear" w:color="auto" w:fill="FFFFFF"/>
        </w:rPr>
        <w:t>...42</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1.4. </w:t>
      </w:r>
      <w:r w:rsidRPr="004237D0">
        <w:rPr>
          <w:rFonts w:ascii="Verdana" w:hAnsi="Verdana" w:hint="eastAsia"/>
          <w:color w:val="000000"/>
          <w:shd w:val="clear" w:color="auto" w:fill="FFFFFF"/>
        </w:rPr>
        <w:t>Відстані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проекційні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групуючі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оператори……</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..44</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1.4.1. </w:t>
      </w:r>
      <w:r w:rsidRPr="004237D0">
        <w:rPr>
          <w:rFonts w:ascii="Verdana" w:hAnsi="Verdana" w:hint="eastAsia"/>
          <w:color w:val="000000"/>
          <w:shd w:val="clear" w:color="auto" w:fill="FFFFFF"/>
        </w:rPr>
        <w:t>Відстані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45</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1.4.2. </w:t>
      </w:r>
      <w:r w:rsidRPr="004237D0">
        <w:rPr>
          <w:rFonts w:ascii="Verdana" w:hAnsi="Verdana" w:hint="eastAsia"/>
          <w:color w:val="000000"/>
          <w:shd w:val="clear" w:color="auto" w:fill="FFFFFF"/>
        </w:rPr>
        <w:t>Відстані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...46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1.4.3. </w:t>
      </w:r>
      <w:r w:rsidRPr="004237D0">
        <w:rPr>
          <w:rFonts w:ascii="Verdana" w:hAnsi="Verdana" w:hint="eastAsia"/>
          <w:color w:val="000000"/>
          <w:shd w:val="clear" w:color="auto" w:fill="FFFFFF"/>
        </w:rPr>
        <w:t>Застосування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відстаней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кластеризація………………</w:t>
      </w:r>
      <w:r w:rsidRPr="004237D0">
        <w:rPr>
          <w:rFonts w:ascii="Verdana" w:hAnsi="Verdana"/>
          <w:color w:val="000000"/>
          <w:shd w:val="clear" w:color="auto" w:fill="FFFFFF"/>
        </w:rPr>
        <w:t>.51</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Висновки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розділу</w:t>
      </w:r>
      <w:r w:rsidRPr="004237D0">
        <w:rPr>
          <w:rFonts w:ascii="Verdana" w:hAnsi="Verdana"/>
          <w:color w:val="000000"/>
          <w:shd w:val="clear" w:color="auto" w:fill="FFFFFF"/>
        </w:rPr>
        <w:t xml:space="preserve"> 1</w:t>
      </w:r>
      <w:r w:rsidRPr="004237D0">
        <w:rPr>
          <w:rFonts w:ascii="Verdana" w:hAnsi="Verdana" w:hint="eastAsia"/>
          <w:color w:val="000000"/>
          <w:shd w:val="clear" w:color="auto" w:fill="FFFFFF"/>
        </w:rPr>
        <w:t>………………………………………………………</w:t>
      </w:r>
      <w:r w:rsidRPr="004237D0">
        <w:rPr>
          <w:rFonts w:ascii="Verdana" w:hAnsi="Verdana"/>
          <w:color w:val="000000"/>
          <w:shd w:val="clear" w:color="auto" w:fill="FFFFFF"/>
        </w:rPr>
        <w:t>...53</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РОЗДІЛ</w:t>
      </w:r>
      <w:r w:rsidRPr="004237D0">
        <w:rPr>
          <w:rFonts w:ascii="Verdana" w:hAnsi="Verdana"/>
          <w:color w:val="000000"/>
          <w:shd w:val="clear" w:color="auto" w:fill="FFFFFF"/>
        </w:rPr>
        <w:t xml:space="preserve"> 2. </w:t>
      </w:r>
      <w:r w:rsidRPr="004237D0">
        <w:rPr>
          <w:rFonts w:ascii="Verdana" w:hAnsi="Verdana" w:hint="eastAsia"/>
          <w:color w:val="000000"/>
          <w:shd w:val="clear" w:color="auto" w:fill="FFFFFF"/>
        </w:rPr>
        <w:t>КОНЦЕПЦІЯ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КОРТЕЖНОГО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ОПЕРАТОРА</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....56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2.1. </w:t>
      </w:r>
      <w:r w:rsidRPr="004237D0">
        <w:rPr>
          <w:rFonts w:ascii="Verdana" w:hAnsi="Verdana" w:hint="eastAsia"/>
          <w:color w:val="000000"/>
          <w:shd w:val="clear" w:color="auto" w:fill="FFFFFF"/>
        </w:rPr>
        <w:t>Абстрактна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w:t>
      </w:r>
      <w:r w:rsidRPr="004237D0">
        <w:rPr>
          <w:rFonts w:ascii="Verdana" w:hAnsi="Verdana"/>
          <w:color w:val="000000"/>
          <w:shd w:val="clear" w:color="auto" w:fill="FFFFFF"/>
        </w:rPr>
        <w:t xml:space="preserve"> SVD-</w:t>
      </w:r>
      <w:r w:rsidRPr="004237D0">
        <w:rPr>
          <w:rFonts w:ascii="Verdana" w:hAnsi="Verdana" w:hint="eastAsia"/>
          <w:color w:val="000000"/>
          <w:shd w:val="clear" w:color="auto" w:fill="FFFFFF"/>
        </w:rPr>
        <w:t>розклад…………………………………</w:t>
      </w:r>
      <w:r w:rsidRPr="004237D0">
        <w:rPr>
          <w:rFonts w:ascii="Verdana" w:hAnsi="Verdana"/>
          <w:color w:val="000000"/>
          <w:shd w:val="clear" w:color="auto" w:fill="FFFFFF"/>
        </w:rPr>
        <w:t>.56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2.2.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Кортежний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..57</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2.3. </w:t>
      </w:r>
      <w:r w:rsidRPr="004237D0">
        <w:rPr>
          <w:rFonts w:ascii="Verdana" w:hAnsi="Verdana" w:hint="eastAsia"/>
          <w:color w:val="000000"/>
          <w:shd w:val="clear" w:color="auto" w:fill="FFFFFF"/>
        </w:rPr>
        <w:t>Сингулярний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розклад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..57</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2.4.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.....61</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3</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2.4.1. </w:t>
      </w:r>
      <w:r w:rsidRPr="004237D0">
        <w:rPr>
          <w:rFonts w:ascii="Verdana" w:hAnsi="Verdana" w:hint="eastAsia"/>
          <w:color w:val="000000"/>
          <w:shd w:val="clear" w:color="auto" w:fill="FFFFFF"/>
        </w:rPr>
        <w:t>Властивості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..62</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2.4.2. </w:t>
      </w:r>
      <w:r w:rsidRPr="004237D0">
        <w:rPr>
          <w:rFonts w:ascii="Verdana" w:hAnsi="Verdana" w:hint="eastAsia"/>
          <w:color w:val="000000"/>
          <w:shd w:val="clear" w:color="auto" w:fill="FFFFFF"/>
        </w:rPr>
        <w:t>Ортогональні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проектори………………………………………………</w:t>
      </w:r>
      <w:r w:rsidRPr="004237D0">
        <w:rPr>
          <w:rFonts w:ascii="Verdana" w:hAnsi="Verdana"/>
          <w:color w:val="000000"/>
          <w:shd w:val="clear" w:color="auto" w:fill="FFFFFF"/>
        </w:rPr>
        <w:t>.62</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2.4.3. </w:t>
      </w:r>
      <w:r w:rsidRPr="004237D0">
        <w:rPr>
          <w:rFonts w:ascii="Verdana" w:hAnsi="Verdana" w:hint="eastAsia"/>
          <w:color w:val="000000"/>
          <w:shd w:val="clear" w:color="auto" w:fill="FFFFFF"/>
        </w:rPr>
        <w:t>Групуючі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оператори………………………………………………</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...63</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2.5.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СЛАР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65</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2.5.1. </w:t>
      </w:r>
      <w:r w:rsidRPr="004237D0">
        <w:rPr>
          <w:rFonts w:ascii="Verdana" w:hAnsi="Verdana" w:hint="eastAsia"/>
          <w:color w:val="000000"/>
          <w:shd w:val="clear" w:color="auto" w:fill="FFFFFF"/>
        </w:rPr>
        <w:t>Псевдорозв‘язок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СЛАР…………………………………</w:t>
      </w:r>
      <w:r w:rsidRPr="004237D0">
        <w:rPr>
          <w:rFonts w:ascii="Verdana" w:hAnsi="Verdana"/>
          <w:color w:val="000000"/>
          <w:shd w:val="clear" w:color="auto" w:fill="FFFFFF"/>
        </w:rPr>
        <w:t>.66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2.6. </w:t>
      </w:r>
      <w:r w:rsidRPr="004237D0">
        <w:rPr>
          <w:rFonts w:ascii="Verdana" w:hAnsi="Verdana" w:hint="eastAsia"/>
          <w:color w:val="000000"/>
          <w:shd w:val="clear" w:color="auto" w:fill="FFFFFF"/>
        </w:rPr>
        <w:t>Еліпсоїди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...67</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2.7. </w:t>
      </w:r>
      <w:r w:rsidRPr="004237D0">
        <w:rPr>
          <w:rFonts w:ascii="Verdana" w:hAnsi="Verdana" w:hint="eastAsia"/>
          <w:color w:val="000000"/>
          <w:shd w:val="clear" w:color="auto" w:fill="FFFFFF"/>
        </w:rPr>
        <w:t>Мінімальні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еліпсоїди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...68</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2.8. </w:t>
      </w:r>
      <w:r w:rsidRPr="004237D0">
        <w:rPr>
          <w:rFonts w:ascii="Verdana" w:hAnsi="Verdana" w:hint="eastAsia"/>
          <w:color w:val="000000"/>
          <w:shd w:val="clear" w:color="auto" w:fill="FFFFFF"/>
        </w:rPr>
        <w:t>Відстань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m n R</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підпросторів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гіперплощини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...69</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Висновки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розділу</w:t>
      </w:r>
      <w:r w:rsidRPr="004237D0">
        <w:rPr>
          <w:rFonts w:ascii="Verdana" w:hAnsi="Verdana"/>
          <w:color w:val="000000"/>
          <w:shd w:val="clear" w:color="auto" w:fill="FFFFFF"/>
        </w:rPr>
        <w:t xml:space="preserve"> 2</w:t>
      </w:r>
      <w:r w:rsidRPr="004237D0">
        <w:rPr>
          <w:rFonts w:ascii="Verdana" w:hAnsi="Verdana" w:hint="eastAsia"/>
          <w:color w:val="000000"/>
          <w:shd w:val="clear" w:color="auto" w:fill="FFFFFF"/>
        </w:rPr>
        <w:t>………………………………………………………</w:t>
      </w:r>
      <w:r w:rsidRPr="004237D0">
        <w:rPr>
          <w:rFonts w:ascii="Verdana" w:hAnsi="Verdana"/>
          <w:color w:val="000000"/>
          <w:shd w:val="clear" w:color="auto" w:fill="FFFFFF"/>
        </w:rPr>
        <w:t>.72</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РОЗДІЛ</w:t>
      </w:r>
      <w:r w:rsidRPr="004237D0">
        <w:rPr>
          <w:rFonts w:ascii="Verdana" w:hAnsi="Verdana"/>
          <w:color w:val="000000"/>
          <w:shd w:val="clear" w:color="auto" w:fill="FFFFFF"/>
        </w:rPr>
        <w:t xml:space="preserve"> 3. </w:t>
      </w:r>
      <w:r w:rsidRPr="004237D0">
        <w:rPr>
          <w:rFonts w:ascii="Verdana" w:hAnsi="Verdana" w:hint="eastAsia"/>
          <w:color w:val="000000"/>
          <w:shd w:val="clear" w:color="auto" w:fill="FFFFFF"/>
        </w:rPr>
        <w:t>ЛІНІЙНА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ПРОСТОРАХ……………………………</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......73</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3.1. </w:t>
      </w:r>
      <w:r w:rsidRPr="004237D0">
        <w:rPr>
          <w:rFonts w:ascii="Verdana" w:hAnsi="Verdana" w:hint="eastAsia"/>
          <w:color w:val="000000"/>
          <w:shd w:val="clear" w:color="auto" w:fill="FFFFFF"/>
        </w:rPr>
        <w:t>Дихотомічна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.75</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3.2. </w:t>
      </w:r>
      <w:r w:rsidRPr="004237D0">
        <w:rPr>
          <w:rFonts w:ascii="Verdana" w:hAnsi="Verdana" w:hint="eastAsia"/>
          <w:color w:val="000000"/>
          <w:shd w:val="clear" w:color="auto" w:fill="FFFFFF"/>
        </w:rPr>
        <w:t>Синтез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гіперплощинних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оптимізації……………</w:t>
      </w:r>
      <w:r w:rsidRPr="004237D0">
        <w:rPr>
          <w:rFonts w:ascii="Verdana" w:hAnsi="Verdana"/>
          <w:color w:val="000000"/>
          <w:shd w:val="clear" w:color="auto" w:fill="FFFFFF"/>
        </w:rPr>
        <w:t>...77</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3.3. </w:t>
      </w:r>
      <w:r w:rsidRPr="004237D0">
        <w:rPr>
          <w:rFonts w:ascii="Verdana" w:hAnsi="Verdana" w:hint="eastAsia"/>
          <w:color w:val="000000"/>
          <w:shd w:val="clear" w:color="auto" w:fill="FFFFFF"/>
        </w:rPr>
        <w:t>Лінійна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c</w:t>
      </w:r>
      <w:r w:rsidRPr="004237D0">
        <w:rPr>
          <w:rFonts w:ascii="Verdana" w:hAnsi="Verdana" w:hint="eastAsia"/>
          <w:color w:val="000000"/>
          <w:shd w:val="clear" w:color="auto" w:fill="FFFFFF"/>
        </w:rPr>
        <w:t>интез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оптимальних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перетворень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w:t>
      </w:r>
      <w:r w:rsidRPr="004237D0">
        <w:rPr>
          <w:rFonts w:ascii="Verdana" w:hAnsi="Verdana"/>
          <w:color w:val="000000"/>
          <w:shd w:val="clear" w:color="auto" w:fill="FFFFFF"/>
        </w:rPr>
        <w:t>.......78</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3.4. </w:t>
      </w:r>
      <w:r w:rsidRPr="004237D0">
        <w:rPr>
          <w:rFonts w:ascii="Verdana" w:hAnsi="Verdana" w:hint="eastAsia"/>
          <w:color w:val="000000"/>
          <w:shd w:val="clear" w:color="auto" w:fill="FFFFFF"/>
        </w:rPr>
        <w:t>Умови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оптимізація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полосної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розділюваності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образів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ознак…………………………………………………………………………………</w:t>
      </w:r>
      <w:r w:rsidRPr="004237D0">
        <w:rPr>
          <w:rFonts w:ascii="Verdana" w:hAnsi="Verdana"/>
          <w:color w:val="000000"/>
          <w:shd w:val="clear" w:color="auto" w:fill="FFFFFF"/>
        </w:rPr>
        <w:t>79</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3.5. </w:t>
      </w:r>
      <w:r w:rsidRPr="004237D0">
        <w:rPr>
          <w:rFonts w:ascii="Verdana" w:hAnsi="Verdana" w:hint="eastAsia"/>
          <w:color w:val="000000"/>
          <w:shd w:val="clear" w:color="auto" w:fill="FFFFFF"/>
        </w:rPr>
        <w:t>Оптимальне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нелінійне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перетворення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компонентів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w:t>
      </w:r>
      <w:r w:rsidRPr="004237D0">
        <w:rPr>
          <w:rFonts w:ascii="Verdana" w:hAnsi="Verdana"/>
          <w:color w:val="000000"/>
          <w:shd w:val="clear" w:color="auto" w:fill="FFFFFF"/>
        </w:rPr>
        <w:t>.82</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3.6. </w:t>
      </w:r>
      <w:r w:rsidRPr="004237D0">
        <w:rPr>
          <w:rFonts w:ascii="Verdana" w:hAnsi="Verdana" w:hint="eastAsia"/>
          <w:color w:val="000000"/>
          <w:shd w:val="clear" w:color="auto" w:fill="FFFFFF"/>
        </w:rPr>
        <w:t>Лінійна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просторах…………</w:t>
      </w:r>
      <w:r w:rsidRPr="004237D0">
        <w:rPr>
          <w:rFonts w:ascii="Verdana" w:hAnsi="Verdana"/>
          <w:color w:val="000000"/>
          <w:shd w:val="clear" w:color="auto" w:fill="FFFFFF"/>
        </w:rPr>
        <w:t>...86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3.6.1. </w:t>
      </w:r>
      <w:r w:rsidRPr="004237D0">
        <w:rPr>
          <w:rFonts w:ascii="Verdana" w:hAnsi="Verdana" w:hint="eastAsia"/>
          <w:color w:val="000000"/>
          <w:shd w:val="clear" w:color="auto" w:fill="FFFFFF"/>
        </w:rPr>
        <w:t>Постановка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...86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3.6.2. </w:t>
      </w:r>
      <w:r w:rsidRPr="004237D0">
        <w:rPr>
          <w:rFonts w:ascii="Verdana" w:hAnsi="Verdana" w:hint="eastAsia"/>
          <w:color w:val="000000"/>
          <w:shd w:val="clear" w:color="auto" w:fill="FFFFFF"/>
        </w:rPr>
        <w:t>Формалізація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.86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3.7. </w:t>
      </w:r>
      <w:r w:rsidRPr="004237D0">
        <w:rPr>
          <w:rFonts w:ascii="Verdana" w:hAnsi="Verdana" w:hint="eastAsia"/>
          <w:color w:val="000000"/>
          <w:shd w:val="clear" w:color="auto" w:fill="FFFFFF"/>
        </w:rPr>
        <w:t>Алгоритм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..90</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3.7.1. </w:t>
      </w:r>
      <w:r w:rsidRPr="004237D0">
        <w:rPr>
          <w:rFonts w:ascii="Verdana" w:hAnsi="Verdana" w:hint="eastAsia"/>
          <w:color w:val="000000"/>
          <w:shd w:val="clear" w:color="auto" w:fill="FFFFFF"/>
        </w:rPr>
        <w:t>Зауваження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алгоритму……………………………………………</w:t>
      </w:r>
      <w:r w:rsidRPr="004237D0">
        <w:rPr>
          <w:rFonts w:ascii="Verdana" w:hAnsi="Verdana"/>
          <w:color w:val="000000"/>
          <w:shd w:val="clear" w:color="auto" w:fill="FFFFFF"/>
        </w:rPr>
        <w:t>...91</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Висновок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розділу</w:t>
      </w:r>
      <w:r w:rsidRPr="004237D0">
        <w:rPr>
          <w:rFonts w:ascii="Verdana" w:hAnsi="Verdana"/>
          <w:color w:val="000000"/>
          <w:shd w:val="clear" w:color="auto" w:fill="FFFFFF"/>
        </w:rPr>
        <w:t xml:space="preserve"> 3</w:t>
      </w:r>
      <w:r w:rsidRPr="004237D0">
        <w:rPr>
          <w:rFonts w:ascii="Verdana" w:hAnsi="Verdana" w:hint="eastAsia"/>
          <w:color w:val="000000"/>
          <w:shd w:val="clear" w:color="auto" w:fill="FFFFFF"/>
        </w:rPr>
        <w:t>………………………………………………………</w:t>
      </w:r>
      <w:r w:rsidRPr="004237D0">
        <w:rPr>
          <w:rFonts w:ascii="Verdana" w:hAnsi="Verdana"/>
          <w:color w:val="000000"/>
          <w:shd w:val="clear" w:color="auto" w:fill="FFFFFF"/>
        </w:rPr>
        <w:t>...93</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РОЗДІЛ</w:t>
      </w:r>
      <w:r w:rsidRPr="004237D0">
        <w:rPr>
          <w:rFonts w:ascii="Verdana" w:hAnsi="Verdana"/>
          <w:color w:val="000000"/>
          <w:shd w:val="clear" w:color="auto" w:fill="FFFFFF"/>
        </w:rPr>
        <w:t xml:space="preserve"> 4. </w:t>
      </w:r>
      <w:r w:rsidRPr="004237D0">
        <w:rPr>
          <w:rFonts w:ascii="Verdana" w:hAnsi="Verdana" w:hint="eastAsia"/>
          <w:color w:val="000000"/>
          <w:shd w:val="clear" w:color="auto" w:fill="FFFFFF"/>
        </w:rPr>
        <w:t>ФОРМУЛИ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ГРЕВІЛЯ</w:t>
      </w:r>
      <w:r w:rsidRPr="004237D0">
        <w:rPr>
          <w:rFonts w:ascii="Verdana" w:hAnsi="Verdana"/>
          <w:color w:val="000000"/>
          <w:shd w:val="clear" w:color="auto" w:fill="FFFFFF"/>
        </w:rPr>
        <w:t>-</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..................................................................................................................95</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4</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4.1. </w:t>
      </w:r>
      <w:r w:rsidRPr="004237D0">
        <w:rPr>
          <w:rFonts w:ascii="Verdana" w:hAnsi="Verdana" w:hint="eastAsia"/>
          <w:color w:val="000000"/>
          <w:shd w:val="clear" w:color="auto" w:fill="FFFFFF"/>
        </w:rPr>
        <w:t>Залежність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проекційних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приєднання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довільних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w:t>
      </w:r>
      <w:r w:rsidRPr="004237D0">
        <w:rPr>
          <w:rFonts w:ascii="Verdana" w:hAnsi="Verdana"/>
          <w:color w:val="000000"/>
          <w:shd w:val="clear" w:color="auto" w:fill="FFFFFF"/>
        </w:rPr>
        <w:t>-</w:t>
      </w:r>
      <w:r w:rsidRPr="004237D0">
        <w:rPr>
          <w:rFonts w:ascii="Verdana" w:hAnsi="Verdana" w:hint="eastAsia"/>
          <w:color w:val="000000"/>
          <w:shd w:val="clear" w:color="auto" w:fill="FFFFFF"/>
        </w:rPr>
        <w:t>рядків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вихідної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матриці……………………………………</w:t>
      </w:r>
      <w:r w:rsidRPr="004237D0">
        <w:rPr>
          <w:rFonts w:ascii="Verdana" w:hAnsi="Verdana"/>
          <w:color w:val="000000"/>
          <w:shd w:val="clear" w:color="auto" w:fill="FFFFFF"/>
        </w:rPr>
        <w:t>.96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4.2. </w:t>
      </w:r>
      <w:r w:rsidRPr="004237D0">
        <w:rPr>
          <w:rFonts w:ascii="Verdana" w:hAnsi="Verdana" w:hint="eastAsia"/>
          <w:color w:val="000000"/>
          <w:shd w:val="clear" w:color="auto" w:fill="FFFFFF"/>
        </w:rPr>
        <w:t>Залежність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проекційних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видалення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довільних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w:t>
      </w:r>
      <w:r w:rsidRPr="004237D0">
        <w:rPr>
          <w:rFonts w:ascii="Verdana" w:hAnsi="Verdana"/>
          <w:color w:val="000000"/>
          <w:shd w:val="clear" w:color="auto" w:fill="FFFFFF"/>
        </w:rPr>
        <w:t>-</w:t>
      </w:r>
      <w:r w:rsidRPr="004237D0">
        <w:rPr>
          <w:rFonts w:ascii="Verdana" w:hAnsi="Verdana" w:hint="eastAsia"/>
          <w:color w:val="000000"/>
          <w:shd w:val="clear" w:color="auto" w:fill="FFFFFF"/>
        </w:rPr>
        <w:t>рядків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вихідної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....100</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4.3. </w:t>
      </w:r>
      <w:r w:rsidRPr="004237D0">
        <w:rPr>
          <w:rFonts w:ascii="Verdana" w:hAnsi="Verdana" w:hint="eastAsia"/>
          <w:color w:val="000000"/>
          <w:shd w:val="clear" w:color="auto" w:fill="FFFFFF"/>
        </w:rPr>
        <w:t>Формули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Гревіля</w:t>
      </w:r>
      <w:r w:rsidRPr="004237D0">
        <w:rPr>
          <w:rFonts w:ascii="Verdana" w:hAnsi="Verdana"/>
          <w:color w:val="000000"/>
          <w:shd w:val="clear" w:color="auto" w:fill="FFFFFF"/>
        </w:rPr>
        <w:t>-</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102</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Висновки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розділу</w:t>
      </w:r>
      <w:r w:rsidRPr="004237D0">
        <w:rPr>
          <w:rFonts w:ascii="Verdana" w:hAnsi="Verdana"/>
          <w:color w:val="000000"/>
          <w:shd w:val="clear" w:color="auto" w:fill="FFFFFF"/>
        </w:rPr>
        <w:t xml:space="preserve"> 4</w:t>
      </w:r>
      <w:r w:rsidRPr="004237D0">
        <w:rPr>
          <w:rFonts w:ascii="Verdana" w:hAnsi="Verdana" w:hint="eastAsia"/>
          <w:color w:val="000000"/>
          <w:shd w:val="clear" w:color="auto" w:fill="FFFFFF"/>
        </w:rPr>
        <w:t>……………………………………………………</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.116</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ВИСНОВКИ………………………………………………………………</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...117</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СПИСОК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ОПУБЛІКОВАНИХ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ПРАЦЬ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ТЕМОЮ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ДИСЕРТАЦІЇ…………</w:t>
      </w:r>
      <w:r w:rsidRPr="004237D0">
        <w:rPr>
          <w:rFonts w:ascii="Verdana" w:hAnsi="Verdana"/>
          <w:color w:val="000000"/>
          <w:shd w:val="clear" w:color="auto" w:fill="FFFFFF"/>
        </w:rPr>
        <w:t>.119</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СПИСОК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ДЖЕРЕЛ…………………………………</w:t>
      </w:r>
      <w:r w:rsidRPr="004237D0">
        <w:rPr>
          <w:rFonts w:ascii="Verdana" w:hAnsi="Verdana"/>
          <w:color w:val="000000"/>
          <w:shd w:val="clear" w:color="auto" w:fill="FFFFFF"/>
        </w:rPr>
        <w:t>.</w:t>
      </w:r>
      <w:r w:rsidRPr="004237D0">
        <w:rPr>
          <w:rFonts w:ascii="Verdana" w:hAnsi="Verdana" w:hint="eastAsia"/>
          <w:color w:val="000000"/>
          <w:shd w:val="clear" w:color="auto" w:fill="FFFFFF"/>
        </w:rPr>
        <w:t>…</w:t>
      </w:r>
      <w:r w:rsidRPr="004237D0">
        <w:rPr>
          <w:rFonts w:ascii="Verdana" w:hAnsi="Verdana"/>
          <w:color w:val="000000"/>
          <w:shd w:val="clear" w:color="auto" w:fill="FFFFFF"/>
        </w:rPr>
        <w:t>.......122</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ДОДАТОК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АКТИ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ВПРОВАДЖЕННЯ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ДИСЕРТАЦІЙНОЇ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..135</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5</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ПЕРЕЛІК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УМОВНИХ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ПОЗНАЧЕНЬ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СКОРОЧЕНЬ</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E, ,</w:t>
      </w: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абстрактний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простір</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скалярний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добуток</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 </w:t>
      </w:r>
      <w:r w:rsidRPr="004237D0">
        <w:rPr>
          <w:rFonts w:ascii="Verdana" w:hAnsi="Verdana" w:hint="eastAsia"/>
          <w:color w:val="000000"/>
          <w:shd w:val="clear" w:color="auto" w:fill="FFFFFF"/>
        </w:rPr>
        <w:t>норма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 , ) E </w:t>
      </w: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R </w:t>
      </w:r>
      <w:r w:rsidRPr="004237D0">
        <w:rPr>
          <w:rFonts w:ascii="Verdana" w:hAnsi="Verdana" w:hint="eastAsia"/>
          <w:color w:val="000000"/>
          <w:shd w:val="clear" w:color="auto" w:fill="FFFFFF"/>
        </w:rPr>
        <w:t>поле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дійсних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чисел</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n R </w:t>
      </w:r>
      <w:r w:rsidRPr="004237D0">
        <w:rPr>
          <w:rFonts w:ascii="Verdana" w:hAnsi="Verdana" w:hint="eastAsia"/>
          <w:color w:val="000000"/>
          <w:shd w:val="clear" w:color="auto" w:fill="FFFFFF"/>
        </w:rPr>
        <w:t>евклідів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розмірності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n</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m n R</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розмірності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m n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матриця</w:t>
      </w:r>
      <w:r w:rsidRPr="004237D0">
        <w:rPr>
          <w:rFonts w:ascii="Verdana" w:hAnsi="Verdana"/>
          <w:color w:val="000000"/>
          <w:shd w:val="clear" w:color="auto" w:fill="FFFFFF"/>
        </w:rPr>
        <w:t xml:space="preserve"> (</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m n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n R</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m R</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спряжений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оператор</w:t>
      </w:r>
      <w:r w:rsidRPr="004237D0">
        <w:rPr>
          <w:rFonts w:ascii="Verdana" w:hAnsi="Verdana"/>
          <w:color w:val="000000"/>
          <w:shd w:val="clear" w:color="auto" w:fill="FFFFFF"/>
        </w:rPr>
        <w:t>, :</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n m R R </w:t>
      </w: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w:t>
      </w:r>
      <w:r w:rsidRPr="004237D0">
        <w:rPr>
          <w:rFonts w:ascii="Verdana" w:hAnsi="Verdana"/>
          <w:color w:val="000000"/>
          <w:shd w:val="clear" w:color="auto" w:fill="FFFFFF"/>
        </w:rPr>
        <w:t> E</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m</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одинична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розмірності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m , </w:t>
      </w:r>
      <w:r w:rsidRPr="004237D0">
        <w:rPr>
          <w:rFonts w:ascii="Verdana" w:hAnsi="Verdana" w:hint="eastAsia"/>
          <w:color w:val="000000"/>
          <w:shd w:val="clear" w:color="auto" w:fill="FFFFFF"/>
        </w:rPr>
        <w:t>тотожний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m R</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T A </w:t>
      </w:r>
      <w:r w:rsidRPr="004237D0">
        <w:rPr>
          <w:rFonts w:ascii="Verdana" w:hAnsi="Verdana" w:hint="eastAsia"/>
          <w:color w:val="000000"/>
          <w:shd w:val="clear" w:color="auto" w:fill="FFFFFF"/>
        </w:rPr>
        <w:t>транспонована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матриця</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L </w:t>
      </w:r>
      <w:r w:rsidRPr="004237D0">
        <w:rPr>
          <w:rFonts w:ascii="Verdana" w:hAnsi="Verdana" w:hint="eastAsia"/>
          <w:color w:val="000000"/>
          <w:shd w:val="clear" w:color="auto" w:fill="FFFFFF"/>
        </w:rPr>
        <w:t>лінійний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підпростір</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n m n L R L R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 , ) e </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сингулярність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оператора</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n m </w:t>
      </w: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R R e - </w:t>
      </w:r>
      <w:r w:rsidRPr="004237D0">
        <w:rPr>
          <w:rFonts w:ascii="Verdana" w:hAnsi="Verdana" w:hint="eastAsia"/>
          <w:color w:val="000000"/>
          <w:shd w:val="clear" w:color="auto" w:fill="FFFFFF"/>
        </w:rPr>
        <w:t>власний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ненульове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власне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число</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 1 e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r w:rsidRPr="004237D0">
        <w:rPr>
          <w:rFonts w:ascii="Verdana" w:hAnsi="Verdana"/>
          <w:color w:val="000000"/>
          <w:shd w:val="clear" w:color="auto" w:fill="FFFFFF"/>
        </w:rPr>
        <w:t xml:space="preserve">a L,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гіперплощина</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a L a L ,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PL</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ортогональний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проектор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підпростір</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SVD </w:t>
      </w:r>
      <w:r w:rsidRPr="004237D0">
        <w:rPr>
          <w:rFonts w:ascii="Verdana" w:hAnsi="Verdana" w:hint="eastAsia"/>
          <w:color w:val="000000"/>
          <w:shd w:val="clear" w:color="auto" w:fill="FFFFFF"/>
        </w:rPr>
        <w:t>абревіатура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Single Value Decomposition</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сингулярне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подання</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6</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2</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 ), 1, i i u i r </w:t>
      </w: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ненульових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сингулярностей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T AA ,</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m n A R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,r rankA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2 2</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1</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 0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r</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2</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 , ), 1, i i v i r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набір</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ненульових</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сингулярностей</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матриць</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T A A,</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m n A R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,r rankA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2 2</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1</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 0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r</w:t>
      </w:r>
    </w:p>
    <w:p w:rsidR="004237D0" w:rsidRPr="004237D0" w:rsidRDefault="004237D0" w:rsidP="004237D0">
      <w:pPr>
        <w:rPr>
          <w:rFonts w:ascii="Verdana" w:hAnsi="Verdana"/>
          <w:color w:val="000000"/>
          <w:shd w:val="clear" w:color="auto" w:fill="FFFFFF"/>
          <w:lang w:val="en-US"/>
        </w:rPr>
      </w:pPr>
      <w:r w:rsidRPr="004237D0">
        <w:rPr>
          <w:rFonts w:ascii="Verdana" w:hAnsi="Verdana" w:hint="eastAsia"/>
          <w:color w:val="000000"/>
          <w:shd w:val="clear" w:color="auto" w:fill="FFFFFF"/>
        </w:rPr>
        <w:t>ПдО</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псевдообернення</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SVD A </w:t>
      </w:r>
      <w:r w:rsidRPr="004237D0">
        <w:rPr>
          <w:rFonts w:ascii="Verdana" w:hAnsi="Verdana" w:hint="eastAsia"/>
          <w:color w:val="000000"/>
          <w:shd w:val="clear" w:color="auto" w:fill="FFFFFF"/>
        </w:rPr>
        <w:t>сингулярне</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подання</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матриці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A</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оператора</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A</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A</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ПдО</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A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A</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оператора</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A</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Z A(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ортогональний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проектор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ядро</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A</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Z A( ) </w:t>
      </w:r>
      <w:r w:rsidRPr="004237D0">
        <w:rPr>
          <w:rFonts w:ascii="Verdana" w:hAnsi="Verdana" w:hint="eastAsia"/>
          <w:color w:val="000000"/>
          <w:shd w:val="clear" w:color="auto" w:fill="FFFFFF"/>
        </w:rPr>
        <w:t>ортогональний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проектор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ядро</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A</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KerA </w:t>
      </w:r>
      <w:r w:rsidRPr="004237D0">
        <w:rPr>
          <w:rFonts w:ascii="Verdana" w:hAnsi="Verdana" w:hint="eastAsia"/>
          <w:color w:val="000000"/>
          <w:shd w:val="clear" w:color="auto" w:fill="FFFFFF"/>
        </w:rPr>
        <w:t>множина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нулів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ядро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оператора</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A</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 A T R A A</w:t>
      </w:r>
      <w:r w:rsidRPr="004237D0">
        <w:rPr>
          <w:rFonts w:ascii="Verdana" w:hAnsi="Verdana"/>
          <w:color w:val="000000"/>
          <w:shd w:val="clear" w:color="auto" w:fill="FFFFFF"/>
        </w:rPr>
        <w:t xml:space="preserve">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оператор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матрицею</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A , </w:t>
      </w:r>
      <w:r w:rsidRPr="004237D0">
        <w:rPr>
          <w:rFonts w:ascii="Verdana" w:hAnsi="Verdana" w:hint="eastAsia"/>
          <w:color w:val="000000"/>
          <w:shd w:val="clear" w:color="auto" w:fill="FFFFFF"/>
        </w:rPr>
        <w:t>оператором</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A</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 A T T R A A</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оператор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матрицею</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T A , </w:t>
      </w:r>
      <w:r w:rsidRPr="004237D0">
        <w:rPr>
          <w:rFonts w:ascii="Verdana" w:hAnsi="Verdana" w:hint="eastAsia"/>
          <w:color w:val="000000"/>
          <w:shd w:val="clear" w:color="auto" w:fill="FFFFFF"/>
        </w:rPr>
        <w:t>оператором</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T A</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СЛАР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алгебраїчних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рівнянь</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 ,</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m n n n Ax b A R b R x R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МаСЛАР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алгебраїчних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рівнянь</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 ,B , m n m p n p AX B A R R x R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r w:rsidRPr="004237D0">
        <w:rPr>
          <w:rFonts w:ascii="Verdana" w:hAnsi="Verdana"/>
          <w:color w:val="000000"/>
          <w:shd w:val="clear" w:color="auto" w:fill="FFFFFF"/>
          <w:lang w:val="en-US"/>
        </w:rPr>
        <w:t xml:space="preserve">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w:t>
      </w:r>
      <w:r w:rsidRPr="004237D0">
        <w:rPr>
          <w:rFonts w:ascii="Verdana" w:hAnsi="Verdana"/>
          <w:color w:val="000000"/>
          <w:shd w:val="clear" w:color="auto" w:fill="FFFFFF"/>
        </w:rPr>
        <w:t xml:space="preserve">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7</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ВСТУП</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Актуальність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багатьох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виникає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завдання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представленням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відносять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представлення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фунцій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спостереженями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кластеризацію</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образів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впровадження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технологій</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систем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штучного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інтелекту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неможливе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без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адекватного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вдосконалення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Актуальність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обумовлена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необхідністю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подальшого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характеризуються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умовами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невизначеності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актуальним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створення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невизначеності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об‘єктами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стан</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речей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визначається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n R</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існує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розвинений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базовими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підпростір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гіперплощина</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еліпси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Вони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пов‘язані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великим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арсеналом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зв‘язків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сингулярного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подання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представниками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потребує</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перенесення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n R</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пов‘язані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вивченням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природи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невизначеності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моделювання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набувають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особливої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актуальності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сьогоднішній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вигляді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відновлення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функції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представленої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своїми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значеннями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вигляді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образів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представляють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важливий</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клас</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широким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колом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застосування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Особливого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значення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вони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набувають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проблемою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створення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технологій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природного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інтерфейсу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спілкуванні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людини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комп‘ютером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рукописного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тексту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значно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спрощує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взаємодію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людини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комп</w:t>
      </w:r>
      <w:r w:rsidRPr="004237D0">
        <w:rPr>
          <w:rFonts w:ascii="Verdana" w:hAnsi="Verdana"/>
          <w:color w:val="000000"/>
          <w:shd w:val="clear" w:color="auto" w:fill="FFFFFF"/>
        </w:rPr>
        <w:t>'</w:t>
      </w:r>
      <w:r w:rsidRPr="004237D0">
        <w:rPr>
          <w:rFonts w:ascii="Verdana" w:hAnsi="Verdana" w:hint="eastAsia"/>
          <w:color w:val="000000"/>
          <w:shd w:val="clear" w:color="auto" w:fill="FFFFFF"/>
        </w:rPr>
        <w:t>ютером</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друкованого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тексту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використовується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перекладу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документів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електронну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породжує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спеціальну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увагу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технологій</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8</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обробки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сигналів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Створення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синтезу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особи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емоційного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стану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компресії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сигналу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очищення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шумів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підвищення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розбірливості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важливими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створення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природного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інтерфейсу</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Проблеми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стосуються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обробки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включають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виділення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однорідних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сенсі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областей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зображеннях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виділення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захват</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рухомих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автоматичного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зчитування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тексту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різноманітного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призначення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ідентифікації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особи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Досягнення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згаданих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областях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вагомими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ще</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далекими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завершення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Подальше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вимагає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ефективного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вже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наявних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можливостей</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застосування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саме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повною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мірою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стосується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обробки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сигналів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вдосконалення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адекватного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апарату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втілення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його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ефективних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обробки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сигналів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актуальним</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завданням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дослідженнях</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сучасних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технологій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визначається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все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більш</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високими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вимогами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Наприклад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стосується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дактильної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напрямок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одним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актуальних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перспективних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створенням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природних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інтерфейсів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забезпечують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спілкування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людини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комп</w:t>
      </w:r>
      <w:r w:rsidRPr="004237D0">
        <w:rPr>
          <w:rFonts w:ascii="Verdana" w:hAnsi="Verdana"/>
          <w:color w:val="000000"/>
          <w:shd w:val="clear" w:color="auto" w:fill="FFFFFF"/>
        </w:rPr>
        <w:t>`</w:t>
      </w:r>
      <w:r w:rsidRPr="004237D0">
        <w:rPr>
          <w:rFonts w:ascii="Verdana" w:hAnsi="Verdana" w:hint="eastAsia"/>
          <w:color w:val="000000"/>
          <w:shd w:val="clear" w:color="auto" w:fill="FFFFFF"/>
        </w:rPr>
        <w:t>ютером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природним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чином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менш</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важливим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напрямком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технологій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сцен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виділення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супроводження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w:t>
      </w:r>
      <w:r w:rsidRPr="004237D0">
        <w:rPr>
          <w:rFonts w:ascii="Verdana" w:hAnsi="Verdana"/>
          <w:color w:val="000000"/>
          <w:shd w:val="clear" w:color="auto" w:fill="FFFFFF"/>
        </w:rPr>
        <w:t>`</w:t>
      </w:r>
      <w:r w:rsidRPr="004237D0">
        <w:rPr>
          <w:rFonts w:ascii="Verdana" w:hAnsi="Verdana" w:hint="eastAsia"/>
          <w:color w:val="000000"/>
          <w:shd w:val="clear" w:color="auto" w:fill="FFFFFF"/>
        </w:rPr>
        <w:t>єктів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зображенні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Виділення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облич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людей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фотографіях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емоцій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мімікою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губ</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пошук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автомобілів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номерних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знаків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лише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деякі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найбільш</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відомих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загалу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знайшли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практичне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застосування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відомих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інтернет–порталах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різного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напрямку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досить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поширеними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програми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дозволяють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керувати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автомобілем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допомогою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голосових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команд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або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жестів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9</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Ефективне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згаданих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базується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методах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образів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Принциповими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іноземних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науковців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самоорганізаційна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карта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Кохонена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w:t>
      </w:r>
      <w:r w:rsidRPr="004237D0">
        <w:rPr>
          <w:rFonts w:ascii="Verdana" w:hAnsi="Verdana"/>
          <w:color w:val="000000"/>
          <w:shd w:val="clear" w:color="auto" w:fill="FFFFFF"/>
        </w:rPr>
        <w:t>.</w:t>
      </w:r>
      <w:r w:rsidRPr="004237D0">
        <w:rPr>
          <w:rFonts w:ascii="Verdana" w:hAnsi="Verdana" w:hint="eastAsia"/>
          <w:color w:val="000000"/>
          <w:shd w:val="clear" w:color="auto" w:fill="FFFFFF"/>
        </w:rPr>
        <w:t>К</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приховані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марківські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Баума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w:t>
      </w:r>
      <w:r w:rsidRPr="004237D0">
        <w:rPr>
          <w:rFonts w:ascii="Verdana" w:hAnsi="Verdana"/>
          <w:color w:val="000000"/>
          <w:shd w:val="clear" w:color="auto" w:fill="FFFFFF"/>
        </w:rPr>
        <w:t>.</w:t>
      </w:r>
      <w:r w:rsidRPr="004237D0">
        <w:rPr>
          <w:rFonts w:ascii="Verdana" w:hAnsi="Verdana" w:hint="eastAsia"/>
          <w:color w:val="000000"/>
          <w:shd w:val="clear" w:color="auto" w:fill="FFFFFF"/>
        </w:rPr>
        <w:t>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інваріантні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моменти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Ху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Важливий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внесок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здійснили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вітчизняні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науковці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півстоліття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тому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Глушков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w:t>
      </w:r>
      <w:r w:rsidRPr="004237D0">
        <w:rPr>
          <w:rFonts w:ascii="Verdana" w:hAnsi="Verdana" w:hint="eastAsia"/>
          <w:color w:val="000000"/>
          <w:shd w:val="clear" w:color="auto" w:fill="FFFFFF"/>
        </w:rPr>
        <w:t>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створив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Києві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школу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напрямок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досліджень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продовжив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розвивати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Шлезінгер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Шлезінгера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знайшли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своє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практичне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застосування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проекті</w:t>
      </w:r>
      <w:r w:rsidRPr="004237D0">
        <w:rPr>
          <w:rFonts w:ascii="Verdana" w:hAnsi="Verdana"/>
          <w:color w:val="000000"/>
          <w:shd w:val="clear" w:color="auto" w:fill="FFFFFF"/>
        </w:rPr>
        <w:t xml:space="preserve"> Viewdle, </w:t>
      </w:r>
      <w:r w:rsidRPr="004237D0">
        <w:rPr>
          <w:rFonts w:ascii="Verdana" w:hAnsi="Verdana" w:hint="eastAsia"/>
          <w:color w:val="000000"/>
          <w:shd w:val="clear" w:color="auto" w:fill="FFFFFF"/>
        </w:rPr>
        <w:t>який</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пов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комп</w:t>
      </w:r>
      <w:r w:rsidRPr="004237D0">
        <w:rPr>
          <w:rFonts w:ascii="Verdana" w:hAnsi="Verdana"/>
          <w:color w:val="000000"/>
          <w:shd w:val="clear" w:color="auto" w:fill="FFFFFF"/>
        </w:rPr>
        <w:t>`</w:t>
      </w:r>
      <w:r w:rsidRPr="004237D0">
        <w:rPr>
          <w:rFonts w:ascii="Verdana" w:hAnsi="Verdana" w:hint="eastAsia"/>
          <w:color w:val="000000"/>
          <w:shd w:val="clear" w:color="auto" w:fill="FFFFFF"/>
        </w:rPr>
        <w:t>ютерним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зором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саме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облич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w:t>
      </w:r>
      <w:r w:rsidRPr="004237D0">
        <w:rPr>
          <w:rFonts w:ascii="Verdana" w:hAnsi="Verdana"/>
          <w:color w:val="000000"/>
          <w:shd w:val="clear" w:color="auto" w:fill="FFFFFF"/>
        </w:rPr>
        <w:t>`</w:t>
      </w:r>
      <w:r w:rsidRPr="004237D0">
        <w:rPr>
          <w:rFonts w:ascii="Verdana" w:hAnsi="Verdana" w:hint="eastAsia"/>
          <w:color w:val="000000"/>
          <w:shd w:val="clear" w:color="auto" w:fill="FFFFFF"/>
        </w:rPr>
        <w:t>єктів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Статистичні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розвивали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Вапник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w:t>
      </w:r>
      <w:r w:rsidRPr="004237D0">
        <w:rPr>
          <w:rFonts w:ascii="Verdana" w:hAnsi="Verdana" w:hint="eastAsia"/>
          <w:color w:val="000000"/>
          <w:shd w:val="clear" w:color="auto" w:fill="FFFFFF"/>
        </w:rPr>
        <w:t>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Червоненкіс</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w:t>
      </w:r>
      <w:r w:rsidRPr="004237D0">
        <w:rPr>
          <w:rFonts w:ascii="Verdana" w:hAnsi="Verdana" w:hint="eastAsia"/>
          <w:color w:val="000000"/>
          <w:shd w:val="clear" w:color="auto" w:fill="FFFFFF"/>
        </w:rPr>
        <w:t>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області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важливими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Вінцюка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w:t>
      </w:r>
      <w:r w:rsidRPr="004237D0">
        <w:rPr>
          <w:rFonts w:ascii="Verdana" w:hAnsi="Verdana"/>
          <w:color w:val="000000"/>
          <w:shd w:val="clear" w:color="auto" w:fill="FFFFFF"/>
        </w:rPr>
        <w:t>.</w:t>
      </w:r>
      <w:r w:rsidRPr="004237D0">
        <w:rPr>
          <w:rFonts w:ascii="Verdana" w:hAnsi="Verdana" w:hint="eastAsia"/>
          <w:color w:val="000000"/>
          <w:shd w:val="clear" w:color="auto" w:fill="FFFFFF"/>
        </w:rPr>
        <w:t>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Видатний</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внесок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алгебраїчних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його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застосування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був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здійснений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Кириченком</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Ф</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співавторстві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Кривоносом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Ю</w:t>
      </w:r>
      <w:r w:rsidRPr="004237D0">
        <w:rPr>
          <w:rFonts w:ascii="Verdana" w:hAnsi="Verdana"/>
          <w:color w:val="000000"/>
          <w:shd w:val="clear" w:color="auto" w:fill="FFFFFF"/>
        </w:rPr>
        <w:t>.</w:t>
      </w:r>
      <w:r w:rsidRPr="004237D0">
        <w:rPr>
          <w:rFonts w:ascii="Verdana" w:hAnsi="Verdana" w:hint="eastAsia"/>
          <w:color w:val="000000"/>
          <w:shd w:val="clear" w:color="auto" w:fill="FFFFFF"/>
        </w:rPr>
        <w:t>Г</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правило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пов‘язується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Фішера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w:t>
      </w:r>
      <w:r w:rsidRPr="004237D0">
        <w:rPr>
          <w:rFonts w:ascii="Verdana" w:hAnsi="Verdana"/>
          <w:color w:val="000000"/>
          <w:shd w:val="clear" w:color="auto" w:fill="FFFFFF"/>
        </w:rPr>
        <w:t>.</w:t>
      </w:r>
      <w:r w:rsidRPr="004237D0">
        <w:rPr>
          <w:rFonts w:ascii="Verdana" w:hAnsi="Verdana" w:hint="eastAsia"/>
          <w:color w:val="000000"/>
          <w:shd w:val="clear" w:color="auto" w:fill="FFFFFF"/>
        </w:rPr>
        <w:t>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Маклоклен</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Г</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основі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занурення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множини</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r w:rsidRPr="004237D0">
        <w:rPr>
          <w:rFonts w:ascii="Verdana" w:hAnsi="Verdana" w:hint="eastAsia"/>
          <w:color w:val="000000"/>
          <w:shd w:val="clear" w:color="auto" w:fill="FFFFFF"/>
        </w:rPr>
        <w:t>еліпсоїдальні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циліндри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запропонували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Куц</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Ю</w:t>
      </w:r>
      <w:r w:rsidRPr="004237D0">
        <w:rPr>
          <w:rFonts w:ascii="Verdana" w:hAnsi="Verdana"/>
          <w:color w:val="000000"/>
          <w:shd w:val="clear" w:color="auto" w:fill="FFFFFF"/>
        </w:rPr>
        <w:t>.</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Кириченко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Ф</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роботах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Ф</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Донченка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w:t>
      </w:r>
      <w:r w:rsidRPr="004237D0">
        <w:rPr>
          <w:rFonts w:ascii="Verdana" w:hAnsi="Verdana" w:hint="eastAsia"/>
          <w:color w:val="000000"/>
          <w:shd w:val="clear" w:color="auto" w:fill="FFFFFF"/>
        </w:rPr>
        <w:t>С</w:t>
      </w:r>
      <w:r w:rsidRPr="004237D0">
        <w:rPr>
          <w:rFonts w:ascii="Verdana" w:hAnsi="Verdana"/>
          <w:color w:val="000000"/>
          <w:shd w:val="clear" w:color="auto" w:fill="FFFFFF"/>
        </w:rPr>
        <w:t xml:space="preserve">. [89,90] </w:t>
      </w:r>
      <w:r w:rsidRPr="004237D0">
        <w:rPr>
          <w:rFonts w:ascii="Verdana" w:hAnsi="Verdana" w:hint="eastAsia"/>
          <w:color w:val="000000"/>
          <w:shd w:val="clear" w:color="auto" w:fill="FFFFFF"/>
        </w:rPr>
        <w:t>запропонована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розвинута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концепція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відстаней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через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асоціацію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занурення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слушні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алгебраїчні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Принципові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сфері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емоційних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станів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обличчя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людини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жестової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автоматизації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стенографування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синтезу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отримані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Краком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Ю</w:t>
      </w:r>
      <w:r w:rsidRPr="004237D0">
        <w:rPr>
          <w:rFonts w:ascii="Verdana" w:hAnsi="Verdana"/>
          <w:color w:val="000000"/>
          <w:shd w:val="clear" w:color="auto" w:fill="FFFFFF"/>
        </w:rPr>
        <w:t>.</w:t>
      </w:r>
      <w:r w:rsidRPr="004237D0">
        <w:rPr>
          <w:rFonts w:ascii="Verdana" w:hAnsi="Verdana" w:hint="eastAsia"/>
          <w:color w:val="000000"/>
          <w:shd w:val="clear" w:color="auto" w:fill="FFFFFF"/>
        </w:rPr>
        <w:t>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різних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варіантах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прояву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постановки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принциповими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предметом</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уваги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багатьох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дослідників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Важливими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цьому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контексті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монографія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Kohonen T. [27], </w:t>
      </w:r>
      <w:r w:rsidRPr="004237D0">
        <w:rPr>
          <w:rFonts w:ascii="Verdana" w:hAnsi="Verdana" w:hint="eastAsia"/>
          <w:color w:val="000000"/>
          <w:shd w:val="clear" w:color="auto" w:fill="FFFFFF"/>
        </w:rPr>
        <w:t>класична</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робота</w:t>
      </w:r>
      <w:r w:rsidRPr="004237D0">
        <w:rPr>
          <w:rFonts w:ascii="Verdana" w:hAnsi="Verdana"/>
          <w:color w:val="000000"/>
          <w:shd w:val="clear" w:color="auto" w:fill="FFFFFF"/>
          <w:lang w:val="en-US"/>
        </w:rPr>
        <w:t xml:space="preserve"> Richard O. Duda, Peter E. Hart, David G. [41],</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Christopher M. Bishop [4,5],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Вапніка</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lang w:val="en-US"/>
        </w:rPr>
        <w:t>.</w:t>
      </w:r>
      <w:r w:rsidRPr="004237D0">
        <w:rPr>
          <w:rFonts w:ascii="Verdana" w:hAnsi="Verdana" w:hint="eastAsia"/>
          <w:color w:val="000000"/>
          <w:shd w:val="clear" w:color="auto" w:fill="FFFFFF"/>
        </w:rPr>
        <w:t>Н</w:t>
      </w:r>
      <w:r w:rsidRPr="004237D0">
        <w:rPr>
          <w:rFonts w:ascii="Verdana" w:hAnsi="Verdana"/>
          <w:color w:val="000000"/>
          <w:shd w:val="clear" w:color="auto" w:fill="FFFFFF"/>
          <w:lang w:val="en-US"/>
        </w:rPr>
        <w:t xml:space="preserve">. [49,50,59] </w:t>
      </w:r>
      <w:r w:rsidRPr="004237D0">
        <w:rPr>
          <w:rFonts w:ascii="Verdana" w:hAnsi="Verdana" w:hint="eastAsia"/>
          <w:color w:val="000000"/>
          <w:shd w:val="clear" w:color="auto" w:fill="FFFFFF"/>
        </w:rPr>
        <w:t>та</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Шлезінгера</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lang w:val="en-US"/>
        </w:rPr>
        <w:t>.</w:t>
      </w:r>
      <w:r w:rsidRPr="004237D0">
        <w:rPr>
          <w:rFonts w:ascii="Verdana" w:hAnsi="Verdana" w:hint="eastAsia"/>
          <w:color w:val="000000"/>
          <w:shd w:val="clear" w:color="auto" w:fill="FFFFFF"/>
        </w:rPr>
        <w:t>І</w:t>
      </w:r>
      <w:r w:rsidRPr="004237D0">
        <w:rPr>
          <w:rFonts w:ascii="Verdana" w:hAnsi="Verdana"/>
          <w:color w:val="000000"/>
          <w:shd w:val="clear" w:color="auto" w:fill="FFFFFF"/>
          <w:lang w:val="en-US"/>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lang w:val="en-US"/>
        </w:rPr>
        <w:t xml:space="preserve">[129,130,131], </w:t>
      </w:r>
      <w:r w:rsidRPr="004237D0">
        <w:rPr>
          <w:rFonts w:ascii="Verdana" w:hAnsi="Verdana" w:hint="eastAsia"/>
          <w:color w:val="000000"/>
          <w:shd w:val="clear" w:color="auto" w:fill="FFFFFF"/>
        </w:rPr>
        <w:t>Яценка</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lang w:val="en-US"/>
        </w:rPr>
        <w:t>.</w:t>
      </w:r>
      <w:r w:rsidRPr="004237D0">
        <w:rPr>
          <w:rFonts w:ascii="Verdana" w:hAnsi="Verdana" w:hint="eastAsia"/>
          <w:color w:val="000000"/>
          <w:shd w:val="clear" w:color="auto" w:fill="FFFFFF"/>
        </w:rPr>
        <w:t>О</w:t>
      </w:r>
      <w:r w:rsidRPr="004237D0">
        <w:rPr>
          <w:rFonts w:ascii="Verdana" w:hAnsi="Verdana"/>
          <w:color w:val="000000"/>
          <w:shd w:val="clear" w:color="auto" w:fill="FFFFFF"/>
          <w:lang w:val="en-US"/>
        </w:rPr>
        <w:t xml:space="preserve">., M. Pardalos [36]. </w:t>
      </w:r>
      <w:r w:rsidRPr="004237D0">
        <w:rPr>
          <w:rFonts w:ascii="Verdana" w:hAnsi="Verdana" w:hint="eastAsia"/>
          <w:color w:val="000000"/>
          <w:shd w:val="clear" w:color="auto" w:fill="FFFFFF"/>
        </w:rPr>
        <w:t>Вагомий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внесок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синтезу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10</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образів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основі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здійснено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роботах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Ф</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Донченка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w:t>
      </w:r>
      <w:r w:rsidRPr="004237D0">
        <w:rPr>
          <w:rFonts w:ascii="Verdana" w:hAnsi="Verdana" w:hint="eastAsia"/>
          <w:color w:val="000000"/>
          <w:shd w:val="clear" w:color="auto" w:fill="FFFFFF"/>
        </w:rPr>
        <w:t>С</w:t>
      </w:r>
      <w:r w:rsidRPr="004237D0">
        <w:rPr>
          <w:rFonts w:ascii="Verdana" w:hAnsi="Verdana"/>
          <w:color w:val="000000"/>
          <w:shd w:val="clear" w:color="auto" w:fill="FFFFFF"/>
        </w:rPr>
        <w:t xml:space="preserve">. [89,90], </w:t>
      </w:r>
      <w:r w:rsidRPr="004237D0">
        <w:rPr>
          <w:rFonts w:ascii="Verdana" w:hAnsi="Verdana" w:hint="eastAsia"/>
          <w:color w:val="000000"/>
          <w:shd w:val="clear" w:color="auto" w:fill="FFFFFF"/>
        </w:rPr>
        <w:t>Крака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Ю</w:t>
      </w:r>
      <w:r w:rsidRPr="004237D0">
        <w:rPr>
          <w:rFonts w:ascii="Verdana" w:hAnsi="Verdana"/>
          <w:color w:val="000000"/>
          <w:shd w:val="clear" w:color="auto" w:fill="FFFFFF"/>
        </w:rPr>
        <w:t>.</w:t>
      </w:r>
      <w:r w:rsidRPr="004237D0">
        <w:rPr>
          <w:rFonts w:ascii="Verdana" w:hAnsi="Verdana" w:hint="eastAsia"/>
          <w:color w:val="000000"/>
          <w:shd w:val="clear" w:color="auto" w:fill="FFFFFF"/>
        </w:rPr>
        <w:t>В</w:t>
      </w:r>
      <w:r w:rsidRPr="004237D0">
        <w:rPr>
          <w:rFonts w:ascii="Verdana" w:hAnsi="Verdana"/>
          <w:color w:val="000000"/>
          <w:shd w:val="clear" w:color="auto" w:fill="FFFFFF"/>
        </w:rPr>
        <w:t>. [100,101,102,103],</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Кривоноса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Ю</w:t>
      </w:r>
      <w:r w:rsidRPr="004237D0">
        <w:rPr>
          <w:rFonts w:ascii="Verdana" w:hAnsi="Verdana"/>
          <w:color w:val="000000"/>
          <w:shd w:val="clear" w:color="auto" w:fill="FFFFFF"/>
        </w:rPr>
        <w:t>.</w:t>
      </w:r>
      <w:r w:rsidRPr="004237D0">
        <w:rPr>
          <w:rFonts w:ascii="Verdana" w:hAnsi="Verdana" w:hint="eastAsia"/>
          <w:color w:val="000000"/>
          <w:shd w:val="clear" w:color="auto" w:fill="FFFFFF"/>
        </w:rPr>
        <w:t>Г</w:t>
      </w:r>
      <w:r w:rsidRPr="004237D0">
        <w:rPr>
          <w:rFonts w:ascii="Verdana" w:hAnsi="Verdana"/>
          <w:color w:val="000000"/>
          <w:shd w:val="clear" w:color="auto" w:fill="FFFFFF"/>
        </w:rPr>
        <w:t xml:space="preserve">. [69,88,92,93,105,118], </w:t>
      </w:r>
      <w:r w:rsidRPr="004237D0">
        <w:rPr>
          <w:rFonts w:ascii="Verdana" w:hAnsi="Verdana" w:hint="eastAsia"/>
          <w:color w:val="000000"/>
          <w:shd w:val="clear" w:color="auto" w:fill="FFFFFF"/>
        </w:rPr>
        <w:t>Кудіна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w:t>
      </w:r>
      <w:r w:rsidRPr="004237D0">
        <w:rPr>
          <w:rFonts w:ascii="Verdana" w:hAnsi="Verdana"/>
          <w:color w:val="000000"/>
          <w:shd w:val="clear" w:color="auto" w:fill="FFFFFF"/>
        </w:rPr>
        <w:t>.</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Принциповим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сигналів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Вінцюка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w:t>
      </w:r>
      <w:r w:rsidRPr="004237D0">
        <w:rPr>
          <w:rFonts w:ascii="Verdana" w:hAnsi="Verdana"/>
          <w:color w:val="000000"/>
          <w:shd w:val="clear" w:color="auto" w:fill="FFFFFF"/>
        </w:rPr>
        <w:t>.</w:t>
      </w:r>
      <w:r w:rsidRPr="004237D0">
        <w:rPr>
          <w:rFonts w:ascii="Verdana" w:hAnsi="Verdana" w:hint="eastAsia"/>
          <w:color w:val="000000"/>
          <w:shd w:val="clear" w:color="auto" w:fill="FFFFFF"/>
        </w:rPr>
        <w:t>К</w:t>
      </w:r>
      <w:r w:rsidRPr="004237D0">
        <w:rPr>
          <w:rFonts w:ascii="Verdana" w:hAnsi="Verdana"/>
          <w:color w:val="000000"/>
          <w:shd w:val="clear" w:color="auto" w:fill="FFFFFF"/>
        </w:rPr>
        <w:t>. [61],</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Лобанова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w:t>
      </w:r>
      <w:r w:rsidRPr="004237D0">
        <w:rPr>
          <w:rFonts w:ascii="Verdana" w:hAnsi="Verdana"/>
          <w:color w:val="000000"/>
          <w:shd w:val="clear" w:color="auto" w:fill="FFFFFF"/>
        </w:rPr>
        <w:t>.</w:t>
      </w:r>
      <w:r w:rsidRPr="004237D0">
        <w:rPr>
          <w:rFonts w:ascii="Verdana" w:hAnsi="Verdana" w:hint="eastAsia"/>
          <w:color w:val="000000"/>
          <w:shd w:val="clear" w:color="auto" w:fill="FFFFFF"/>
        </w:rPr>
        <w:t>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Карпова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w:t>
      </w:r>
      <w:r w:rsidRPr="004237D0">
        <w:rPr>
          <w:rFonts w:ascii="Verdana" w:hAnsi="Verdana"/>
          <w:color w:val="000000"/>
          <w:shd w:val="clear" w:color="auto" w:fill="FFFFFF"/>
        </w:rPr>
        <w:t>.</w:t>
      </w:r>
      <w:r w:rsidRPr="004237D0">
        <w:rPr>
          <w:rFonts w:ascii="Verdana" w:hAnsi="Verdana" w:hint="eastAsia"/>
          <w:color w:val="000000"/>
          <w:shd w:val="clear" w:color="auto" w:fill="FFFFFF"/>
        </w:rPr>
        <w:t>М</w:t>
      </w:r>
      <w:r w:rsidRPr="004237D0">
        <w:rPr>
          <w:rFonts w:ascii="Verdana" w:hAnsi="Verdana"/>
          <w:color w:val="000000"/>
          <w:shd w:val="clear" w:color="auto" w:fill="FFFFFF"/>
        </w:rPr>
        <w:t xml:space="preserve">.[78], </w:t>
      </w:r>
      <w:r w:rsidRPr="004237D0">
        <w:rPr>
          <w:rFonts w:ascii="Verdana" w:hAnsi="Verdana" w:hint="eastAsia"/>
          <w:color w:val="000000"/>
          <w:shd w:val="clear" w:color="auto" w:fill="FFFFFF"/>
        </w:rPr>
        <w:t>А</w:t>
      </w:r>
      <w:r w:rsidRPr="004237D0">
        <w:rPr>
          <w:rFonts w:ascii="Verdana" w:hAnsi="Verdana"/>
          <w:color w:val="000000"/>
          <w:shd w:val="clear" w:color="auto" w:fill="FFFFFF"/>
        </w:rPr>
        <w:t>.</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 </w:t>
      </w:r>
      <w:r w:rsidRPr="004237D0">
        <w:rPr>
          <w:rFonts w:ascii="Verdana" w:hAnsi="Verdana" w:hint="eastAsia"/>
          <w:color w:val="000000"/>
          <w:shd w:val="clear" w:color="auto" w:fill="FFFFFF"/>
        </w:rPr>
        <w:t>Фролова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сигналів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предметом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Клетта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Барнета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Бернстейна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Аграновського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w:t>
      </w:r>
      <w:r w:rsidRPr="004237D0">
        <w:rPr>
          <w:rFonts w:ascii="Verdana" w:hAnsi="Verdana" w:hint="eastAsia"/>
          <w:color w:val="000000"/>
          <w:shd w:val="clear" w:color="auto" w:fill="FFFFFF"/>
        </w:rPr>
        <w:t>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Стелі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мовних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сигналів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основі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вейвлет</w:t>
      </w:r>
      <w:r w:rsidRPr="004237D0">
        <w:rPr>
          <w:rFonts w:ascii="Verdana" w:hAnsi="Verdana"/>
          <w:color w:val="000000"/>
          <w:shd w:val="clear" w:color="auto" w:fill="FFFFFF"/>
        </w:rPr>
        <w:t>-</w:t>
      </w:r>
      <w:r w:rsidRPr="004237D0">
        <w:rPr>
          <w:rFonts w:ascii="Verdana" w:hAnsi="Verdana" w:hint="eastAsia"/>
          <w:color w:val="000000"/>
          <w:shd w:val="clear" w:color="auto" w:fill="FFFFFF"/>
        </w:rPr>
        <w:t>перетворення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присвячені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Addison P.S., </w:t>
      </w:r>
      <w:r w:rsidRPr="004237D0">
        <w:rPr>
          <w:rFonts w:ascii="Verdana" w:hAnsi="Verdana" w:hint="eastAsia"/>
          <w:color w:val="000000"/>
          <w:shd w:val="clear" w:color="auto" w:fill="FFFFFF"/>
        </w:rPr>
        <w:t>Добеші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Polikar R., </w:t>
      </w:r>
      <w:r w:rsidRPr="004237D0">
        <w:rPr>
          <w:rFonts w:ascii="Verdana" w:hAnsi="Verdana" w:hint="eastAsia"/>
          <w:color w:val="000000"/>
          <w:shd w:val="clear" w:color="auto" w:fill="FFFFFF"/>
        </w:rPr>
        <w:t>Данилова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w:t>
      </w:r>
      <w:r w:rsidRPr="004237D0">
        <w:rPr>
          <w:rFonts w:ascii="Verdana" w:hAnsi="Verdana" w:hint="eastAsia"/>
          <w:color w:val="000000"/>
          <w:shd w:val="clear" w:color="auto" w:fill="FFFFFF"/>
        </w:rPr>
        <w:t>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Малла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Смоленцева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w:t>
      </w:r>
      <w:r w:rsidRPr="004237D0">
        <w:rPr>
          <w:rFonts w:ascii="Verdana" w:hAnsi="Verdana"/>
          <w:color w:val="000000"/>
          <w:shd w:val="clear" w:color="auto" w:fill="FFFFFF"/>
        </w:rPr>
        <w:t>.</w:t>
      </w:r>
      <w:r w:rsidRPr="004237D0">
        <w:rPr>
          <w:rFonts w:ascii="Verdana" w:hAnsi="Verdana" w:hint="eastAsia"/>
          <w:color w:val="000000"/>
          <w:shd w:val="clear" w:color="auto" w:fill="FFFFFF"/>
        </w:rPr>
        <w:t>К</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Сорокіна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w:t>
      </w:r>
      <w:r w:rsidRPr="004237D0">
        <w:rPr>
          <w:rFonts w:ascii="Verdana" w:hAnsi="Verdana" w:hint="eastAsia"/>
          <w:color w:val="000000"/>
          <w:shd w:val="clear" w:color="auto" w:fill="FFFFFF"/>
        </w:rPr>
        <w:t>М</w:t>
      </w:r>
      <w:r w:rsidRPr="004237D0">
        <w:rPr>
          <w:rFonts w:ascii="Verdana" w:hAnsi="Verdana"/>
          <w:color w:val="000000"/>
          <w:shd w:val="clear" w:color="auto" w:fill="FFFFFF"/>
        </w:rPr>
        <w:t xml:space="preserve">. [45]. </w:t>
      </w:r>
      <w:r w:rsidRPr="004237D0">
        <w:rPr>
          <w:rFonts w:ascii="Verdana" w:hAnsi="Verdana" w:hint="eastAsia"/>
          <w:color w:val="000000"/>
          <w:shd w:val="clear" w:color="auto" w:fill="FFFFFF"/>
        </w:rPr>
        <w:t>Важливим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сигналів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прихованих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марківських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процесів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наприклад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 xml:space="preserve"> Rabiner L.R. [24,40] </w:t>
      </w:r>
      <w:r w:rsidRPr="004237D0">
        <w:rPr>
          <w:rFonts w:ascii="Verdana" w:hAnsi="Verdana" w:hint="eastAsia"/>
          <w:color w:val="000000"/>
          <w:shd w:val="clear" w:color="auto" w:fill="FFFFFF"/>
        </w:rPr>
        <w:t>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B.H. Juang. </w:t>
      </w:r>
      <w:r w:rsidRPr="004237D0">
        <w:rPr>
          <w:rFonts w:ascii="Verdana" w:hAnsi="Verdana" w:hint="eastAsia"/>
          <w:color w:val="000000"/>
          <w:shd w:val="clear" w:color="auto" w:fill="FFFFFF"/>
        </w:rPr>
        <w:t>Широким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застосування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штучних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нейронних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мереж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наприклад</w:t>
      </w:r>
      <w:r w:rsidRPr="004237D0">
        <w:rPr>
          <w:rFonts w:ascii="Verdana" w:hAnsi="Verdana"/>
          <w:color w:val="000000"/>
          <w:shd w:val="clear" w:color="auto" w:fill="FFFFFF"/>
        </w:rPr>
        <w:t>, Bengio Y.,</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DeMori R., Flammia G., and Kompe R.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Bishop C.M. )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нечітких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Кієдзі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Асаї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Дзюндзо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Ватада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Сокуке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Іваї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w:t>
      </w:r>
      <w:r w:rsidRPr="004237D0">
        <w:rPr>
          <w:rFonts w:ascii="Verdana" w:hAnsi="Verdana"/>
          <w:color w:val="000000"/>
          <w:shd w:val="clear" w:color="auto" w:fill="FFFFFF"/>
        </w:rPr>
        <w:t xml:space="preserve">. [79]). </w:t>
      </w:r>
      <w:r w:rsidRPr="004237D0">
        <w:rPr>
          <w:rFonts w:ascii="Verdana" w:hAnsi="Verdana" w:hint="eastAsia"/>
          <w:color w:val="000000"/>
          <w:shd w:val="clear" w:color="auto" w:fill="FFFFFF"/>
        </w:rPr>
        <w:t>Розв‘язанню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практичних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присвячені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Шлезінгера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[8,9,10], </w:t>
      </w:r>
      <w:r w:rsidRPr="004237D0">
        <w:rPr>
          <w:rFonts w:ascii="Verdana" w:hAnsi="Verdana" w:hint="eastAsia"/>
          <w:color w:val="000000"/>
          <w:shd w:val="clear" w:color="auto" w:fill="FFFFFF"/>
        </w:rPr>
        <w:t>Бармака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w:t>
      </w:r>
      <w:r w:rsidRPr="004237D0">
        <w:rPr>
          <w:rFonts w:ascii="Verdana" w:hAnsi="Verdana"/>
          <w:color w:val="000000"/>
          <w:shd w:val="clear" w:color="auto" w:fill="FFFFFF"/>
        </w:rPr>
        <w:t>.</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Муригіна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w:t>
      </w:r>
      <w:r w:rsidRPr="004237D0">
        <w:rPr>
          <w:rFonts w:ascii="Verdana" w:hAnsi="Verdana"/>
          <w:color w:val="000000"/>
          <w:shd w:val="clear" w:color="auto" w:fill="FFFFFF"/>
        </w:rPr>
        <w:t>.</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Гонсалеса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Путятіна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w:t>
      </w:r>
      <w:r w:rsidRPr="004237D0">
        <w:rPr>
          <w:rFonts w:ascii="Verdana" w:hAnsi="Verdana" w:hint="eastAsia"/>
          <w:color w:val="000000"/>
          <w:shd w:val="clear" w:color="auto" w:fill="FFFFFF"/>
        </w:rPr>
        <w:t>П</w:t>
      </w:r>
      <w:r w:rsidRPr="004237D0">
        <w:rPr>
          <w:rFonts w:ascii="Verdana" w:hAnsi="Verdana"/>
          <w:color w:val="000000"/>
          <w:shd w:val="clear" w:color="auto" w:fill="FFFFFF"/>
        </w:rPr>
        <w:t xml:space="preserve">. [114,115], </w:t>
      </w:r>
      <w:r w:rsidRPr="004237D0">
        <w:rPr>
          <w:rFonts w:ascii="Verdana" w:hAnsi="Verdana" w:hint="eastAsia"/>
          <w:color w:val="000000"/>
          <w:shd w:val="clear" w:color="auto" w:fill="FFFFFF"/>
        </w:rPr>
        <w:t>Зайченка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Ю</w:t>
      </w:r>
      <w:r w:rsidRPr="004237D0">
        <w:rPr>
          <w:rFonts w:ascii="Verdana" w:hAnsi="Verdana"/>
          <w:color w:val="000000"/>
          <w:shd w:val="clear" w:color="auto" w:fill="FFFFFF"/>
        </w:rPr>
        <w:t>.</w:t>
      </w:r>
      <w:r w:rsidRPr="004237D0">
        <w:rPr>
          <w:rFonts w:ascii="Verdana" w:hAnsi="Verdana" w:hint="eastAsia"/>
          <w:color w:val="000000"/>
          <w:shd w:val="clear" w:color="auto" w:fill="FFFFFF"/>
        </w:rPr>
        <w:t>П</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[75,76], </w:t>
      </w:r>
      <w:r w:rsidRPr="004237D0">
        <w:rPr>
          <w:rFonts w:ascii="Verdana" w:hAnsi="Verdana" w:hint="eastAsia"/>
          <w:color w:val="000000"/>
          <w:shd w:val="clear" w:color="auto" w:fill="FFFFFF"/>
        </w:rPr>
        <w:t>Бідюка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w:t>
      </w:r>
      <w:r w:rsidRPr="004237D0">
        <w:rPr>
          <w:rFonts w:ascii="Verdana" w:hAnsi="Verdana"/>
          <w:color w:val="000000"/>
          <w:shd w:val="clear" w:color="auto" w:fill="FFFFFF"/>
        </w:rPr>
        <w:t>.</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Важливим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задача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учителем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кожен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представлений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певним</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набором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представників</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Одним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проблеми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може</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вважатися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дихотомічна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Стандартний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недолік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нестійкості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дихотомії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великих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об‘ємах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навчальних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вибірок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рамках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важко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розрізнити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перевага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швидкості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проходженням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дерева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надає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конкурентних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переваг</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особливо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комбінувати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можуть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компенсувати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згаданий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недолік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Зазвичай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розв‘язуються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через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певної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рекурентної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процедури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важливим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елементом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процедура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рекурентної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перевірки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елементів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предмет</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виділення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особливостей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відмінностей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належність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групікластеру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через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найкращої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відповідність</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11</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класу</w:t>
      </w:r>
      <w:r w:rsidRPr="004237D0">
        <w:rPr>
          <w:rFonts w:ascii="Verdana" w:hAnsi="Verdana"/>
          <w:color w:val="000000"/>
          <w:shd w:val="clear" w:color="auto" w:fill="FFFFFF"/>
        </w:rPr>
        <w:t>-</w:t>
      </w:r>
      <w:r w:rsidRPr="004237D0">
        <w:rPr>
          <w:rFonts w:ascii="Verdana" w:hAnsi="Verdana" w:hint="eastAsia"/>
          <w:color w:val="000000"/>
          <w:shd w:val="clear" w:color="auto" w:fill="FFFFFF"/>
        </w:rPr>
        <w:t>кластеру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визначається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основі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відстані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правило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відстань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певного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типового</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представника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класукластеру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роботах</w:t>
      </w:r>
      <w:r w:rsidRPr="004237D0">
        <w:rPr>
          <w:rFonts w:ascii="Verdana" w:hAnsi="Verdana"/>
          <w:color w:val="000000"/>
          <w:shd w:val="clear" w:color="auto" w:fill="FFFFFF"/>
        </w:rPr>
        <w:t xml:space="preserve"> [64,69,71,82] </w:t>
      </w:r>
      <w:r w:rsidRPr="004237D0">
        <w:rPr>
          <w:rFonts w:ascii="Verdana" w:hAnsi="Verdana" w:hint="eastAsia"/>
          <w:color w:val="000000"/>
          <w:shd w:val="clear" w:color="auto" w:fill="FFFFFF"/>
        </w:rPr>
        <w:t>обґрунтовано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запропоновано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специфічних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класу</w:t>
      </w:r>
      <w:r w:rsidRPr="004237D0">
        <w:rPr>
          <w:rFonts w:ascii="Verdana" w:hAnsi="Verdana"/>
          <w:color w:val="000000"/>
          <w:shd w:val="clear" w:color="auto" w:fill="FFFFFF"/>
        </w:rPr>
        <w:t>-</w:t>
      </w:r>
      <w:r w:rsidRPr="004237D0">
        <w:rPr>
          <w:rFonts w:ascii="Verdana" w:hAnsi="Verdana" w:hint="eastAsia"/>
          <w:color w:val="000000"/>
          <w:shd w:val="clear" w:color="auto" w:fill="FFFFFF"/>
        </w:rPr>
        <w:t>кластеру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відстаней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здійснюється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через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занурення</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навчальної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вибірки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слушне</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геометричне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утворення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якому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лежать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вектори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геометричними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утвореннями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виступають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одному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варіанті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гіперплощини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мінімальні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пропонується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концепції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неоднорідних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кластерами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відстаней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фіксованої</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розмірності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слушними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мінімальними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евклідовому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векторів</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Доведені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основою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концепції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Можливість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такого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забезпечується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МуромПенроузом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спеціальні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стандартними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просторами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фіксованої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розмірності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Довгий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час</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використовувалися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невизначеності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моделюванні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були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статистичні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r w:rsidRPr="004237D0">
        <w:rPr>
          <w:rFonts w:ascii="Verdana" w:hAnsi="Verdana" w:hint="eastAsia"/>
          <w:color w:val="000000"/>
          <w:shd w:val="clear" w:color="auto" w:fill="FFFFFF"/>
        </w:rPr>
        <w:t>теоретико</w:t>
      </w:r>
      <w:r w:rsidRPr="004237D0">
        <w:rPr>
          <w:rFonts w:ascii="Verdana" w:hAnsi="Verdana"/>
          <w:color w:val="000000"/>
          <w:shd w:val="clear" w:color="auto" w:fill="FFFFFF"/>
        </w:rPr>
        <w:t>-</w:t>
      </w:r>
      <w:r w:rsidRPr="004237D0">
        <w:rPr>
          <w:rFonts w:ascii="Verdana" w:hAnsi="Verdana" w:hint="eastAsia"/>
          <w:color w:val="000000"/>
          <w:shd w:val="clear" w:color="auto" w:fill="FFFFFF"/>
        </w:rPr>
        <w:t>імовірнісні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детерміновані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вигляді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розв‘язку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„обернених</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Важливим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невизначеності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адекватних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практичних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були</w:t>
      </w:r>
      <w:r w:rsidRPr="004237D0">
        <w:rPr>
          <w:rFonts w:ascii="Verdana" w:hAnsi="Verdana"/>
          <w:color w:val="000000"/>
          <w:shd w:val="clear" w:color="auto" w:fill="FFFFFF"/>
        </w:rPr>
        <w:t xml:space="preserve"> 50</w:t>
      </w:r>
      <w:r w:rsidRPr="004237D0">
        <w:rPr>
          <w:rFonts w:ascii="Verdana" w:hAnsi="Verdana" w:hint="eastAsia"/>
          <w:color w:val="000000"/>
          <w:shd w:val="clear" w:color="auto" w:fill="FFFFFF"/>
        </w:rPr>
        <w:t>–</w:t>
      </w:r>
      <w:r w:rsidRPr="004237D0">
        <w:rPr>
          <w:rFonts w:ascii="Verdana" w:hAnsi="Verdana"/>
          <w:color w:val="000000"/>
          <w:shd w:val="clear" w:color="auto" w:fill="FFFFFF"/>
        </w:rPr>
        <w:t>60-</w:t>
      </w:r>
      <w:r w:rsidRPr="004237D0">
        <w:rPr>
          <w:rFonts w:ascii="Verdana" w:hAnsi="Verdana" w:hint="eastAsia"/>
          <w:color w:val="000000"/>
          <w:shd w:val="clear" w:color="auto" w:fill="FFFFFF"/>
        </w:rPr>
        <w:t>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ХХ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століття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бурхливий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техніки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промислових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технологій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широке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впровадження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обчислювальної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техніки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моделюванні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призвів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появи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майже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одночасно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декількох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напрямків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врахування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невизначеності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Серед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виділимо</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техніка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створена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йще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початку</w:t>
      </w:r>
      <w:r w:rsidRPr="004237D0">
        <w:rPr>
          <w:rFonts w:ascii="Verdana" w:hAnsi="Verdana"/>
          <w:color w:val="000000"/>
          <w:shd w:val="clear" w:color="auto" w:fill="FFFFFF"/>
        </w:rPr>
        <w:t xml:space="preserve"> 20-</w:t>
      </w:r>
      <w:r w:rsidRPr="004237D0">
        <w:rPr>
          <w:rFonts w:ascii="Verdana" w:hAnsi="Verdana" w:hint="eastAsia"/>
          <w:color w:val="000000"/>
          <w:shd w:val="clear" w:color="auto" w:fill="FFFFFF"/>
        </w:rPr>
        <w:t>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сторіччя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Penrose</w:t>
      </w:r>
      <w:r w:rsidRPr="004237D0">
        <w:rPr>
          <w:rFonts w:ascii="Verdana" w:hAnsi="Verdana" w:hint="eastAsia"/>
          <w:color w:val="000000"/>
          <w:shd w:val="clear" w:color="auto" w:fill="FFFFFF"/>
        </w:rPr>
        <w:t>‘ом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засіб</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багатьох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наближеному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вигляді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наступний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бурхливий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запропонованого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напрямку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власне</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12</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це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було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„оптимізаційне</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представлення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після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його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появи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„алгебраїчному</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варіанті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запропонованому</w:t>
      </w:r>
      <w:r w:rsidRPr="004237D0">
        <w:rPr>
          <w:rFonts w:ascii="Verdana" w:hAnsi="Verdana"/>
          <w:color w:val="000000"/>
          <w:shd w:val="clear" w:color="auto" w:fill="FFFFFF"/>
        </w:rPr>
        <w:t xml:space="preserve"> Moore</w:t>
      </w:r>
      <w:r w:rsidRPr="004237D0">
        <w:rPr>
          <w:rFonts w:ascii="Verdana" w:hAnsi="Verdana" w:hint="eastAsia"/>
          <w:color w:val="000000"/>
          <w:shd w:val="clear" w:color="auto" w:fill="FFFFFF"/>
        </w:rPr>
        <w:t>‘ом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1920 </w:t>
      </w:r>
      <w:r w:rsidRPr="004237D0">
        <w:rPr>
          <w:rFonts w:ascii="Verdana" w:hAnsi="Verdana" w:hint="eastAsia"/>
          <w:color w:val="000000"/>
          <w:shd w:val="clear" w:color="auto" w:fill="FFFFFF"/>
        </w:rPr>
        <w:t>р</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оцінок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гарантованою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точністю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мінімаксного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оцінювання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сформувалася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60-</w:t>
      </w:r>
      <w:r w:rsidRPr="004237D0">
        <w:rPr>
          <w:rFonts w:ascii="Verdana" w:hAnsi="Verdana" w:hint="eastAsia"/>
          <w:color w:val="000000"/>
          <w:shd w:val="clear" w:color="auto" w:fill="FFFFFF"/>
        </w:rPr>
        <w:t>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роках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набула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роботах</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F.Schweppe, </w:t>
      </w:r>
      <w:r w:rsidRPr="004237D0">
        <w:rPr>
          <w:rFonts w:ascii="Verdana" w:hAnsi="Verdana" w:hint="eastAsia"/>
          <w:color w:val="000000"/>
          <w:shd w:val="clear" w:color="auto" w:fill="FFFFFF"/>
        </w:rPr>
        <w:t>А</w:t>
      </w:r>
      <w:r w:rsidRPr="004237D0">
        <w:rPr>
          <w:rFonts w:ascii="Verdana" w:hAnsi="Verdana"/>
          <w:color w:val="000000"/>
          <w:shd w:val="clear" w:color="auto" w:fill="FFFFFF"/>
        </w:rPr>
        <w:t>.</w:t>
      </w:r>
      <w:r w:rsidRPr="004237D0">
        <w:rPr>
          <w:rFonts w:ascii="Verdana" w:hAnsi="Verdana" w:hint="eastAsia"/>
          <w:color w:val="000000"/>
          <w:shd w:val="clear" w:color="auto" w:fill="FFFFFF"/>
        </w:rPr>
        <w:t>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Куржанського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w:t>
      </w:r>
      <w:r w:rsidRPr="004237D0">
        <w:rPr>
          <w:rFonts w:ascii="Verdana" w:hAnsi="Verdana"/>
          <w:color w:val="000000"/>
          <w:shd w:val="clear" w:color="auto" w:fill="FFFFFF"/>
        </w:rPr>
        <w:t>.</w:t>
      </w:r>
      <w:r w:rsidRPr="004237D0">
        <w:rPr>
          <w:rFonts w:ascii="Verdana" w:hAnsi="Verdana" w:hint="eastAsia"/>
          <w:color w:val="000000"/>
          <w:shd w:val="clear" w:color="auto" w:fill="FFFFFF"/>
        </w:rPr>
        <w:t>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Красовського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Ф</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w:t>
      </w:r>
      <w:r w:rsidRPr="004237D0">
        <w:rPr>
          <w:rFonts w:ascii="Verdana" w:hAnsi="Verdana"/>
          <w:color w:val="000000"/>
          <w:shd w:val="clear" w:color="auto" w:fill="FFFFFF"/>
        </w:rPr>
        <w:t>.</w:t>
      </w:r>
      <w:r w:rsidRPr="004237D0">
        <w:rPr>
          <w:rFonts w:ascii="Verdana" w:hAnsi="Verdana" w:hint="eastAsia"/>
          <w:color w:val="000000"/>
          <w:shd w:val="clear" w:color="auto" w:fill="FFFFFF"/>
        </w:rPr>
        <w:t>Г</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Наконечного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w:t>
      </w:r>
      <w:r w:rsidRPr="004237D0">
        <w:rPr>
          <w:rFonts w:ascii="Verdana" w:hAnsi="Verdana" w:hint="eastAsia"/>
          <w:color w:val="000000"/>
          <w:shd w:val="clear" w:color="auto" w:fill="FFFFFF"/>
        </w:rPr>
        <w:t>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Кунцевича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Личака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w:t>
      </w:r>
      <w:r w:rsidRPr="004237D0">
        <w:rPr>
          <w:rFonts w:ascii="Verdana" w:hAnsi="Verdana"/>
          <w:color w:val="000000"/>
          <w:shd w:val="clear" w:color="auto" w:fill="FFFFFF"/>
        </w:rPr>
        <w:t>.</w:t>
      </w:r>
      <w:r w:rsidRPr="004237D0">
        <w:rPr>
          <w:rFonts w:ascii="Verdana" w:hAnsi="Verdana" w:hint="eastAsia"/>
          <w:color w:val="000000"/>
          <w:shd w:val="clear" w:color="auto" w:fill="FFFFFF"/>
        </w:rPr>
        <w:t>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Бакана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w:t>
      </w:r>
      <w:r w:rsidRPr="004237D0">
        <w:rPr>
          <w:rFonts w:ascii="Verdana" w:hAnsi="Verdana"/>
          <w:color w:val="000000"/>
          <w:shd w:val="clear" w:color="auto" w:fill="FFFFFF"/>
        </w:rPr>
        <w:t>.</w:t>
      </w:r>
      <w:r w:rsidRPr="004237D0">
        <w:rPr>
          <w:rFonts w:ascii="Verdana" w:hAnsi="Verdana" w:hint="eastAsia"/>
          <w:color w:val="000000"/>
          <w:shd w:val="clear" w:color="auto" w:fill="FFFFFF"/>
        </w:rPr>
        <w:t>Л</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Черноуська</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нечітких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L. Zadeh </w:t>
      </w:r>
      <w:r w:rsidRPr="004237D0">
        <w:rPr>
          <w:rFonts w:ascii="Verdana" w:hAnsi="Verdana" w:hint="eastAsia"/>
          <w:color w:val="000000"/>
          <w:shd w:val="clear" w:color="auto" w:fill="FFFFFF"/>
        </w:rPr>
        <w:t>підмножин</w:t>
      </w:r>
      <w:r w:rsidRPr="004237D0">
        <w:rPr>
          <w:rFonts w:ascii="Verdana" w:hAnsi="Verdana"/>
          <w:color w:val="000000"/>
          <w:shd w:val="clear" w:color="auto" w:fill="FFFFFF"/>
        </w:rPr>
        <w:t xml:space="preserve"> (1965 </w:t>
      </w:r>
      <w:r w:rsidRPr="004237D0">
        <w:rPr>
          <w:rFonts w:ascii="Verdana" w:hAnsi="Verdana" w:hint="eastAsia"/>
          <w:color w:val="000000"/>
          <w:shd w:val="clear" w:color="auto" w:fill="FFFFFF"/>
        </w:rPr>
        <w:t>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подальший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цієї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роботах</w:t>
      </w:r>
      <w:r w:rsidRPr="004237D0">
        <w:rPr>
          <w:rFonts w:ascii="Verdana" w:hAnsi="Verdana"/>
          <w:color w:val="000000"/>
          <w:shd w:val="clear" w:color="auto" w:fill="FFFFFF"/>
        </w:rPr>
        <w:t xml:space="preserve"> A.Kuafmann</w:t>
      </w:r>
      <w:r w:rsidRPr="004237D0">
        <w:rPr>
          <w:rFonts w:ascii="Verdana" w:hAnsi="Verdana" w:hint="eastAsia"/>
          <w:color w:val="000000"/>
          <w:shd w:val="clear" w:color="auto" w:fill="FFFFFF"/>
        </w:rPr>
        <w:t>‘а</w:t>
      </w:r>
      <w:r w:rsidRPr="004237D0">
        <w:rPr>
          <w:rFonts w:ascii="Verdana" w:hAnsi="Verdana"/>
          <w:color w:val="000000"/>
          <w:shd w:val="clear" w:color="auto" w:fill="FFFFFF"/>
        </w:rPr>
        <w:t>, N. Kasabov</w:t>
      </w:r>
      <w:r w:rsidRPr="004237D0">
        <w:rPr>
          <w:rFonts w:ascii="Verdana" w:hAnsi="Verdana" w:hint="eastAsia"/>
          <w:color w:val="000000"/>
          <w:shd w:val="clear" w:color="auto" w:fill="FFFFFF"/>
        </w:rPr>
        <w:t>‘а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Беллмана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Заде</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інженерний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засіб</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обробки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запропонований</w:t>
      </w:r>
      <w:r w:rsidRPr="004237D0">
        <w:rPr>
          <w:rFonts w:ascii="Verdana" w:hAnsi="Verdana"/>
          <w:color w:val="000000"/>
          <w:shd w:val="clear" w:color="auto" w:fill="FFFFFF"/>
        </w:rPr>
        <w:t xml:space="preserve"> Hough</w:t>
      </w:r>
      <w:r w:rsidRPr="004237D0">
        <w:rPr>
          <w:rFonts w:ascii="Verdana" w:hAnsi="Verdana" w:hint="eastAsia"/>
          <w:color w:val="000000"/>
          <w:shd w:val="clear" w:color="auto" w:fill="FFFFFF"/>
        </w:rPr>
        <w:t>‘ом</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r w:rsidRPr="004237D0">
        <w:rPr>
          <w:rFonts w:ascii="Verdana" w:hAnsi="Verdana" w:hint="eastAsia"/>
          <w:color w:val="000000"/>
          <w:shd w:val="clear" w:color="auto" w:fill="FFFFFF"/>
        </w:rPr>
        <w:t>перетворення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Гока</w:t>
      </w:r>
      <w:r w:rsidRPr="004237D0">
        <w:rPr>
          <w:rFonts w:ascii="Verdana" w:hAnsi="Verdana"/>
          <w:color w:val="000000"/>
          <w:shd w:val="clear" w:color="auto" w:fill="FFFFFF"/>
        </w:rPr>
        <w:t xml:space="preserve">) (1962 </w:t>
      </w:r>
      <w:r w:rsidRPr="004237D0">
        <w:rPr>
          <w:rFonts w:ascii="Verdana" w:hAnsi="Verdana" w:hint="eastAsia"/>
          <w:color w:val="000000"/>
          <w:shd w:val="clear" w:color="auto" w:fill="FFFFFF"/>
        </w:rPr>
        <w:t>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оформлений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вигляді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патенту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подальшим</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його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роботах</w:t>
      </w:r>
      <w:r w:rsidRPr="004237D0">
        <w:rPr>
          <w:rFonts w:ascii="Verdana" w:hAnsi="Verdana"/>
          <w:color w:val="000000"/>
          <w:shd w:val="clear" w:color="auto" w:fill="FFFFFF"/>
        </w:rPr>
        <w:t xml:space="preserve"> Ros</w:t>
      </w:r>
      <w:r w:rsidRPr="004237D0">
        <w:rPr>
          <w:rFonts w:ascii="Verdana" w:hAnsi="Verdana" w:hint="eastAsia"/>
          <w:color w:val="000000"/>
          <w:shd w:val="clear" w:color="auto" w:fill="FFFFFF"/>
        </w:rPr>
        <w:t>е</w:t>
      </w:r>
      <w:r w:rsidRPr="004237D0">
        <w:rPr>
          <w:rFonts w:ascii="Verdana" w:hAnsi="Verdana"/>
          <w:color w:val="000000"/>
          <w:shd w:val="clear" w:color="auto" w:fill="FFFFFF"/>
        </w:rPr>
        <w:t>nfeld</w:t>
      </w:r>
      <w:r w:rsidRPr="004237D0">
        <w:rPr>
          <w:rFonts w:ascii="Verdana" w:hAnsi="Verdana" w:hint="eastAsia"/>
          <w:color w:val="000000"/>
          <w:shd w:val="clear" w:color="auto" w:fill="FFFFFF"/>
        </w:rPr>
        <w:t>‘а</w:t>
      </w:r>
      <w:r w:rsidRPr="004237D0">
        <w:rPr>
          <w:rFonts w:ascii="Verdana" w:hAnsi="Verdana"/>
          <w:color w:val="000000"/>
          <w:shd w:val="clear" w:color="auto" w:fill="FFFFFF"/>
        </w:rPr>
        <w:t>, Duda&amp;Hart</w:t>
      </w:r>
      <w:r w:rsidRPr="004237D0">
        <w:rPr>
          <w:rFonts w:ascii="Verdana" w:hAnsi="Verdana" w:hint="eastAsia"/>
          <w:color w:val="000000"/>
          <w:shd w:val="clear" w:color="auto" w:fill="FFFFFF"/>
        </w:rPr>
        <w:t>‘</w:t>
      </w:r>
      <w:r w:rsidRPr="004237D0">
        <w:rPr>
          <w:rFonts w:ascii="Verdana" w:hAnsi="Verdana"/>
          <w:color w:val="000000"/>
          <w:shd w:val="clear" w:color="auto" w:fill="FFFFFF"/>
        </w:rPr>
        <w:t>a, Ballard</w:t>
      </w:r>
      <w:r w:rsidRPr="004237D0">
        <w:rPr>
          <w:rFonts w:ascii="Verdana" w:hAnsi="Verdana" w:hint="eastAsia"/>
          <w:color w:val="000000"/>
          <w:shd w:val="clear" w:color="auto" w:fill="FFFFFF"/>
        </w:rPr>
        <w:t>‘а</w:t>
      </w:r>
      <w:r w:rsidRPr="004237D0">
        <w:rPr>
          <w:rFonts w:ascii="Verdana" w:hAnsi="Verdana"/>
          <w:color w:val="000000"/>
          <w:shd w:val="clear" w:color="auto" w:fill="FFFFFF"/>
        </w:rPr>
        <w:t>, Merlin</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&amp;.Faber</w:t>
      </w:r>
      <w:r w:rsidRPr="004237D0">
        <w:rPr>
          <w:rFonts w:ascii="Verdana" w:hAnsi="Verdana" w:hint="eastAsia"/>
          <w:color w:val="000000"/>
          <w:shd w:val="clear" w:color="auto" w:fill="FFFFFF"/>
          <w:lang w:val="en-US"/>
        </w:rPr>
        <w:t>‘</w:t>
      </w:r>
      <w:r w:rsidRPr="004237D0">
        <w:rPr>
          <w:rFonts w:ascii="Verdana" w:hAnsi="Verdana"/>
          <w:color w:val="000000"/>
          <w:shd w:val="clear" w:color="auto" w:fill="FFFFFF"/>
          <w:lang w:val="en-US"/>
        </w:rPr>
        <w:t>a, Cohen&amp; Toissaint</w:t>
      </w:r>
      <w:r w:rsidRPr="004237D0">
        <w:rPr>
          <w:rFonts w:ascii="Verdana" w:hAnsi="Verdana" w:hint="eastAsia"/>
          <w:color w:val="000000"/>
          <w:shd w:val="clear" w:color="auto" w:fill="FFFFFF"/>
          <w:lang w:val="en-US"/>
        </w:rPr>
        <w:t>‘</w:t>
      </w:r>
      <w:r w:rsidRPr="004237D0">
        <w:rPr>
          <w:rFonts w:ascii="Verdana" w:hAnsi="Verdana" w:hint="eastAsia"/>
          <w:color w:val="000000"/>
          <w:shd w:val="clear" w:color="auto" w:fill="FFFFFF"/>
        </w:rPr>
        <w:t>а</w:t>
      </w:r>
      <w:r w:rsidRPr="004237D0">
        <w:rPr>
          <w:rFonts w:ascii="Verdana" w:hAnsi="Verdana"/>
          <w:color w:val="000000"/>
          <w:shd w:val="clear" w:color="auto" w:fill="FFFFFF"/>
          <w:lang w:val="en-US"/>
        </w:rPr>
        <w:t>, Tsuji &amp; F.Matsumoto, Xu &amp; Oja.</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Зазначимо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саме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останнім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згаданих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напрямків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пов‘язана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поява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терміну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невизначеності</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розвинений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Донченко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w:t>
      </w:r>
      <w:r w:rsidRPr="004237D0">
        <w:rPr>
          <w:rFonts w:ascii="Verdana" w:hAnsi="Verdana" w:hint="eastAsia"/>
          <w:color w:val="000000"/>
          <w:shd w:val="clear" w:color="auto" w:fill="FFFFFF"/>
        </w:rPr>
        <w:t>С</w:t>
      </w:r>
      <w:r w:rsidRPr="004237D0">
        <w:rPr>
          <w:rFonts w:ascii="Verdana" w:hAnsi="Verdana"/>
          <w:color w:val="000000"/>
          <w:shd w:val="clear" w:color="auto" w:fill="FFFFFF"/>
        </w:rPr>
        <w:t xml:space="preserve">. [74],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характеризації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невизначеності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джерела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появи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Значення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цього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терміну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виходить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рамки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області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з‘явився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може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бути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основою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погляду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джерела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характеризацію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невизначеності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загалом</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Важливість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невизначеності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загалом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рамках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конкретних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моделюванні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актуальність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дисертаційної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напрямку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загалом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завдяки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Георгію</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Кантору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представляють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собою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певну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―набір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зв‘язків</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існують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елементами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цієї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Арсенал</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зв‘язків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вже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великий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―зв‘язки</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можуть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описуватися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відношеннями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операціями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функціями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наборами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підмножин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комбінацією</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представляє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собою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передачу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засобами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його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Використання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математичному</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13</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моделюванні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визначається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специфікою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самого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w:t>
      </w:r>
      <w:r w:rsidRPr="004237D0">
        <w:rPr>
          <w:rFonts w:ascii="Verdana" w:hAnsi="Verdana"/>
          <w:color w:val="000000"/>
          <w:shd w:val="clear" w:color="auto" w:fill="FFFFFF"/>
        </w:rPr>
        <w:t>'</w:t>
      </w:r>
      <w:r w:rsidRPr="004237D0">
        <w:rPr>
          <w:rFonts w:ascii="Verdana" w:hAnsi="Verdana" w:hint="eastAsia"/>
          <w:color w:val="000000"/>
          <w:shd w:val="clear" w:color="auto" w:fill="FFFFFF"/>
        </w:rPr>
        <w:t>єкту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набором</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можливостей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елементами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такому</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багатим</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арсеналом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―зв‘язків</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між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елементами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―зв‘язків</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відносяться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ортогональність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кут</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відстань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оператори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збіжність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боку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реального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природним</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чином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з‘являється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його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характеристик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розглядатися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елемент</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розмірності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Ці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фактори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визначають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факт</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найчастіше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використовується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математичному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моделюванні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Нагадаємо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простором</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n R</w:t>
      </w:r>
      <w:r w:rsidRPr="004237D0">
        <w:rPr>
          <w:rFonts w:ascii="Verdana" w:hAnsi="Verdana" w:hint="eastAsia"/>
          <w:color w:val="000000"/>
          <w:shd w:val="clear" w:color="auto" w:fill="FFFFFF"/>
        </w:rPr>
        <w:t>називається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всіх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числових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фіксованої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довжини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покоординатним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додаванням</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покоординатним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скаляр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сумою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покоординатних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добутків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скалярного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добутку</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Загалом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скалярний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добуток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позначається</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визначення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норми</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2</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 ||</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 ( , )</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2</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x </w:t>
      </w:r>
      <w:r w:rsidRPr="004237D0">
        <w:rPr>
          <w:rFonts w:ascii="Verdana" w:hAnsi="Verdana"/>
          <w:color w:val="000000"/>
          <w:shd w:val="clear" w:color="auto" w:fill="FFFFFF"/>
        </w:rPr>
        <w:t> x x</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свою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чергу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основою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відстані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2 2 </w:t>
      </w:r>
      <w:r w:rsidRPr="004237D0">
        <w:rPr>
          <w:rFonts w:ascii="Verdana" w:hAnsi="Verdana"/>
          <w:color w:val="000000"/>
          <w:shd w:val="clear" w:color="auto" w:fill="FFFFFF"/>
        </w:rPr>
        <w:t xml:space="preserve"> ( , ) || || x y x y </w:t>
      </w:r>
      <w:r w:rsidRPr="004237D0">
        <w:rPr>
          <w:rFonts w:ascii="Verdana" w:hAnsi="Verdana"/>
          <w:color w:val="000000"/>
          <w:shd w:val="clear" w:color="auto" w:fill="FFFFFF"/>
        </w:rPr>
        <w:t xml:space="preserve"> </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відстань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говорити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збіжність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Евклідовому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тобто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топологію</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Принциповими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точки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Евклідовому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найчастіше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використовуються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реальних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відносяться</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гіперплощини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квадратичні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симетричні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невід‘ємно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визначені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еліпсоїди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ними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Нескладно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помітити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серед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перерахованих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вище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виділяють</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гіперплощини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також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еліпсоїди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14</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―синглові</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одиничні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квадратичних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Ефективність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визначається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конструктивністю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їхнього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обчислення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пов‘язаних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характеристик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також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можливістю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переходу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від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одного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типу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сінглових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навпаки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Це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передбачає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конструктивність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підпросторів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гіперплощин</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еліпсоїдів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наборами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навчальними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вибірками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тих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обчислення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ступеню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близькості</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побудованих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Визначна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роль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забезпеченні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зазначеної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вище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конструктивності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належить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уже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згаданому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започаткованого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Муром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Пенроузом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особливо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цього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фундаментальних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w:t>
      </w:r>
      <w:r w:rsidRPr="004237D0">
        <w:rPr>
          <w:rFonts w:ascii="Verdana" w:hAnsi="Verdana"/>
          <w:color w:val="000000"/>
          <w:shd w:val="clear" w:color="auto" w:fill="FFFFFF"/>
        </w:rPr>
        <w:t>.</w:t>
      </w:r>
      <w:r w:rsidRPr="004237D0">
        <w:rPr>
          <w:rFonts w:ascii="Verdana" w:hAnsi="Verdana" w:hint="eastAsia"/>
          <w:color w:val="000000"/>
          <w:shd w:val="clear" w:color="auto" w:fill="FFFFFF"/>
        </w:rPr>
        <w:t>Ф</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серед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особливо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виділяють</w:t>
      </w:r>
      <w:r w:rsidRPr="004237D0">
        <w:rPr>
          <w:rFonts w:ascii="Verdana" w:hAnsi="Verdana"/>
          <w:color w:val="000000"/>
          <w:shd w:val="clear" w:color="auto" w:fill="FFFFFF"/>
        </w:rPr>
        <w:t>, [84].</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Зазначимо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Муром</w:t>
      </w:r>
      <w:r w:rsidRPr="004237D0">
        <w:rPr>
          <w:rFonts w:ascii="Verdana" w:hAnsi="Verdana"/>
          <w:color w:val="000000"/>
          <w:shd w:val="clear" w:color="auto" w:fill="FFFFFF"/>
        </w:rPr>
        <w:t>-</w:t>
      </w:r>
      <w:r w:rsidRPr="004237D0">
        <w:rPr>
          <w:rFonts w:ascii="Verdana" w:hAnsi="Verdana" w:hint="eastAsia"/>
          <w:color w:val="000000"/>
          <w:shd w:val="clear" w:color="auto" w:fill="FFFFFF"/>
        </w:rPr>
        <w:t>Пенроузом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забезпечує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сінгловими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суттєво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розширює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моделюванні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цією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задачею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матимемо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увазі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одного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боку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відновлення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функції</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представленої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своїми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спостереженнями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образів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Загалом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відновлення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функції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образів</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(classification, clusterisation, pattern recognition) </w:t>
      </w:r>
      <w:r w:rsidRPr="004237D0">
        <w:rPr>
          <w:rFonts w:ascii="Verdana" w:hAnsi="Verdana" w:hint="eastAsia"/>
          <w:color w:val="000000"/>
          <w:shd w:val="clear" w:color="auto" w:fill="FFFFFF"/>
        </w:rPr>
        <w:t>використовують</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розвинений</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пов‘язаний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числових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векторів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багатий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арсенал</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існують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керування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регресії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використовують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скаляр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аргументу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керування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функції</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рекурентного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співвідношення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функції</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15</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той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же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час</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багатьох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важливих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принциповим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поява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представника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зведення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математичної</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моделі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вичерпно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аналізувати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його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властивості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Такими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представниками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можуть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бути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спектрограми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зображення</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Досі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оперували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наступним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чином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формували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потім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перетворювались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використовувались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Наразі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сформувалася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нагальна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потреба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перенесення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властивостей</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властивостей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опису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діють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числових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фіксованої</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розмірності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скалярним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добутком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покомпонентним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додаванням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множенням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скаляр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скаляр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добутку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Перенесення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апаратів</w:t>
      </w:r>
      <w:r w:rsidRPr="004237D0">
        <w:rPr>
          <w:rFonts w:ascii="Verdana" w:hAnsi="Verdana"/>
          <w:color w:val="000000"/>
          <w:shd w:val="clear" w:color="auto" w:fill="FFFFFF"/>
        </w:rPr>
        <w:t xml:space="preserve"> SVD, </w:t>
      </w:r>
      <w:r w:rsidRPr="004237D0">
        <w:rPr>
          <w:rFonts w:ascii="Verdana" w:hAnsi="Verdana" w:hint="eastAsia"/>
          <w:color w:val="000000"/>
          <w:shd w:val="clear" w:color="auto" w:fill="FFFFFF"/>
        </w:rPr>
        <w:t>ПдО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пов‘язаних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випадку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вимагає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визначень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встановлення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аналогів</w:t>
      </w:r>
      <w:r w:rsidRPr="004237D0">
        <w:rPr>
          <w:rFonts w:ascii="Verdana" w:hAnsi="Verdana"/>
          <w:color w:val="000000"/>
          <w:shd w:val="clear" w:color="auto" w:fill="FFFFFF"/>
        </w:rPr>
        <w:t xml:space="preserve"> SVD, </w:t>
      </w:r>
      <w:r w:rsidRPr="004237D0">
        <w:rPr>
          <w:rFonts w:ascii="Verdana" w:hAnsi="Verdana" w:hint="eastAsia"/>
          <w:color w:val="000000"/>
          <w:shd w:val="clear" w:color="auto" w:fill="FFFFFF"/>
        </w:rPr>
        <w:t>ПдО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можуть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бути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породжених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матрицями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вимагає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питання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зв‘язку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просторами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Зв’язок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програмами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планами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темами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виконана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плану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кафедри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системного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прийняття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рішень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факультету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комп‘ютерних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кібернетики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Київського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національного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університету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імені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Тараса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Шевченка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Міністерства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освіти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України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рамках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науково</w:t>
      </w:r>
      <w:r w:rsidRPr="004237D0">
        <w:rPr>
          <w:rFonts w:ascii="Verdana" w:hAnsi="Verdana"/>
          <w:color w:val="000000"/>
          <w:shd w:val="clear" w:color="auto" w:fill="FFFFFF"/>
        </w:rPr>
        <w:t>-</w:t>
      </w:r>
      <w:r w:rsidRPr="004237D0">
        <w:rPr>
          <w:rFonts w:ascii="Verdana" w:hAnsi="Verdana" w:hint="eastAsia"/>
          <w:color w:val="000000"/>
          <w:shd w:val="clear" w:color="auto" w:fill="FFFFFF"/>
        </w:rPr>
        <w:t>дослідницької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теми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11</w:t>
      </w:r>
      <w:r w:rsidRPr="004237D0">
        <w:rPr>
          <w:rFonts w:ascii="Verdana" w:hAnsi="Verdana" w:hint="eastAsia"/>
          <w:color w:val="000000"/>
          <w:shd w:val="clear" w:color="auto" w:fill="FFFFFF"/>
        </w:rPr>
        <w:t>БФ</w:t>
      </w:r>
      <w:r w:rsidRPr="004237D0">
        <w:rPr>
          <w:rFonts w:ascii="Verdana" w:hAnsi="Verdana"/>
          <w:color w:val="000000"/>
          <w:shd w:val="clear" w:color="auto" w:fill="FFFFFF"/>
        </w:rPr>
        <w:t xml:space="preserve">015-06 </w:t>
      </w:r>
      <w:r w:rsidRPr="004237D0">
        <w:rPr>
          <w:rFonts w:ascii="Verdana" w:hAnsi="Verdana" w:hint="eastAsia"/>
          <w:color w:val="000000"/>
          <w:shd w:val="clear" w:color="auto" w:fill="FFFFFF"/>
        </w:rPr>
        <w:t>―Проблеми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прийняття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рішень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стохастичних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мереж</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державний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номер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реєстрації</w:t>
      </w:r>
      <w:r w:rsidRPr="004237D0">
        <w:rPr>
          <w:rFonts w:ascii="Verdana" w:hAnsi="Verdana"/>
          <w:color w:val="000000"/>
          <w:shd w:val="clear" w:color="auto" w:fill="FFFFFF"/>
        </w:rPr>
        <w:t xml:space="preserve"> 0111U006680, </w:t>
      </w:r>
      <w:r w:rsidRPr="004237D0">
        <w:rPr>
          <w:rFonts w:ascii="Verdana" w:hAnsi="Verdana" w:hint="eastAsia"/>
          <w:color w:val="000000"/>
          <w:shd w:val="clear" w:color="auto" w:fill="FFFFFF"/>
        </w:rPr>
        <w:t>термін</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виконання</w:t>
      </w:r>
      <w:r w:rsidRPr="004237D0">
        <w:rPr>
          <w:rFonts w:ascii="Verdana" w:hAnsi="Verdana"/>
          <w:color w:val="000000"/>
          <w:shd w:val="clear" w:color="auto" w:fill="FFFFFF"/>
        </w:rPr>
        <w:t xml:space="preserve"> 2011-2015</w:t>
      </w:r>
      <w:r w:rsidRPr="004237D0">
        <w:rPr>
          <w:rFonts w:ascii="Verdana" w:hAnsi="Verdana" w:hint="eastAsia"/>
          <w:color w:val="000000"/>
          <w:shd w:val="clear" w:color="auto" w:fill="FFFFFF"/>
        </w:rPr>
        <w:t>р</w:t>
      </w:r>
      <w:r w:rsidRPr="004237D0">
        <w:rPr>
          <w:rFonts w:ascii="Verdana" w:hAnsi="Verdana"/>
          <w:color w:val="000000"/>
          <w:shd w:val="clear" w:color="auto" w:fill="FFFFFF"/>
        </w:rPr>
        <w:t>.</w:t>
      </w:r>
      <w:r w:rsidRPr="004237D0">
        <w:rPr>
          <w:rFonts w:ascii="Verdana" w:hAnsi="Verdana" w:hint="eastAsia"/>
          <w:color w:val="000000"/>
          <w:shd w:val="clear" w:color="auto" w:fill="FFFFFF"/>
        </w:rPr>
        <w:t>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програмою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Інформатизація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суспільства</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Обґрунтованість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достовірність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отриманих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підтверджується</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узгодженістю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отриманих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класично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відомими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16</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об‘єктивним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характером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процесі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застосуванням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фундаментальних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положень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оптимальних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рішень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коректністю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постановок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строгим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доведенням</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результатів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Мета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розробка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реалізації</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систем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знаків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дактильної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жестів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досягнення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поставлені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наступні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реалізувати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концепцію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дасть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побудувати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конструктивну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теорію</w:t>
      </w:r>
      <w:r w:rsidRPr="004237D0">
        <w:rPr>
          <w:rFonts w:ascii="Verdana" w:hAnsi="Verdana"/>
          <w:color w:val="000000"/>
          <w:shd w:val="clear" w:color="auto" w:fill="FFFFFF"/>
        </w:rPr>
        <w:t xml:space="preserve"> SVD, </w:t>
      </w:r>
      <w:r w:rsidRPr="004237D0">
        <w:rPr>
          <w:rFonts w:ascii="Verdana" w:hAnsi="Verdana" w:hint="eastAsia"/>
          <w:color w:val="000000"/>
          <w:shd w:val="clear" w:color="auto" w:fill="FFFFFF"/>
        </w:rPr>
        <w:t>ПдО</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поставити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робастної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просторах</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розробити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конструктивний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реалізації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побудувати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рекурентну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формулу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узагальнену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формулу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Ґревіля</w:t>
      </w:r>
      <w:r w:rsidRPr="004237D0">
        <w:rPr>
          <w:rFonts w:ascii="Verdana" w:hAnsi="Verdana"/>
          <w:color w:val="000000"/>
          <w:shd w:val="clear" w:color="auto" w:fill="FFFFFF"/>
        </w:rPr>
        <w:t>-</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Предметом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нелінійні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Об’єктом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Реалізація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пов‘язана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базовими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нелінійними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просторах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запропоновані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контексті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Методи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Методологічну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основу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становлять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алгебраїчні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включаючи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сингулярного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розкладу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кластеризації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класифікації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розпізнавання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образів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Наукова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новизна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дисертаційного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теоретикометодологічному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обґрунтуванні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реалізації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концепції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фіксованої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розмірності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дало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можливість</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17</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вперше</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поставити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розробити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конструктивний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реалізації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просторах</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вичерпно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конструктивно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дослідити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алгебраїчних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рівнянь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спряжених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них</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поставити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рекурентного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обчислення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спряжених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розширенням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елементами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побудувати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аналоги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прямих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формул</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Ґревіля</w:t>
      </w:r>
      <w:r w:rsidRPr="004237D0">
        <w:rPr>
          <w:rFonts w:ascii="Verdana" w:hAnsi="Verdana"/>
          <w:color w:val="000000"/>
          <w:shd w:val="clear" w:color="auto" w:fill="FFFFFF"/>
        </w:rPr>
        <w:t>-</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удосконалити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нелінійних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просторах</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набули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подальшого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розвитку</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сингулярного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подання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самих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спряжених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зведенням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власні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значення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конструктивна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самих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спряжених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уможливило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створення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основи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побудови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низки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представників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їхньому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застосуванні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базові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підпростір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гіперплощина</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лінійний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квадратичні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зокрема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еліпсоїди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їх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внутрішність</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Особистий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внесок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Дисертація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самостійною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працею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якій</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висвітлені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власні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ідеї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розробки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автора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дозволили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поставлені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містить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теоретичні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положення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розроблені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алгоритми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відповідні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висновки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сформульовані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дисертантом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особисто</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Використані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дисертації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ідеї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положення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гіпотези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інших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авторів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мають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відповідні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посилання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лише</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підкріплення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ідей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здобувача</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18</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написані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співавторстві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внесок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автора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полягає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наступному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роботі</w:t>
      </w:r>
      <w:r w:rsidRPr="004237D0">
        <w:rPr>
          <w:rFonts w:ascii="Verdana" w:hAnsi="Verdana"/>
          <w:color w:val="000000"/>
          <w:shd w:val="clear" w:color="auto" w:fill="FFFFFF"/>
        </w:rPr>
        <w:t xml:space="preserve"> [9] </w:t>
      </w:r>
      <w:r w:rsidRPr="004237D0">
        <w:rPr>
          <w:rFonts w:ascii="Verdana" w:hAnsi="Verdana" w:hint="eastAsia"/>
          <w:color w:val="000000"/>
          <w:shd w:val="clear" w:color="auto" w:fill="FFFFFF"/>
        </w:rPr>
        <w:t>опис</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сингулярного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подання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самих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спряжених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них</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зведенням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власні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значення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роботі</w:t>
      </w:r>
      <w:r w:rsidRPr="004237D0">
        <w:rPr>
          <w:rFonts w:ascii="Verdana" w:hAnsi="Verdana"/>
          <w:color w:val="000000"/>
          <w:shd w:val="clear" w:color="auto" w:fill="FFFFFF"/>
        </w:rPr>
        <w:t xml:space="preserve"> [12] </w:t>
      </w:r>
      <w:r w:rsidRPr="004237D0">
        <w:rPr>
          <w:rFonts w:ascii="Verdana" w:hAnsi="Verdana" w:hint="eastAsia"/>
          <w:color w:val="000000"/>
          <w:shd w:val="clear" w:color="auto" w:fill="FFFFFF"/>
        </w:rPr>
        <w:t>опис</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роботі</w:t>
      </w:r>
      <w:r w:rsidRPr="004237D0">
        <w:rPr>
          <w:rFonts w:ascii="Verdana" w:hAnsi="Verdana"/>
          <w:color w:val="000000"/>
          <w:shd w:val="clear" w:color="auto" w:fill="FFFFFF"/>
        </w:rPr>
        <w:t xml:space="preserve"> [10] </w:t>
      </w:r>
      <w:r w:rsidRPr="004237D0">
        <w:rPr>
          <w:rFonts w:ascii="Verdana" w:hAnsi="Verdana" w:hint="eastAsia"/>
          <w:color w:val="000000"/>
          <w:shd w:val="clear" w:color="auto" w:fill="FFFFFF"/>
        </w:rPr>
        <w:t>формулювання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доведення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прямих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формул</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ҐревіляКириченка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роботі</w:t>
      </w:r>
      <w:r w:rsidRPr="004237D0">
        <w:rPr>
          <w:rFonts w:ascii="Verdana" w:hAnsi="Verdana"/>
          <w:color w:val="000000"/>
          <w:shd w:val="clear" w:color="auto" w:fill="FFFFFF"/>
        </w:rPr>
        <w:t xml:space="preserve"> [118] </w:t>
      </w:r>
      <w:r w:rsidRPr="004237D0">
        <w:rPr>
          <w:rFonts w:ascii="Verdana" w:hAnsi="Verdana" w:hint="eastAsia"/>
          <w:color w:val="000000"/>
          <w:shd w:val="clear" w:color="auto" w:fill="FFFFFF"/>
        </w:rPr>
        <w:t>формулювання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доведення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теорем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щодо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розв‘язків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роботі</w:t>
      </w:r>
      <w:r w:rsidRPr="004237D0">
        <w:rPr>
          <w:rFonts w:ascii="Verdana" w:hAnsi="Verdana"/>
          <w:color w:val="000000"/>
          <w:shd w:val="clear" w:color="auto" w:fill="FFFFFF"/>
        </w:rPr>
        <w:t xml:space="preserve"> [6] </w:t>
      </w:r>
      <w:r w:rsidRPr="004237D0">
        <w:rPr>
          <w:rFonts w:ascii="Verdana" w:hAnsi="Verdana" w:hint="eastAsia"/>
          <w:color w:val="000000"/>
          <w:shd w:val="clear" w:color="auto" w:fill="FFFFFF"/>
        </w:rPr>
        <w:t>побудова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апарату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псевдообернененя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визначених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також</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спряжених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роботі</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[11] </w:t>
      </w:r>
      <w:r w:rsidRPr="004237D0">
        <w:rPr>
          <w:rFonts w:ascii="Verdana" w:hAnsi="Verdana" w:hint="eastAsia"/>
          <w:color w:val="000000"/>
          <w:shd w:val="clear" w:color="auto" w:fill="FFFFFF"/>
        </w:rPr>
        <w:t>постановка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доведення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теорем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умови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існування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розв‘язків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роботі</w:t>
      </w:r>
      <w:r w:rsidRPr="004237D0">
        <w:rPr>
          <w:rFonts w:ascii="Verdana" w:hAnsi="Verdana"/>
          <w:color w:val="000000"/>
          <w:shd w:val="clear" w:color="auto" w:fill="FFFFFF"/>
        </w:rPr>
        <w:t xml:space="preserve"> [8] </w:t>
      </w:r>
      <w:r w:rsidRPr="004237D0">
        <w:rPr>
          <w:rFonts w:ascii="Verdana" w:hAnsi="Verdana" w:hint="eastAsia"/>
          <w:color w:val="000000"/>
          <w:shd w:val="clear" w:color="auto" w:fill="FFFFFF"/>
        </w:rPr>
        <w:t>формулювання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[69] </w:t>
      </w:r>
      <w:r w:rsidRPr="004237D0">
        <w:rPr>
          <w:rFonts w:ascii="Verdana" w:hAnsi="Verdana" w:hint="eastAsia"/>
          <w:color w:val="000000"/>
          <w:shd w:val="clear" w:color="auto" w:fill="FFFFFF"/>
        </w:rPr>
        <w:t>опис</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множини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чи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псевдорозв‘язків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СЛАР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концепції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кортежами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Особистий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внесок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рамках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проведених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полягає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розробці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реалізації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концепції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дозволила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перенести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використання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структур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простору</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n R</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Сформульована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задача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робастної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Побудований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рекурентні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формули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розширенням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додатковими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елементами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аналогами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Гревіля</w:t>
      </w:r>
      <w:r w:rsidRPr="004237D0">
        <w:rPr>
          <w:rFonts w:ascii="Verdana" w:hAnsi="Verdana"/>
          <w:color w:val="000000"/>
          <w:shd w:val="clear" w:color="auto" w:fill="FFFFFF"/>
        </w:rPr>
        <w:t>-</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Реалізована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концепція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запропонована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просторів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дозволило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перенести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створення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засобів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базові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структури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від</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векторного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представлення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матричного</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Розв‘язані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такі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19</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1) </w:t>
      </w:r>
      <w:r w:rsidRPr="004237D0">
        <w:rPr>
          <w:rFonts w:ascii="Verdana" w:hAnsi="Verdana" w:hint="eastAsia"/>
          <w:color w:val="000000"/>
          <w:shd w:val="clear" w:color="auto" w:fill="FFFFFF"/>
        </w:rPr>
        <w:t>реалізація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концепції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зведення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SVD, </w:t>
      </w:r>
      <w:r w:rsidRPr="004237D0">
        <w:rPr>
          <w:rFonts w:ascii="Verdana" w:hAnsi="Verdana" w:hint="eastAsia"/>
          <w:color w:val="000000"/>
          <w:shd w:val="clear" w:color="auto" w:fill="FFFFFF"/>
        </w:rPr>
        <w:t>ПДО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власні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значення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звичайних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2) </w:t>
      </w:r>
      <w:r w:rsidRPr="004237D0">
        <w:rPr>
          <w:rFonts w:ascii="Verdana" w:hAnsi="Verdana" w:hint="eastAsia"/>
          <w:color w:val="000000"/>
          <w:shd w:val="clear" w:color="auto" w:fill="FFFFFF"/>
        </w:rPr>
        <w:t>постановка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робастної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лінійної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дискримінації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матричних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3) </w:t>
      </w:r>
      <w:r w:rsidRPr="004237D0">
        <w:rPr>
          <w:rFonts w:ascii="Verdana" w:hAnsi="Verdana" w:hint="eastAsia"/>
          <w:color w:val="000000"/>
          <w:shd w:val="clear" w:color="auto" w:fill="FFFFFF"/>
        </w:rPr>
        <w:t>побудова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рекурентних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формул</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узагальнення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формули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Гревіля</w:t>
      </w:r>
      <w:r w:rsidRPr="004237D0">
        <w:rPr>
          <w:rFonts w:ascii="Verdana" w:hAnsi="Verdana"/>
          <w:color w:val="000000"/>
          <w:shd w:val="clear" w:color="auto" w:fill="FFFFFF"/>
        </w:rPr>
        <w:t>-</w:t>
      </w:r>
      <w:r w:rsidRPr="004237D0">
        <w:rPr>
          <w:rFonts w:ascii="Verdana" w:hAnsi="Verdana" w:hint="eastAsia"/>
          <w:color w:val="000000"/>
          <w:shd w:val="clear" w:color="auto" w:fill="FFFFFF"/>
        </w:rPr>
        <w:t>Кириченка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кортежних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операторів</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 xml:space="preserve">4) </w:t>
      </w: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можливості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класичній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задачі</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визначення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інформативних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неінформативних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жестової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мови</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Практична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цінність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впровадження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Отримані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дисертації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є</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внеском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розвиток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розв</w:t>
      </w:r>
      <w:r w:rsidRPr="004237D0">
        <w:rPr>
          <w:rFonts w:ascii="Verdana" w:hAnsi="Verdana"/>
          <w:color w:val="000000"/>
          <w:shd w:val="clear" w:color="auto" w:fill="FFFFFF"/>
        </w:rPr>
        <w:t>'</w:t>
      </w:r>
      <w:r w:rsidRPr="004237D0">
        <w:rPr>
          <w:rFonts w:ascii="Verdana" w:hAnsi="Verdana" w:hint="eastAsia"/>
          <w:color w:val="000000"/>
          <w:shd w:val="clear" w:color="auto" w:fill="FFFFFF"/>
        </w:rPr>
        <w:t>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явищ</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процесів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умовах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невизначеності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коли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досліджувані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об‘єкти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представляються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матрицями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Побудовані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використання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отриманих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алгоритмів</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псевдообернення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евклідовому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просторі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матриць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розв‘язання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прикладних</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задач</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сучасних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інформаційних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отримані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рамках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підготовки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кандидатської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дисертації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―Розробка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математичних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методів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групування</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матричними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ознаками</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впроваджені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2013-2014 </w:t>
      </w:r>
      <w:r w:rsidRPr="004237D0">
        <w:rPr>
          <w:rFonts w:ascii="Verdana" w:hAnsi="Verdana" w:hint="eastAsia"/>
          <w:color w:val="000000"/>
          <w:shd w:val="clear" w:color="auto" w:fill="FFFFFF"/>
        </w:rPr>
        <w:t>н</w:t>
      </w:r>
      <w:r w:rsidRPr="004237D0">
        <w:rPr>
          <w:rFonts w:ascii="Verdana" w:hAnsi="Verdana"/>
          <w:color w:val="000000"/>
          <w:shd w:val="clear" w:color="auto" w:fill="FFFFFF"/>
        </w:rPr>
        <w:t>.</w:t>
      </w:r>
      <w:r w:rsidRPr="004237D0">
        <w:rPr>
          <w:rFonts w:ascii="Verdana" w:hAnsi="Verdana" w:hint="eastAsia"/>
          <w:color w:val="000000"/>
          <w:shd w:val="clear" w:color="auto" w:fill="FFFFFF"/>
        </w:rPr>
        <w:t>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навчальний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процес</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кафедри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прийняття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рішень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факультету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кібернетики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Київського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національного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університету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імені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Тараса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Шевченка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викладанні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курсу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―Обробка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умовах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невизначеності</w:t>
      </w:r>
      <w:r w:rsidRPr="004237D0">
        <w:rPr>
          <w:rFonts w:ascii="Arial" w:hAnsi="Arial" w:cs="Arial"/>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для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студентів</w:t>
      </w:r>
      <w:r w:rsidRPr="004237D0">
        <w:rPr>
          <w:rFonts w:ascii="Verdana" w:hAnsi="Verdana"/>
          <w:color w:val="000000"/>
          <w:shd w:val="clear" w:color="auto" w:fill="FFFFFF"/>
        </w:rPr>
        <w:t xml:space="preserve"> 1 </w:t>
      </w:r>
      <w:r w:rsidRPr="004237D0">
        <w:rPr>
          <w:rFonts w:ascii="Verdana" w:hAnsi="Verdana" w:hint="eastAsia"/>
          <w:color w:val="000000"/>
          <w:shd w:val="clear" w:color="auto" w:fill="FFFFFF"/>
        </w:rPr>
        <w:t>курсу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магістратури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спеціальністю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методи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прийняття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рішень</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Застосовано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виконанні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науково</w:t>
      </w:r>
      <w:r w:rsidRPr="004237D0">
        <w:rPr>
          <w:rFonts w:ascii="Verdana" w:hAnsi="Verdana"/>
          <w:color w:val="000000"/>
          <w:shd w:val="clear" w:color="auto" w:fill="FFFFFF"/>
        </w:rPr>
        <w:t>-</w:t>
      </w:r>
      <w:r w:rsidRPr="004237D0">
        <w:rPr>
          <w:rFonts w:ascii="Verdana" w:hAnsi="Verdana" w:hint="eastAsia"/>
          <w:color w:val="000000"/>
          <w:shd w:val="clear" w:color="auto" w:fill="FFFFFF"/>
        </w:rPr>
        <w:t>дослідної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теми</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11</w:t>
      </w:r>
      <w:r w:rsidRPr="004237D0">
        <w:rPr>
          <w:rFonts w:ascii="Verdana" w:hAnsi="Verdana" w:hint="eastAsia"/>
          <w:color w:val="000000"/>
          <w:shd w:val="clear" w:color="auto" w:fill="FFFFFF"/>
        </w:rPr>
        <w:t>БФ</w:t>
      </w:r>
      <w:r w:rsidRPr="004237D0">
        <w:rPr>
          <w:rFonts w:ascii="Verdana" w:hAnsi="Verdana"/>
          <w:color w:val="000000"/>
          <w:shd w:val="clear" w:color="auto" w:fill="FFFFFF"/>
        </w:rPr>
        <w:t xml:space="preserve">015-06 </w:t>
      </w:r>
      <w:r w:rsidRPr="004237D0">
        <w:rPr>
          <w:rFonts w:ascii="Verdana" w:hAnsi="Verdana" w:hint="eastAsia"/>
          <w:color w:val="000000"/>
          <w:shd w:val="clear" w:color="auto" w:fill="FFFFFF"/>
        </w:rPr>
        <w:t>―Проблеми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прийняття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рішень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аналізу</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стохастичних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мереж</w:t>
      </w:r>
      <w:r w:rsidRPr="004237D0">
        <w:rPr>
          <w:rFonts w:ascii="Arial" w:hAnsi="Arial" w:cs="Arial"/>
          <w:color w:val="000000"/>
          <w:shd w:val="clear" w:color="auto" w:fill="FFFFFF"/>
        </w:rPr>
        <w:t>‖</w:t>
      </w:r>
      <w:r w:rsidRPr="004237D0">
        <w:rPr>
          <w:rFonts w:ascii="Verdana" w:hAnsi="Verdana" w:cs="Verdana"/>
          <w:color w:val="000000"/>
          <w:shd w:val="clear" w:color="auto" w:fill="FFFFFF"/>
        </w:rPr>
        <w:t xml:space="preserve"> (</w:t>
      </w:r>
      <w:r w:rsidRPr="004237D0">
        <w:rPr>
          <w:rFonts w:ascii="Verdana" w:hAnsi="Verdana" w:hint="eastAsia"/>
          <w:color w:val="000000"/>
          <w:shd w:val="clear" w:color="auto" w:fill="FFFFFF"/>
        </w:rPr>
        <w:t>державний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номер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реєстрації</w:t>
      </w:r>
      <w:r w:rsidRPr="004237D0">
        <w:rPr>
          <w:rFonts w:ascii="Verdana" w:hAnsi="Verdana"/>
          <w:color w:val="000000"/>
          <w:shd w:val="clear" w:color="auto" w:fill="FFFFFF"/>
        </w:rPr>
        <w:t xml:space="preserve"> 0111U006680, </w:t>
      </w:r>
      <w:r w:rsidRPr="004237D0">
        <w:rPr>
          <w:rFonts w:ascii="Verdana" w:hAnsi="Verdana" w:hint="eastAsia"/>
          <w:color w:val="000000"/>
          <w:shd w:val="clear" w:color="auto" w:fill="FFFFFF"/>
        </w:rPr>
        <w:t>термін</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виконання</w:t>
      </w:r>
      <w:r w:rsidRPr="004237D0">
        <w:rPr>
          <w:rFonts w:ascii="Verdana" w:hAnsi="Verdana"/>
          <w:color w:val="000000"/>
          <w:shd w:val="clear" w:color="auto" w:fill="FFFFFF"/>
        </w:rPr>
        <w:t xml:space="preserve"> 2011-2015</w:t>
      </w:r>
      <w:r w:rsidRPr="004237D0">
        <w:rPr>
          <w:rFonts w:ascii="Verdana" w:hAnsi="Verdana" w:hint="eastAsia"/>
          <w:color w:val="000000"/>
          <w:shd w:val="clear" w:color="auto" w:fill="FFFFFF"/>
        </w:rPr>
        <w:t>р</w:t>
      </w:r>
      <w:r w:rsidRPr="004237D0">
        <w:rPr>
          <w:rFonts w:ascii="Verdana" w:hAnsi="Verdana"/>
          <w:color w:val="000000"/>
          <w:shd w:val="clear" w:color="auto" w:fill="FFFFFF"/>
        </w:rPr>
        <w:t>.</w:t>
      </w:r>
      <w:r w:rsidRPr="004237D0">
        <w:rPr>
          <w:rFonts w:ascii="Verdana" w:hAnsi="Verdana" w:hint="eastAsia"/>
          <w:color w:val="000000"/>
          <w:shd w:val="clear" w:color="auto" w:fill="FFFFFF"/>
        </w:rPr>
        <w:t>р</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програмою</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Інформатизація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суспільства</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Апробація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дисертаційної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роботи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доповідались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семінарах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кафедри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моделювання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складних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кафедри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системного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аналізу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теорії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прийняття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рішень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факультету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комп‘ютерних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20</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кібернетики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Київського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національного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університету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імені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Тараса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Шевченка</w:t>
      </w:r>
      <w:r w:rsidRPr="004237D0">
        <w:rPr>
          <w:rFonts w:ascii="Verdana" w:hAnsi="Verdana"/>
          <w:color w:val="000000"/>
          <w:shd w:val="clear" w:color="auto" w:fill="FFFFFF"/>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представлені</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наступних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конференціях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міжнародній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конференції</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International conference "Knowledge Dialogue- Solution" KDS-2012, Kyiv,</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 xml:space="preserve">Ukraine; </w:t>
      </w:r>
      <w:r w:rsidRPr="004237D0">
        <w:rPr>
          <w:rFonts w:ascii="Verdana" w:hAnsi="Verdana" w:hint="eastAsia"/>
          <w:color w:val="000000"/>
          <w:shd w:val="clear" w:color="auto" w:fill="FFFFFF"/>
        </w:rPr>
        <w:t>на</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міжнародній</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конференції</w:t>
      </w:r>
      <w:r w:rsidRPr="004237D0">
        <w:rPr>
          <w:rFonts w:ascii="Verdana" w:hAnsi="Verdana"/>
          <w:color w:val="000000"/>
          <w:shd w:val="clear" w:color="auto" w:fill="FFFFFF"/>
          <w:lang w:val="en-US"/>
        </w:rPr>
        <w:t xml:space="preserve"> ITHEA International Conference - 2014</w:t>
      </w:r>
    </w:p>
    <w:p w:rsidR="004237D0" w:rsidRPr="004237D0" w:rsidRDefault="004237D0" w:rsidP="004237D0">
      <w:pPr>
        <w:rPr>
          <w:rFonts w:ascii="Verdana" w:hAnsi="Verdana"/>
          <w:color w:val="000000"/>
          <w:shd w:val="clear" w:color="auto" w:fill="FFFFFF"/>
        </w:rPr>
      </w:pPr>
      <w:r w:rsidRPr="004237D0">
        <w:rPr>
          <w:rFonts w:ascii="Verdana" w:hAnsi="Verdana"/>
          <w:color w:val="000000"/>
          <w:shd w:val="clear" w:color="auto" w:fill="FFFFFF"/>
        </w:rPr>
        <w:t>Varna, Bulgaria; 2-</w:t>
      </w:r>
      <w:r w:rsidRPr="004237D0">
        <w:rPr>
          <w:rFonts w:ascii="Verdana" w:hAnsi="Verdana" w:hint="eastAsia"/>
          <w:color w:val="000000"/>
          <w:shd w:val="clear" w:color="auto" w:fill="FFFFFF"/>
        </w:rPr>
        <w:t>га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міжнародна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науково</w:t>
      </w:r>
      <w:r w:rsidRPr="004237D0">
        <w:rPr>
          <w:rFonts w:ascii="Verdana" w:hAnsi="Verdana"/>
          <w:color w:val="000000"/>
          <w:shd w:val="clear" w:color="auto" w:fill="FFFFFF"/>
        </w:rPr>
        <w:t>-</w:t>
      </w:r>
      <w:r w:rsidRPr="004237D0">
        <w:rPr>
          <w:rFonts w:ascii="Verdana" w:hAnsi="Verdana" w:hint="eastAsia"/>
          <w:color w:val="000000"/>
          <w:shd w:val="clear" w:color="auto" w:fill="FFFFFF"/>
        </w:rPr>
        <w:t>практична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конференція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Інформаційні</w:t>
      </w:r>
    </w:p>
    <w:p w:rsidR="004237D0" w:rsidRPr="004237D0" w:rsidRDefault="004237D0" w:rsidP="004237D0">
      <w:pPr>
        <w:rPr>
          <w:rFonts w:ascii="Verdana" w:hAnsi="Verdana"/>
          <w:color w:val="000000"/>
          <w:shd w:val="clear" w:color="auto" w:fill="FFFFFF"/>
          <w:lang w:val="en-US"/>
        </w:rPr>
      </w:pPr>
      <w:r w:rsidRPr="004237D0">
        <w:rPr>
          <w:rFonts w:ascii="Verdana" w:hAnsi="Verdana" w:hint="eastAsia"/>
          <w:color w:val="000000"/>
          <w:shd w:val="clear" w:color="auto" w:fill="FFFFFF"/>
        </w:rPr>
        <w:t>технології</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взаємодія</w:t>
      </w:r>
      <w:r w:rsidRPr="004237D0">
        <w:rPr>
          <w:rFonts w:ascii="Verdana" w:hAnsi="Verdana"/>
          <w:color w:val="000000"/>
          <w:shd w:val="clear" w:color="auto" w:fill="FFFFFF"/>
          <w:lang w:val="en-US"/>
        </w:rPr>
        <w:t>' (IT&amp;I) (</w:t>
      </w:r>
      <w:r w:rsidRPr="004237D0">
        <w:rPr>
          <w:rFonts w:ascii="Verdana" w:hAnsi="Verdana" w:hint="eastAsia"/>
          <w:color w:val="000000"/>
          <w:shd w:val="clear" w:color="auto" w:fill="FFFFFF"/>
        </w:rPr>
        <w:t>Київ</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Україна</w:t>
      </w:r>
      <w:r w:rsidRPr="004237D0">
        <w:rPr>
          <w:rFonts w:ascii="Verdana" w:hAnsi="Verdana"/>
          <w:color w:val="000000"/>
          <w:shd w:val="clear" w:color="auto" w:fill="FFFFFF"/>
          <w:lang w:val="en-US"/>
        </w:rPr>
        <w:t>, 2015), 18-th International</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Conference SAIT 2016 (System Analysis and Information Technology) (</w:t>
      </w:r>
      <w:r w:rsidRPr="004237D0">
        <w:rPr>
          <w:rFonts w:ascii="Verdana" w:hAnsi="Verdana" w:hint="eastAsia"/>
          <w:color w:val="000000"/>
          <w:shd w:val="clear" w:color="auto" w:fill="FFFFFF"/>
        </w:rPr>
        <w:t>Київ</w:t>
      </w:r>
      <w:r w:rsidRPr="004237D0">
        <w:rPr>
          <w:rFonts w:ascii="Verdana" w:hAnsi="Verdana"/>
          <w:color w:val="000000"/>
          <w:shd w:val="clear" w:color="auto" w:fill="FFFFFF"/>
          <w:lang w:val="en-US"/>
        </w:rPr>
        <w:t>,</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Україна</w:t>
      </w:r>
      <w:r w:rsidRPr="004237D0">
        <w:rPr>
          <w:rFonts w:ascii="Verdana" w:hAnsi="Verdana"/>
          <w:color w:val="000000"/>
          <w:shd w:val="clear" w:color="auto" w:fill="FFFFFF"/>
        </w:rPr>
        <w:t>, 2016), 5-</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міжнародна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науково</w:t>
      </w:r>
      <w:r w:rsidRPr="004237D0">
        <w:rPr>
          <w:rFonts w:ascii="Verdana" w:hAnsi="Verdana"/>
          <w:color w:val="000000"/>
          <w:shd w:val="clear" w:color="auto" w:fill="FFFFFF"/>
        </w:rPr>
        <w:t>-</w:t>
      </w:r>
      <w:r w:rsidRPr="004237D0">
        <w:rPr>
          <w:rFonts w:ascii="Verdana" w:hAnsi="Verdana" w:hint="eastAsia"/>
          <w:color w:val="000000"/>
          <w:shd w:val="clear" w:color="auto" w:fill="FFFFFF"/>
        </w:rPr>
        <w:t>практична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конференція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w:t>
      </w:r>
      <w:r w:rsidRPr="004237D0">
        <w:rPr>
          <w:rFonts w:ascii="Verdana" w:hAnsi="Verdana" w:hint="eastAsia"/>
          <w:color w:val="000000"/>
          <w:shd w:val="clear" w:color="auto" w:fill="FFFFFF"/>
        </w:rPr>
        <w:t>Проблеми</w:t>
      </w:r>
    </w:p>
    <w:p w:rsidR="004237D0" w:rsidRPr="004237D0" w:rsidRDefault="004237D0" w:rsidP="004237D0">
      <w:pPr>
        <w:rPr>
          <w:rFonts w:ascii="Verdana" w:hAnsi="Verdana"/>
          <w:color w:val="000000"/>
          <w:shd w:val="clear" w:color="auto" w:fill="FFFFFF"/>
          <w:lang w:val="en-US"/>
        </w:rPr>
      </w:pPr>
      <w:r w:rsidRPr="004237D0">
        <w:rPr>
          <w:rFonts w:ascii="Verdana" w:hAnsi="Verdana" w:hint="eastAsia"/>
          <w:color w:val="000000"/>
          <w:shd w:val="clear" w:color="auto" w:fill="FFFFFF"/>
        </w:rPr>
        <w:t>інформатики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комп‘ютерної</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техніки</w:t>
      </w: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ПІКТ</w:t>
      </w:r>
      <w:r w:rsidRPr="004237D0">
        <w:rPr>
          <w:rFonts w:ascii="Verdana" w:hAnsi="Verdana"/>
          <w:color w:val="000000"/>
          <w:shd w:val="clear" w:color="auto" w:fill="FFFFFF"/>
        </w:rPr>
        <w:t xml:space="preserve">-2016. </w:t>
      </w:r>
      <w:r w:rsidRPr="004237D0">
        <w:rPr>
          <w:rFonts w:ascii="Verdana" w:hAnsi="Verdana"/>
          <w:color w:val="000000"/>
          <w:shd w:val="clear" w:color="auto" w:fill="FFFFFF"/>
          <w:lang w:val="en-US"/>
        </w:rPr>
        <w:t>(</w:t>
      </w:r>
      <w:r w:rsidRPr="004237D0">
        <w:rPr>
          <w:rFonts w:ascii="Verdana" w:hAnsi="Verdana" w:hint="eastAsia"/>
          <w:color w:val="000000"/>
          <w:shd w:val="clear" w:color="auto" w:fill="FFFFFF"/>
        </w:rPr>
        <w:t>Чернівці</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Україна</w:t>
      </w:r>
      <w:r w:rsidRPr="004237D0">
        <w:rPr>
          <w:rFonts w:ascii="Verdana" w:hAnsi="Verdana"/>
          <w:color w:val="000000"/>
          <w:shd w:val="clear" w:color="auto" w:fill="FFFFFF"/>
          <w:lang w:val="en-US"/>
        </w:rPr>
        <w:t>, 2016),</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PDMU-2016 XXVII International Conference Problems Of Decision Making Under</w:t>
      </w:r>
    </w:p>
    <w:p w:rsidR="004237D0" w:rsidRPr="004237D0" w:rsidRDefault="004237D0" w:rsidP="004237D0">
      <w:pPr>
        <w:rPr>
          <w:rFonts w:ascii="Verdana" w:hAnsi="Verdana"/>
          <w:color w:val="000000"/>
          <w:shd w:val="clear" w:color="auto" w:fill="FFFFFF"/>
          <w:lang w:val="en-US"/>
        </w:rPr>
      </w:pPr>
      <w:r w:rsidRPr="004237D0">
        <w:rPr>
          <w:rFonts w:ascii="Verdana" w:hAnsi="Verdana"/>
          <w:color w:val="000000"/>
          <w:shd w:val="clear" w:color="auto" w:fill="FFFFFF"/>
          <w:lang w:val="en-US"/>
        </w:rPr>
        <w:t>Uncertainties (Tbilisi-Batumi, Georgia, 2016).</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Публікації</w:t>
      </w:r>
      <w:r w:rsidRPr="004237D0">
        <w:rPr>
          <w:rFonts w:ascii="Verdana" w:hAnsi="Verdana"/>
          <w:color w:val="000000"/>
          <w:shd w:val="clear" w:color="auto" w:fill="FFFFFF"/>
          <w:lang w:val="en-US"/>
        </w:rPr>
        <w:t xml:space="preserve">. </w:t>
      </w:r>
      <w:r w:rsidRPr="004237D0">
        <w:rPr>
          <w:rFonts w:ascii="Verdana" w:hAnsi="Verdana" w:hint="eastAsia"/>
          <w:color w:val="000000"/>
          <w:shd w:val="clear" w:color="auto" w:fill="FFFFFF"/>
        </w:rPr>
        <w:t>За</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результатами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дослідження</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опубліковано</w:t>
      </w:r>
      <w:r w:rsidRPr="004237D0">
        <w:rPr>
          <w:rFonts w:ascii="Verdana" w:hAnsi="Verdana"/>
          <w:color w:val="000000"/>
          <w:shd w:val="clear" w:color="auto" w:fill="FFFFFF"/>
        </w:rPr>
        <w:t xml:space="preserve"> 12 </w:t>
      </w:r>
      <w:r w:rsidRPr="004237D0">
        <w:rPr>
          <w:rFonts w:ascii="Verdana" w:hAnsi="Verdana" w:hint="eastAsia"/>
          <w:color w:val="000000"/>
          <w:shd w:val="clear" w:color="auto" w:fill="FFFFFF"/>
        </w:rPr>
        <w:t>наукових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праць</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w:t>
      </w:r>
      <w:r w:rsidRPr="004237D0">
        <w:rPr>
          <w:rFonts w:ascii="Verdana" w:hAnsi="Verdana"/>
          <w:color w:val="000000"/>
          <w:shd w:val="clear" w:color="auto" w:fill="FFFFFF"/>
        </w:rPr>
        <w:t xml:space="preserve"> 8 </w:t>
      </w:r>
      <w:r w:rsidRPr="004237D0">
        <w:rPr>
          <w:rFonts w:ascii="Verdana" w:hAnsi="Verdana" w:hint="eastAsia"/>
          <w:color w:val="000000"/>
          <w:shd w:val="clear" w:color="auto" w:fill="FFFFFF"/>
        </w:rPr>
        <w:t>наукових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статей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у</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фахових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виданнях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них</w:t>
      </w:r>
      <w:r w:rsidRPr="004237D0">
        <w:rPr>
          <w:rFonts w:ascii="Verdana" w:hAnsi="Verdana"/>
          <w:color w:val="000000"/>
          <w:shd w:val="clear" w:color="auto" w:fill="FFFFFF"/>
        </w:rPr>
        <w:t xml:space="preserve"> 3 </w:t>
      </w:r>
      <w:r w:rsidRPr="004237D0">
        <w:rPr>
          <w:rFonts w:ascii="Verdana" w:hAnsi="Verdana" w:hint="eastAsia"/>
          <w:color w:val="000000"/>
          <w:shd w:val="clear" w:color="auto" w:fill="FFFFFF"/>
        </w:rPr>
        <w:t>в</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іноземних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журналах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що</w:t>
      </w:r>
    </w:p>
    <w:p w:rsidR="004237D0" w:rsidRPr="004237D0"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входять</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міжнародних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наукометричних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баз</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та</w:t>
      </w:r>
      <w:r w:rsidRPr="004237D0">
        <w:rPr>
          <w:rFonts w:ascii="Verdana" w:hAnsi="Verdana"/>
          <w:color w:val="000000"/>
          <w:shd w:val="clear" w:color="auto" w:fill="FFFFFF"/>
        </w:rPr>
        <w:t xml:space="preserve"> 4 </w:t>
      </w:r>
      <w:r w:rsidRPr="004237D0">
        <w:rPr>
          <w:rFonts w:ascii="Verdana" w:hAnsi="Verdana" w:hint="eastAsia"/>
          <w:color w:val="000000"/>
          <w:shd w:val="clear" w:color="auto" w:fill="FFFFFF"/>
        </w:rPr>
        <w:t>тези</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доповідей</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w:t>
      </w:r>
    </w:p>
    <w:p w:rsidR="00E81C33" w:rsidRDefault="004237D0" w:rsidP="004237D0">
      <w:pPr>
        <w:rPr>
          <w:rFonts w:ascii="Verdana" w:hAnsi="Verdana"/>
          <w:color w:val="000000"/>
          <w:shd w:val="clear" w:color="auto" w:fill="FFFFFF"/>
        </w:rPr>
      </w:pPr>
      <w:r w:rsidRPr="004237D0">
        <w:rPr>
          <w:rFonts w:ascii="Verdana" w:hAnsi="Verdana" w:hint="eastAsia"/>
          <w:color w:val="000000"/>
          <w:shd w:val="clear" w:color="auto" w:fill="FFFFFF"/>
        </w:rPr>
        <w:t>міжнародних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наукових</w:t>
      </w:r>
      <w:r w:rsidRPr="004237D0">
        <w:rPr>
          <w:rFonts w:ascii="Verdana" w:hAnsi="Verdana"/>
          <w:color w:val="000000"/>
          <w:shd w:val="clear" w:color="auto" w:fill="FFFFFF"/>
        </w:rPr>
        <w:t xml:space="preserve"> </w:t>
      </w:r>
      <w:r w:rsidRPr="004237D0">
        <w:rPr>
          <w:rFonts w:ascii="Verdana" w:hAnsi="Verdana" w:hint="eastAsia"/>
          <w:color w:val="000000"/>
          <w:shd w:val="clear" w:color="auto" w:fill="FFFFFF"/>
        </w:rPr>
        <w:t>конференціях</w:t>
      </w:r>
      <w:r w:rsidRPr="004237D0">
        <w:rPr>
          <w:rFonts w:ascii="Verdana" w:hAnsi="Verdana"/>
          <w:color w:val="000000"/>
          <w:shd w:val="clear" w:color="auto" w:fill="FFFFFF"/>
        </w:rPr>
        <w:t>.</w:t>
      </w:r>
    </w:p>
    <w:p w:rsidR="004237D0" w:rsidRDefault="004237D0" w:rsidP="004237D0">
      <w:pPr>
        <w:rPr>
          <w:rFonts w:ascii="Verdana" w:hAnsi="Verdana"/>
          <w:color w:val="000000"/>
          <w:shd w:val="clear" w:color="auto" w:fill="FFFFFF"/>
        </w:rPr>
      </w:pPr>
    </w:p>
    <w:p w:rsidR="004237D0" w:rsidRDefault="004237D0" w:rsidP="004237D0">
      <w:pPr>
        <w:rPr>
          <w:rFonts w:ascii="Verdana" w:hAnsi="Verdana"/>
          <w:color w:val="000000"/>
          <w:shd w:val="clear" w:color="auto" w:fill="FFFFFF"/>
        </w:rPr>
      </w:pPr>
    </w:p>
    <w:p w:rsidR="004237D0" w:rsidRDefault="004237D0" w:rsidP="004237D0">
      <w:pPr>
        <w:rPr>
          <w:rFonts w:ascii="Verdana" w:hAnsi="Verdana"/>
          <w:color w:val="000000"/>
          <w:shd w:val="clear" w:color="auto" w:fill="FFFFFF"/>
        </w:rPr>
      </w:pPr>
    </w:p>
    <w:p w:rsidR="004237D0" w:rsidRDefault="004237D0" w:rsidP="004237D0">
      <w:pPr>
        <w:rPr>
          <w:rFonts w:ascii="Verdana" w:hAnsi="Verdana"/>
          <w:color w:val="000000"/>
          <w:shd w:val="clear" w:color="auto" w:fill="FFFFFF"/>
        </w:rPr>
      </w:pPr>
    </w:p>
    <w:p w:rsidR="004237D0" w:rsidRDefault="004237D0" w:rsidP="004237D0">
      <w:r>
        <w:rPr>
          <w:rFonts w:hint="eastAsia"/>
        </w:rPr>
        <w:t>ВИСНОВКИ</w:t>
      </w:r>
    </w:p>
    <w:p w:rsidR="004237D0" w:rsidRDefault="004237D0" w:rsidP="004237D0">
      <w:r>
        <w:rPr>
          <w:rFonts w:hint="eastAsia"/>
        </w:rPr>
        <w:t>Дисертація</w:t>
      </w:r>
      <w:r>
        <w:t></w:t>
      </w:r>
      <w:r>
        <w:rPr>
          <w:rFonts w:hint="eastAsia"/>
        </w:rPr>
        <w:t>є</w:t>
      </w:r>
      <w:r>
        <w:t></w:t>
      </w:r>
      <w:r>
        <w:rPr>
          <w:rFonts w:hint="eastAsia"/>
        </w:rPr>
        <w:t>завершеним</w:t>
      </w:r>
      <w:r>
        <w:t></w:t>
      </w:r>
      <w:r>
        <w:rPr>
          <w:rFonts w:hint="eastAsia"/>
        </w:rPr>
        <w:t>науковим</w:t>
      </w:r>
      <w:r>
        <w:t></w:t>
      </w:r>
      <w:r>
        <w:rPr>
          <w:rFonts w:hint="eastAsia"/>
        </w:rPr>
        <w:t>дослідженням</w:t>
      </w:r>
      <w:r>
        <w:t></w:t>
      </w:r>
      <w:r>
        <w:t></w:t>
      </w:r>
      <w:r>
        <w:rPr>
          <w:rFonts w:hint="eastAsia"/>
        </w:rPr>
        <w:t>в</w:t>
      </w:r>
      <w:r>
        <w:t></w:t>
      </w:r>
      <w:r>
        <w:rPr>
          <w:rFonts w:hint="eastAsia"/>
        </w:rPr>
        <w:t>якому</w:t>
      </w:r>
      <w:r>
        <w:t></w:t>
      </w:r>
      <w:r>
        <w:rPr>
          <w:rFonts w:hint="eastAsia"/>
        </w:rPr>
        <w:t>розв</w:t>
      </w:r>
      <w:r>
        <w:t></w:t>
      </w:r>
      <w:r>
        <w:rPr>
          <w:rFonts w:hint="eastAsia"/>
        </w:rPr>
        <w:t>язується</w:t>
      </w:r>
    </w:p>
    <w:p w:rsidR="004237D0" w:rsidRDefault="004237D0" w:rsidP="004237D0">
      <w:r>
        <w:rPr>
          <w:rFonts w:hint="eastAsia"/>
        </w:rPr>
        <w:t>важлива</w:t>
      </w:r>
      <w:r>
        <w:t></w:t>
      </w:r>
      <w:r>
        <w:rPr>
          <w:rFonts w:hint="eastAsia"/>
        </w:rPr>
        <w:t>наукова</w:t>
      </w:r>
      <w:r>
        <w:t></w:t>
      </w:r>
      <w:r>
        <w:rPr>
          <w:rFonts w:hint="eastAsia"/>
        </w:rPr>
        <w:t>проблема</w:t>
      </w:r>
      <w:r>
        <w:t></w:t>
      </w:r>
      <w:r>
        <w:rPr>
          <w:rFonts w:hint="eastAsia"/>
        </w:rPr>
        <w:t>–</w:t>
      </w:r>
      <w:r>
        <w:t></w:t>
      </w:r>
      <w:r>
        <w:rPr>
          <w:rFonts w:hint="eastAsia"/>
        </w:rPr>
        <w:t>побудова</w:t>
      </w:r>
      <w:r>
        <w:t></w:t>
      </w:r>
      <w:r>
        <w:rPr>
          <w:rFonts w:hint="eastAsia"/>
        </w:rPr>
        <w:t>математичних</w:t>
      </w:r>
      <w:r>
        <w:t></w:t>
      </w:r>
      <w:r>
        <w:rPr>
          <w:rFonts w:hint="eastAsia"/>
        </w:rPr>
        <w:t>засобів</w:t>
      </w:r>
      <w:r>
        <w:t></w:t>
      </w:r>
      <w:r>
        <w:rPr>
          <w:rFonts w:hint="eastAsia"/>
        </w:rPr>
        <w:t>групування</w:t>
      </w:r>
    </w:p>
    <w:p w:rsidR="004237D0" w:rsidRDefault="004237D0" w:rsidP="004237D0">
      <w:r>
        <w:rPr>
          <w:rFonts w:hint="eastAsia"/>
        </w:rPr>
        <w:t>інформації</w:t>
      </w:r>
      <w:r>
        <w:t></w:t>
      </w:r>
      <w:r>
        <w:rPr>
          <w:rFonts w:hint="eastAsia"/>
        </w:rPr>
        <w:t>для</w:t>
      </w:r>
      <w:r>
        <w:t></w:t>
      </w:r>
      <w:r>
        <w:rPr>
          <w:rFonts w:hint="eastAsia"/>
        </w:rPr>
        <w:t>евклідових</w:t>
      </w:r>
      <w:r>
        <w:t></w:t>
      </w:r>
      <w:r>
        <w:rPr>
          <w:rFonts w:hint="eastAsia"/>
        </w:rPr>
        <w:t>просторів</w:t>
      </w:r>
      <w:r>
        <w:t></w:t>
      </w:r>
      <w:r>
        <w:rPr>
          <w:rFonts w:hint="eastAsia"/>
        </w:rPr>
        <w:t>матриць</w:t>
      </w:r>
      <w:r>
        <w:t></w:t>
      </w:r>
      <w:r>
        <w:rPr>
          <w:rFonts w:hint="eastAsia"/>
        </w:rPr>
        <w:t>фіксованої</w:t>
      </w:r>
      <w:r>
        <w:t></w:t>
      </w:r>
      <w:r>
        <w:rPr>
          <w:rFonts w:hint="eastAsia"/>
        </w:rPr>
        <w:t>розмірності</w:t>
      </w:r>
      <w:r>
        <w:t></w:t>
      </w:r>
      <w:r>
        <w:t></w:t>
      </w:r>
      <w:r>
        <w:rPr>
          <w:rFonts w:hint="eastAsia"/>
        </w:rPr>
        <w:t>У</w:t>
      </w:r>
      <w:r>
        <w:t></w:t>
      </w:r>
      <w:r>
        <w:rPr>
          <w:rFonts w:hint="eastAsia"/>
        </w:rPr>
        <w:t>роботі</w:t>
      </w:r>
    </w:p>
    <w:p w:rsidR="004237D0" w:rsidRDefault="004237D0" w:rsidP="004237D0">
      <w:r>
        <w:rPr>
          <w:rFonts w:hint="eastAsia"/>
        </w:rPr>
        <w:t>запропонований</w:t>
      </w:r>
      <w:r>
        <w:t></w:t>
      </w:r>
      <w:r>
        <w:rPr>
          <w:rFonts w:hint="eastAsia"/>
        </w:rPr>
        <w:t>розвиток</w:t>
      </w:r>
      <w:r>
        <w:t></w:t>
      </w:r>
      <w:r>
        <w:rPr>
          <w:rFonts w:hint="eastAsia"/>
        </w:rPr>
        <w:t>математичного</w:t>
      </w:r>
      <w:r>
        <w:t></w:t>
      </w:r>
      <w:r>
        <w:rPr>
          <w:rFonts w:hint="eastAsia"/>
        </w:rPr>
        <w:t>апарату</w:t>
      </w:r>
      <w:r>
        <w:t></w:t>
      </w:r>
      <w:r>
        <w:rPr>
          <w:rFonts w:hint="eastAsia"/>
        </w:rPr>
        <w:t>псевдообернення</w:t>
      </w:r>
      <w:r>
        <w:t></w:t>
      </w:r>
      <w:r>
        <w:rPr>
          <w:rFonts w:hint="eastAsia"/>
        </w:rPr>
        <w:t>за</w:t>
      </w:r>
      <w:r>
        <w:t></w:t>
      </w:r>
      <w:r>
        <w:rPr>
          <w:rFonts w:hint="eastAsia"/>
        </w:rPr>
        <w:t>МуромПенроузом</w:t>
      </w:r>
      <w:r>
        <w:t></w:t>
      </w:r>
      <w:r>
        <w:rPr>
          <w:rFonts w:hint="eastAsia"/>
        </w:rPr>
        <w:t>на</w:t>
      </w:r>
      <w:r>
        <w:t></w:t>
      </w:r>
      <w:r>
        <w:rPr>
          <w:rFonts w:hint="eastAsia"/>
        </w:rPr>
        <w:t>основі</w:t>
      </w:r>
      <w:r>
        <w:t></w:t>
      </w:r>
      <w:r>
        <w:rPr>
          <w:rFonts w:hint="eastAsia"/>
        </w:rPr>
        <w:t>розвитку</w:t>
      </w:r>
      <w:r>
        <w:t></w:t>
      </w:r>
      <w:r>
        <w:rPr>
          <w:rFonts w:hint="eastAsia"/>
        </w:rPr>
        <w:t>теорії</w:t>
      </w:r>
      <w:r>
        <w:t></w:t>
      </w:r>
      <w:r>
        <w:rPr>
          <w:rFonts w:hint="eastAsia"/>
        </w:rPr>
        <w:t>псевдообернення</w:t>
      </w:r>
      <w:r>
        <w:t></w:t>
      </w:r>
      <w:r>
        <w:rPr>
          <w:rFonts w:hint="eastAsia"/>
        </w:rPr>
        <w:t>для</w:t>
      </w:r>
      <w:r>
        <w:t></w:t>
      </w:r>
      <w:r>
        <w:rPr>
          <w:rFonts w:hint="eastAsia"/>
        </w:rPr>
        <w:t>евклідових</w:t>
      </w:r>
    </w:p>
    <w:p w:rsidR="004237D0" w:rsidRDefault="004237D0" w:rsidP="004237D0">
      <w:r>
        <w:rPr>
          <w:rFonts w:hint="eastAsia"/>
        </w:rPr>
        <w:t>просторів</w:t>
      </w:r>
      <w:r>
        <w:t></w:t>
      </w:r>
      <w:r>
        <w:rPr>
          <w:rFonts w:hint="eastAsia"/>
        </w:rPr>
        <w:t>матриць</w:t>
      </w:r>
      <w:r>
        <w:t></w:t>
      </w:r>
      <w:r>
        <w:rPr>
          <w:rFonts w:hint="eastAsia"/>
        </w:rPr>
        <w:t>фіксованої</w:t>
      </w:r>
      <w:r>
        <w:t></w:t>
      </w:r>
      <w:r>
        <w:rPr>
          <w:rFonts w:hint="eastAsia"/>
        </w:rPr>
        <w:t>розмірності</w:t>
      </w:r>
      <w:r>
        <w:t></w:t>
      </w:r>
      <w:r>
        <w:t></w:t>
      </w:r>
      <w:r>
        <w:rPr>
          <w:rFonts w:hint="eastAsia"/>
        </w:rPr>
        <w:t>Запропоновано</w:t>
      </w:r>
      <w:r>
        <w:t></w:t>
      </w:r>
      <w:r>
        <w:rPr>
          <w:rFonts w:hint="eastAsia"/>
        </w:rPr>
        <w:t>реалізацію</w:t>
      </w:r>
    </w:p>
    <w:p w:rsidR="004237D0" w:rsidRDefault="004237D0" w:rsidP="004237D0">
      <w:r>
        <w:rPr>
          <w:rFonts w:hint="eastAsia"/>
        </w:rPr>
        <w:t>математичного</w:t>
      </w:r>
      <w:r>
        <w:t></w:t>
      </w:r>
      <w:r>
        <w:rPr>
          <w:rFonts w:hint="eastAsia"/>
        </w:rPr>
        <w:t>апарату</w:t>
      </w:r>
      <w:r>
        <w:t></w:t>
      </w:r>
      <w:r>
        <w:rPr>
          <w:rFonts w:hint="eastAsia"/>
        </w:rPr>
        <w:t>дослідження</w:t>
      </w:r>
      <w:r>
        <w:t></w:t>
      </w:r>
      <w:r>
        <w:rPr>
          <w:rFonts w:hint="eastAsia"/>
        </w:rPr>
        <w:t>базових</w:t>
      </w:r>
      <w:r>
        <w:t></w:t>
      </w:r>
      <w:r>
        <w:rPr>
          <w:rFonts w:hint="eastAsia"/>
        </w:rPr>
        <w:t>структур</w:t>
      </w:r>
      <w:r>
        <w:t></w:t>
      </w:r>
      <w:r>
        <w:rPr>
          <w:rFonts w:hint="eastAsia"/>
        </w:rPr>
        <w:t>в</w:t>
      </w:r>
      <w:r>
        <w:t></w:t>
      </w:r>
      <w:r>
        <w:rPr>
          <w:rFonts w:hint="eastAsia"/>
        </w:rPr>
        <w:t>евклідовому</w:t>
      </w:r>
      <w:r>
        <w:t></w:t>
      </w:r>
      <w:r>
        <w:rPr>
          <w:rFonts w:hint="eastAsia"/>
        </w:rPr>
        <w:t>просторі</w:t>
      </w:r>
    </w:p>
    <w:p w:rsidR="004237D0" w:rsidRDefault="004237D0" w:rsidP="004237D0">
      <w:r>
        <w:rPr>
          <w:rFonts w:hint="eastAsia"/>
        </w:rPr>
        <w:t>матриць</w:t>
      </w:r>
      <w:r>
        <w:t></w:t>
      </w:r>
      <w:r>
        <w:rPr>
          <w:rFonts w:hint="eastAsia"/>
        </w:rPr>
        <w:t>фіксованої</w:t>
      </w:r>
      <w:r>
        <w:t></w:t>
      </w:r>
      <w:r>
        <w:rPr>
          <w:rFonts w:hint="eastAsia"/>
        </w:rPr>
        <w:t>розмірності</w:t>
      </w:r>
      <w:r>
        <w:t></w:t>
      </w:r>
      <w:r>
        <w:rPr>
          <w:rFonts w:hint="eastAsia"/>
        </w:rPr>
        <w:t>через</w:t>
      </w:r>
      <w:r>
        <w:t></w:t>
      </w:r>
      <w:r>
        <w:rPr>
          <w:rFonts w:hint="eastAsia"/>
        </w:rPr>
        <w:t>реалізацію</w:t>
      </w:r>
      <w:r>
        <w:t></w:t>
      </w:r>
      <w:r>
        <w:rPr>
          <w:rFonts w:hint="eastAsia"/>
        </w:rPr>
        <w:t>спеціального</w:t>
      </w:r>
      <w:r>
        <w:t></w:t>
      </w:r>
      <w:r>
        <w:rPr>
          <w:rFonts w:hint="eastAsia"/>
        </w:rPr>
        <w:t>класу</w:t>
      </w:r>
      <w:r>
        <w:t></w:t>
      </w:r>
      <w:r>
        <w:rPr>
          <w:rFonts w:hint="eastAsia"/>
        </w:rPr>
        <w:t>операторів</w:t>
      </w:r>
    </w:p>
    <w:p w:rsidR="004237D0" w:rsidRDefault="004237D0" w:rsidP="004237D0">
      <w:r>
        <w:rPr>
          <w:rFonts w:hint="eastAsia"/>
        </w:rPr>
        <w:t>названих</w:t>
      </w:r>
      <w:r>
        <w:t></w:t>
      </w:r>
      <w:r>
        <w:rPr>
          <w:rFonts w:hint="eastAsia"/>
        </w:rPr>
        <w:t>в</w:t>
      </w:r>
      <w:r>
        <w:t></w:t>
      </w:r>
      <w:r>
        <w:rPr>
          <w:rFonts w:hint="eastAsia"/>
        </w:rPr>
        <w:t>роботі</w:t>
      </w:r>
      <w:r>
        <w:t></w:t>
      </w:r>
      <w:r>
        <w:rPr>
          <w:rFonts w:hint="eastAsia"/>
        </w:rPr>
        <w:t>кортежними</w:t>
      </w:r>
      <w:r>
        <w:t></w:t>
      </w:r>
      <w:r>
        <w:t></w:t>
      </w:r>
      <w:r>
        <w:rPr>
          <w:rFonts w:hint="eastAsia"/>
        </w:rPr>
        <w:t>Отримані</w:t>
      </w:r>
      <w:r>
        <w:t></w:t>
      </w:r>
      <w:r>
        <w:rPr>
          <w:rFonts w:hint="eastAsia"/>
        </w:rPr>
        <w:t>результати</w:t>
      </w:r>
      <w:r>
        <w:t></w:t>
      </w:r>
      <w:r>
        <w:rPr>
          <w:rFonts w:hint="eastAsia"/>
        </w:rPr>
        <w:t>дозволяють</w:t>
      </w:r>
      <w:r>
        <w:t></w:t>
      </w:r>
      <w:r>
        <w:rPr>
          <w:rFonts w:hint="eastAsia"/>
        </w:rPr>
        <w:t>реалізувати</w:t>
      </w:r>
    </w:p>
    <w:p w:rsidR="004237D0" w:rsidRDefault="004237D0" w:rsidP="004237D0">
      <w:r>
        <w:rPr>
          <w:rFonts w:hint="eastAsia"/>
        </w:rPr>
        <w:t>методи</w:t>
      </w:r>
      <w:r>
        <w:t></w:t>
      </w:r>
      <w:r>
        <w:t></w:t>
      </w:r>
      <w:r>
        <w:rPr>
          <w:rFonts w:hint="eastAsia"/>
        </w:rPr>
        <w:t>моделі</w:t>
      </w:r>
      <w:r>
        <w:t></w:t>
      </w:r>
      <w:r>
        <w:rPr>
          <w:rFonts w:hint="eastAsia"/>
        </w:rPr>
        <w:t>та</w:t>
      </w:r>
      <w:r>
        <w:t></w:t>
      </w:r>
      <w:r>
        <w:rPr>
          <w:rFonts w:hint="eastAsia"/>
        </w:rPr>
        <w:t>алгоритми</w:t>
      </w:r>
      <w:r>
        <w:t></w:t>
      </w:r>
      <w:r>
        <w:rPr>
          <w:rFonts w:hint="eastAsia"/>
        </w:rPr>
        <w:t>кластеризації</w:t>
      </w:r>
      <w:r>
        <w:t></w:t>
      </w:r>
      <w:r>
        <w:t></w:t>
      </w:r>
      <w:r>
        <w:rPr>
          <w:rFonts w:hint="eastAsia"/>
        </w:rPr>
        <w:t>загалом</w:t>
      </w:r>
      <w:r>
        <w:t></w:t>
      </w:r>
      <w:r>
        <w:rPr>
          <w:rFonts w:hint="eastAsia"/>
        </w:rPr>
        <w:t>групування</w:t>
      </w:r>
      <w:r>
        <w:t></w:t>
      </w:r>
      <w:r>
        <w:rPr>
          <w:rFonts w:hint="eastAsia"/>
        </w:rPr>
        <w:t>інформації</w:t>
      </w:r>
      <w:r>
        <w:t></w:t>
      </w:r>
      <w:r>
        <w:rPr>
          <w:rFonts w:hint="eastAsia"/>
        </w:rPr>
        <w:t>для</w:t>
      </w:r>
    </w:p>
    <w:p w:rsidR="004237D0" w:rsidRDefault="004237D0" w:rsidP="004237D0">
      <w:r>
        <w:rPr>
          <w:rFonts w:hint="eastAsia"/>
        </w:rPr>
        <w:t>важливих</w:t>
      </w:r>
      <w:r>
        <w:t></w:t>
      </w:r>
      <w:r>
        <w:rPr>
          <w:rFonts w:hint="eastAsia"/>
        </w:rPr>
        <w:t>класів</w:t>
      </w:r>
      <w:r>
        <w:t></w:t>
      </w:r>
      <w:r>
        <w:rPr>
          <w:rFonts w:hint="eastAsia"/>
        </w:rPr>
        <w:t>задач</w:t>
      </w:r>
      <w:r>
        <w:t></w:t>
      </w:r>
      <w:r>
        <w:rPr>
          <w:rFonts w:hint="eastAsia"/>
        </w:rPr>
        <w:t>з</w:t>
      </w:r>
      <w:r>
        <w:t></w:t>
      </w:r>
      <w:r>
        <w:rPr>
          <w:rFonts w:hint="eastAsia"/>
        </w:rPr>
        <w:t>матричними</w:t>
      </w:r>
      <w:r>
        <w:t></w:t>
      </w:r>
      <w:r>
        <w:rPr>
          <w:rFonts w:hint="eastAsia"/>
        </w:rPr>
        <w:t>представниками</w:t>
      </w:r>
      <w:r>
        <w:t></w:t>
      </w:r>
      <w:r>
        <w:t></w:t>
      </w:r>
      <w:r>
        <w:rPr>
          <w:rFonts w:hint="eastAsia"/>
        </w:rPr>
        <w:t>При</w:t>
      </w:r>
      <w:r>
        <w:t></w:t>
      </w:r>
      <w:r>
        <w:rPr>
          <w:rFonts w:hint="eastAsia"/>
        </w:rPr>
        <w:t>цьому</w:t>
      </w:r>
      <w:r>
        <w:t></w:t>
      </w:r>
      <w:r>
        <w:rPr>
          <w:rFonts w:hint="eastAsia"/>
        </w:rPr>
        <w:t>отримані</w:t>
      </w:r>
    </w:p>
    <w:p w:rsidR="004237D0" w:rsidRDefault="004237D0" w:rsidP="004237D0">
      <w:r>
        <w:rPr>
          <w:rFonts w:hint="eastAsia"/>
        </w:rPr>
        <w:t>наступні</w:t>
      </w:r>
      <w:r>
        <w:t></w:t>
      </w:r>
      <w:r>
        <w:rPr>
          <w:rFonts w:hint="eastAsia"/>
        </w:rPr>
        <w:t>нові</w:t>
      </w:r>
      <w:r>
        <w:t></w:t>
      </w:r>
      <w:r>
        <w:rPr>
          <w:rFonts w:hint="eastAsia"/>
        </w:rPr>
        <w:t>наукові</w:t>
      </w:r>
      <w:r>
        <w:t></w:t>
      </w:r>
      <w:r>
        <w:rPr>
          <w:rFonts w:hint="eastAsia"/>
        </w:rPr>
        <w:t>та</w:t>
      </w:r>
      <w:r>
        <w:t></w:t>
      </w:r>
      <w:r>
        <w:rPr>
          <w:rFonts w:hint="eastAsia"/>
        </w:rPr>
        <w:t>практичні</w:t>
      </w:r>
      <w:r>
        <w:t></w:t>
      </w:r>
      <w:r>
        <w:rPr>
          <w:rFonts w:hint="eastAsia"/>
        </w:rPr>
        <w:t>результати</w:t>
      </w:r>
      <w:r>
        <w:t></w:t>
      </w:r>
    </w:p>
    <w:p w:rsidR="004237D0" w:rsidRDefault="004237D0" w:rsidP="004237D0">
      <w:r>
        <w:t></w:t>
      </w:r>
      <w:r>
        <w:t></w:t>
      </w:r>
      <w:r>
        <w:rPr>
          <w:rFonts w:hint="eastAsia"/>
        </w:rPr>
        <w:t>реалізовано</w:t>
      </w:r>
      <w:r>
        <w:t></w:t>
      </w:r>
      <w:r>
        <w:rPr>
          <w:rFonts w:hint="eastAsia"/>
        </w:rPr>
        <w:t>концепцію</w:t>
      </w:r>
      <w:r>
        <w:t></w:t>
      </w:r>
      <w:r>
        <w:t></w:t>
      </w:r>
      <w:r>
        <w:rPr>
          <w:rFonts w:hint="eastAsia"/>
        </w:rPr>
        <w:t>кортежних</w:t>
      </w:r>
      <w:r>
        <w:t></w:t>
      </w:r>
      <w:r>
        <w:rPr>
          <w:rFonts w:hint="eastAsia"/>
        </w:rPr>
        <w:t>операторів</w:t>
      </w:r>
      <w:r>
        <w:t></w:t>
      </w:r>
      <w:r>
        <w:t></w:t>
      </w:r>
      <w:r>
        <w:rPr>
          <w:rFonts w:hint="eastAsia"/>
        </w:rPr>
        <w:t>для</w:t>
      </w:r>
      <w:r>
        <w:t></w:t>
      </w:r>
      <w:r>
        <w:rPr>
          <w:rFonts w:hint="eastAsia"/>
        </w:rPr>
        <w:t>матричних</w:t>
      </w:r>
      <w:r>
        <w:t></w:t>
      </w:r>
      <w:r>
        <w:rPr>
          <w:rFonts w:hint="eastAsia"/>
        </w:rPr>
        <w:t>кортежів</w:t>
      </w:r>
      <w:r>
        <w:t></w:t>
      </w:r>
    </w:p>
    <w:p w:rsidR="004237D0" w:rsidRDefault="004237D0" w:rsidP="004237D0">
      <w:r>
        <w:rPr>
          <w:rFonts w:hint="eastAsia"/>
        </w:rPr>
        <w:t>що</w:t>
      </w:r>
      <w:r>
        <w:t></w:t>
      </w:r>
      <w:r>
        <w:rPr>
          <w:rFonts w:hint="eastAsia"/>
        </w:rPr>
        <w:t>дало</w:t>
      </w:r>
      <w:r>
        <w:t></w:t>
      </w:r>
      <w:r>
        <w:rPr>
          <w:rFonts w:hint="eastAsia"/>
        </w:rPr>
        <w:t>можливість</w:t>
      </w:r>
      <w:r>
        <w:t></w:t>
      </w:r>
      <w:r>
        <w:rPr>
          <w:rFonts w:hint="eastAsia"/>
        </w:rPr>
        <w:t>побудувати</w:t>
      </w:r>
      <w:r>
        <w:t></w:t>
      </w:r>
      <w:r>
        <w:rPr>
          <w:rFonts w:hint="eastAsia"/>
        </w:rPr>
        <w:t>конструктивну</w:t>
      </w:r>
      <w:r>
        <w:t></w:t>
      </w:r>
      <w:r>
        <w:rPr>
          <w:rFonts w:hint="eastAsia"/>
        </w:rPr>
        <w:t>теорію</w:t>
      </w:r>
      <w:r>
        <w:t></w:t>
      </w:r>
      <w:r>
        <w:t></w:t>
      </w:r>
      <w:r>
        <w:t></w:t>
      </w:r>
      <w:r>
        <w:t></w:t>
      </w:r>
      <w:r>
        <w:t></w:t>
      </w:r>
      <w:r>
        <w:t></w:t>
      </w:r>
      <w:r>
        <w:rPr>
          <w:rFonts w:hint="eastAsia"/>
        </w:rPr>
        <w:t>сингулярний</w:t>
      </w:r>
    </w:p>
    <w:p w:rsidR="004237D0" w:rsidRDefault="004237D0" w:rsidP="004237D0">
      <w:r>
        <w:rPr>
          <w:rFonts w:hint="eastAsia"/>
        </w:rPr>
        <w:t>розклад</w:t>
      </w:r>
      <w:r>
        <w:t></w:t>
      </w:r>
      <w:r>
        <w:t></w:t>
      </w:r>
      <w:r>
        <w:rPr>
          <w:rFonts w:hint="eastAsia"/>
        </w:rPr>
        <w:t>та</w:t>
      </w:r>
      <w:r>
        <w:t></w:t>
      </w:r>
      <w:r>
        <w:rPr>
          <w:rFonts w:hint="eastAsia"/>
        </w:rPr>
        <w:t>псевдообернення</w:t>
      </w:r>
      <w:r>
        <w:t></w:t>
      </w:r>
      <w:r>
        <w:rPr>
          <w:rFonts w:hint="eastAsia"/>
        </w:rPr>
        <w:t>для</w:t>
      </w:r>
      <w:r>
        <w:t></w:t>
      </w:r>
      <w:r>
        <w:rPr>
          <w:rFonts w:hint="eastAsia"/>
        </w:rPr>
        <w:t>таких</w:t>
      </w:r>
      <w:r>
        <w:t></w:t>
      </w:r>
      <w:r>
        <w:rPr>
          <w:rFonts w:hint="eastAsia"/>
        </w:rPr>
        <w:t>операторів</w:t>
      </w:r>
      <w:r>
        <w:t></w:t>
      </w:r>
    </w:p>
    <w:p w:rsidR="004237D0" w:rsidRDefault="004237D0" w:rsidP="004237D0">
      <w:r>
        <w:t></w:t>
      </w:r>
      <w:r>
        <w:t></w:t>
      </w:r>
      <w:r>
        <w:rPr>
          <w:rFonts w:hint="eastAsia"/>
        </w:rPr>
        <w:t>вичерпно</w:t>
      </w:r>
      <w:r>
        <w:t></w:t>
      </w:r>
      <w:r>
        <w:rPr>
          <w:rFonts w:hint="eastAsia"/>
        </w:rPr>
        <w:t>та</w:t>
      </w:r>
      <w:r>
        <w:t></w:t>
      </w:r>
      <w:r>
        <w:rPr>
          <w:rFonts w:hint="eastAsia"/>
        </w:rPr>
        <w:t>конструктивно</w:t>
      </w:r>
      <w:r>
        <w:t></w:t>
      </w:r>
      <w:r>
        <w:rPr>
          <w:rFonts w:hint="eastAsia"/>
        </w:rPr>
        <w:t>досліджено</w:t>
      </w:r>
      <w:r>
        <w:t></w:t>
      </w:r>
      <w:r>
        <w:rPr>
          <w:rFonts w:hint="eastAsia"/>
        </w:rPr>
        <w:t>систему</w:t>
      </w:r>
      <w:r>
        <w:t></w:t>
      </w:r>
      <w:r>
        <w:rPr>
          <w:rFonts w:hint="eastAsia"/>
        </w:rPr>
        <w:t>лінійних</w:t>
      </w:r>
      <w:r>
        <w:t></w:t>
      </w:r>
      <w:r>
        <w:rPr>
          <w:rFonts w:hint="eastAsia"/>
        </w:rPr>
        <w:t>алгебраїчних</w:t>
      </w:r>
    </w:p>
    <w:p w:rsidR="004237D0" w:rsidRDefault="004237D0" w:rsidP="004237D0">
      <w:r>
        <w:rPr>
          <w:rFonts w:hint="eastAsia"/>
        </w:rPr>
        <w:t>рівнянь</w:t>
      </w:r>
      <w:r>
        <w:t></w:t>
      </w:r>
      <w:r>
        <w:rPr>
          <w:rFonts w:hint="eastAsia"/>
        </w:rPr>
        <w:t>для</w:t>
      </w:r>
      <w:r>
        <w:t></w:t>
      </w:r>
      <w:r>
        <w:rPr>
          <w:rFonts w:hint="eastAsia"/>
        </w:rPr>
        <w:t>кортежних</w:t>
      </w:r>
      <w:r>
        <w:t></w:t>
      </w:r>
      <w:r>
        <w:rPr>
          <w:rFonts w:hint="eastAsia"/>
        </w:rPr>
        <w:t>операторів</w:t>
      </w:r>
      <w:r>
        <w:t></w:t>
      </w:r>
      <w:r>
        <w:rPr>
          <w:rFonts w:hint="eastAsia"/>
        </w:rPr>
        <w:t>та</w:t>
      </w:r>
      <w:r>
        <w:t></w:t>
      </w:r>
      <w:r>
        <w:rPr>
          <w:rFonts w:hint="eastAsia"/>
        </w:rPr>
        <w:t>спряжених</w:t>
      </w:r>
      <w:r>
        <w:t></w:t>
      </w:r>
      <w:r>
        <w:rPr>
          <w:rFonts w:hint="eastAsia"/>
        </w:rPr>
        <w:t>до</w:t>
      </w:r>
      <w:r>
        <w:t></w:t>
      </w:r>
      <w:r>
        <w:rPr>
          <w:rFonts w:hint="eastAsia"/>
        </w:rPr>
        <w:t>них</w:t>
      </w:r>
      <w:r>
        <w:t></w:t>
      </w:r>
    </w:p>
    <w:p w:rsidR="004237D0" w:rsidRDefault="004237D0" w:rsidP="004237D0">
      <w:r>
        <w:t></w:t>
      </w:r>
      <w:r>
        <w:t></w:t>
      </w:r>
      <w:r>
        <w:rPr>
          <w:rFonts w:hint="eastAsia"/>
        </w:rPr>
        <w:t>сформульовано</w:t>
      </w:r>
      <w:r>
        <w:t></w:t>
      </w:r>
      <w:r>
        <w:rPr>
          <w:rFonts w:hint="eastAsia"/>
        </w:rPr>
        <w:t>та</w:t>
      </w:r>
      <w:r>
        <w:t></w:t>
      </w:r>
      <w:r>
        <w:rPr>
          <w:rFonts w:hint="eastAsia"/>
        </w:rPr>
        <w:t>розв‘язано</w:t>
      </w:r>
      <w:r>
        <w:t></w:t>
      </w:r>
      <w:r>
        <w:rPr>
          <w:rFonts w:hint="eastAsia"/>
        </w:rPr>
        <w:t>задачу</w:t>
      </w:r>
      <w:r>
        <w:t></w:t>
      </w:r>
      <w:r>
        <w:rPr>
          <w:rFonts w:hint="eastAsia"/>
        </w:rPr>
        <w:t>лінійної</w:t>
      </w:r>
      <w:r>
        <w:t></w:t>
      </w:r>
      <w:r>
        <w:rPr>
          <w:rFonts w:hint="eastAsia"/>
        </w:rPr>
        <w:t>робастної</w:t>
      </w:r>
      <w:r>
        <w:t></w:t>
      </w:r>
      <w:r>
        <w:rPr>
          <w:rFonts w:hint="eastAsia"/>
        </w:rPr>
        <w:t>дискримінації</w:t>
      </w:r>
      <w:r>
        <w:t></w:t>
      </w:r>
      <w:r>
        <w:rPr>
          <w:rFonts w:hint="eastAsia"/>
        </w:rPr>
        <w:t>в</w:t>
      </w:r>
    </w:p>
    <w:p w:rsidR="004237D0" w:rsidRDefault="004237D0" w:rsidP="004237D0">
      <w:r>
        <w:rPr>
          <w:rFonts w:hint="eastAsia"/>
        </w:rPr>
        <w:t>матричних</w:t>
      </w:r>
      <w:r>
        <w:t></w:t>
      </w:r>
      <w:r>
        <w:rPr>
          <w:rFonts w:hint="eastAsia"/>
        </w:rPr>
        <w:t>евклідових</w:t>
      </w:r>
      <w:r>
        <w:t></w:t>
      </w:r>
      <w:r>
        <w:rPr>
          <w:rFonts w:hint="eastAsia"/>
        </w:rPr>
        <w:t>просторах</w:t>
      </w:r>
      <w:r>
        <w:t></w:t>
      </w:r>
    </w:p>
    <w:p w:rsidR="004237D0" w:rsidRDefault="004237D0" w:rsidP="004237D0">
      <w:r>
        <w:t></w:t>
      </w:r>
      <w:r>
        <w:t></w:t>
      </w:r>
      <w:r>
        <w:rPr>
          <w:rFonts w:hint="eastAsia"/>
        </w:rPr>
        <w:t>сформульовано</w:t>
      </w:r>
      <w:r>
        <w:t></w:t>
      </w:r>
      <w:r>
        <w:rPr>
          <w:rFonts w:hint="eastAsia"/>
        </w:rPr>
        <w:t>та</w:t>
      </w:r>
      <w:r>
        <w:t></w:t>
      </w:r>
      <w:r>
        <w:rPr>
          <w:rFonts w:hint="eastAsia"/>
        </w:rPr>
        <w:t>розв</w:t>
      </w:r>
      <w:r>
        <w:t></w:t>
      </w:r>
      <w:r>
        <w:rPr>
          <w:rFonts w:hint="eastAsia"/>
        </w:rPr>
        <w:t>язано</w:t>
      </w:r>
      <w:r>
        <w:t></w:t>
      </w:r>
      <w:r>
        <w:rPr>
          <w:rFonts w:hint="eastAsia"/>
        </w:rPr>
        <w:t>задачу</w:t>
      </w:r>
      <w:r>
        <w:t></w:t>
      </w:r>
      <w:r>
        <w:rPr>
          <w:rFonts w:hint="eastAsia"/>
        </w:rPr>
        <w:t>рекурентного</w:t>
      </w:r>
      <w:r>
        <w:t></w:t>
      </w:r>
      <w:r>
        <w:rPr>
          <w:rFonts w:hint="eastAsia"/>
        </w:rPr>
        <w:t>обчислення</w:t>
      </w:r>
    </w:p>
    <w:p w:rsidR="004237D0" w:rsidRDefault="004237D0" w:rsidP="004237D0">
      <w:r>
        <w:rPr>
          <w:rFonts w:hint="eastAsia"/>
        </w:rPr>
        <w:t>псевдобернення</w:t>
      </w:r>
      <w:r>
        <w:t></w:t>
      </w:r>
      <w:r>
        <w:rPr>
          <w:rFonts w:hint="eastAsia"/>
        </w:rPr>
        <w:t>для</w:t>
      </w:r>
      <w:r>
        <w:t></w:t>
      </w:r>
      <w:r>
        <w:t></w:t>
      </w:r>
      <w:r>
        <w:rPr>
          <w:rFonts w:hint="eastAsia"/>
        </w:rPr>
        <w:t>кортежних</w:t>
      </w:r>
      <w:r>
        <w:t></w:t>
      </w:r>
      <w:r>
        <w:rPr>
          <w:rFonts w:hint="eastAsia"/>
        </w:rPr>
        <w:t>операторів</w:t>
      </w:r>
      <w:r>
        <w:t></w:t>
      </w:r>
      <w:r>
        <w:t></w:t>
      </w:r>
      <w:r>
        <w:rPr>
          <w:rFonts w:hint="eastAsia"/>
        </w:rPr>
        <w:t>та</w:t>
      </w:r>
      <w:r>
        <w:t></w:t>
      </w:r>
      <w:r>
        <w:rPr>
          <w:rFonts w:hint="eastAsia"/>
        </w:rPr>
        <w:t>спряжених</w:t>
      </w:r>
      <w:r>
        <w:t></w:t>
      </w:r>
      <w:r>
        <w:rPr>
          <w:rFonts w:hint="eastAsia"/>
        </w:rPr>
        <w:t>до</w:t>
      </w:r>
      <w:r>
        <w:t></w:t>
      </w:r>
      <w:r>
        <w:rPr>
          <w:rFonts w:hint="eastAsia"/>
        </w:rPr>
        <w:t>них</w:t>
      </w:r>
      <w:r>
        <w:t></w:t>
      </w:r>
      <w:r>
        <w:rPr>
          <w:rFonts w:hint="eastAsia"/>
        </w:rPr>
        <w:t>за</w:t>
      </w:r>
    </w:p>
    <w:p w:rsidR="004237D0" w:rsidRDefault="004237D0" w:rsidP="004237D0">
      <w:r>
        <w:rPr>
          <w:rFonts w:hint="eastAsia"/>
        </w:rPr>
        <w:t>розширення</w:t>
      </w:r>
      <w:r>
        <w:t></w:t>
      </w:r>
      <w:r>
        <w:rPr>
          <w:rFonts w:hint="eastAsia"/>
        </w:rPr>
        <w:t>кортежів</w:t>
      </w:r>
      <w:r>
        <w:t></w:t>
      </w:r>
      <w:r>
        <w:rPr>
          <w:rFonts w:hint="eastAsia"/>
        </w:rPr>
        <w:t>новими</w:t>
      </w:r>
      <w:r>
        <w:t></w:t>
      </w:r>
      <w:r>
        <w:rPr>
          <w:rFonts w:hint="eastAsia"/>
        </w:rPr>
        <w:t>матричними</w:t>
      </w:r>
      <w:r>
        <w:t></w:t>
      </w:r>
      <w:r>
        <w:rPr>
          <w:rFonts w:hint="eastAsia"/>
        </w:rPr>
        <w:t>елементами</w:t>
      </w:r>
      <w:r>
        <w:t></w:t>
      </w:r>
      <w:r>
        <w:rPr>
          <w:rFonts w:hint="eastAsia"/>
        </w:rPr>
        <w:t>для</w:t>
      </w:r>
      <w:r>
        <w:t></w:t>
      </w:r>
      <w:r>
        <w:rPr>
          <w:rFonts w:hint="eastAsia"/>
        </w:rPr>
        <w:t>матриць</w:t>
      </w:r>
      <w:r>
        <w:t></w:t>
      </w:r>
    </w:p>
    <w:p w:rsidR="004237D0" w:rsidRDefault="004237D0" w:rsidP="004237D0">
      <w:r>
        <w:rPr>
          <w:rFonts w:hint="eastAsia"/>
        </w:rPr>
        <w:t>побудовано</w:t>
      </w:r>
      <w:r>
        <w:t></w:t>
      </w:r>
      <w:r>
        <w:rPr>
          <w:rFonts w:hint="eastAsia"/>
        </w:rPr>
        <w:t>аналоги</w:t>
      </w:r>
      <w:r>
        <w:t></w:t>
      </w:r>
      <w:r>
        <w:rPr>
          <w:rFonts w:hint="eastAsia"/>
        </w:rPr>
        <w:t>прямих</w:t>
      </w:r>
      <w:r>
        <w:t></w:t>
      </w:r>
      <w:r>
        <w:rPr>
          <w:rFonts w:hint="eastAsia"/>
        </w:rPr>
        <w:t>формул</w:t>
      </w:r>
      <w:r>
        <w:t></w:t>
      </w:r>
      <w:r>
        <w:rPr>
          <w:rFonts w:hint="eastAsia"/>
        </w:rPr>
        <w:t>Ґревіля</w:t>
      </w:r>
      <w:r>
        <w:t></w:t>
      </w:r>
      <w:r>
        <w:rPr>
          <w:rFonts w:hint="eastAsia"/>
        </w:rPr>
        <w:t>Кириченка</w:t>
      </w:r>
      <w:r>
        <w:t></w:t>
      </w:r>
    </w:p>
    <w:p w:rsidR="004237D0" w:rsidRDefault="004237D0" w:rsidP="004237D0">
      <w:r>
        <w:t></w:t>
      </w:r>
      <w:r>
        <w:t></w:t>
      </w:r>
      <w:r>
        <w:rPr>
          <w:rFonts w:hint="eastAsia"/>
        </w:rPr>
        <w:t>удосконалено</w:t>
      </w:r>
      <w:r>
        <w:t></w:t>
      </w:r>
      <w:r>
        <w:rPr>
          <w:rFonts w:hint="eastAsia"/>
        </w:rPr>
        <w:t>засоби</w:t>
      </w:r>
      <w:r>
        <w:t></w:t>
      </w:r>
      <w:r>
        <w:rPr>
          <w:rFonts w:hint="eastAsia"/>
        </w:rPr>
        <w:t>дослідження</w:t>
      </w:r>
      <w:r>
        <w:t></w:t>
      </w:r>
      <w:r>
        <w:rPr>
          <w:rFonts w:hint="eastAsia"/>
        </w:rPr>
        <w:t>лінійних</w:t>
      </w:r>
      <w:r>
        <w:t></w:t>
      </w:r>
      <w:r>
        <w:rPr>
          <w:rFonts w:hint="eastAsia"/>
        </w:rPr>
        <w:t>та</w:t>
      </w:r>
      <w:r>
        <w:t></w:t>
      </w:r>
      <w:r>
        <w:rPr>
          <w:rFonts w:hint="eastAsia"/>
        </w:rPr>
        <w:t>нелінійних</w:t>
      </w:r>
      <w:r>
        <w:t></w:t>
      </w:r>
      <w:r>
        <w:rPr>
          <w:rFonts w:hint="eastAsia"/>
        </w:rPr>
        <w:t>базових</w:t>
      </w:r>
    </w:p>
    <w:p w:rsidR="004237D0" w:rsidRDefault="004237D0" w:rsidP="004237D0">
      <w:r>
        <w:rPr>
          <w:rFonts w:hint="eastAsia"/>
        </w:rPr>
        <w:t>структур</w:t>
      </w:r>
      <w:r>
        <w:t></w:t>
      </w:r>
      <w:r>
        <w:rPr>
          <w:rFonts w:hint="eastAsia"/>
        </w:rPr>
        <w:t>в</w:t>
      </w:r>
      <w:r>
        <w:t></w:t>
      </w:r>
      <w:r>
        <w:rPr>
          <w:rFonts w:hint="eastAsia"/>
        </w:rPr>
        <w:t>матричних</w:t>
      </w:r>
      <w:r>
        <w:t></w:t>
      </w:r>
      <w:r>
        <w:rPr>
          <w:rFonts w:hint="eastAsia"/>
        </w:rPr>
        <w:t>евклідових</w:t>
      </w:r>
      <w:r>
        <w:t></w:t>
      </w:r>
      <w:r>
        <w:rPr>
          <w:rFonts w:hint="eastAsia"/>
        </w:rPr>
        <w:t>просторах</w:t>
      </w:r>
      <w:r>
        <w:t></w:t>
      </w:r>
    </w:p>
    <w:p w:rsidR="004237D0" w:rsidRDefault="004237D0" w:rsidP="004237D0">
      <w:r>
        <w:t></w:t>
      </w:r>
      <w:r>
        <w:t></w:t>
      </w:r>
      <w:r>
        <w:rPr>
          <w:rFonts w:hint="eastAsia"/>
        </w:rPr>
        <w:t>побудовано</w:t>
      </w:r>
      <w:r>
        <w:t></w:t>
      </w:r>
      <w:r>
        <w:rPr>
          <w:rFonts w:hint="eastAsia"/>
        </w:rPr>
        <w:t>низку</w:t>
      </w:r>
      <w:r>
        <w:t></w:t>
      </w:r>
      <w:r>
        <w:rPr>
          <w:rFonts w:hint="eastAsia"/>
        </w:rPr>
        <w:t>методів</w:t>
      </w:r>
      <w:r>
        <w:t></w:t>
      </w:r>
      <w:r>
        <w:rPr>
          <w:rFonts w:hint="eastAsia"/>
        </w:rPr>
        <w:t>розв</w:t>
      </w:r>
      <w:r>
        <w:t></w:t>
      </w:r>
      <w:r>
        <w:rPr>
          <w:rFonts w:hint="eastAsia"/>
        </w:rPr>
        <w:t>язання</w:t>
      </w:r>
      <w:r>
        <w:t></w:t>
      </w:r>
      <w:r>
        <w:rPr>
          <w:rFonts w:hint="eastAsia"/>
        </w:rPr>
        <w:t>задач</w:t>
      </w:r>
      <w:r>
        <w:t></w:t>
      </w:r>
      <w:r>
        <w:rPr>
          <w:rFonts w:hint="eastAsia"/>
        </w:rPr>
        <w:t>групування</w:t>
      </w:r>
      <w:r>
        <w:t></w:t>
      </w:r>
      <w:r>
        <w:rPr>
          <w:rFonts w:hint="eastAsia"/>
        </w:rPr>
        <w:t>інформації</w:t>
      </w:r>
      <w:r>
        <w:t></w:t>
      </w:r>
      <w:r>
        <w:rPr>
          <w:rFonts w:hint="eastAsia"/>
        </w:rPr>
        <w:t>для</w:t>
      </w:r>
    </w:p>
    <w:p w:rsidR="004237D0" w:rsidRDefault="004237D0" w:rsidP="004237D0">
      <w:r>
        <w:rPr>
          <w:rFonts w:hint="eastAsia"/>
        </w:rPr>
        <w:t>представників</w:t>
      </w:r>
      <w:r>
        <w:t></w:t>
      </w:r>
      <w:r>
        <w:rPr>
          <w:rFonts w:hint="eastAsia"/>
        </w:rPr>
        <w:t>з</w:t>
      </w:r>
      <w:r>
        <w:t></w:t>
      </w:r>
      <w:r>
        <w:rPr>
          <w:rFonts w:hint="eastAsia"/>
        </w:rPr>
        <w:t>матричних</w:t>
      </w:r>
      <w:r>
        <w:t></w:t>
      </w:r>
      <w:r>
        <w:rPr>
          <w:rFonts w:hint="eastAsia"/>
        </w:rPr>
        <w:t>евклідових</w:t>
      </w:r>
      <w:r>
        <w:t></w:t>
      </w:r>
      <w:r>
        <w:rPr>
          <w:rFonts w:hint="eastAsia"/>
        </w:rPr>
        <w:t>просторів</w:t>
      </w:r>
      <w:r>
        <w:t></w:t>
      </w:r>
    </w:p>
    <w:p w:rsidR="004237D0" w:rsidRDefault="004237D0" w:rsidP="004237D0">
      <w:r>
        <w:t></w:t>
      </w:r>
      <w:r>
        <w:t></w:t>
      </w:r>
      <w:r>
        <w:t></w:t>
      </w:r>
    </w:p>
    <w:p w:rsidR="004237D0" w:rsidRDefault="004237D0" w:rsidP="004237D0">
      <w:r>
        <w:t></w:t>
      </w:r>
      <w:r>
        <w:rPr>
          <w:rFonts w:hint="eastAsia"/>
        </w:rPr>
        <w:t>Результати</w:t>
      </w:r>
      <w:r>
        <w:t></w:t>
      </w:r>
      <w:r>
        <w:rPr>
          <w:rFonts w:hint="eastAsia"/>
        </w:rPr>
        <w:t>наукового</w:t>
      </w:r>
      <w:r>
        <w:t></w:t>
      </w:r>
      <w:r>
        <w:rPr>
          <w:rFonts w:hint="eastAsia"/>
        </w:rPr>
        <w:t>дослідження</w:t>
      </w:r>
      <w:r>
        <w:t></w:t>
      </w:r>
      <w:r>
        <w:rPr>
          <w:rFonts w:hint="eastAsia"/>
        </w:rPr>
        <w:t>методів</w:t>
      </w:r>
      <w:r>
        <w:t></w:t>
      </w:r>
      <w:r>
        <w:rPr>
          <w:rFonts w:hint="eastAsia"/>
        </w:rPr>
        <w:t>та</w:t>
      </w:r>
      <w:r>
        <w:t></w:t>
      </w:r>
      <w:r>
        <w:rPr>
          <w:rFonts w:hint="eastAsia"/>
        </w:rPr>
        <w:t>алгоритмів</w:t>
      </w:r>
    </w:p>
    <w:p w:rsidR="004237D0" w:rsidRDefault="004237D0" w:rsidP="004237D0">
      <w:r>
        <w:rPr>
          <w:rFonts w:hint="eastAsia"/>
        </w:rPr>
        <w:t>псевдообернення</w:t>
      </w:r>
      <w:r>
        <w:t></w:t>
      </w:r>
      <w:r>
        <w:rPr>
          <w:rFonts w:hint="eastAsia"/>
        </w:rPr>
        <w:t>в</w:t>
      </w:r>
      <w:r>
        <w:t></w:t>
      </w:r>
      <w:r>
        <w:rPr>
          <w:rFonts w:hint="eastAsia"/>
        </w:rPr>
        <w:t>евклідовому</w:t>
      </w:r>
      <w:r>
        <w:t></w:t>
      </w:r>
      <w:r>
        <w:rPr>
          <w:rFonts w:hint="eastAsia"/>
        </w:rPr>
        <w:t>просторі</w:t>
      </w:r>
      <w:r>
        <w:t></w:t>
      </w:r>
      <w:r>
        <w:rPr>
          <w:rFonts w:hint="eastAsia"/>
        </w:rPr>
        <w:t>матриць</w:t>
      </w:r>
      <w:r>
        <w:t></w:t>
      </w:r>
      <w:r>
        <w:rPr>
          <w:rFonts w:hint="eastAsia"/>
        </w:rPr>
        <w:t>для</w:t>
      </w:r>
      <w:r>
        <w:t></w:t>
      </w:r>
      <w:r>
        <w:rPr>
          <w:rFonts w:hint="eastAsia"/>
        </w:rPr>
        <w:t>розв‘язання</w:t>
      </w:r>
      <w:r>
        <w:t></w:t>
      </w:r>
      <w:r>
        <w:rPr>
          <w:rFonts w:hint="eastAsia"/>
        </w:rPr>
        <w:t>прикладних</w:t>
      </w:r>
    </w:p>
    <w:p w:rsidR="004237D0" w:rsidRDefault="004237D0" w:rsidP="004237D0">
      <w:r>
        <w:rPr>
          <w:rFonts w:hint="eastAsia"/>
        </w:rPr>
        <w:t>задач</w:t>
      </w:r>
      <w:r>
        <w:t></w:t>
      </w:r>
      <w:r>
        <w:rPr>
          <w:rFonts w:hint="eastAsia"/>
        </w:rPr>
        <w:t>у</w:t>
      </w:r>
      <w:r>
        <w:t></w:t>
      </w:r>
      <w:r>
        <w:rPr>
          <w:rFonts w:hint="eastAsia"/>
        </w:rPr>
        <w:t>сучасних</w:t>
      </w:r>
      <w:r>
        <w:t></w:t>
      </w:r>
      <w:r>
        <w:rPr>
          <w:rFonts w:hint="eastAsia"/>
        </w:rPr>
        <w:t>інформаційних</w:t>
      </w:r>
      <w:r>
        <w:t></w:t>
      </w:r>
      <w:r>
        <w:rPr>
          <w:rFonts w:hint="eastAsia"/>
        </w:rPr>
        <w:t>системах</w:t>
      </w:r>
      <w:r>
        <w:t></w:t>
      </w:r>
      <w:r>
        <w:t></w:t>
      </w:r>
      <w:r>
        <w:rPr>
          <w:rFonts w:hint="eastAsia"/>
        </w:rPr>
        <w:t>отримані</w:t>
      </w:r>
      <w:r>
        <w:t></w:t>
      </w:r>
      <w:r>
        <w:rPr>
          <w:rFonts w:hint="eastAsia"/>
        </w:rPr>
        <w:t>в</w:t>
      </w:r>
      <w:r>
        <w:t></w:t>
      </w:r>
      <w:r>
        <w:rPr>
          <w:rFonts w:hint="eastAsia"/>
        </w:rPr>
        <w:t>рамках</w:t>
      </w:r>
      <w:r>
        <w:t></w:t>
      </w:r>
      <w:r>
        <w:rPr>
          <w:rFonts w:hint="eastAsia"/>
        </w:rPr>
        <w:t>підготовки</w:t>
      </w:r>
    </w:p>
    <w:p w:rsidR="004237D0" w:rsidRDefault="004237D0" w:rsidP="004237D0">
      <w:r>
        <w:rPr>
          <w:rFonts w:hint="eastAsia"/>
        </w:rPr>
        <w:t>кандидатської</w:t>
      </w:r>
      <w:r>
        <w:t></w:t>
      </w:r>
      <w:r>
        <w:rPr>
          <w:rFonts w:hint="eastAsia"/>
        </w:rPr>
        <w:t>дисертації</w:t>
      </w:r>
      <w:r>
        <w:t></w:t>
      </w:r>
      <w:r>
        <w:t></w:t>
      </w:r>
      <w:r>
        <w:rPr>
          <w:rFonts w:hint="eastAsia"/>
        </w:rPr>
        <w:t>впроваджені</w:t>
      </w:r>
      <w:r>
        <w:t></w:t>
      </w:r>
      <w:r>
        <w:rPr>
          <w:rFonts w:hint="eastAsia"/>
        </w:rPr>
        <w:t>у</w:t>
      </w:r>
      <w:r>
        <w:t></w:t>
      </w:r>
      <w:r>
        <w:t></w:t>
      </w:r>
      <w:r>
        <w:t></w:t>
      </w:r>
      <w:r>
        <w:t></w:t>
      </w:r>
      <w:r>
        <w:t></w:t>
      </w:r>
      <w:r>
        <w:t></w:t>
      </w:r>
      <w:r>
        <w:t></w:t>
      </w:r>
      <w:r>
        <w:t></w:t>
      </w:r>
      <w:r>
        <w:t></w:t>
      </w:r>
      <w:r>
        <w:t></w:t>
      </w:r>
      <w:r>
        <w:t></w:t>
      </w:r>
      <w:r>
        <w:rPr>
          <w:rFonts w:hint="eastAsia"/>
        </w:rPr>
        <w:t>н</w:t>
      </w:r>
      <w:r>
        <w:t></w:t>
      </w:r>
      <w:r>
        <w:rPr>
          <w:rFonts w:hint="eastAsia"/>
        </w:rPr>
        <w:t>р</w:t>
      </w:r>
      <w:r>
        <w:t></w:t>
      </w:r>
      <w:r>
        <w:t></w:t>
      </w:r>
      <w:r>
        <w:rPr>
          <w:rFonts w:hint="eastAsia"/>
        </w:rPr>
        <w:t>у</w:t>
      </w:r>
      <w:r>
        <w:t></w:t>
      </w:r>
      <w:r>
        <w:rPr>
          <w:rFonts w:hint="eastAsia"/>
        </w:rPr>
        <w:t>навчальний</w:t>
      </w:r>
      <w:r>
        <w:t></w:t>
      </w:r>
      <w:r>
        <w:rPr>
          <w:rFonts w:hint="eastAsia"/>
        </w:rPr>
        <w:t>процес</w:t>
      </w:r>
    </w:p>
    <w:p w:rsidR="004237D0" w:rsidRDefault="004237D0" w:rsidP="004237D0">
      <w:r>
        <w:rPr>
          <w:rFonts w:hint="eastAsia"/>
        </w:rPr>
        <w:t>кафедри</w:t>
      </w:r>
      <w:r>
        <w:t></w:t>
      </w:r>
      <w:r>
        <w:rPr>
          <w:rFonts w:hint="eastAsia"/>
        </w:rPr>
        <w:t>системного</w:t>
      </w:r>
      <w:r>
        <w:t></w:t>
      </w:r>
      <w:r>
        <w:rPr>
          <w:rFonts w:hint="eastAsia"/>
        </w:rPr>
        <w:t>аналізу</w:t>
      </w:r>
      <w:r>
        <w:t></w:t>
      </w:r>
      <w:r>
        <w:rPr>
          <w:rFonts w:hint="eastAsia"/>
        </w:rPr>
        <w:t>та</w:t>
      </w:r>
      <w:r>
        <w:t></w:t>
      </w:r>
      <w:r>
        <w:rPr>
          <w:rFonts w:hint="eastAsia"/>
        </w:rPr>
        <w:t>теорії</w:t>
      </w:r>
      <w:r>
        <w:t></w:t>
      </w:r>
      <w:r>
        <w:rPr>
          <w:rFonts w:hint="eastAsia"/>
        </w:rPr>
        <w:t>прийняття</w:t>
      </w:r>
      <w:r>
        <w:t></w:t>
      </w:r>
      <w:r>
        <w:rPr>
          <w:rFonts w:hint="eastAsia"/>
        </w:rPr>
        <w:t>рішень</w:t>
      </w:r>
      <w:r>
        <w:t></w:t>
      </w:r>
      <w:r>
        <w:rPr>
          <w:rFonts w:hint="eastAsia"/>
        </w:rPr>
        <w:t>факультету</w:t>
      </w:r>
    </w:p>
    <w:p w:rsidR="004237D0" w:rsidRDefault="004237D0" w:rsidP="004237D0">
      <w:r>
        <w:rPr>
          <w:rFonts w:hint="eastAsia"/>
        </w:rPr>
        <w:t>комп‘ютерних</w:t>
      </w:r>
      <w:r>
        <w:t></w:t>
      </w:r>
      <w:r>
        <w:rPr>
          <w:rFonts w:hint="eastAsia"/>
        </w:rPr>
        <w:t>наук</w:t>
      </w:r>
      <w:r>
        <w:t></w:t>
      </w:r>
      <w:r>
        <w:rPr>
          <w:rFonts w:hint="eastAsia"/>
        </w:rPr>
        <w:t>та</w:t>
      </w:r>
      <w:r>
        <w:t></w:t>
      </w:r>
      <w:r>
        <w:rPr>
          <w:rFonts w:hint="eastAsia"/>
        </w:rPr>
        <w:t>кібернетики</w:t>
      </w:r>
      <w:r>
        <w:t></w:t>
      </w:r>
      <w:r>
        <w:rPr>
          <w:rFonts w:hint="eastAsia"/>
        </w:rPr>
        <w:t>Київського</w:t>
      </w:r>
      <w:r>
        <w:t></w:t>
      </w:r>
      <w:r>
        <w:rPr>
          <w:rFonts w:hint="eastAsia"/>
        </w:rPr>
        <w:t>національного</w:t>
      </w:r>
      <w:r>
        <w:t></w:t>
      </w:r>
      <w:r>
        <w:rPr>
          <w:rFonts w:hint="eastAsia"/>
        </w:rPr>
        <w:t>університету</w:t>
      </w:r>
    </w:p>
    <w:p w:rsidR="004237D0" w:rsidRDefault="004237D0" w:rsidP="004237D0">
      <w:r>
        <w:rPr>
          <w:rFonts w:hint="eastAsia"/>
        </w:rPr>
        <w:t>імені</w:t>
      </w:r>
      <w:r>
        <w:t></w:t>
      </w:r>
      <w:r>
        <w:rPr>
          <w:rFonts w:hint="eastAsia"/>
        </w:rPr>
        <w:t>Тараса</w:t>
      </w:r>
      <w:r>
        <w:t></w:t>
      </w:r>
      <w:r>
        <w:rPr>
          <w:rFonts w:hint="eastAsia"/>
        </w:rPr>
        <w:t>Шевченка</w:t>
      </w:r>
      <w:r>
        <w:t></w:t>
      </w:r>
      <w:r>
        <w:rPr>
          <w:rFonts w:hint="eastAsia"/>
        </w:rPr>
        <w:t>при</w:t>
      </w:r>
      <w:r>
        <w:t></w:t>
      </w:r>
      <w:r>
        <w:rPr>
          <w:rFonts w:hint="eastAsia"/>
        </w:rPr>
        <w:t>викладанні</w:t>
      </w:r>
      <w:r>
        <w:t></w:t>
      </w:r>
      <w:r>
        <w:rPr>
          <w:rFonts w:hint="eastAsia"/>
        </w:rPr>
        <w:t>курсу</w:t>
      </w:r>
      <w:r>
        <w:t></w:t>
      </w:r>
      <w:r>
        <w:rPr>
          <w:rFonts w:hint="eastAsia"/>
        </w:rPr>
        <w:t>―Обробка</w:t>
      </w:r>
      <w:r>
        <w:t></w:t>
      </w:r>
      <w:r>
        <w:rPr>
          <w:rFonts w:hint="eastAsia"/>
        </w:rPr>
        <w:t>інформації</w:t>
      </w:r>
      <w:r>
        <w:t></w:t>
      </w:r>
      <w:r>
        <w:rPr>
          <w:rFonts w:hint="eastAsia"/>
        </w:rPr>
        <w:t>в</w:t>
      </w:r>
      <w:r>
        <w:t></w:t>
      </w:r>
      <w:r>
        <w:rPr>
          <w:rFonts w:hint="eastAsia"/>
        </w:rPr>
        <w:t>умовах</w:t>
      </w:r>
    </w:p>
    <w:p w:rsidR="004237D0" w:rsidRDefault="004237D0" w:rsidP="004237D0">
      <w:r>
        <w:rPr>
          <w:rFonts w:hint="eastAsia"/>
        </w:rPr>
        <w:t>невизначеності</w:t>
      </w:r>
      <w:r>
        <w:t>‖</w:t>
      </w:r>
      <w:r>
        <w:t></w:t>
      </w:r>
      <w:r>
        <w:rPr>
          <w:rFonts w:hint="eastAsia"/>
        </w:rPr>
        <w:t>для</w:t>
      </w:r>
      <w:r>
        <w:t></w:t>
      </w:r>
      <w:r>
        <w:rPr>
          <w:rFonts w:hint="eastAsia"/>
        </w:rPr>
        <w:t>студентів</w:t>
      </w:r>
      <w:r>
        <w:t></w:t>
      </w:r>
      <w:r>
        <w:t></w:t>
      </w:r>
      <w:r>
        <w:t></w:t>
      </w:r>
      <w:r>
        <w:rPr>
          <w:rFonts w:hint="eastAsia"/>
        </w:rPr>
        <w:t>курсу</w:t>
      </w:r>
      <w:r>
        <w:t></w:t>
      </w:r>
      <w:r>
        <w:rPr>
          <w:rFonts w:hint="eastAsia"/>
        </w:rPr>
        <w:t>магістратури</w:t>
      </w:r>
      <w:r>
        <w:t></w:t>
      </w:r>
      <w:r>
        <w:rPr>
          <w:rFonts w:hint="eastAsia"/>
        </w:rPr>
        <w:t>за</w:t>
      </w:r>
      <w:r>
        <w:t></w:t>
      </w:r>
      <w:r>
        <w:rPr>
          <w:rFonts w:hint="eastAsia"/>
        </w:rPr>
        <w:t>спеціальністю</w:t>
      </w:r>
      <w:r>
        <w:t></w:t>
      </w:r>
      <w:r>
        <w:rPr>
          <w:rFonts w:hint="eastAsia"/>
        </w:rPr>
        <w:t>―Системи</w:t>
      </w:r>
    </w:p>
    <w:p w:rsidR="004237D0" w:rsidRDefault="004237D0" w:rsidP="004237D0">
      <w:r>
        <w:rPr>
          <w:rFonts w:hint="eastAsia"/>
        </w:rPr>
        <w:t>і</w:t>
      </w:r>
      <w:r>
        <w:t></w:t>
      </w:r>
      <w:r>
        <w:rPr>
          <w:rFonts w:hint="eastAsia"/>
        </w:rPr>
        <w:t>методи</w:t>
      </w:r>
      <w:r>
        <w:t></w:t>
      </w:r>
      <w:r>
        <w:rPr>
          <w:rFonts w:hint="eastAsia"/>
        </w:rPr>
        <w:t>прийняття</w:t>
      </w:r>
      <w:r>
        <w:t></w:t>
      </w:r>
      <w:r>
        <w:rPr>
          <w:rFonts w:hint="eastAsia"/>
        </w:rPr>
        <w:t>рішень</w:t>
      </w:r>
      <w:r>
        <w:t>‖</w:t>
      </w:r>
      <w:r>
        <w:t></w:t>
      </w:r>
      <w:r>
        <w:t></w:t>
      </w:r>
      <w:r>
        <w:rPr>
          <w:rFonts w:hint="eastAsia"/>
        </w:rPr>
        <w:t>а</w:t>
      </w:r>
      <w:r>
        <w:t></w:t>
      </w:r>
      <w:r>
        <w:rPr>
          <w:rFonts w:hint="eastAsia"/>
        </w:rPr>
        <w:t>також</w:t>
      </w:r>
      <w:r>
        <w:t></w:t>
      </w:r>
      <w:r>
        <w:rPr>
          <w:rFonts w:hint="eastAsia"/>
        </w:rPr>
        <w:t>застосовано</w:t>
      </w:r>
      <w:r>
        <w:t></w:t>
      </w:r>
      <w:r>
        <w:rPr>
          <w:rFonts w:hint="eastAsia"/>
        </w:rPr>
        <w:t>при</w:t>
      </w:r>
      <w:r>
        <w:t></w:t>
      </w:r>
      <w:r>
        <w:rPr>
          <w:rFonts w:hint="eastAsia"/>
        </w:rPr>
        <w:t>виконанні</w:t>
      </w:r>
      <w:r>
        <w:t></w:t>
      </w:r>
      <w:r>
        <w:rPr>
          <w:rFonts w:hint="eastAsia"/>
        </w:rPr>
        <w:t>науководослідної</w:t>
      </w:r>
      <w:r>
        <w:t></w:t>
      </w:r>
      <w:r>
        <w:rPr>
          <w:rFonts w:hint="eastAsia"/>
        </w:rPr>
        <w:t>теми</w:t>
      </w:r>
      <w:r>
        <w:t></w:t>
      </w:r>
      <w:r>
        <w:rPr>
          <w:rFonts w:hint="eastAsia"/>
        </w:rPr>
        <w:t>№</w:t>
      </w:r>
      <w:r>
        <w:t></w:t>
      </w:r>
      <w:r>
        <w:t></w:t>
      </w:r>
      <w:r>
        <w:rPr>
          <w:rFonts w:hint="eastAsia"/>
        </w:rPr>
        <w:t>БФ</w:t>
      </w:r>
      <w:r>
        <w:t></w:t>
      </w:r>
      <w:r>
        <w:t></w:t>
      </w:r>
      <w:r>
        <w:t></w:t>
      </w:r>
      <w:r>
        <w:t></w:t>
      </w:r>
      <w:r>
        <w:t></w:t>
      </w:r>
      <w:r>
        <w:t></w:t>
      </w:r>
      <w:r>
        <w:t></w:t>
      </w:r>
      <w:r>
        <w:rPr>
          <w:rFonts w:hint="eastAsia"/>
        </w:rPr>
        <w:t>―Проблеми</w:t>
      </w:r>
      <w:r>
        <w:t></w:t>
      </w:r>
      <w:r>
        <w:rPr>
          <w:rFonts w:hint="eastAsia"/>
        </w:rPr>
        <w:t>теорії</w:t>
      </w:r>
      <w:r>
        <w:t></w:t>
      </w:r>
      <w:r>
        <w:rPr>
          <w:rFonts w:hint="eastAsia"/>
        </w:rPr>
        <w:t>прийняття</w:t>
      </w:r>
      <w:r>
        <w:t></w:t>
      </w:r>
      <w:r>
        <w:rPr>
          <w:rFonts w:hint="eastAsia"/>
        </w:rPr>
        <w:t>рішень</w:t>
      </w:r>
      <w:r>
        <w:t></w:t>
      </w:r>
      <w:r>
        <w:rPr>
          <w:rFonts w:hint="eastAsia"/>
        </w:rPr>
        <w:t>та</w:t>
      </w:r>
    </w:p>
    <w:p w:rsidR="004237D0" w:rsidRPr="004237D0" w:rsidRDefault="004237D0" w:rsidP="004237D0">
      <w:r>
        <w:rPr>
          <w:rFonts w:hint="eastAsia"/>
        </w:rPr>
        <w:t>системного</w:t>
      </w:r>
      <w:r>
        <w:t></w:t>
      </w:r>
      <w:r>
        <w:rPr>
          <w:rFonts w:hint="eastAsia"/>
        </w:rPr>
        <w:t>аналізу</w:t>
      </w:r>
      <w:r>
        <w:t></w:t>
      </w:r>
      <w:r>
        <w:rPr>
          <w:rFonts w:hint="eastAsia"/>
        </w:rPr>
        <w:t>стохастичних</w:t>
      </w:r>
      <w:r>
        <w:t></w:t>
      </w:r>
      <w:r>
        <w:rPr>
          <w:rFonts w:hint="eastAsia"/>
        </w:rPr>
        <w:t>мереж</w:t>
      </w:r>
      <w:r>
        <w:t>‖</w:t>
      </w:r>
    </w:p>
    <w:sectPr w:rsidR="004237D0" w:rsidRPr="004237D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33" w:rsidRDefault="00E81C33">
      <w:pPr>
        <w:spacing w:after="0" w:line="240" w:lineRule="auto"/>
      </w:pPr>
      <w:r>
        <w:separator/>
      </w:r>
    </w:p>
  </w:endnote>
  <w:endnote w:type="continuationSeparator" w:id="0">
    <w:p w:rsidR="00E81C33" w:rsidRDefault="00E81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81C33" w:rsidRDefault="00E81C33">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81C33" w:rsidRDefault="00E81C33">
                <w:pPr>
                  <w:spacing w:line="240" w:lineRule="auto"/>
                </w:pPr>
                <w:fldSimple w:instr=" PAGE \* MERGEFORMAT ">
                  <w:r w:rsidR="004237D0" w:rsidRPr="004237D0">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33" w:rsidRDefault="00E81C33"/>
    <w:p w:rsidR="00E81C33" w:rsidRDefault="00E81C33"/>
    <w:p w:rsidR="00E81C33" w:rsidRDefault="00E81C33"/>
    <w:p w:rsidR="00E81C33" w:rsidRDefault="00E81C33"/>
    <w:p w:rsidR="00E81C33" w:rsidRDefault="00E81C33"/>
    <w:p w:rsidR="00E81C33" w:rsidRDefault="00E81C33"/>
    <w:p w:rsidR="00E81C33" w:rsidRDefault="00E81C33">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81C33" w:rsidRDefault="00E81C33">
                  <w:pPr>
                    <w:spacing w:line="240" w:lineRule="auto"/>
                  </w:pPr>
                  <w:fldSimple w:instr=" PAGE \* MERGEFORMAT ">
                    <w:r w:rsidRPr="000257D2">
                      <w:rPr>
                        <w:rStyle w:val="afffff9"/>
                        <w:b w:val="0"/>
                        <w:bCs w:val="0"/>
                        <w:noProof/>
                      </w:rPr>
                      <w:t>8</w:t>
                    </w:r>
                  </w:fldSimple>
                </w:p>
              </w:txbxContent>
            </v:textbox>
            <w10:wrap anchorx="page" anchory="page"/>
          </v:shape>
        </w:pict>
      </w:r>
    </w:p>
    <w:p w:rsidR="00E81C33" w:rsidRDefault="00E81C33"/>
    <w:p w:rsidR="00E81C33" w:rsidRDefault="00E81C33"/>
    <w:p w:rsidR="00E81C33" w:rsidRDefault="00E81C33">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81C33" w:rsidRDefault="00E81C33"/>
                <w:p w:rsidR="00E81C33" w:rsidRDefault="00E81C33">
                  <w:pPr>
                    <w:pStyle w:val="1ffffff7"/>
                    <w:spacing w:line="240" w:lineRule="auto"/>
                  </w:pPr>
                  <w:fldSimple w:instr=" PAGE \* MERGEFORMAT ">
                    <w:r w:rsidRPr="000257D2">
                      <w:rPr>
                        <w:rStyle w:val="3b"/>
                        <w:noProof/>
                      </w:rPr>
                      <w:t>8</w:t>
                    </w:r>
                  </w:fldSimple>
                </w:p>
              </w:txbxContent>
            </v:textbox>
            <w10:wrap anchorx="page" anchory="page"/>
          </v:shape>
        </w:pict>
      </w:r>
    </w:p>
    <w:p w:rsidR="00E81C33" w:rsidRDefault="00E81C33"/>
    <w:p w:rsidR="00E81C33" w:rsidRDefault="00E81C33">
      <w:pPr>
        <w:rPr>
          <w:sz w:val="2"/>
          <w:szCs w:val="2"/>
        </w:rPr>
      </w:pPr>
    </w:p>
    <w:p w:rsidR="00E81C33" w:rsidRDefault="00E81C33"/>
    <w:p w:rsidR="00E81C33" w:rsidRDefault="00E81C33">
      <w:pPr>
        <w:spacing w:after="0" w:line="240" w:lineRule="auto"/>
      </w:pPr>
    </w:p>
  </w:footnote>
  <w:footnote w:type="continuationSeparator" w:id="0">
    <w:p w:rsidR="00E81C33" w:rsidRDefault="00E81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Pr="005856C0" w:rsidRDefault="00E81C3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44623-1137-4EA5-B5AB-8B72BF1B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32</Pages>
  <Words>5224</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2022-03-26T09:52:00Z</dcterms:created>
  <dcterms:modified xsi:type="dcterms:W3CDTF">2022-03-27T16:29:00Z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