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B5ECA" w14:textId="77777777" w:rsidR="00F4238B" w:rsidRPr="00F4238B" w:rsidRDefault="00F4238B" w:rsidP="00F4238B">
      <w:pPr>
        <w:rPr>
          <w:rFonts w:ascii="Arial" w:hAnsi="Arial" w:cs="Arial"/>
          <w:caps/>
          <w:color w:val="333333"/>
          <w:sz w:val="27"/>
          <w:szCs w:val="27"/>
        </w:rPr>
      </w:pPr>
      <w:r w:rsidRPr="00F4238B">
        <w:rPr>
          <w:rFonts w:ascii="Arial" w:hAnsi="Arial" w:cs="Arial" w:hint="eastAsia"/>
          <w:caps/>
          <w:color w:val="333333"/>
          <w:sz w:val="27"/>
          <w:szCs w:val="27"/>
        </w:rPr>
        <w:t>Гурба</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Владимир</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Николаевич</w:t>
      </w:r>
      <w:r w:rsidRPr="00F4238B">
        <w:rPr>
          <w:rFonts w:ascii="Arial" w:hAnsi="Arial" w:cs="Arial"/>
          <w:caps/>
          <w:color w:val="333333"/>
          <w:sz w:val="27"/>
          <w:szCs w:val="27"/>
        </w:rPr>
        <w:t xml:space="preserve"> (1956-).</w:t>
      </w:r>
    </w:p>
    <w:p w14:paraId="3AE033C4" w14:textId="77777777" w:rsidR="00F4238B" w:rsidRPr="00F4238B" w:rsidRDefault="00F4238B" w:rsidP="00F4238B">
      <w:pPr>
        <w:rPr>
          <w:rFonts w:ascii="Arial" w:hAnsi="Arial" w:cs="Arial"/>
          <w:caps/>
          <w:color w:val="333333"/>
          <w:sz w:val="27"/>
          <w:szCs w:val="27"/>
        </w:rPr>
      </w:pPr>
      <w:r w:rsidRPr="00F4238B">
        <w:rPr>
          <w:rFonts w:ascii="Arial" w:hAnsi="Arial" w:cs="Arial" w:hint="eastAsia"/>
          <w:caps/>
          <w:color w:val="333333"/>
          <w:sz w:val="27"/>
          <w:szCs w:val="27"/>
        </w:rPr>
        <w:t>Терроризм</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в</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контексте</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социальных</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процессов</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современности</w:t>
      </w:r>
      <w:r w:rsidRPr="00F4238B">
        <w:rPr>
          <w:rFonts w:ascii="Arial" w:hAnsi="Arial" w:cs="Arial"/>
          <w:caps/>
          <w:color w:val="333333"/>
          <w:sz w:val="27"/>
          <w:szCs w:val="27"/>
        </w:rPr>
        <w:t xml:space="preserve"> : </w:t>
      </w:r>
      <w:r w:rsidRPr="00F4238B">
        <w:rPr>
          <w:rFonts w:ascii="Arial" w:hAnsi="Arial" w:cs="Arial" w:hint="eastAsia"/>
          <w:caps/>
          <w:color w:val="333333"/>
          <w:sz w:val="27"/>
          <w:szCs w:val="27"/>
        </w:rPr>
        <w:t>диссертация</w:t>
      </w:r>
      <w:r w:rsidRPr="00F4238B">
        <w:rPr>
          <w:rFonts w:ascii="Arial" w:hAnsi="Arial" w:cs="Arial"/>
          <w:caps/>
          <w:color w:val="333333"/>
          <w:sz w:val="27"/>
          <w:szCs w:val="27"/>
        </w:rPr>
        <w:t xml:space="preserve"> ... </w:t>
      </w:r>
      <w:r w:rsidRPr="00F4238B">
        <w:rPr>
          <w:rFonts w:ascii="Arial" w:hAnsi="Arial" w:cs="Arial" w:hint="eastAsia"/>
          <w:caps/>
          <w:color w:val="333333"/>
          <w:sz w:val="27"/>
          <w:szCs w:val="27"/>
        </w:rPr>
        <w:t>кандидата</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социологических</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наук</w:t>
      </w:r>
      <w:r w:rsidRPr="00F4238B">
        <w:rPr>
          <w:rFonts w:ascii="Arial" w:hAnsi="Arial" w:cs="Arial"/>
          <w:caps/>
          <w:color w:val="333333"/>
          <w:sz w:val="27"/>
          <w:szCs w:val="27"/>
        </w:rPr>
        <w:t xml:space="preserve"> : 22.00.04. - </w:t>
      </w:r>
      <w:r w:rsidRPr="00F4238B">
        <w:rPr>
          <w:rFonts w:ascii="Arial" w:hAnsi="Arial" w:cs="Arial" w:hint="eastAsia"/>
          <w:caps/>
          <w:color w:val="333333"/>
          <w:sz w:val="27"/>
          <w:szCs w:val="27"/>
        </w:rPr>
        <w:t>Новочеркасск</w:t>
      </w:r>
      <w:r w:rsidRPr="00F4238B">
        <w:rPr>
          <w:rFonts w:ascii="Arial" w:hAnsi="Arial" w:cs="Arial"/>
          <w:caps/>
          <w:color w:val="333333"/>
          <w:sz w:val="27"/>
          <w:szCs w:val="27"/>
        </w:rPr>
        <w:t xml:space="preserve">, 2002. - 153 </w:t>
      </w:r>
      <w:r w:rsidRPr="00F4238B">
        <w:rPr>
          <w:rFonts w:ascii="Arial" w:hAnsi="Arial" w:cs="Arial" w:hint="eastAsia"/>
          <w:caps/>
          <w:color w:val="333333"/>
          <w:sz w:val="27"/>
          <w:szCs w:val="27"/>
        </w:rPr>
        <w:t>с</w:t>
      </w:r>
      <w:r w:rsidRPr="00F4238B">
        <w:rPr>
          <w:rFonts w:ascii="Arial" w:hAnsi="Arial" w:cs="Arial"/>
          <w:caps/>
          <w:color w:val="333333"/>
          <w:sz w:val="27"/>
          <w:szCs w:val="27"/>
        </w:rPr>
        <w:t>.</w:t>
      </w:r>
    </w:p>
    <w:p w14:paraId="462EAB83" w14:textId="77777777" w:rsidR="00F4238B" w:rsidRPr="00F4238B" w:rsidRDefault="00F4238B" w:rsidP="00F4238B">
      <w:pPr>
        <w:rPr>
          <w:rFonts w:ascii="Arial" w:hAnsi="Arial" w:cs="Arial"/>
          <w:caps/>
          <w:color w:val="333333"/>
          <w:sz w:val="27"/>
          <w:szCs w:val="27"/>
        </w:rPr>
      </w:pPr>
      <w:r w:rsidRPr="00F4238B">
        <w:rPr>
          <w:rFonts w:ascii="Arial" w:hAnsi="Arial" w:cs="Arial" w:hint="eastAsia"/>
          <w:caps/>
          <w:color w:val="333333"/>
          <w:sz w:val="27"/>
          <w:szCs w:val="27"/>
        </w:rPr>
        <w:t>больше</w:t>
      </w:r>
    </w:p>
    <w:p w14:paraId="07769B1B" w14:textId="77777777" w:rsidR="00F4238B" w:rsidRPr="00F4238B" w:rsidRDefault="00F4238B" w:rsidP="00F4238B">
      <w:pPr>
        <w:rPr>
          <w:rFonts w:ascii="Arial" w:hAnsi="Arial" w:cs="Arial"/>
          <w:caps/>
          <w:color w:val="333333"/>
          <w:sz w:val="27"/>
          <w:szCs w:val="27"/>
        </w:rPr>
      </w:pPr>
      <w:r w:rsidRPr="00F4238B">
        <w:rPr>
          <w:rFonts w:ascii="Arial" w:hAnsi="Arial" w:cs="Arial" w:hint="eastAsia"/>
          <w:caps/>
          <w:color w:val="333333"/>
          <w:sz w:val="27"/>
          <w:szCs w:val="27"/>
        </w:rPr>
        <w:t>Цитаты</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из</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текста</w:t>
      </w:r>
      <w:r w:rsidRPr="00F4238B">
        <w:rPr>
          <w:rFonts w:ascii="Arial" w:hAnsi="Arial" w:cs="Arial"/>
          <w:caps/>
          <w:color w:val="333333"/>
          <w:sz w:val="27"/>
          <w:szCs w:val="27"/>
        </w:rPr>
        <w:t>:</w:t>
      </w:r>
    </w:p>
    <w:p w14:paraId="6C291E77" w14:textId="77777777" w:rsidR="00F4238B" w:rsidRPr="00F4238B" w:rsidRDefault="00F4238B" w:rsidP="00F4238B">
      <w:pPr>
        <w:rPr>
          <w:rFonts w:ascii="Arial" w:hAnsi="Arial" w:cs="Arial"/>
          <w:caps/>
          <w:color w:val="333333"/>
          <w:sz w:val="27"/>
          <w:szCs w:val="27"/>
        </w:rPr>
      </w:pPr>
      <w:r w:rsidRPr="00F4238B">
        <w:rPr>
          <w:rFonts w:ascii="Arial" w:hAnsi="Arial" w:cs="Arial" w:hint="eastAsia"/>
          <w:caps/>
          <w:color w:val="333333"/>
          <w:sz w:val="27"/>
          <w:szCs w:val="27"/>
        </w:rPr>
        <w:t>стр</w:t>
      </w:r>
      <w:r w:rsidRPr="00F4238B">
        <w:rPr>
          <w:rFonts w:ascii="Arial" w:hAnsi="Arial" w:cs="Arial"/>
          <w:caps/>
          <w:color w:val="333333"/>
          <w:sz w:val="27"/>
          <w:szCs w:val="27"/>
        </w:rPr>
        <w:t>. 1</w:t>
      </w:r>
    </w:p>
    <w:p w14:paraId="0082BC43" w14:textId="77777777" w:rsidR="00F4238B" w:rsidRPr="00F4238B" w:rsidRDefault="00F4238B" w:rsidP="00F4238B">
      <w:pPr>
        <w:rPr>
          <w:rFonts w:ascii="Arial" w:hAnsi="Arial" w:cs="Arial"/>
          <w:caps/>
          <w:color w:val="333333"/>
          <w:sz w:val="27"/>
          <w:szCs w:val="27"/>
        </w:rPr>
      </w:pPr>
      <w:r w:rsidRPr="00F4238B">
        <w:rPr>
          <w:rFonts w:ascii="Arial" w:hAnsi="Arial" w:cs="Arial" w:hint="eastAsia"/>
          <w:caps/>
          <w:color w:val="333333"/>
          <w:sz w:val="27"/>
          <w:szCs w:val="27"/>
        </w:rPr>
        <w:t>Южно</w:t>
      </w:r>
      <w:r w:rsidRPr="00F4238B">
        <w:rPr>
          <w:rFonts w:ascii="Arial" w:hAnsi="Arial" w:cs="Arial"/>
          <w:caps/>
          <w:color w:val="333333"/>
          <w:sz w:val="27"/>
          <w:szCs w:val="27"/>
        </w:rPr>
        <w:t>-:^</w:t>
      </w:r>
      <w:r w:rsidRPr="00F4238B">
        <w:rPr>
          <w:rFonts w:ascii="Arial" w:hAnsi="Arial" w:cs="Arial" w:hint="eastAsia"/>
          <w:caps/>
          <w:color w:val="333333"/>
          <w:sz w:val="27"/>
          <w:szCs w:val="27"/>
        </w:rPr>
        <w:t>Российский</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государственный</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технический</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университет</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НПИ</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Яа</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правах</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рукописи</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Гурба</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Владимир</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Николаевич</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ТЕРРОРИЗМ</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В</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КОНТЕКСТЕ</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СОЦИАЛЬНЫХ</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ПРОЦЕССОВ</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СОВЕ</w:t>
      </w:r>
      <w:r w:rsidRPr="00F4238B">
        <w:rPr>
          <w:rFonts w:ascii="Arial" w:hAnsi="Arial" w:cs="Arial"/>
          <w:caps/>
          <w:color w:val="333333"/>
          <w:sz w:val="27"/>
          <w:szCs w:val="27"/>
        </w:rPr>
        <w:t>^</w:t>
      </w:r>
      <w:r w:rsidRPr="00F4238B">
        <w:rPr>
          <w:rFonts w:ascii="Arial" w:hAnsi="Arial" w:cs="Arial" w:hint="eastAsia"/>
          <w:caps/>
          <w:color w:val="333333"/>
          <w:sz w:val="27"/>
          <w:szCs w:val="27"/>
        </w:rPr>
        <w:t>ЕМЕННОСТИ</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Специальность</w:t>
      </w:r>
      <w:r w:rsidRPr="00F4238B">
        <w:rPr>
          <w:rFonts w:ascii="Arial" w:hAnsi="Arial" w:cs="Arial"/>
          <w:caps/>
          <w:color w:val="333333"/>
          <w:sz w:val="27"/>
          <w:szCs w:val="27"/>
        </w:rPr>
        <w:t xml:space="preserve"> 22.00.04. </w:t>
      </w:r>
      <w:r w:rsidRPr="00F4238B">
        <w:rPr>
          <w:rFonts w:ascii="Arial" w:hAnsi="Arial" w:cs="Arial" w:hint="eastAsia"/>
          <w:caps/>
          <w:color w:val="333333"/>
          <w:sz w:val="27"/>
          <w:szCs w:val="27"/>
        </w:rPr>
        <w:t>—</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социальная</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структура</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социальные</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институты</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и</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процессы</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Диссертация</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на</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соискание</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ученой</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степени</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кандидата</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социологических</w:t>
      </w:r>
    </w:p>
    <w:p w14:paraId="327D01B9" w14:textId="77777777" w:rsidR="00F4238B" w:rsidRPr="00F4238B" w:rsidRDefault="00F4238B" w:rsidP="00F4238B">
      <w:pPr>
        <w:rPr>
          <w:rFonts w:ascii="Arial" w:hAnsi="Arial" w:cs="Arial"/>
          <w:caps/>
          <w:color w:val="333333"/>
          <w:sz w:val="27"/>
          <w:szCs w:val="27"/>
        </w:rPr>
      </w:pPr>
      <w:r w:rsidRPr="00F4238B">
        <w:rPr>
          <w:rFonts w:ascii="Arial" w:hAnsi="Arial" w:cs="Arial" w:hint="eastAsia"/>
          <w:caps/>
          <w:color w:val="333333"/>
          <w:sz w:val="27"/>
          <w:szCs w:val="27"/>
        </w:rPr>
        <w:t>стр</w:t>
      </w:r>
      <w:r w:rsidRPr="00F4238B">
        <w:rPr>
          <w:rFonts w:ascii="Arial" w:hAnsi="Arial" w:cs="Arial"/>
          <w:caps/>
          <w:color w:val="333333"/>
          <w:sz w:val="27"/>
          <w:szCs w:val="27"/>
        </w:rPr>
        <w:t>. 8</w:t>
      </w:r>
    </w:p>
    <w:p w14:paraId="00B7F692" w14:textId="77777777" w:rsidR="00F4238B" w:rsidRPr="00F4238B" w:rsidRDefault="00F4238B" w:rsidP="00F4238B">
      <w:pPr>
        <w:rPr>
          <w:rFonts w:ascii="Arial" w:hAnsi="Arial" w:cs="Arial"/>
          <w:caps/>
          <w:color w:val="333333"/>
          <w:sz w:val="27"/>
          <w:szCs w:val="27"/>
        </w:rPr>
      </w:pPr>
      <w:r w:rsidRPr="00F4238B">
        <w:rPr>
          <w:rFonts w:ascii="Arial" w:hAnsi="Arial" w:cs="Arial" w:hint="eastAsia"/>
          <w:caps/>
          <w:color w:val="333333"/>
          <w:sz w:val="27"/>
          <w:szCs w:val="27"/>
        </w:rPr>
        <w:t>настоящего</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диссертационного</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исследования</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Цель</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диссертационной</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работы</w:t>
      </w:r>
      <w:r w:rsidRPr="00F4238B">
        <w:rPr>
          <w:rFonts w:ascii="Arial" w:hAnsi="Arial" w:cs="Arial"/>
          <w:caps/>
          <w:color w:val="333333"/>
          <w:sz w:val="27"/>
          <w:szCs w:val="27"/>
        </w:rPr>
        <w:t xml:space="preserve"> - </w:t>
      </w:r>
      <w:r w:rsidRPr="00F4238B">
        <w:rPr>
          <w:rFonts w:ascii="Arial" w:hAnsi="Arial" w:cs="Arial" w:hint="eastAsia"/>
          <w:caps/>
          <w:color w:val="333333"/>
          <w:sz w:val="27"/>
          <w:szCs w:val="27"/>
        </w:rPr>
        <w:t>исследование</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терроризма</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как</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социального</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явления</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его</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социальной</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обусловленности</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и</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взаимосвязи</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с</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социальными</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процессами</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в</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современном</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мире</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Задачи</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диссертационного</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исследования</w:t>
      </w:r>
      <w:r w:rsidRPr="00F4238B">
        <w:rPr>
          <w:rFonts w:ascii="Arial" w:hAnsi="Arial" w:cs="Arial"/>
          <w:caps/>
          <w:color w:val="333333"/>
          <w:sz w:val="27"/>
          <w:szCs w:val="27"/>
        </w:rPr>
        <w:t xml:space="preserve">: 1) </w:t>
      </w:r>
      <w:r w:rsidRPr="00F4238B">
        <w:rPr>
          <w:rFonts w:ascii="Arial" w:hAnsi="Arial" w:cs="Arial" w:hint="eastAsia"/>
          <w:caps/>
          <w:color w:val="333333"/>
          <w:sz w:val="27"/>
          <w:szCs w:val="27"/>
        </w:rPr>
        <w:t>изучить</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понятие</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w:t>
      </w:r>
      <w:r w:rsidRPr="00F4238B">
        <w:rPr>
          <w:rFonts w:ascii="Arial" w:hAnsi="Arial" w:cs="Arial" w:hint="eastAsia"/>
          <w:caps/>
          <w:color w:val="333333"/>
          <w:sz w:val="27"/>
          <w:szCs w:val="27"/>
        </w:rPr>
        <w:t>терроризм</w:t>
      </w:r>
      <w:r w:rsidRPr="00F4238B">
        <w:rPr>
          <w:rFonts w:ascii="Arial" w:hAnsi="Arial" w:cs="Arial" w:hint="eastAsia"/>
          <w:caps/>
          <w:color w:val="333333"/>
          <w:sz w:val="27"/>
          <w:szCs w:val="27"/>
        </w:rPr>
        <w:t>»</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и</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дать</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критериальное</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определение</w:t>
      </w:r>
    </w:p>
    <w:p w14:paraId="2C7AEE48" w14:textId="77777777" w:rsidR="00F4238B" w:rsidRPr="00F4238B" w:rsidRDefault="00F4238B" w:rsidP="00F4238B">
      <w:pPr>
        <w:rPr>
          <w:rFonts w:ascii="Arial" w:hAnsi="Arial" w:cs="Arial"/>
          <w:caps/>
          <w:color w:val="333333"/>
          <w:sz w:val="27"/>
          <w:szCs w:val="27"/>
        </w:rPr>
      </w:pPr>
      <w:r w:rsidRPr="00F4238B">
        <w:rPr>
          <w:rFonts w:ascii="Arial" w:hAnsi="Arial" w:cs="Arial" w:hint="eastAsia"/>
          <w:caps/>
          <w:color w:val="333333"/>
          <w:sz w:val="27"/>
          <w:szCs w:val="27"/>
        </w:rPr>
        <w:lastRenderedPageBreak/>
        <w:t>стр</w:t>
      </w:r>
      <w:r w:rsidRPr="00F4238B">
        <w:rPr>
          <w:rFonts w:ascii="Arial" w:hAnsi="Arial" w:cs="Arial"/>
          <w:caps/>
          <w:color w:val="333333"/>
          <w:sz w:val="27"/>
          <w:szCs w:val="27"/>
        </w:rPr>
        <w:t>. 9</w:t>
      </w:r>
    </w:p>
    <w:p w14:paraId="03141AF0" w14:textId="77777777" w:rsidR="00F4238B" w:rsidRPr="00F4238B" w:rsidRDefault="00F4238B" w:rsidP="00F4238B">
      <w:pPr>
        <w:rPr>
          <w:rFonts w:ascii="Arial" w:hAnsi="Arial" w:cs="Arial"/>
          <w:caps/>
          <w:color w:val="333333"/>
          <w:sz w:val="27"/>
          <w:szCs w:val="27"/>
        </w:rPr>
      </w:pPr>
      <w:r w:rsidRPr="00F4238B">
        <w:rPr>
          <w:rFonts w:ascii="Arial" w:hAnsi="Arial" w:cs="Arial" w:hint="eastAsia"/>
          <w:caps/>
          <w:color w:val="333333"/>
          <w:sz w:val="27"/>
          <w:szCs w:val="27"/>
        </w:rPr>
        <w:t>работе</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выступает</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терроризм</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как</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социальное</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явление</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и</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процесс</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его</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трансформации</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Предметом</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исследования</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являются</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сущностные</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черты</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тер­</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роризма</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и</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его</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видовые</w:t>
      </w:r>
    </w:p>
    <w:p w14:paraId="355A1732" w14:textId="77777777" w:rsidR="00F4238B" w:rsidRPr="00F4238B" w:rsidRDefault="00F4238B" w:rsidP="00F4238B">
      <w:pPr>
        <w:rPr>
          <w:rFonts w:ascii="Arial" w:hAnsi="Arial" w:cs="Arial"/>
          <w:caps/>
          <w:color w:val="333333"/>
          <w:sz w:val="27"/>
          <w:szCs w:val="27"/>
        </w:rPr>
      </w:pPr>
    </w:p>
    <w:p w14:paraId="5C38A0DF" w14:textId="77777777" w:rsidR="00F4238B" w:rsidRPr="00F4238B" w:rsidRDefault="00F4238B" w:rsidP="00F4238B">
      <w:pPr>
        <w:rPr>
          <w:rFonts w:ascii="Arial" w:hAnsi="Arial" w:cs="Arial"/>
          <w:caps/>
          <w:color w:val="333333"/>
          <w:sz w:val="27"/>
          <w:szCs w:val="27"/>
        </w:rPr>
      </w:pPr>
      <w:r w:rsidRPr="00F4238B">
        <w:rPr>
          <w:rFonts w:ascii="Arial" w:hAnsi="Arial" w:cs="Arial" w:hint="eastAsia"/>
          <w:caps/>
          <w:color w:val="333333"/>
          <w:sz w:val="27"/>
          <w:szCs w:val="27"/>
        </w:rPr>
        <w:t>Оглавление</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диссертации</w:t>
      </w:r>
    </w:p>
    <w:p w14:paraId="03807557" w14:textId="77777777" w:rsidR="00F4238B" w:rsidRPr="00F4238B" w:rsidRDefault="00F4238B" w:rsidP="00F4238B">
      <w:pPr>
        <w:rPr>
          <w:rFonts w:ascii="Arial" w:hAnsi="Arial" w:cs="Arial"/>
          <w:caps/>
          <w:color w:val="333333"/>
          <w:sz w:val="27"/>
          <w:szCs w:val="27"/>
        </w:rPr>
      </w:pPr>
      <w:r w:rsidRPr="00F4238B">
        <w:rPr>
          <w:rFonts w:ascii="Arial" w:hAnsi="Arial" w:cs="Arial" w:hint="eastAsia"/>
          <w:caps/>
          <w:color w:val="333333"/>
          <w:sz w:val="27"/>
          <w:szCs w:val="27"/>
        </w:rPr>
        <w:t>кандидат</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социологических</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наук</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Гурба</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Владимир</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Николаевич</w:t>
      </w:r>
    </w:p>
    <w:p w14:paraId="7222346A" w14:textId="77777777" w:rsidR="00F4238B" w:rsidRPr="00F4238B" w:rsidRDefault="00F4238B" w:rsidP="00F4238B">
      <w:pPr>
        <w:rPr>
          <w:rFonts w:ascii="Arial" w:hAnsi="Arial" w:cs="Arial"/>
          <w:caps/>
          <w:color w:val="333333"/>
          <w:sz w:val="27"/>
          <w:szCs w:val="27"/>
        </w:rPr>
      </w:pPr>
      <w:r w:rsidRPr="00F4238B">
        <w:rPr>
          <w:rFonts w:ascii="Arial" w:hAnsi="Arial" w:cs="Arial" w:hint="eastAsia"/>
          <w:caps/>
          <w:color w:val="333333"/>
          <w:sz w:val="27"/>
          <w:szCs w:val="27"/>
        </w:rPr>
        <w:t>ВВЕДЕНИЕ</w:t>
      </w:r>
    </w:p>
    <w:p w14:paraId="2541ADFC" w14:textId="77777777" w:rsidR="00F4238B" w:rsidRPr="00F4238B" w:rsidRDefault="00F4238B" w:rsidP="00F4238B">
      <w:pPr>
        <w:rPr>
          <w:rFonts w:ascii="Arial" w:hAnsi="Arial" w:cs="Arial"/>
          <w:caps/>
          <w:color w:val="333333"/>
          <w:sz w:val="27"/>
          <w:szCs w:val="27"/>
        </w:rPr>
      </w:pPr>
    </w:p>
    <w:p w14:paraId="63BC708A" w14:textId="77777777" w:rsidR="00F4238B" w:rsidRPr="00F4238B" w:rsidRDefault="00F4238B" w:rsidP="00F4238B">
      <w:pPr>
        <w:rPr>
          <w:rFonts w:ascii="Arial" w:hAnsi="Arial" w:cs="Arial"/>
          <w:caps/>
          <w:color w:val="333333"/>
          <w:sz w:val="27"/>
          <w:szCs w:val="27"/>
        </w:rPr>
      </w:pPr>
      <w:r w:rsidRPr="00F4238B">
        <w:rPr>
          <w:rFonts w:ascii="Arial" w:hAnsi="Arial" w:cs="Arial" w:hint="eastAsia"/>
          <w:caps/>
          <w:color w:val="333333"/>
          <w:sz w:val="27"/>
          <w:szCs w:val="27"/>
        </w:rPr>
        <w:t>ГЛАВА</w:t>
      </w:r>
      <w:r w:rsidRPr="00F4238B">
        <w:rPr>
          <w:rFonts w:ascii="Arial" w:hAnsi="Arial" w:cs="Arial"/>
          <w:caps/>
          <w:color w:val="333333"/>
          <w:sz w:val="27"/>
          <w:szCs w:val="27"/>
        </w:rPr>
        <w:t xml:space="preserve"> I. </w:t>
      </w:r>
      <w:r w:rsidRPr="00F4238B">
        <w:rPr>
          <w:rFonts w:ascii="Arial" w:hAnsi="Arial" w:cs="Arial" w:hint="eastAsia"/>
          <w:caps/>
          <w:color w:val="333333"/>
          <w:sz w:val="27"/>
          <w:szCs w:val="27"/>
        </w:rPr>
        <w:t>ТЕОРЕТИКО</w:t>
      </w:r>
      <w:r w:rsidRPr="00F4238B">
        <w:rPr>
          <w:rFonts w:ascii="Arial" w:hAnsi="Arial" w:cs="Arial"/>
          <w:caps/>
          <w:color w:val="333333"/>
          <w:sz w:val="27"/>
          <w:szCs w:val="27"/>
        </w:rPr>
        <w:t>-</w:t>
      </w:r>
      <w:r w:rsidRPr="00F4238B">
        <w:rPr>
          <w:rFonts w:ascii="Arial" w:hAnsi="Arial" w:cs="Arial" w:hint="eastAsia"/>
          <w:caps/>
          <w:color w:val="333333"/>
          <w:sz w:val="27"/>
          <w:szCs w:val="27"/>
        </w:rPr>
        <w:t>МЕТОДОЛОГИЧЕСКИЕ</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ПОДХОДЫ</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К</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ИССЛЕДОВАНИЮ</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ТЕРРОРИЗМА</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КАК</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СОЦИАЛЬНОГО</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ЯВЛЕНИЯ</w:t>
      </w:r>
    </w:p>
    <w:p w14:paraId="4F364FB9" w14:textId="77777777" w:rsidR="00F4238B" w:rsidRPr="00F4238B" w:rsidRDefault="00F4238B" w:rsidP="00F4238B">
      <w:pPr>
        <w:rPr>
          <w:rFonts w:ascii="Arial" w:hAnsi="Arial" w:cs="Arial"/>
          <w:caps/>
          <w:color w:val="333333"/>
          <w:sz w:val="27"/>
          <w:szCs w:val="27"/>
        </w:rPr>
      </w:pPr>
    </w:p>
    <w:p w14:paraId="719D5421" w14:textId="77777777" w:rsidR="00F4238B" w:rsidRPr="00F4238B" w:rsidRDefault="00F4238B" w:rsidP="00F4238B">
      <w:pPr>
        <w:rPr>
          <w:rFonts w:ascii="Arial" w:hAnsi="Arial" w:cs="Arial"/>
          <w:caps/>
          <w:color w:val="333333"/>
          <w:sz w:val="27"/>
          <w:szCs w:val="27"/>
        </w:rPr>
      </w:pPr>
      <w:r w:rsidRPr="00F4238B">
        <w:rPr>
          <w:rFonts w:ascii="Arial" w:hAnsi="Arial" w:cs="Arial"/>
          <w:caps/>
          <w:color w:val="333333"/>
          <w:sz w:val="27"/>
          <w:szCs w:val="27"/>
        </w:rPr>
        <w:t xml:space="preserve">1.1. </w:t>
      </w:r>
      <w:r w:rsidRPr="00F4238B">
        <w:rPr>
          <w:rFonts w:ascii="Arial" w:hAnsi="Arial" w:cs="Arial" w:hint="eastAsia"/>
          <w:caps/>
          <w:color w:val="333333"/>
          <w:sz w:val="27"/>
          <w:szCs w:val="27"/>
        </w:rPr>
        <w:t>Понятие</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w:t>
      </w:r>
      <w:r w:rsidRPr="00F4238B">
        <w:rPr>
          <w:rFonts w:ascii="Arial" w:hAnsi="Arial" w:cs="Arial" w:hint="eastAsia"/>
          <w:caps/>
          <w:color w:val="333333"/>
          <w:sz w:val="27"/>
          <w:szCs w:val="27"/>
        </w:rPr>
        <w:t>терроризм</w:t>
      </w:r>
      <w:r w:rsidRPr="00F4238B">
        <w:rPr>
          <w:rFonts w:ascii="Arial" w:hAnsi="Arial" w:cs="Arial" w:hint="eastAsia"/>
          <w:caps/>
          <w:color w:val="333333"/>
          <w:sz w:val="27"/>
          <w:szCs w:val="27"/>
        </w:rPr>
        <w:t>»</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и</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критериальное</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определение</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границ</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этого</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явления</w:t>
      </w:r>
    </w:p>
    <w:p w14:paraId="3BB173B8" w14:textId="77777777" w:rsidR="00F4238B" w:rsidRPr="00F4238B" w:rsidRDefault="00F4238B" w:rsidP="00F4238B">
      <w:pPr>
        <w:rPr>
          <w:rFonts w:ascii="Arial" w:hAnsi="Arial" w:cs="Arial"/>
          <w:caps/>
          <w:color w:val="333333"/>
          <w:sz w:val="27"/>
          <w:szCs w:val="27"/>
        </w:rPr>
      </w:pPr>
    </w:p>
    <w:p w14:paraId="21B12BE4" w14:textId="77777777" w:rsidR="00F4238B" w:rsidRPr="00F4238B" w:rsidRDefault="00F4238B" w:rsidP="00F4238B">
      <w:pPr>
        <w:rPr>
          <w:rFonts w:ascii="Arial" w:hAnsi="Arial" w:cs="Arial"/>
          <w:caps/>
          <w:color w:val="333333"/>
          <w:sz w:val="27"/>
          <w:szCs w:val="27"/>
        </w:rPr>
      </w:pPr>
      <w:r w:rsidRPr="00F4238B">
        <w:rPr>
          <w:rFonts w:ascii="Arial" w:hAnsi="Arial" w:cs="Arial"/>
          <w:caps/>
          <w:color w:val="333333"/>
          <w:sz w:val="27"/>
          <w:szCs w:val="27"/>
        </w:rPr>
        <w:t xml:space="preserve">1.2. </w:t>
      </w:r>
      <w:r w:rsidRPr="00F4238B">
        <w:rPr>
          <w:rFonts w:ascii="Arial" w:hAnsi="Arial" w:cs="Arial" w:hint="eastAsia"/>
          <w:caps/>
          <w:color w:val="333333"/>
          <w:sz w:val="27"/>
          <w:szCs w:val="27"/>
        </w:rPr>
        <w:t>Эволюция</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видов</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и</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форм</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терроризма</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в</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современном</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мире</w:t>
      </w:r>
    </w:p>
    <w:p w14:paraId="24ED9FB3" w14:textId="77777777" w:rsidR="00F4238B" w:rsidRPr="00F4238B" w:rsidRDefault="00F4238B" w:rsidP="00F4238B">
      <w:pPr>
        <w:rPr>
          <w:rFonts w:ascii="Arial" w:hAnsi="Arial" w:cs="Arial"/>
          <w:caps/>
          <w:color w:val="333333"/>
          <w:sz w:val="27"/>
          <w:szCs w:val="27"/>
        </w:rPr>
      </w:pPr>
    </w:p>
    <w:p w14:paraId="4B144FA6" w14:textId="77777777" w:rsidR="00F4238B" w:rsidRPr="00F4238B" w:rsidRDefault="00F4238B" w:rsidP="00F4238B">
      <w:pPr>
        <w:rPr>
          <w:rFonts w:ascii="Arial" w:hAnsi="Arial" w:cs="Arial"/>
          <w:caps/>
          <w:color w:val="333333"/>
          <w:sz w:val="27"/>
          <w:szCs w:val="27"/>
        </w:rPr>
      </w:pPr>
      <w:r w:rsidRPr="00F4238B">
        <w:rPr>
          <w:rFonts w:ascii="Arial" w:hAnsi="Arial" w:cs="Arial" w:hint="eastAsia"/>
          <w:caps/>
          <w:color w:val="333333"/>
          <w:sz w:val="27"/>
          <w:szCs w:val="27"/>
        </w:rPr>
        <w:t>ГЛАВА</w:t>
      </w:r>
      <w:r w:rsidRPr="00F4238B">
        <w:rPr>
          <w:rFonts w:ascii="Arial" w:hAnsi="Arial" w:cs="Arial"/>
          <w:caps/>
          <w:color w:val="333333"/>
          <w:sz w:val="27"/>
          <w:szCs w:val="27"/>
        </w:rPr>
        <w:t xml:space="preserve"> II. </w:t>
      </w:r>
      <w:r w:rsidRPr="00F4238B">
        <w:rPr>
          <w:rFonts w:ascii="Arial" w:hAnsi="Arial" w:cs="Arial" w:hint="eastAsia"/>
          <w:caps/>
          <w:color w:val="333333"/>
          <w:sz w:val="27"/>
          <w:szCs w:val="27"/>
        </w:rPr>
        <w:t>СОЦИАЛЬНЫЙ</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ТЕРРОР</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И</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ПОЛИТИКА</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ВЫЯВЛЕНИЕ</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ИНСТИТУЦИОНАЛЬНЫХ</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КОМПОНЕНТОВ</w:t>
      </w:r>
    </w:p>
    <w:p w14:paraId="654060EE" w14:textId="77777777" w:rsidR="00F4238B" w:rsidRPr="00F4238B" w:rsidRDefault="00F4238B" w:rsidP="00F4238B">
      <w:pPr>
        <w:rPr>
          <w:rFonts w:ascii="Arial" w:hAnsi="Arial" w:cs="Arial"/>
          <w:caps/>
          <w:color w:val="333333"/>
          <w:sz w:val="27"/>
          <w:szCs w:val="27"/>
        </w:rPr>
      </w:pPr>
    </w:p>
    <w:p w14:paraId="71D36B31" w14:textId="77777777" w:rsidR="00F4238B" w:rsidRPr="00F4238B" w:rsidRDefault="00F4238B" w:rsidP="00F4238B">
      <w:pPr>
        <w:rPr>
          <w:rFonts w:ascii="Arial" w:hAnsi="Arial" w:cs="Arial"/>
          <w:caps/>
          <w:color w:val="333333"/>
          <w:sz w:val="27"/>
          <w:szCs w:val="27"/>
        </w:rPr>
      </w:pPr>
      <w:r w:rsidRPr="00F4238B">
        <w:rPr>
          <w:rFonts w:ascii="Arial" w:hAnsi="Arial" w:cs="Arial"/>
          <w:caps/>
          <w:color w:val="333333"/>
          <w:sz w:val="27"/>
          <w:szCs w:val="27"/>
        </w:rPr>
        <w:lastRenderedPageBreak/>
        <w:t xml:space="preserve">2.1. </w:t>
      </w:r>
      <w:r w:rsidRPr="00F4238B">
        <w:rPr>
          <w:rFonts w:ascii="Arial" w:hAnsi="Arial" w:cs="Arial" w:hint="eastAsia"/>
          <w:caps/>
          <w:color w:val="333333"/>
          <w:sz w:val="27"/>
          <w:szCs w:val="27"/>
        </w:rPr>
        <w:t>Социальный</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террор</w:t>
      </w:r>
      <w:r w:rsidRPr="00F4238B">
        <w:rPr>
          <w:rFonts w:ascii="Arial" w:hAnsi="Arial" w:cs="Arial"/>
          <w:caps/>
          <w:color w:val="333333"/>
          <w:sz w:val="27"/>
          <w:szCs w:val="27"/>
        </w:rPr>
        <w:t xml:space="preserve"> - </w:t>
      </w:r>
      <w:r w:rsidRPr="00F4238B">
        <w:rPr>
          <w:rFonts w:ascii="Arial" w:hAnsi="Arial" w:cs="Arial" w:hint="eastAsia"/>
          <w:caps/>
          <w:color w:val="333333"/>
          <w:sz w:val="27"/>
          <w:szCs w:val="27"/>
        </w:rPr>
        <w:t>механизм</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поддержания</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господства</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тоталитарных</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режимов</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и</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средство</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мобилизации</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общества</w:t>
      </w:r>
    </w:p>
    <w:p w14:paraId="56C423BF" w14:textId="77777777" w:rsidR="00F4238B" w:rsidRPr="00F4238B" w:rsidRDefault="00F4238B" w:rsidP="00F4238B">
      <w:pPr>
        <w:rPr>
          <w:rFonts w:ascii="Arial" w:hAnsi="Arial" w:cs="Arial"/>
          <w:caps/>
          <w:color w:val="333333"/>
          <w:sz w:val="27"/>
          <w:szCs w:val="27"/>
        </w:rPr>
      </w:pPr>
    </w:p>
    <w:p w14:paraId="3D9C346C" w14:textId="77777777" w:rsidR="00F4238B" w:rsidRPr="00F4238B" w:rsidRDefault="00F4238B" w:rsidP="00F4238B">
      <w:pPr>
        <w:rPr>
          <w:rFonts w:ascii="Arial" w:hAnsi="Arial" w:cs="Arial"/>
          <w:caps/>
          <w:color w:val="333333"/>
          <w:sz w:val="27"/>
          <w:szCs w:val="27"/>
        </w:rPr>
      </w:pPr>
      <w:r w:rsidRPr="00F4238B">
        <w:rPr>
          <w:rFonts w:ascii="Arial" w:hAnsi="Arial" w:cs="Arial"/>
          <w:caps/>
          <w:color w:val="333333"/>
          <w:sz w:val="27"/>
          <w:szCs w:val="27"/>
        </w:rPr>
        <w:t xml:space="preserve">2.2. </w:t>
      </w:r>
      <w:r w:rsidRPr="00F4238B">
        <w:rPr>
          <w:rFonts w:ascii="Arial" w:hAnsi="Arial" w:cs="Arial" w:hint="eastAsia"/>
          <w:caps/>
          <w:color w:val="333333"/>
          <w:sz w:val="27"/>
          <w:szCs w:val="27"/>
        </w:rPr>
        <w:t>Социальный</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террор</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как</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средство</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давления</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на</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политический</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режим</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в</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целях</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перераспределения</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власти</w:t>
      </w:r>
    </w:p>
    <w:p w14:paraId="2C93EB80" w14:textId="77777777" w:rsidR="00F4238B" w:rsidRPr="00F4238B" w:rsidRDefault="00F4238B" w:rsidP="00F4238B">
      <w:pPr>
        <w:rPr>
          <w:rFonts w:ascii="Arial" w:hAnsi="Arial" w:cs="Arial"/>
          <w:caps/>
          <w:color w:val="333333"/>
          <w:sz w:val="27"/>
          <w:szCs w:val="27"/>
        </w:rPr>
      </w:pPr>
    </w:p>
    <w:p w14:paraId="41BE664A" w14:textId="77777777" w:rsidR="00F4238B" w:rsidRPr="00F4238B" w:rsidRDefault="00F4238B" w:rsidP="00F4238B">
      <w:pPr>
        <w:rPr>
          <w:rFonts w:ascii="Arial" w:hAnsi="Arial" w:cs="Arial"/>
          <w:caps/>
          <w:color w:val="333333"/>
          <w:sz w:val="27"/>
          <w:szCs w:val="27"/>
        </w:rPr>
      </w:pPr>
      <w:r w:rsidRPr="00F4238B">
        <w:rPr>
          <w:rFonts w:ascii="Arial" w:hAnsi="Arial" w:cs="Arial" w:hint="eastAsia"/>
          <w:caps/>
          <w:color w:val="333333"/>
          <w:sz w:val="27"/>
          <w:szCs w:val="27"/>
        </w:rPr>
        <w:t>ГЛАВА</w:t>
      </w:r>
      <w:r w:rsidRPr="00F4238B">
        <w:rPr>
          <w:rFonts w:ascii="Arial" w:hAnsi="Arial" w:cs="Arial"/>
          <w:caps/>
          <w:color w:val="333333"/>
          <w:sz w:val="27"/>
          <w:szCs w:val="27"/>
        </w:rPr>
        <w:t xml:space="preserve"> III. </w:t>
      </w:r>
      <w:r w:rsidRPr="00F4238B">
        <w:rPr>
          <w:rFonts w:ascii="Arial" w:hAnsi="Arial" w:cs="Arial" w:hint="eastAsia"/>
          <w:caps/>
          <w:color w:val="333333"/>
          <w:sz w:val="27"/>
          <w:szCs w:val="27"/>
        </w:rPr>
        <w:t>РАЗВИТИЕ</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МЕЖДУНАРОДНОГО</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ТЕРРОРИЗМА</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В</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УСЛОВИЯХ</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ГЛОБАЛИЗАЦИИ</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МИРА</w:t>
      </w:r>
    </w:p>
    <w:p w14:paraId="40670817" w14:textId="77777777" w:rsidR="00F4238B" w:rsidRPr="00F4238B" w:rsidRDefault="00F4238B" w:rsidP="00F4238B">
      <w:pPr>
        <w:rPr>
          <w:rFonts w:ascii="Arial" w:hAnsi="Arial" w:cs="Arial"/>
          <w:caps/>
          <w:color w:val="333333"/>
          <w:sz w:val="27"/>
          <w:szCs w:val="27"/>
        </w:rPr>
      </w:pPr>
    </w:p>
    <w:p w14:paraId="4BAE20B6" w14:textId="77777777" w:rsidR="00F4238B" w:rsidRPr="00F4238B" w:rsidRDefault="00F4238B" w:rsidP="00F4238B">
      <w:pPr>
        <w:rPr>
          <w:rFonts w:ascii="Arial" w:hAnsi="Arial" w:cs="Arial"/>
          <w:caps/>
          <w:color w:val="333333"/>
          <w:sz w:val="27"/>
          <w:szCs w:val="27"/>
        </w:rPr>
      </w:pPr>
      <w:r w:rsidRPr="00F4238B">
        <w:rPr>
          <w:rFonts w:ascii="Arial" w:hAnsi="Arial" w:cs="Arial"/>
          <w:caps/>
          <w:color w:val="333333"/>
          <w:sz w:val="27"/>
          <w:szCs w:val="27"/>
        </w:rPr>
        <w:t xml:space="preserve">3.1. </w:t>
      </w:r>
      <w:r w:rsidRPr="00F4238B">
        <w:rPr>
          <w:rFonts w:ascii="Arial" w:hAnsi="Arial" w:cs="Arial" w:hint="eastAsia"/>
          <w:caps/>
          <w:color w:val="333333"/>
          <w:sz w:val="27"/>
          <w:szCs w:val="27"/>
        </w:rPr>
        <w:t>Геополитическая</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и</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экономическая</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стратификация</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в</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мире</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и</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влияние</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фактора</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социальной</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поляризации</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на</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международный</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терроризм</w:t>
      </w:r>
    </w:p>
    <w:p w14:paraId="7229D575" w14:textId="77777777" w:rsidR="00F4238B" w:rsidRPr="00F4238B" w:rsidRDefault="00F4238B" w:rsidP="00F4238B">
      <w:pPr>
        <w:rPr>
          <w:rFonts w:ascii="Arial" w:hAnsi="Arial" w:cs="Arial"/>
          <w:caps/>
          <w:color w:val="333333"/>
          <w:sz w:val="27"/>
          <w:szCs w:val="27"/>
        </w:rPr>
      </w:pPr>
    </w:p>
    <w:p w14:paraId="4A7ADEAA" w14:textId="49EEE68F" w:rsidR="00967B66" w:rsidRPr="00F4238B" w:rsidRDefault="00F4238B" w:rsidP="00F4238B">
      <w:r w:rsidRPr="00F4238B">
        <w:rPr>
          <w:rFonts w:ascii="Arial" w:hAnsi="Arial" w:cs="Arial"/>
          <w:caps/>
          <w:color w:val="333333"/>
          <w:sz w:val="27"/>
          <w:szCs w:val="27"/>
        </w:rPr>
        <w:t xml:space="preserve">3.2. </w:t>
      </w:r>
      <w:r w:rsidRPr="00F4238B">
        <w:rPr>
          <w:rFonts w:ascii="Arial" w:hAnsi="Arial" w:cs="Arial" w:hint="eastAsia"/>
          <w:caps/>
          <w:color w:val="333333"/>
          <w:sz w:val="27"/>
          <w:szCs w:val="27"/>
        </w:rPr>
        <w:t>Развитие</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средств</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международной</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правовой</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и</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силовой</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защиты</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от</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воздействия</w:t>
      </w:r>
      <w:r w:rsidRPr="00F4238B">
        <w:rPr>
          <w:rFonts w:ascii="Arial" w:hAnsi="Arial" w:cs="Arial"/>
          <w:caps/>
          <w:color w:val="333333"/>
          <w:sz w:val="27"/>
          <w:szCs w:val="27"/>
        </w:rPr>
        <w:t xml:space="preserve"> </w:t>
      </w:r>
      <w:r w:rsidRPr="00F4238B">
        <w:rPr>
          <w:rFonts w:ascii="Arial" w:hAnsi="Arial" w:cs="Arial" w:hint="eastAsia"/>
          <w:caps/>
          <w:color w:val="333333"/>
          <w:sz w:val="27"/>
          <w:szCs w:val="27"/>
        </w:rPr>
        <w:t>терроризма</w:t>
      </w:r>
    </w:p>
    <w:sectPr w:rsidR="00967B66" w:rsidRPr="00F4238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93DAF" w14:textId="77777777" w:rsidR="00027D63" w:rsidRDefault="00027D63">
      <w:pPr>
        <w:spacing w:after="0" w:line="240" w:lineRule="auto"/>
      </w:pPr>
      <w:r>
        <w:separator/>
      </w:r>
    </w:p>
  </w:endnote>
  <w:endnote w:type="continuationSeparator" w:id="0">
    <w:p w14:paraId="001FC9B3" w14:textId="77777777" w:rsidR="00027D63" w:rsidRDefault="00027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A11D4" w14:textId="77777777" w:rsidR="00027D63" w:rsidRDefault="00027D63"/>
    <w:p w14:paraId="289AB11B" w14:textId="77777777" w:rsidR="00027D63" w:rsidRDefault="00027D63"/>
    <w:p w14:paraId="51893066" w14:textId="77777777" w:rsidR="00027D63" w:rsidRDefault="00027D63"/>
    <w:p w14:paraId="17129FDC" w14:textId="77777777" w:rsidR="00027D63" w:rsidRDefault="00027D63"/>
    <w:p w14:paraId="408B767D" w14:textId="77777777" w:rsidR="00027D63" w:rsidRDefault="00027D63"/>
    <w:p w14:paraId="414D82C2" w14:textId="77777777" w:rsidR="00027D63" w:rsidRDefault="00027D63"/>
    <w:p w14:paraId="559E3527" w14:textId="77777777" w:rsidR="00027D63" w:rsidRDefault="00027D6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24418A" wp14:editId="10F31FB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5E876" w14:textId="77777777" w:rsidR="00027D63" w:rsidRDefault="00027D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24418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A5E876" w14:textId="77777777" w:rsidR="00027D63" w:rsidRDefault="00027D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69E97E" w14:textId="77777777" w:rsidR="00027D63" w:rsidRDefault="00027D63"/>
    <w:p w14:paraId="472F55D3" w14:textId="77777777" w:rsidR="00027D63" w:rsidRDefault="00027D63"/>
    <w:p w14:paraId="7DFC4B54" w14:textId="77777777" w:rsidR="00027D63" w:rsidRDefault="00027D6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14FF2E" wp14:editId="728E750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23EFD" w14:textId="77777777" w:rsidR="00027D63" w:rsidRDefault="00027D63"/>
                          <w:p w14:paraId="3A572808" w14:textId="77777777" w:rsidR="00027D63" w:rsidRDefault="00027D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14FF2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A23EFD" w14:textId="77777777" w:rsidR="00027D63" w:rsidRDefault="00027D63"/>
                    <w:p w14:paraId="3A572808" w14:textId="77777777" w:rsidR="00027D63" w:rsidRDefault="00027D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E2C0E3" w14:textId="77777777" w:rsidR="00027D63" w:rsidRDefault="00027D63"/>
    <w:p w14:paraId="600EA98B" w14:textId="77777777" w:rsidR="00027D63" w:rsidRDefault="00027D63">
      <w:pPr>
        <w:rPr>
          <w:sz w:val="2"/>
          <w:szCs w:val="2"/>
        </w:rPr>
      </w:pPr>
    </w:p>
    <w:p w14:paraId="2D8B149C" w14:textId="77777777" w:rsidR="00027D63" w:rsidRDefault="00027D63"/>
    <w:p w14:paraId="4BA279B7" w14:textId="77777777" w:rsidR="00027D63" w:rsidRDefault="00027D63">
      <w:pPr>
        <w:spacing w:after="0" w:line="240" w:lineRule="auto"/>
      </w:pPr>
    </w:p>
  </w:footnote>
  <w:footnote w:type="continuationSeparator" w:id="0">
    <w:p w14:paraId="6E5AC94D" w14:textId="77777777" w:rsidR="00027D63" w:rsidRDefault="00027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63"/>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58336</TotalTime>
  <Pages>3</Pages>
  <Words>286</Words>
  <Characters>1631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2822</cp:revision>
  <cp:lastPrinted>2009-02-06T05:36:00Z</cp:lastPrinted>
  <dcterms:created xsi:type="dcterms:W3CDTF">2025-11-25T20:19:00Z</dcterms:created>
  <dcterms:modified xsi:type="dcterms:W3CDTF">2026-02-01T16:33:00Z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