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547" w:rsidRDefault="00502547" w:rsidP="0050254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Смолка Олексій Вікторович, </w:t>
      </w:r>
      <w:r>
        <w:rPr>
          <w:rFonts w:ascii="CIDFont+F4" w:eastAsia="CIDFont+F4" w:hAnsi="CIDFont+F3" w:cs="CIDFont+F4" w:hint="eastAsia"/>
          <w:kern w:val="0"/>
          <w:sz w:val="28"/>
          <w:szCs w:val="28"/>
          <w:lang w:eastAsia="ru-RU"/>
        </w:rPr>
        <w:t>адвокат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адвокатського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бюро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Олексія</w:t>
      </w:r>
    </w:p>
    <w:p w:rsidR="00502547" w:rsidRDefault="00502547" w:rsidP="0050254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Чорного</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Особливості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проходження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державної</w:t>
      </w:r>
    </w:p>
    <w:p w:rsidR="00502547" w:rsidRDefault="00502547" w:rsidP="0050254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служби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окремих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державних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органах</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(081 </w:t>
      </w:r>
      <w:r>
        <w:rPr>
          <w:rFonts w:ascii="CIDFont+F4" w:eastAsia="CIDFont+F4" w:hAnsi="CIDFont+F3" w:cs="CIDFont+F4" w:hint="eastAsia"/>
          <w:kern w:val="0"/>
          <w:sz w:val="28"/>
          <w:szCs w:val="28"/>
          <w:lang w:eastAsia="ru-RU"/>
        </w:rPr>
        <w:t>Право</w:t>
      </w:r>
      <w:r>
        <w:rPr>
          <w:rFonts w:ascii="CIDFont+F4" w:eastAsia="CIDFont+F4" w:hAnsi="CIDFont+F3" w:cs="CIDFont+F4"/>
          <w:kern w:val="0"/>
          <w:sz w:val="28"/>
          <w:szCs w:val="28"/>
          <w:lang w:eastAsia="ru-RU"/>
        </w:rPr>
        <w:t>).</w:t>
      </w:r>
    </w:p>
    <w:p w:rsidR="00502547" w:rsidRDefault="00502547" w:rsidP="0050254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41.086.060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p w:rsidR="00BC7886" w:rsidRPr="00502547" w:rsidRDefault="00502547" w:rsidP="00502547">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Одеська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юридична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академія</w:t>
      </w:r>
      <w:r>
        <w:rPr>
          <w:rFonts w:ascii="CIDFont+F4" w:eastAsia="CIDFont+F4" w:hAnsi="CIDFont+F3" w:cs="CIDFont+F4" w:hint="eastAsia"/>
          <w:kern w:val="0"/>
          <w:sz w:val="28"/>
          <w:szCs w:val="28"/>
          <w:lang w:eastAsia="ru-RU"/>
        </w:rPr>
        <w:t>»</w:t>
      </w:r>
    </w:p>
    <w:sectPr w:rsidR="00BC7886" w:rsidRPr="00502547"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CD9" w:rsidRDefault="00D07CD9">
      <w:pPr>
        <w:spacing w:after="0" w:line="240" w:lineRule="auto"/>
      </w:pPr>
      <w:r>
        <w:separator/>
      </w:r>
    </w:p>
  </w:endnote>
  <w:endnote w:type="continuationSeparator" w:id="0">
    <w:p w:rsidR="00D07CD9" w:rsidRDefault="00D07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D9" w:rsidRDefault="00D07CD9">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07CD9" w:rsidRDefault="00D07CD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D9" w:rsidRDefault="00D07CD9">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07CD9" w:rsidRDefault="00D07CD9">
                <w:pPr>
                  <w:spacing w:line="240" w:lineRule="auto"/>
                </w:pPr>
                <w:fldSimple w:instr=" PAGE \* MERGEFORMAT ">
                  <w:r w:rsidR="00502547" w:rsidRPr="0050254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CD9" w:rsidRDefault="00D07CD9"/>
    <w:p w:rsidR="00D07CD9" w:rsidRDefault="00D07CD9"/>
    <w:p w:rsidR="00D07CD9" w:rsidRDefault="00D07CD9"/>
    <w:p w:rsidR="00D07CD9" w:rsidRDefault="00D07CD9"/>
    <w:p w:rsidR="00D07CD9" w:rsidRDefault="00D07CD9"/>
    <w:p w:rsidR="00D07CD9" w:rsidRDefault="00D07CD9"/>
    <w:p w:rsidR="00D07CD9" w:rsidRDefault="00D07CD9">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07CD9" w:rsidRDefault="00D07CD9">
                  <w:pPr>
                    <w:spacing w:line="240" w:lineRule="auto"/>
                  </w:pPr>
                  <w:fldSimple w:instr=" PAGE \* MERGEFORMAT ">
                    <w:r w:rsidR="00A85924" w:rsidRPr="00A85924">
                      <w:rPr>
                        <w:rStyle w:val="afffff9"/>
                        <w:b w:val="0"/>
                        <w:bCs w:val="0"/>
                        <w:noProof/>
                      </w:rPr>
                      <w:t>20</w:t>
                    </w:r>
                  </w:fldSimple>
                </w:p>
              </w:txbxContent>
            </v:textbox>
            <w10:wrap anchorx="page" anchory="page"/>
          </v:shape>
        </w:pict>
      </w:r>
    </w:p>
    <w:p w:rsidR="00D07CD9" w:rsidRDefault="00D07CD9"/>
    <w:p w:rsidR="00D07CD9" w:rsidRDefault="00D07CD9"/>
    <w:p w:rsidR="00D07CD9" w:rsidRDefault="00D07CD9">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07CD9" w:rsidRDefault="00D07CD9"/>
                <w:p w:rsidR="00D07CD9" w:rsidRDefault="00D07CD9">
                  <w:pPr>
                    <w:pStyle w:val="1ffffff7"/>
                    <w:spacing w:line="240" w:lineRule="auto"/>
                  </w:pPr>
                  <w:fldSimple w:instr=" PAGE \* MERGEFORMAT ">
                    <w:r w:rsidR="00A85924" w:rsidRPr="00A85924">
                      <w:rPr>
                        <w:rStyle w:val="3b"/>
                        <w:noProof/>
                      </w:rPr>
                      <w:t>20</w:t>
                    </w:r>
                  </w:fldSimple>
                </w:p>
              </w:txbxContent>
            </v:textbox>
            <w10:wrap anchorx="page" anchory="page"/>
          </v:shape>
        </w:pict>
      </w:r>
    </w:p>
    <w:p w:rsidR="00D07CD9" w:rsidRDefault="00D07CD9"/>
    <w:p w:rsidR="00D07CD9" w:rsidRDefault="00D07CD9">
      <w:pPr>
        <w:rPr>
          <w:sz w:val="2"/>
          <w:szCs w:val="2"/>
        </w:rPr>
      </w:pPr>
    </w:p>
    <w:p w:rsidR="00D07CD9" w:rsidRDefault="00D07CD9"/>
    <w:p w:rsidR="00D07CD9" w:rsidRDefault="00D07CD9">
      <w:pPr>
        <w:spacing w:after="0" w:line="240" w:lineRule="auto"/>
      </w:pPr>
    </w:p>
  </w:footnote>
  <w:footnote w:type="continuationSeparator" w:id="0">
    <w:p w:rsidR="00D07CD9" w:rsidRDefault="00D07C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D9" w:rsidRPr="005856C0" w:rsidRDefault="00D07CD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8">
    <w:nsid w:val="16D774DA"/>
    <w:multiLevelType w:val="multilevel"/>
    <w:tmpl w:val="DED08C10"/>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4">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2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29"/>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F8E56-9325-4D45-BFA1-EC4C0E95A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41</Words>
  <Characters>240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32</cp:revision>
  <cp:lastPrinted>2009-02-06T05:36:00Z</cp:lastPrinted>
  <dcterms:created xsi:type="dcterms:W3CDTF">2022-01-20T17:00:00Z</dcterms:created>
  <dcterms:modified xsi:type="dcterms:W3CDTF">2022-01-20T19:29:00Z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