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AE0D3" w14:textId="77777777" w:rsidR="00CF5283" w:rsidRDefault="00CF5283" w:rsidP="00CF5283">
      <w:pPr>
        <w:pStyle w:val="afffffffffffffffffffffffffff5"/>
        <w:rPr>
          <w:rFonts w:ascii="Verdana" w:hAnsi="Verdana"/>
          <w:color w:val="000000"/>
          <w:sz w:val="21"/>
          <w:szCs w:val="21"/>
        </w:rPr>
      </w:pPr>
      <w:r>
        <w:rPr>
          <w:rFonts w:ascii="Helvetica Neue" w:hAnsi="Helvetica Neue"/>
          <w:b/>
          <w:bCs w:val="0"/>
          <w:color w:val="222222"/>
          <w:sz w:val="21"/>
          <w:szCs w:val="21"/>
        </w:rPr>
        <w:t>Уманский, Борис Александрович.</w:t>
      </w:r>
    </w:p>
    <w:p w14:paraId="17BFE0BC" w14:textId="77777777" w:rsidR="00CF5283" w:rsidRDefault="00CF5283" w:rsidP="00CF5283">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Флексоэлектрический эффект в жидких </w:t>
      </w:r>
      <w:proofErr w:type="gramStart"/>
      <w:r>
        <w:rPr>
          <w:rFonts w:ascii="Helvetica Neue" w:hAnsi="Helvetica Neue" w:cs="Arial"/>
          <w:caps/>
          <w:color w:val="222222"/>
          <w:sz w:val="21"/>
          <w:szCs w:val="21"/>
        </w:rPr>
        <w:t>кристаллах :</w:t>
      </w:r>
      <w:proofErr w:type="gramEnd"/>
      <w:r>
        <w:rPr>
          <w:rFonts w:ascii="Helvetica Neue" w:hAnsi="Helvetica Neue" w:cs="Arial"/>
          <w:caps/>
          <w:color w:val="222222"/>
          <w:sz w:val="21"/>
          <w:szCs w:val="21"/>
        </w:rPr>
        <w:t xml:space="preserve"> диссертация ... кандидата физико-математических наук : 01.04.07. - Москва, 1983. - 152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371D5D38" w14:textId="77777777" w:rsidR="00CF5283" w:rsidRDefault="00CF5283" w:rsidP="00CF528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Уманский, Борис Александрович</w:t>
      </w:r>
    </w:p>
    <w:p w14:paraId="7C8E0DC6"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0B35C5D"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ФИЗИЧЕСКИЕ ОСНОВЫ ФЛЕКС </w:t>
      </w:r>
      <w:proofErr w:type="gramStart"/>
      <w:r>
        <w:rPr>
          <w:rFonts w:ascii="Arial" w:hAnsi="Arial" w:cs="Arial"/>
          <w:color w:val="333333"/>
          <w:sz w:val="21"/>
          <w:szCs w:val="21"/>
        </w:rPr>
        <w:t>О ЭЛЕКТРИЧЕСКОГО ЭФФЕКТА</w:t>
      </w:r>
      <w:proofErr w:type="gramEnd"/>
    </w:p>
    <w:p w14:paraId="2BEB4A4E"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ЖИДКИХ КРИСТАЛЛАХ (обзор литературы).</w:t>
      </w:r>
    </w:p>
    <w:p w14:paraId="7C8E692D"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Микроскопические модели флексоэлектрической поляризации.</w:t>
      </w:r>
    </w:p>
    <w:p w14:paraId="7E65D130"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Флексоэлектрический эффект в НЖК</w:t>
      </w:r>
    </w:p>
    <w:p w14:paraId="231729BB"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Флексоэлектрический эффект в других жидкокристаллических фазах.</w:t>
      </w:r>
    </w:p>
    <w:p w14:paraId="4AA8B82F"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МЕТОДИКА ЭКСПЕРИМЕНТА.</w:t>
      </w:r>
    </w:p>
    <w:p w14:paraId="45AEC754"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Жидкокристаллические материалы</w:t>
      </w:r>
    </w:p>
    <w:p w14:paraId="5D21BCB4"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Параметры жидких кристаллов и их измерение</w:t>
      </w:r>
    </w:p>
    <w:p w14:paraId="72512166"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Методы ориентации Ж.</w:t>
      </w:r>
    </w:p>
    <w:p w14:paraId="2D7B485B"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Электрооптические ячейки и экспериментальные установки</w:t>
      </w:r>
    </w:p>
    <w:p w14:paraId="6D93A01A"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ПОВЕРХНОСТНЫЙ ФЛЕКСОЭЛЕКТРИЧЕСКИЙ ЭФФЕКТ В</w:t>
      </w:r>
    </w:p>
    <w:p w14:paraId="5371E581"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УСЛОВИЯХ СЛАБОЙ ЭНЕРГИИ СВЯЗИ.</w:t>
      </w:r>
    </w:p>
    <w:p w14:paraId="537E5A9B"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Влияние параметров жидких кристаллов на флексоэлектрический эффект.</w:t>
      </w:r>
    </w:p>
    <w:p w14:paraId="3166D6DC"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Проблема энергии связи молекул НЖК с подложкой и ее влияние на поверхностный флексоэлектрический эффект.</w:t>
      </w:r>
    </w:p>
    <w:p w14:paraId="514D74A3"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Новый вид поверхностного потенциала взаимодействия молекул НЖК с подложкой.</w:t>
      </w:r>
    </w:p>
    <w:p w14:paraId="23806C54"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Исследование деформации директора методом полного внутреннего отражения.</w:t>
      </w:r>
    </w:p>
    <w:p w14:paraId="10C8A790"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ОБЪЕМНЫЙ ШКС О ЭЛЕКТРИЧЕСКИЙ ЭФФЕКТ.</w:t>
      </w:r>
    </w:p>
    <w:p w14:paraId="7CD0F901"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 Продольные домены и условия их возникновения</w:t>
      </w:r>
    </w:p>
    <w:p w14:paraId="77ED9651"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Флексоэлектрическая природа продольных доменов.</w:t>
      </w:r>
    </w:p>
    <w:p w14:paraId="70ACA479"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Сравнение с теорией в одноконстантном приближении</w:t>
      </w:r>
    </w:p>
    <w:p w14:paraId="2A2EAA53"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Флексоэлектрическая неустойчивость с учетом анизотропии упругих свойств НЖК</w:t>
      </w:r>
    </w:p>
    <w:p w14:paraId="5B48E913"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ОБЪЕМНЫЙ ФЛЕКСОЭЛЕКТРИЧЕСКИЙ ЭФФЕКТ В ЗАКРУЧЕННЫХ</w:t>
      </w:r>
    </w:p>
    <w:p w14:paraId="17225D37"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СТРУКТУРАХ ЖИДКИХ КРИСТАЛЛОВ</w:t>
      </w:r>
    </w:p>
    <w:p w14:paraId="1C5EBC42"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Теоретический расчет пороговых характеристик флексоэлектрической неустойчивости в закрученных жидкокристаллических структурах</w:t>
      </w:r>
    </w:p>
    <w:p w14:paraId="7968E912" w14:textId="77777777" w:rsidR="00CF5283" w:rsidRDefault="00CF5283" w:rsidP="00CF5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Экспериментальные исследования флексоэлектрической неустойчивости в закрученных структурах жидких кристаллов</w:t>
      </w:r>
    </w:p>
    <w:p w14:paraId="071EBB05" w14:textId="32D8A506" w:rsidR="00E67B85" w:rsidRPr="00CF5283" w:rsidRDefault="00E67B85" w:rsidP="00CF5283"/>
    <w:sectPr w:rsidR="00E67B85" w:rsidRPr="00CF528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F3B51" w14:textId="77777777" w:rsidR="002B7CFA" w:rsidRDefault="002B7CFA">
      <w:pPr>
        <w:spacing w:after="0" w:line="240" w:lineRule="auto"/>
      </w:pPr>
      <w:r>
        <w:separator/>
      </w:r>
    </w:p>
  </w:endnote>
  <w:endnote w:type="continuationSeparator" w:id="0">
    <w:p w14:paraId="3798BDDC" w14:textId="77777777" w:rsidR="002B7CFA" w:rsidRDefault="002B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83CC5" w14:textId="77777777" w:rsidR="002B7CFA" w:rsidRDefault="002B7CFA"/>
    <w:p w14:paraId="311022B7" w14:textId="77777777" w:rsidR="002B7CFA" w:rsidRDefault="002B7CFA"/>
    <w:p w14:paraId="53109574" w14:textId="77777777" w:rsidR="002B7CFA" w:rsidRDefault="002B7CFA"/>
    <w:p w14:paraId="3E426E37" w14:textId="77777777" w:rsidR="002B7CFA" w:rsidRDefault="002B7CFA"/>
    <w:p w14:paraId="158AFD1D" w14:textId="77777777" w:rsidR="002B7CFA" w:rsidRDefault="002B7CFA"/>
    <w:p w14:paraId="101CFFCE" w14:textId="77777777" w:rsidR="002B7CFA" w:rsidRDefault="002B7CFA"/>
    <w:p w14:paraId="438E3324" w14:textId="77777777" w:rsidR="002B7CFA" w:rsidRDefault="002B7C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BFC399" wp14:editId="20BFB2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14200" w14:textId="77777777" w:rsidR="002B7CFA" w:rsidRDefault="002B7C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BFC3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614200" w14:textId="77777777" w:rsidR="002B7CFA" w:rsidRDefault="002B7C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4CB37C" w14:textId="77777777" w:rsidR="002B7CFA" w:rsidRDefault="002B7CFA"/>
    <w:p w14:paraId="368E79DC" w14:textId="77777777" w:rsidR="002B7CFA" w:rsidRDefault="002B7CFA"/>
    <w:p w14:paraId="12E5B049" w14:textId="77777777" w:rsidR="002B7CFA" w:rsidRDefault="002B7C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410378" wp14:editId="5A2F01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7AB9C" w14:textId="77777777" w:rsidR="002B7CFA" w:rsidRDefault="002B7CFA"/>
                          <w:p w14:paraId="029F2776" w14:textId="77777777" w:rsidR="002B7CFA" w:rsidRDefault="002B7C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4103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97AB9C" w14:textId="77777777" w:rsidR="002B7CFA" w:rsidRDefault="002B7CFA"/>
                    <w:p w14:paraId="029F2776" w14:textId="77777777" w:rsidR="002B7CFA" w:rsidRDefault="002B7C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A89F50" w14:textId="77777777" w:rsidR="002B7CFA" w:rsidRDefault="002B7CFA"/>
    <w:p w14:paraId="2FF47BC8" w14:textId="77777777" w:rsidR="002B7CFA" w:rsidRDefault="002B7CFA">
      <w:pPr>
        <w:rPr>
          <w:sz w:val="2"/>
          <w:szCs w:val="2"/>
        </w:rPr>
      </w:pPr>
    </w:p>
    <w:p w14:paraId="513D7894" w14:textId="77777777" w:rsidR="002B7CFA" w:rsidRDefault="002B7CFA"/>
    <w:p w14:paraId="3E47A633" w14:textId="77777777" w:rsidR="002B7CFA" w:rsidRDefault="002B7CFA">
      <w:pPr>
        <w:spacing w:after="0" w:line="240" w:lineRule="auto"/>
      </w:pPr>
    </w:p>
  </w:footnote>
  <w:footnote w:type="continuationSeparator" w:id="0">
    <w:p w14:paraId="312B7BD9" w14:textId="77777777" w:rsidR="002B7CFA" w:rsidRDefault="002B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CF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116256</TotalTime>
  <Pages>2</Pages>
  <Words>263</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2367</cp:revision>
  <cp:lastPrinted>2009-02-06T05:36:00Z</cp:lastPrinted>
  <dcterms:created xsi:type="dcterms:W3CDTF">2024-01-07T13:43:00Z</dcterms:created>
  <dcterms:modified xsi:type="dcterms:W3CDTF">2025-06-17T19:23:00Z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