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BE56"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Капустин</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Александр</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Николаевич</w:t>
      </w:r>
      <w:r w:rsidRPr="003E1069">
        <w:rPr>
          <w:rFonts w:ascii="Helvetica" w:hAnsi="Helvetica" w:cs="Helvetica"/>
          <w:b/>
          <w:bCs/>
          <w:color w:val="222222"/>
          <w:sz w:val="21"/>
          <w:szCs w:val="21"/>
        </w:rPr>
        <w:t>.</w:t>
      </w:r>
    </w:p>
    <w:p w14:paraId="2A46BC7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Роль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матриксного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регуляции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функциональных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свойств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 </w:t>
      </w:r>
      <w:r w:rsidRPr="003E1069">
        <w:rPr>
          <w:rFonts w:ascii="Helvetica" w:hAnsi="Helvetica" w:cs="Helvetica" w:hint="eastAsia"/>
          <w:b/>
          <w:bCs/>
          <w:color w:val="222222"/>
          <w:sz w:val="21"/>
          <w:szCs w:val="21"/>
        </w:rPr>
        <w:t>диссертация</w:t>
      </w:r>
      <w:r w:rsidRPr="003E1069">
        <w:rPr>
          <w:rFonts w:ascii="Helvetica" w:hAnsi="Helvetica" w:cs="Helvetica"/>
          <w:b/>
          <w:bCs/>
          <w:color w:val="222222"/>
          <w:sz w:val="21"/>
          <w:szCs w:val="21"/>
        </w:rPr>
        <w:t xml:space="preserve"> ... </w:t>
      </w:r>
      <w:r w:rsidRPr="003E1069">
        <w:rPr>
          <w:rFonts w:ascii="Helvetica" w:hAnsi="Helvetica" w:cs="Helvetica" w:hint="eastAsia"/>
          <w:b/>
          <w:bCs/>
          <w:color w:val="222222"/>
          <w:sz w:val="21"/>
          <w:szCs w:val="21"/>
        </w:rPr>
        <w:t>кандидата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биологических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наук</w:t>
      </w:r>
      <w:r w:rsidRPr="003E1069">
        <w:rPr>
          <w:rFonts w:ascii="Helvetica" w:hAnsi="Helvetica" w:cs="Helvetica"/>
          <w:b/>
          <w:bCs/>
          <w:color w:val="222222"/>
          <w:sz w:val="21"/>
          <w:szCs w:val="21"/>
        </w:rPr>
        <w:t xml:space="preserve"> : 03.00.04. - </w:t>
      </w:r>
      <w:r w:rsidRPr="003E1069">
        <w:rPr>
          <w:rFonts w:ascii="Helvetica" w:hAnsi="Helvetica" w:cs="Helvetica" w:hint="eastAsia"/>
          <w:b/>
          <w:bCs/>
          <w:color w:val="222222"/>
          <w:sz w:val="21"/>
          <w:szCs w:val="21"/>
        </w:rPr>
        <w:t>Москва</w:t>
      </w:r>
      <w:r w:rsidRPr="003E1069">
        <w:rPr>
          <w:rFonts w:ascii="Helvetica" w:hAnsi="Helvetica" w:cs="Helvetica"/>
          <w:b/>
          <w:bCs/>
          <w:color w:val="222222"/>
          <w:sz w:val="21"/>
          <w:szCs w:val="21"/>
        </w:rPr>
        <w:t xml:space="preserve">, 2005. - 139 </w:t>
      </w:r>
      <w:r w:rsidRPr="003E1069">
        <w:rPr>
          <w:rFonts w:ascii="Helvetica" w:hAnsi="Helvetica" w:cs="Helvetica" w:hint="eastAsia"/>
          <w:b/>
          <w:bCs/>
          <w:color w:val="222222"/>
          <w:sz w:val="21"/>
          <w:szCs w:val="21"/>
        </w:rPr>
        <w:t>с</w:t>
      </w:r>
      <w:r w:rsidRPr="003E1069">
        <w:rPr>
          <w:rFonts w:ascii="Helvetica" w:hAnsi="Helvetica" w:cs="Helvetica"/>
          <w:b/>
          <w:bCs/>
          <w:color w:val="222222"/>
          <w:sz w:val="21"/>
          <w:szCs w:val="21"/>
        </w:rPr>
        <w:t>.</w:t>
      </w:r>
    </w:p>
    <w:p w14:paraId="76B9D9AE"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больше</w:t>
      </w:r>
    </w:p>
    <w:p w14:paraId="52E0D2F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Цитаты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из</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текста</w:t>
      </w:r>
      <w:r w:rsidRPr="003E1069">
        <w:rPr>
          <w:rFonts w:ascii="Helvetica" w:hAnsi="Helvetica" w:cs="Helvetica"/>
          <w:b/>
          <w:bCs/>
          <w:color w:val="222222"/>
          <w:sz w:val="21"/>
          <w:szCs w:val="21"/>
        </w:rPr>
        <w:t>:</w:t>
      </w:r>
    </w:p>
    <w:p w14:paraId="160AE13F"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стр</w:t>
      </w:r>
      <w:r w:rsidRPr="003E1069">
        <w:rPr>
          <w:rFonts w:ascii="Helvetica" w:hAnsi="Helvetica" w:cs="Helvetica"/>
          <w:b/>
          <w:bCs/>
          <w:color w:val="222222"/>
          <w:sz w:val="21"/>
          <w:szCs w:val="21"/>
        </w:rPr>
        <w:t>. 1</w:t>
      </w:r>
    </w:p>
    <w:p w14:paraId="3A6FDD3E"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ФГУ</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РОССИЙСКИЙ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КАРДИОЛОГИЧЕСКИЙ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НАУЧНО</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ПРОИЗВОДСТВЕННЫЙ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КОМПЛЕКС</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РОСЗДРАВА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правах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рукописи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Капустин</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Александр</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Николаевич</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Роль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матриксного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регуляции</w:t>
      </w:r>
      <w:r w:rsidRPr="003E1069">
        <w:rPr>
          <w:rFonts w:ascii="Helvetica" w:hAnsi="Helvetica" w:cs="Helvetica"/>
          <w:b/>
          <w:bCs/>
          <w:color w:val="222222"/>
          <w:sz w:val="21"/>
          <w:szCs w:val="21"/>
        </w:rPr>
        <w:t xml:space="preserve"> 03.00.04-</w:t>
      </w:r>
      <w:r w:rsidRPr="003E1069">
        <w:rPr>
          <w:rFonts w:ascii="Helvetica" w:hAnsi="Helvetica" w:cs="Helvetica" w:hint="eastAsia"/>
          <w:b/>
          <w:bCs/>
          <w:color w:val="222222"/>
          <w:sz w:val="21"/>
          <w:szCs w:val="21"/>
        </w:rPr>
        <w:t>Биохимия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диссертация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соискание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ученой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степени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кандидата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биологических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наук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Научный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руководитель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кандидат</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биологических</w:t>
      </w:r>
    </w:p>
    <w:p w14:paraId="70876591"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стр</w:t>
      </w:r>
      <w:r w:rsidRPr="003E1069">
        <w:rPr>
          <w:rFonts w:ascii="Helvetica" w:hAnsi="Helvetica" w:cs="Helvetica"/>
          <w:b/>
          <w:bCs/>
          <w:color w:val="222222"/>
          <w:sz w:val="21"/>
          <w:szCs w:val="21"/>
        </w:rPr>
        <w:t>. 2</w:t>
      </w:r>
    </w:p>
    <w:p w14:paraId="155067E9"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 </w:t>
      </w:r>
      <w:r w:rsidRPr="003E1069">
        <w:rPr>
          <w:rFonts w:ascii="Helvetica" w:hAnsi="Helvetica" w:cs="Helvetica" w:hint="eastAsia"/>
          <w:b/>
          <w:bCs/>
          <w:color w:val="222222"/>
          <w:sz w:val="21"/>
          <w:szCs w:val="21"/>
        </w:rPr>
        <w:t>ОГЛАВЛЕНИЕ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ОПЛАВЛЕНИЕ</w:t>
      </w:r>
      <w:r w:rsidRPr="003E1069">
        <w:rPr>
          <w:rFonts w:ascii="Helvetica" w:hAnsi="Helvetica" w:cs="Helvetica"/>
          <w:b/>
          <w:bCs/>
          <w:color w:val="222222"/>
          <w:sz w:val="21"/>
          <w:szCs w:val="21"/>
        </w:rPr>
        <w:t xml:space="preserve"> 2 </w:t>
      </w:r>
      <w:r w:rsidRPr="003E1069">
        <w:rPr>
          <w:rFonts w:ascii="Helvetica" w:hAnsi="Helvetica" w:cs="Helvetica" w:hint="eastAsia"/>
          <w:b/>
          <w:bCs/>
          <w:color w:val="222222"/>
          <w:sz w:val="21"/>
          <w:szCs w:val="21"/>
        </w:rPr>
        <w:t>СПИСОК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СОКРАЩЕНИЙ</w:t>
      </w:r>
      <w:r w:rsidRPr="003E1069">
        <w:rPr>
          <w:rFonts w:ascii="Helvetica" w:hAnsi="Helvetica" w:cs="Helvetica"/>
          <w:b/>
          <w:bCs/>
          <w:color w:val="222222"/>
          <w:sz w:val="21"/>
          <w:szCs w:val="21"/>
        </w:rPr>
        <w:t xml:space="preserve"> 4 </w:t>
      </w:r>
      <w:r w:rsidRPr="003E1069">
        <w:rPr>
          <w:rFonts w:ascii="Helvetica" w:hAnsi="Helvetica" w:cs="Helvetica" w:hint="eastAsia"/>
          <w:b/>
          <w:bCs/>
          <w:color w:val="222222"/>
          <w:sz w:val="21"/>
          <w:szCs w:val="21"/>
        </w:rPr>
        <w:t>ВВЕДЕНИЕ</w:t>
      </w:r>
      <w:r w:rsidRPr="003E1069">
        <w:rPr>
          <w:rFonts w:ascii="Helvetica" w:hAnsi="Helvetica" w:cs="Helvetica"/>
          <w:b/>
          <w:bCs/>
          <w:color w:val="222222"/>
          <w:sz w:val="21"/>
          <w:szCs w:val="21"/>
        </w:rPr>
        <w:t xml:space="preserve"> 6 </w:t>
      </w:r>
      <w:r w:rsidRPr="003E1069">
        <w:rPr>
          <w:rFonts w:ascii="Helvetica" w:hAnsi="Helvetica" w:cs="Helvetica" w:hint="eastAsia"/>
          <w:b/>
          <w:bCs/>
          <w:color w:val="222222"/>
          <w:sz w:val="21"/>
          <w:szCs w:val="21"/>
        </w:rPr>
        <w:t>ОБЗОР</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ЛИТЕРАТУРЫ</w:t>
      </w:r>
      <w:r w:rsidRPr="003E1069">
        <w:rPr>
          <w:rFonts w:ascii="Helvetica" w:hAnsi="Helvetica" w:cs="Helvetica"/>
          <w:b/>
          <w:bCs/>
          <w:color w:val="222222"/>
          <w:sz w:val="21"/>
          <w:szCs w:val="21"/>
        </w:rPr>
        <w:t xml:space="preserve"> 9 </w:t>
      </w:r>
      <w:r w:rsidRPr="003E1069">
        <w:rPr>
          <w:rFonts w:ascii="Helvetica" w:hAnsi="Helvetica" w:cs="Helvetica" w:hint="eastAsia"/>
          <w:b/>
          <w:bCs/>
          <w:color w:val="222222"/>
          <w:sz w:val="21"/>
          <w:szCs w:val="21"/>
        </w:rPr>
        <w:t>Глава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Структура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функции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9 </w:t>
      </w:r>
      <w:r w:rsidRPr="003E1069">
        <w:rPr>
          <w:rFonts w:ascii="Helvetica" w:hAnsi="Helvetica" w:cs="Helvetica" w:hint="eastAsia"/>
          <w:b/>
          <w:bCs/>
          <w:color w:val="222222"/>
          <w:sz w:val="21"/>
          <w:szCs w:val="21"/>
        </w:rPr>
        <w:t>Структура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9 </w:t>
      </w:r>
      <w:r w:rsidRPr="003E1069">
        <w:rPr>
          <w:rFonts w:ascii="Helvetica" w:hAnsi="Helvetica" w:cs="Helvetica" w:hint="eastAsia"/>
          <w:b/>
          <w:bCs/>
          <w:color w:val="222222"/>
          <w:sz w:val="21"/>
          <w:szCs w:val="21"/>
        </w:rPr>
        <w:t>Функции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10 </w:t>
      </w:r>
      <w:r w:rsidRPr="003E1069">
        <w:rPr>
          <w:rFonts w:ascii="Helvetica" w:hAnsi="Helvetica" w:cs="Helvetica" w:hint="eastAsia"/>
          <w:b/>
          <w:bCs/>
          <w:color w:val="222222"/>
          <w:sz w:val="21"/>
          <w:szCs w:val="21"/>
        </w:rPr>
        <w:t>Глава</w:t>
      </w:r>
      <w:r w:rsidRPr="003E1069">
        <w:rPr>
          <w:rFonts w:ascii="Helvetica" w:hAnsi="Helvetica" w:cs="Helvetica"/>
          <w:b/>
          <w:bCs/>
          <w:color w:val="222222"/>
          <w:sz w:val="21"/>
          <w:szCs w:val="21"/>
        </w:rPr>
        <w:t xml:space="preserve"> II </w:t>
      </w:r>
      <w:r w:rsidRPr="003E1069">
        <w:rPr>
          <w:rFonts w:ascii="Helvetica" w:hAnsi="Helvetica" w:cs="Helvetica" w:hint="eastAsia"/>
          <w:b/>
          <w:bCs/>
          <w:color w:val="222222"/>
          <w:sz w:val="21"/>
          <w:szCs w:val="21"/>
        </w:rPr>
        <w:t>Регуляция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16 </w:t>
      </w:r>
      <w:r w:rsidRPr="003E1069">
        <w:rPr>
          <w:rFonts w:ascii="Helvetica" w:hAnsi="Helvetica" w:cs="Helvetica" w:hint="eastAsia"/>
          <w:b/>
          <w:bCs/>
          <w:color w:val="222222"/>
          <w:sz w:val="21"/>
          <w:szCs w:val="21"/>
        </w:rPr>
        <w:t>Регуляция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экспрессии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16 </w:t>
      </w:r>
      <w:r w:rsidRPr="003E1069">
        <w:rPr>
          <w:rFonts w:ascii="Helvetica" w:hAnsi="Helvetica" w:cs="Helvetica" w:hint="eastAsia"/>
          <w:b/>
          <w:bCs/>
          <w:color w:val="222222"/>
          <w:sz w:val="21"/>
          <w:szCs w:val="21"/>
        </w:rPr>
        <w:t>Посттрансляционные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модификации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17 </w:t>
      </w:r>
      <w:r w:rsidRPr="003E1069">
        <w:rPr>
          <w:rFonts w:ascii="Helvetica" w:hAnsi="Helvetica" w:cs="Helvetica" w:hint="eastAsia"/>
          <w:b/>
          <w:bCs/>
          <w:color w:val="222222"/>
          <w:sz w:val="21"/>
          <w:szCs w:val="21"/>
        </w:rPr>
        <w:t>Белки</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регуляторы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протеолитической</w:t>
      </w:r>
    </w:p>
    <w:p w14:paraId="48AF0F6A"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стр</w:t>
      </w:r>
      <w:r w:rsidRPr="003E1069">
        <w:rPr>
          <w:rFonts w:ascii="Helvetica" w:hAnsi="Helvetica" w:cs="Helvetica"/>
          <w:b/>
          <w:bCs/>
          <w:color w:val="222222"/>
          <w:sz w:val="21"/>
          <w:szCs w:val="21"/>
        </w:rPr>
        <w:t>. 3</w:t>
      </w:r>
    </w:p>
    <w:p w14:paraId="7EEF3111"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90 </w:t>
      </w:r>
      <w:r w:rsidRPr="003E1069">
        <w:rPr>
          <w:rFonts w:ascii="Helvetica" w:hAnsi="Helvetica" w:cs="Helvetica" w:hint="eastAsia"/>
          <w:b/>
          <w:bCs/>
          <w:color w:val="222222"/>
          <w:sz w:val="21"/>
          <w:szCs w:val="21"/>
        </w:rPr>
        <w:t>ОБСУЖДЕНИЕ</w:t>
      </w:r>
      <w:r w:rsidRPr="003E1069">
        <w:rPr>
          <w:rFonts w:ascii="Helvetica" w:hAnsi="Helvetica" w:cs="Helvetica"/>
          <w:b/>
          <w:bCs/>
          <w:color w:val="222222"/>
          <w:sz w:val="21"/>
          <w:szCs w:val="21"/>
        </w:rPr>
        <w:t xml:space="preserve"> 94 1. </w:t>
      </w:r>
      <w:r w:rsidRPr="003E1069">
        <w:rPr>
          <w:rFonts w:ascii="Helvetica" w:hAnsi="Helvetica" w:cs="Helvetica" w:hint="eastAsia"/>
          <w:b/>
          <w:bCs/>
          <w:color w:val="222222"/>
          <w:sz w:val="21"/>
          <w:szCs w:val="21"/>
        </w:rPr>
        <w:t>Взаимодействие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интегрин</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связывающими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белком</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фибулином</w:t>
      </w:r>
      <w:r w:rsidRPr="003E1069">
        <w:rPr>
          <w:rFonts w:ascii="Helvetica" w:hAnsi="Helvetica" w:cs="Helvetica"/>
          <w:b/>
          <w:bCs/>
          <w:color w:val="222222"/>
          <w:sz w:val="21"/>
          <w:szCs w:val="21"/>
        </w:rPr>
        <w:t xml:space="preserve">-5 94 2. </w:t>
      </w:r>
      <w:r w:rsidRPr="003E1069">
        <w:rPr>
          <w:rFonts w:ascii="Helvetica" w:hAnsi="Helvetica" w:cs="Helvetica" w:hint="eastAsia"/>
          <w:b/>
          <w:bCs/>
          <w:color w:val="222222"/>
          <w:sz w:val="21"/>
          <w:szCs w:val="21"/>
        </w:rPr>
        <w:t>Фибулин</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участвует</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регуляции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протеолитической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97 3. </w:t>
      </w:r>
      <w:r w:rsidRPr="003E1069">
        <w:rPr>
          <w:rFonts w:ascii="Helvetica" w:hAnsi="Helvetica" w:cs="Helvetica" w:hint="eastAsia"/>
          <w:b/>
          <w:bCs/>
          <w:color w:val="222222"/>
          <w:sz w:val="21"/>
          <w:szCs w:val="21"/>
        </w:rPr>
        <w:t>Фибулин</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является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ингибитором</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хемотактических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свойств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100 </w:t>
      </w:r>
      <w:r w:rsidRPr="003E1069">
        <w:rPr>
          <w:rFonts w:ascii="Helvetica" w:hAnsi="Helvetica" w:cs="Helvetica" w:hint="eastAsia"/>
          <w:b/>
          <w:bCs/>
          <w:color w:val="222222"/>
          <w:sz w:val="21"/>
          <w:szCs w:val="21"/>
        </w:rPr>
        <w:t>ЗАКЛЮЧЕНИЕ</w:t>
      </w:r>
      <w:r w:rsidRPr="003E1069">
        <w:rPr>
          <w:rFonts w:ascii="Helvetica" w:hAnsi="Helvetica" w:cs="Helvetica"/>
          <w:b/>
          <w:bCs/>
          <w:color w:val="222222"/>
          <w:sz w:val="21"/>
          <w:szCs w:val="21"/>
        </w:rPr>
        <w:t xml:space="preserve"> 102 </w:t>
      </w:r>
      <w:r w:rsidRPr="003E1069">
        <w:rPr>
          <w:rFonts w:ascii="Helvetica" w:hAnsi="Helvetica" w:cs="Helvetica" w:hint="eastAsia"/>
          <w:b/>
          <w:bCs/>
          <w:color w:val="222222"/>
          <w:sz w:val="21"/>
          <w:szCs w:val="21"/>
        </w:rPr>
        <w:t>ВЫВОДЫ</w:t>
      </w:r>
      <w:r w:rsidRPr="003E1069">
        <w:rPr>
          <w:rFonts w:ascii="Helvetica" w:hAnsi="Helvetica" w:cs="Helvetica"/>
          <w:b/>
          <w:bCs/>
          <w:color w:val="222222"/>
          <w:sz w:val="21"/>
          <w:szCs w:val="21"/>
        </w:rPr>
        <w:t xml:space="preserve"> 103 </w:t>
      </w:r>
      <w:r w:rsidRPr="003E1069">
        <w:rPr>
          <w:rFonts w:ascii="Helvetica" w:hAnsi="Helvetica" w:cs="Helvetica" w:hint="eastAsia"/>
          <w:b/>
          <w:bCs/>
          <w:color w:val="222222"/>
          <w:sz w:val="21"/>
          <w:szCs w:val="21"/>
        </w:rPr>
        <w:t>СПИСОК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ЛИТЕРАТУРЫ</w:t>
      </w:r>
      <w:r w:rsidRPr="003E1069">
        <w:rPr>
          <w:rFonts w:ascii="Helvetica" w:hAnsi="Helvetica" w:cs="Helvetica"/>
          <w:b/>
          <w:bCs/>
          <w:color w:val="222222"/>
          <w:sz w:val="21"/>
          <w:szCs w:val="21"/>
        </w:rPr>
        <w:t xml:space="preserve"> 104 </w:t>
      </w:r>
      <w:r w:rsidRPr="003E1069">
        <w:rPr>
          <w:rFonts w:ascii="Helvetica" w:hAnsi="Helvetica" w:cs="Helvetica" w:hint="eastAsia"/>
          <w:b/>
          <w:bCs/>
          <w:color w:val="222222"/>
          <w:sz w:val="21"/>
          <w:szCs w:val="21"/>
        </w:rPr>
        <w:t>СПИСОК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СОКРАЩЕНИИ</w:t>
      </w:r>
    </w:p>
    <w:p w14:paraId="393A5808" w14:textId="77777777" w:rsidR="003E1069" w:rsidRPr="003E1069" w:rsidRDefault="003E1069" w:rsidP="003E1069">
      <w:pPr>
        <w:rPr>
          <w:rFonts w:ascii="Helvetica" w:hAnsi="Helvetica" w:cs="Helvetica"/>
          <w:b/>
          <w:bCs/>
          <w:color w:val="222222"/>
          <w:sz w:val="21"/>
          <w:szCs w:val="21"/>
        </w:rPr>
      </w:pPr>
    </w:p>
    <w:p w14:paraId="0E4FF251"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Оглавление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диссертации</w:t>
      </w:r>
    </w:p>
    <w:p w14:paraId="2C0FC4E0"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кандидат</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биологических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наук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Капустин</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Александр</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Николаевич</w:t>
      </w:r>
    </w:p>
    <w:p w14:paraId="740088B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lastRenderedPageBreak/>
        <w:t>СПИСОК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СОКР</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АЩЕНИЙ</w:t>
      </w:r>
      <w:r w:rsidRPr="003E1069">
        <w:rPr>
          <w:rFonts w:ascii="Helvetica" w:hAnsi="Helvetica" w:cs="Helvetica"/>
          <w:b/>
          <w:bCs/>
          <w:color w:val="222222"/>
          <w:sz w:val="21"/>
          <w:szCs w:val="21"/>
        </w:rPr>
        <w:t>.</w:t>
      </w:r>
    </w:p>
    <w:p w14:paraId="538A7973" w14:textId="77777777" w:rsidR="003E1069" w:rsidRPr="003E1069" w:rsidRDefault="003E1069" w:rsidP="003E1069">
      <w:pPr>
        <w:rPr>
          <w:rFonts w:ascii="Helvetica" w:hAnsi="Helvetica" w:cs="Helvetica"/>
          <w:b/>
          <w:bCs/>
          <w:color w:val="222222"/>
          <w:sz w:val="21"/>
          <w:szCs w:val="21"/>
        </w:rPr>
      </w:pPr>
    </w:p>
    <w:p w14:paraId="02621303"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ВВЕДЕНИЕ</w:t>
      </w:r>
      <w:r w:rsidRPr="003E1069">
        <w:rPr>
          <w:rFonts w:ascii="Helvetica" w:hAnsi="Helvetica" w:cs="Helvetica"/>
          <w:b/>
          <w:bCs/>
          <w:color w:val="222222"/>
          <w:sz w:val="21"/>
          <w:szCs w:val="21"/>
        </w:rPr>
        <w:t>.</w:t>
      </w:r>
    </w:p>
    <w:p w14:paraId="07801297" w14:textId="77777777" w:rsidR="003E1069" w:rsidRPr="003E1069" w:rsidRDefault="003E1069" w:rsidP="003E1069">
      <w:pPr>
        <w:rPr>
          <w:rFonts w:ascii="Helvetica" w:hAnsi="Helvetica" w:cs="Helvetica"/>
          <w:b/>
          <w:bCs/>
          <w:color w:val="222222"/>
          <w:sz w:val="21"/>
          <w:szCs w:val="21"/>
        </w:rPr>
      </w:pPr>
    </w:p>
    <w:p w14:paraId="5755DCAF"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ОБЗОР</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ЛИТЕРАТУРЫ</w:t>
      </w:r>
      <w:r w:rsidRPr="003E1069">
        <w:rPr>
          <w:rFonts w:ascii="Helvetica" w:hAnsi="Helvetica" w:cs="Helvetica"/>
          <w:b/>
          <w:bCs/>
          <w:color w:val="222222"/>
          <w:sz w:val="21"/>
          <w:szCs w:val="21"/>
        </w:rPr>
        <w:t>.</w:t>
      </w:r>
    </w:p>
    <w:p w14:paraId="14000E64" w14:textId="77777777" w:rsidR="003E1069" w:rsidRPr="003E1069" w:rsidRDefault="003E1069" w:rsidP="003E1069">
      <w:pPr>
        <w:rPr>
          <w:rFonts w:ascii="Helvetica" w:hAnsi="Helvetica" w:cs="Helvetica"/>
          <w:b/>
          <w:bCs/>
          <w:color w:val="222222"/>
          <w:sz w:val="21"/>
          <w:szCs w:val="21"/>
        </w:rPr>
      </w:pPr>
    </w:p>
    <w:p w14:paraId="6134E14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Глава</w:t>
      </w:r>
      <w:r w:rsidRPr="003E1069">
        <w:rPr>
          <w:rFonts w:ascii="Helvetica" w:hAnsi="Helvetica" w:cs="Helvetica"/>
          <w:b/>
          <w:bCs/>
          <w:color w:val="222222"/>
          <w:sz w:val="21"/>
          <w:szCs w:val="21"/>
        </w:rPr>
        <w:t xml:space="preserve"> I. </w:t>
      </w:r>
      <w:r w:rsidRPr="003E1069">
        <w:rPr>
          <w:rFonts w:ascii="Helvetica" w:hAnsi="Helvetica" w:cs="Helvetica" w:hint="eastAsia"/>
          <w:b/>
          <w:bCs/>
          <w:color w:val="222222"/>
          <w:sz w:val="21"/>
          <w:szCs w:val="21"/>
        </w:rPr>
        <w:t>Структура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функции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44B4320C" w14:textId="77777777" w:rsidR="003E1069" w:rsidRPr="003E1069" w:rsidRDefault="003E1069" w:rsidP="003E1069">
      <w:pPr>
        <w:rPr>
          <w:rFonts w:ascii="Helvetica" w:hAnsi="Helvetica" w:cs="Helvetica"/>
          <w:b/>
          <w:bCs/>
          <w:color w:val="222222"/>
          <w:sz w:val="21"/>
          <w:szCs w:val="21"/>
        </w:rPr>
      </w:pPr>
    </w:p>
    <w:p w14:paraId="4FF0BF7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Структура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61EF0309" w14:textId="77777777" w:rsidR="003E1069" w:rsidRPr="003E1069" w:rsidRDefault="003E1069" w:rsidP="003E1069">
      <w:pPr>
        <w:rPr>
          <w:rFonts w:ascii="Helvetica" w:hAnsi="Helvetica" w:cs="Helvetica"/>
          <w:b/>
          <w:bCs/>
          <w:color w:val="222222"/>
          <w:sz w:val="21"/>
          <w:szCs w:val="21"/>
        </w:rPr>
      </w:pPr>
    </w:p>
    <w:p w14:paraId="29546E4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Функции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27184762" w14:textId="77777777" w:rsidR="003E1069" w:rsidRPr="003E1069" w:rsidRDefault="003E1069" w:rsidP="003E1069">
      <w:pPr>
        <w:rPr>
          <w:rFonts w:ascii="Helvetica" w:hAnsi="Helvetica" w:cs="Helvetica"/>
          <w:b/>
          <w:bCs/>
          <w:color w:val="222222"/>
          <w:sz w:val="21"/>
          <w:szCs w:val="21"/>
        </w:rPr>
      </w:pPr>
    </w:p>
    <w:p w14:paraId="6977320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Глава</w:t>
      </w:r>
      <w:r w:rsidRPr="003E1069">
        <w:rPr>
          <w:rFonts w:ascii="Helvetica" w:hAnsi="Helvetica" w:cs="Helvetica"/>
          <w:b/>
          <w:bCs/>
          <w:color w:val="222222"/>
          <w:sz w:val="21"/>
          <w:szCs w:val="21"/>
        </w:rPr>
        <w:t xml:space="preserve"> II. </w:t>
      </w:r>
      <w:r w:rsidRPr="003E1069">
        <w:rPr>
          <w:rFonts w:ascii="Helvetica" w:hAnsi="Helvetica" w:cs="Helvetica" w:hint="eastAsia"/>
          <w:b/>
          <w:bCs/>
          <w:color w:val="222222"/>
          <w:sz w:val="21"/>
          <w:szCs w:val="21"/>
        </w:rPr>
        <w:t>Регуляция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1CC7E016" w14:textId="77777777" w:rsidR="003E1069" w:rsidRPr="003E1069" w:rsidRDefault="003E1069" w:rsidP="003E1069">
      <w:pPr>
        <w:rPr>
          <w:rFonts w:ascii="Helvetica" w:hAnsi="Helvetica" w:cs="Helvetica"/>
          <w:b/>
          <w:bCs/>
          <w:color w:val="222222"/>
          <w:sz w:val="21"/>
          <w:szCs w:val="21"/>
        </w:rPr>
      </w:pPr>
    </w:p>
    <w:p w14:paraId="3AEC6AC8"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Регуляция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экспрессии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1AC95CBD" w14:textId="77777777" w:rsidR="003E1069" w:rsidRPr="003E1069" w:rsidRDefault="003E1069" w:rsidP="003E1069">
      <w:pPr>
        <w:rPr>
          <w:rFonts w:ascii="Helvetica" w:hAnsi="Helvetica" w:cs="Helvetica"/>
          <w:b/>
          <w:bCs/>
          <w:color w:val="222222"/>
          <w:sz w:val="21"/>
          <w:szCs w:val="21"/>
        </w:rPr>
      </w:pPr>
    </w:p>
    <w:p w14:paraId="39F78F95"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Посттрансляционные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модификации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694C278F" w14:textId="77777777" w:rsidR="003E1069" w:rsidRPr="003E1069" w:rsidRDefault="003E1069" w:rsidP="003E1069">
      <w:pPr>
        <w:rPr>
          <w:rFonts w:ascii="Helvetica" w:hAnsi="Helvetica" w:cs="Helvetica"/>
          <w:b/>
          <w:bCs/>
          <w:color w:val="222222"/>
          <w:sz w:val="21"/>
          <w:szCs w:val="21"/>
        </w:rPr>
      </w:pPr>
    </w:p>
    <w:p w14:paraId="29969063"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Белки</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регуляторы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протеолитической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сигнальной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функции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102DEDF9" w14:textId="77777777" w:rsidR="003E1069" w:rsidRPr="003E1069" w:rsidRDefault="003E1069" w:rsidP="003E1069">
      <w:pPr>
        <w:rPr>
          <w:rFonts w:ascii="Helvetica" w:hAnsi="Helvetica" w:cs="Helvetica"/>
          <w:b/>
          <w:bCs/>
          <w:color w:val="222222"/>
          <w:sz w:val="21"/>
          <w:szCs w:val="21"/>
        </w:rPr>
      </w:pPr>
    </w:p>
    <w:p w14:paraId="4D0F3249"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Глава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Ш</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w:t>
      </w:r>
      <w:r w:rsidRPr="003E1069">
        <w:rPr>
          <w:rFonts w:ascii="Helvetica" w:hAnsi="Helvetica" w:cs="Helvetica"/>
          <w:b/>
          <w:bCs/>
          <w:color w:val="222222"/>
          <w:sz w:val="21"/>
          <w:szCs w:val="21"/>
        </w:rPr>
        <w:t xml:space="preserve">-5 - </w:t>
      </w:r>
      <w:r w:rsidRPr="003E1069">
        <w:rPr>
          <w:rFonts w:ascii="Helvetica" w:hAnsi="Helvetica" w:cs="Helvetica" w:hint="eastAsia"/>
          <w:b/>
          <w:bCs/>
          <w:color w:val="222222"/>
          <w:sz w:val="21"/>
          <w:szCs w:val="21"/>
        </w:rPr>
        <w:t>новый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регулятор</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ремоделирования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сосудов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тканей</w:t>
      </w:r>
      <w:r w:rsidRPr="003E1069">
        <w:rPr>
          <w:rFonts w:ascii="Helvetica" w:hAnsi="Helvetica" w:cs="Helvetica"/>
          <w:b/>
          <w:bCs/>
          <w:color w:val="222222"/>
          <w:sz w:val="21"/>
          <w:szCs w:val="21"/>
        </w:rPr>
        <w:t>.</w:t>
      </w:r>
    </w:p>
    <w:p w14:paraId="5B0909A3" w14:textId="77777777" w:rsidR="003E1069" w:rsidRPr="003E1069" w:rsidRDefault="003E1069" w:rsidP="003E1069">
      <w:pPr>
        <w:rPr>
          <w:rFonts w:ascii="Helvetica" w:hAnsi="Helvetica" w:cs="Helvetica"/>
          <w:b/>
          <w:bCs/>
          <w:color w:val="222222"/>
          <w:sz w:val="21"/>
          <w:szCs w:val="21"/>
        </w:rPr>
      </w:pPr>
    </w:p>
    <w:p w14:paraId="04C39A5E"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Структурная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организация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семейства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фибулинов</w:t>
      </w:r>
      <w:r w:rsidRPr="003E1069">
        <w:rPr>
          <w:rFonts w:ascii="Helvetica" w:hAnsi="Helvetica" w:cs="Helvetica"/>
          <w:b/>
          <w:bCs/>
          <w:color w:val="222222"/>
          <w:sz w:val="21"/>
          <w:szCs w:val="21"/>
        </w:rPr>
        <w:t>.</w:t>
      </w:r>
    </w:p>
    <w:p w14:paraId="5F05CE0E" w14:textId="77777777" w:rsidR="003E1069" w:rsidRPr="003E1069" w:rsidRDefault="003E1069" w:rsidP="003E1069">
      <w:pPr>
        <w:rPr>
          <w:rFonts w:ascii="Helvetica" w:hAnsi="Helvetica" w:cs="Helvetica"/>
          <w:b/>
          <w:bCs/>
          <w:color w:val="222222"/>
          <w:sz w:val="21"/>
          <w:szCs w:val="21"/>
        </w:rPr>
      </w:pPr>
    </w:p>
    <w:p w14:paraId="7CBEDAFB"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Структура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функции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-5.</w:t>
      </w:r>
    </w:p>
    <w:p w14:paraId="40E3BE9A" w14:textId="77777777" w:rsidR="003E1069" w:rsidRPr="003E1069" w:rsidRDefault="003E1069" w:rsidP="003E1069">
      <w:pPr>
        <w:rPr>
          <w:rFonts w:ascii="Helvetica" w:hAnsi="Helvetica" w:cs="Helvetica"/>
          <w:b/>
          <w:bCs/>
          <w:color w:val="222222"/>
          <w:sz w:val="21"/>
          <w:szCs w:val="21"/>
        </w:rPr>
      </w:pPr>
    </w:p>
    <w:p w14:paraId="7C13F7A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МАТЕРИАЛЫ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МЕТОДЫ</w:t>
      </w:r>
      <w:r w:rsidRPr="003E1069">
        <w:rPr>
          <w:rFonts w:ascii="Helvetica" w:hAnsi="Helvetica" w:cs="Helvetica"/>
          <w:b/>
          <w:bCs/>
          <w:color w:val="222222"/>
          <w:sz w:val="21"/>
          <w:szCs w:val="21"/>
        </w:rPr>
        <w:t>.</w:t>
      </w:r>
    </w:p>
    <w:p w14:paraId="2511B0F8" w14:textId="77777777" w:rsidR="003E1069" w:rsidRPr="003E1069" w:rsidRDefault="003E1069" w:rsidP="003E1069">
      <w:pPr>
        <w:rPr>
          <w:rFonts w:ascii="Helvetica" w:hAnsi="Helvetica" w:cs="Helvetica"/>
          <w:b/>
          <w:bCs/>
          <w:color w:val="222222"/>
          <w:sz w:val="21"/>
          <w:szCs w:val="21"/>
        </w:rPr>
      </w:pPr>
    </w:p>
    <w:p w14:paraId="32BEDD28"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Химические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реактивы</w:t>
      </w:r>
      <w:r w:rsidRPr="003E1069">
        <w:rPr>
          <w:rFonts w:ascii="Helvetica" w:hAnsi="Helvetica" w:cs="Helvetica"/>
          <w:b/>
          <w:bCs/>
          <w:color w:val="222222"/>
          <w:sz w:val="21"/>
          <w:szCs w:val="21"/>
        </w:rPr>
        <w:t>.</w:t>
      </w:r>
    </w:p>
    <w:p w14:paraId="5F3710CF" w14:textId="77777777" w:rsidR="003E1069" w:rsidRPr="003E1069" w:rsidRDefault="003E1069" w:rsidP="003E1069">
      <w:pPr>
        <w:rPr>
          <w:rFonts w:ascii="Helvetica" w:hAnsi="Helvetica" w:cs="Helvetica"/>
          <w:b/>
          <w:bCs/>
          <w:color w:val="222222"/>
          <w:sz w:val="21"/>
          <w:szCs w:val="21"/>
        </w:rPr>
      </w:pPr>
    </w:p>
    <w:p w14:paraId="5E8CC7C3"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Культуральные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среды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пластик</w:t>
      </w:r>
      <w:r w:rsidRPr="003E1069">
        <w:rPr>
          <w:rFonts w:ascii="Helvetica" w:hAnsi="Helvetica" w:cs="Helvetica"/>
          <w:b/>
          <w:bCs/>
          <w:color w:val="222222"/>
          <w:sz w:val="21"/>
          <w:szCs w:val="21"/>
        </w:rPr>
        <w:t>.</w:t>
      </w:r>
    </w:p>
    <w:p w14:paraId="59D879A0" w14:textId="77777777" w:rsidR="003E1069" w:rsidRPr="003E1069" w:rsidRDefault="003E1069" w:rsidP="003E1069">
      <w:pPr>
        <w:rPr>
          <w:rFonts w:ascii="Helvetica" w:hAnsi="Helvetica" w:cs="Helvetica"/>
          <w:b/>
          <w:bCs/>
          <w:color w:val="222222"/>
          <w:sz w:val="21"/>
          <w:szCs w:val="21"/>
        </w:rPr>
      </w:pPr>
    </w:p>
    <w:p w14:paraId="60BEDDA4"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Антитела</w:t>
      </w:r>
      <w:r w:rsidRPr="003E1069">
        <w:rPr>
          <w:rFonts w:ascii="Helvetica" w:hAnsi="Helvetica" w:cs="Helvetica"/>
          <w:b/>
          <w:bCs/>
          <w:color w:val="222222"/>
          <w:sz w:val="21"/>
          <w:szCs w:val="21"/>
        </w:rPr>
        <w:t>.</w:t>
      </w:r>
    </w:p>
    <w:p w14:paraId="1549D9B6" w14:textId="77777777" w:rsidR="003E1069" w:rsidRPr="003E1069" w:rsidRDefault="003E1069" w:rsidP="003E1069">
      <w:pPr>
        <w:rPr>
          <w:rFonts w:ascii="Helvetica" w:hAnsi="Helvetica" w:cs="Helvetica"/>
          <w:b/>
          <w:bCs/>
          <w:color w:val="222222"/>
          <w:sz w:val="21"/>
          <w:szCs w:val="21"/>
        </w:rPr>
      </w:pPr>
    </w:p>
    <w:p w14:paraId="4D31DBA1"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Рекомбинантная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урокиназа</w:t>
      </w:r>
      <w:r w:rsidRPr="003E1069">
        <w:rPr>
          <w:rFonts w:ascii="Helvetica" w:hAnsi="Helvetica" w:cs="Helvetica"/>
          <w:b/>
          <w:bCs/>
          <w:color w:val="222222"/>
          <w:sz w:val="21"/>
          <w:szCs w:val="21"/>
        </w:rPr>
        <w:t>.</w:t>
      </w:r>
    </w:p>
    <w:p w14:paraId="0CC39864" w14:textId="77777777" w:rsidR="003E1069" w:rsidRPr="003E1069" w:rsidRDefault="003E1069" w:rsidP="003E1069">
      <w:pPr>
        <w:rPr>
          <w:rFonts w:ascii="Helvetica" w:hAnsi="Helvetica" w:cs="Helvetica"/>
          <w:b/>
          <w:bCs/>
          <w:color w:val="222222"/>
          <w:sz w:val="21"/>
          <w:szCs w:val="21"/>
        </w:rPr>
      </w:pPr>
    </w:p>
    <w:p w14:paraId="46B9F331"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Рекомбинантный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w:t>
      </w:r>
      <w:r w:rsidRPr="003E1069">
        <w:rPr>
          <w:rFonts w:ascii="Helvetica" w:hAnsi="Helvetica" w:cs="Helvetica"/>
          <w:b/>
          <w:bCs/>
          <w:color w:val="222222"/>
          <w:sz w:val="21"/>
          <w:szCs w:val="21"/>
        </w:rPr>
        <w:t>-5.</w:t>
      </w:r>
    </w:p>
    <w:p w14:paraId="66B387D9" w14:textId="77777777" w:rsidR="003E1069" w:rsidRPr="003E1069" w:rsidRDefault="003E1069" w:rsidP="003E1069">
      <w:pPr>
        <w:rPr>
          <w:rFonts w:ascii="Helvetica" w:hAnsi="Helvetica" w:cs="Helvetica"/>
          <w:b/>
          <w:bCs/>
          <w:color w:val="222222"/>
          <w:sz w:val="21"/>
          <w:szCs w:val="21"/>
        </w:rPr>
      </w:pPr>
    </w:p>
    <w:p w14:paraId="106F8300"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Определение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концентрации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пробах</w:t>
      </w:r>
      <w:r w:rsidRPr="003E1069">
        <w:rPr>
          <w:rFonts w:ascii="Helvetica" w:hAnsi="Helvetica" w:cs="Helvetica"/>
          <w:b/>
          <w:bCs/>
          <w:color w:val="222222"/>
          <w:sz w:val="21"/>
          <w:szCs w:val="21"/>
        </w:rPr>
        <w:t>.</w:t>
      </w:r>
    </w:p>
    <w:p w14:paraId="21015172" w14:textId="77777777" w:rsidR="003E1069" w:rsidRPr="003E1069" w:rsidRDefault="003E1069" w:rsidP="003E1069">
      <w:pPr>
        <w:rPr>
          <w:rFonts w:ascii="Helvetica" w:hAnsi="Helvetica" w:cs="Helvetica"/>
          <w:b/>
          <w:bCs/>
          <w:color w:val="222222"/>
          <w:sz w:val="21"/>
          <w:szCs w:val="21"/>
        </w:rPr>
      </w:pPr>
    </w:p>
    <w:p w14:paraId="4A9E4FF7"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Иммобилизация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белков</w:t>
      </w:r>
      <w:r w:rsidRPr="003E1069">
        <w:rPr>
          <w:rFonts w:ascii="Helvetica" w:hAnsi="Helvetica" w:cs="Helvetica"/>
          <w:b/>
          <w:bCs/>
          <w:color w:val="222222"/>
          <w:sz w:val="21"/>
          <w:szCs w:val="21"/>
        </w:rPr>
        <w:t>.</w:t>
      </w:r>
    </w:p>
    <w:p w14:paraId="366E907F" w14:textId="77777777" w:rsidR="003E1069" w:rsidRPr="003E1069" w:rsidRDefault="003E1069" w:rsidP="003E1069">
      <w:pPr>
        <w:rPr>
          <w:rFonts w:ascii="Helvetica" w:hAnsi="Helvetica" w:cs="Helvetica"/>
          <w:b/>
          <w:bCs/>
          <w:color w:val="222222"/>
          <w:sz w:val="21"/>
          <w:szCs w:val="21"/>
        </w:rPr>
      </w:pPr>
    </w:p>
    <w:p w14:paraId="4AAA22D7"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Аффинная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хроматография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белков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связывающихся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без</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w:t>
      </w:r>
      <w:r w:rsidRPr="003E1069">
        <w:rPr>
          <w:rFonts w:ascii="Helvetica" w:hAnsi="Helvetica" w:cs="Helvetica" w:hint="eastAsia"/>
          <w:b/>
          <w:bCs/>
          <w:color w:val="222222"/>
          <w:sz w:val="21"/>
          <w:szCs w:val="21"/>
        </w:rPr>
        <w:t>ростового</w:t>
      </w:r>
      <w:r w:rsidRPr="003E1069">
        <w:rPr>
          <w:rFonts w:ascii="Helvetica" w:hAnsi="Helvetica" w:cs="Helvetica" w:hint="eastAsia"/>
          <w:b/>
          <w:bCs/>
          <w:color w:val="222222"/>
          <w:sz w:val="21"/>
          <w:szCs w:val="21"/>
        </w:rPr>
        <w:t>»</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домена</w:t>
      </w:r>
      <w:r w:rsidRPr="003E1069">
        <w:rPr>
          <w:rFonts w:ascii="Helvetica" w:hAnsi="Helvetica" w:cs="Helvetica"/>
          <w:b/>
          <w:bCs/>
          <w:color w:val="222222"/>
          <w:sz w:val="21"/>
          <w:szCs w:val="21"/>
        </w:rPr>
        <w:t>.</w:t>
      </w:r>
    </w:p>
    <w:p w14:paraId="7C076F9D" w14:textId="77777777" w:rsidR="003E1069" w:rsidRPr="003E1069" w:rsidRDefault="003E1069" w:rsidP="003E1069">
      <w:pPr>
        <w:rPr>
          <w:rFonts w:ascii="Helvetica" w:hAnsi="Helvetica" w:cs="Helvetica"/>
          <w:b/>
          <w:bCs/>
          <w:color w:val="222222"/>
          <w:sz w:val="21"/>
          <w:szCs w:val="21"/>
        </w:rPr>
      </w:pPr>
    </w:p>
    <w:p w14:paraId="4451CE40"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Секвенирование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белков</w:t>
      </w:r>
      <w:r w:rsidRPr="003E1069">
        <w:rPr>
          <w:rFonts w:ascii="Helvetica" w:hAnsi="Helvetica" w:cs="Helvetica"/>
          <w:b/>
          <w:bCs/>
          <w:color w:val="222222"/>
          <w:sz w:val="21"/>
          <w:szCs w:val="21"/>
        </w:rPr>
        <w:t>.</w:t>
      </w:r>
    </w:p>
    <w:p w14:paraId="11623C9A" w14:textId="77777777" w:rsidR="003E1069" w:rsidRPr="003E1069" w:rsidRDefault="003E1069" w:rsidP="003E1069">
      <w:pPr>
        <w:rPr>
          <w:rFonts w:ascii="Helvetica" w:hAnsi="Helvetica" w:cs="Helvetica"/>
          <w:b/>
          <w:bCs/>
          <w:color w:val="222222"/>
          <w:sz w:val="21"/>
          <w:szCs w:val="21"/>
        </w:rPr>
      </w:pPr>
    </w:p>
    <w:p w14:paraId="00BBA123"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Приготовление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вектора</w:t>
      </w:r>
      <w:r w:rsidRPr="003E1069">
        <w:rPr>
          <w:rFonts w:ascii="Helvetica" w:hAnsi="Helvetica" w:cs="Helvetica"/>
          <w:b/>
          <w:bCs/>
          <w:color w:val="222222"/>
          <w:sz w:val="21"/>
          <w:szCs w:val="21"/>
        </w:rPr>
        <w:t xml:space="preserve"> pCMV-FBLN5.</w:t>
      </w:r>
    </w:p>
    <w:p w14:paraId="3921703E" w14:textId="77777777" w:rsidR="003E1069" w:rsidRPr="003E1069" w:rsidRDefault="003E1069" w:rsidP="003E1069">
      <w:pPr>
        <w:rPr>
          <w:rFonts w:ascii="Helvetica" w:hAnsi="Helvetica" w:cs="Helvetica"/>
          <w:b/>
          <w:bCs/>
          <w:color w:val="222222"/>
          <w:sz w:val="21"/>
          <w:szCs w:val="21"/>
        </w:rPr>
      </w:pPr>
    </w:p>
    <w:p w14:paraId="52DBBAAA"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Сайт</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направленный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мутагенез</w:t>
      </w:r>
      <w:r w:rsidRPr="003E1069">
        <w:rPr>
          <w:rFonts w:ascii="Helvetica" w:hAnsi="Helvetica" w:cs="Helvetica"/>
          <w:b/>
          <w:bCs/>
          <w:color w:val="222222"/>
          <w:sz w:val="21"/>
          <w:szCs w:val="21"/>
        </w:rPr>
        <w:t>.</w:t>
      </w:r>
    </w:p>
    <w:p w14:paraId="5294DD47" w14:textId="77777777" w:rsidR="003E1069" w:rsidRPr="003E1069" w:rsidRDefault="003E1069" w:rsidP="003E1069">
      <w:pPr>
        <w:rPr>
          <w:rFonts w:ascii="Helvetica" w:hAnsi="Helvetica" w:cs="Helvetica"/>
          <w:b/>
          <w:bCs/>
          <w:color w:val="222222"/>
          <w:sz w:val="21"/>
          <w:szCs w:val="21"/>
        </w:rPr>
      </w:pPr>
    </w:p>
    <w:p w14:paraId="33F9DE9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Получение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химически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компетентных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клеток</w:t>
      </w:r>
      <w:r w:rsidRPr="003E1069">
        <w:rPr>
          <w:rFonts w:ascii="Helvetica" w:hAnsi="Helvetica" w:cs="Helvetica"/>
          <w:b/>
          <w:bCs/>
          <w:color w:val="222222"/>
          <w:sz w:val="21"/>
          <w:szCs w:val="21"/>
        </w:rPr>
        <w:t xml:space="preserve"> E.coli.</w:t>
      </w:r>
    </w:p>
    <w:p w14:paraId="13DDDD24" w14:textId="77777777" w:rsidR="003E1069" w:rsidRPr="003E1069" w:rsidRDefault="003E1069" w:rsidP="003E1069">
      <w:pPr>
        <w:rPr>
          <w:rFonts w:ascii="Helvetica" w:hAnsi="Helvetica" w:cs="Helvetica"/>
          <w:b/>
          <w:bCs/>
          <w:color w:val="222222"/>
          <w:sz w:val="21"/>
          <w:szCs w:val="21"/>
        </w:rPr>
      </w:pPr>
    </w:p>
    <w:p w14:paraId="41797915"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Выделение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плазмидной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ДНК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из</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Е</w:t>
      </w:r>
      <w:r w:rsidRPr="003E1069">
        <w:rPr>
          <w:rFonts w:ascii="Helvetica" w:hAnsi="Helvetica" w:cs="Helvetica"/>
          <w:b/>
          <w:bCs/>
          <w:color w:val="222222"/>
          <w:sz w:val="21"/>
          <w:szCs w:val="21"/>
        </w:rPr>
        <w:t>. coli.</w:t>
      </w:r>
    </w:p>
    <w:p w14:paraId="6C26EDA6" w14:textId="77777777" w:rsidR="003E1069" w:rsidRPr="003E1069" w:rsidRDefault="003E1069" w:rsidP="003E1069">
      <w:pPr>
        <w:rPr>
          <w:rFonts w:ascii="Helvetica" w:hAnsi="Helvetica" w:cs="Helvetica"/>
          <w:b/>
          <w:bCs/>
          <w:color w:val="222222"/>
          <w:sz w:val="21"/>
          <w:szCs w:val="21"/>
        </w:rPr>
      </w:pPr>
    </w:p>
    <w:p w14:paraId="2C77DD09"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Культивирование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трансфекция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культуры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клето</w:t>
      </w:r>
      <w:r w:rsidRPr="003E1069">
        <w:rPr>
          <w:rFonts w:ascii="Helvetica" w:hAnsi="Helvetica" w:cs="Helvetica" w:hint="eastAsia"/>
          <w:b/>
          <w:bCs/>
          <w:color w:val="222222"/>
          <w:sz w:val="21"/>
          <w:szCs w:val="21"/>
        </w:rPr>
        <w:lastRenderedPageBreak/>
        <w:t>к</w:t>
      </w:r>
      <w:r w:rsidRPr="003E1069">
        <w:rPr>
          <w:rFonts w:ascii="Helvetica" w:hAnsi="Helvetica" w:cs="Helvetica"/>
          <w:b/>
          <w:bCs/>
          <w:color w:val="222222"/>
          <w:sz w:val="21"/>
          <w:szCs w:val="21"/>
        </w:rPr>
        <w:t>.</w:t>
      </w:r>
    </w:p>
    <w:p w14:paraId="0D67731F" w14:textId="77777777" w:rsidR="003E1069" w:rsidRPr="003E1069" w:rsidRDefault="003E1069" w:rsidP="003E1069">
      <w:pPr>
        <w:rPr>
          <w:rFonts w:ascii="Helvetica" w:hAnsi="Helvetica" w:cs="Helvetica"/>
          <w:b/>
          <w:bCs/>
          <w:color w:val="222222"/>
          <w:sz w:val="21"/>
          <w:szCs w:val="21"/>
        </w:rPr>
      </w:pPr>
    </w:p>
    <w:p w14:paraId="54B81F5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Аффинная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хроматография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иммунопреципитация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из</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кондиционных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сред</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трансфецированных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клеток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линии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СНО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НЕК</w:t>
      </w:r>
      <w:r w:rsidRPr="003E1069">
        <w:rPr>
          <w:rFonts w:ascii="Helvetica" w:hAnsi="Helvetica" w:cs="Helvetica"/>
          <w:b/>
          <w:bCs/>
          <w:color w:val="222222"/>
          <w:sz w:val="21"/>
          <w:szCs w:val="21"/>
        </w:rPr>
        <w:t>293.</w:t>
      </w:r>
    </w:p>
    <w:p w14:paraId="369807FB" w14:textId="77777777" w:rsidR="003E1069" w:rsidRPr="003E1069" w:rsidRDefault="003E1069" w:rsidP="003E1069">
      <w:pPr>
        <w:rPr>
          <w:rFonts w:ascii="Helvetica" w:hAnsi="Helvetica" w:cs="Helvetica"/>
          <w:b/>
          <w:bCs/>
          <w:color w:val="222222"/>
          <w:sz w:val="21"/>
          <w:szCs w:val="21"/>
        </w:rPr>
      </w:pPr>
    </w:p>
    <w:p w14:paraId="0176EFD2"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Иммуноцитохимическое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окрашивание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клеток</w:t>
      </w:r>
      <w:r w:rsidRPr="003E1069">
        <w:rPr>
          <w:rFonts w:ascii="Helvetica" w:hAnsi="Helvetica" w:cs="Helvetica"/>
          <w:b/>
          <w:bCs/>
          <w:color w:val="222222"/>
          <w:sz w:val="21"/>
          <w:szCs w:val="21"/>
        </w:rPr>
        <w:t>.</w:t>
      </w:r>
    </w:p>
    <w:p w14:paraId="4ADAF147" w14:textId="77777777" w:rsidR="003E1069" w:rsidRPr="003E1069" w:rsidRDefault="003E1069" w:rsidP="003E1069">
      <w:pPr>
        <w:rPr>
          <w:rFonts w:ascii="Helvetica" w:hAnsi="Helvetica" w:cs="Helvetica"/>
          <w:b/>
          <w:bCs/>
          <w:color w:val="222222"/>
          <w:sz w:val="21"/>
          <w:szCs w:val="21"/>
        </w:rPr>
      </w:pPr>
    </w:p>
    <w:p w14:paraId="4C670E28"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Биотинилирование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2896DFE9" w14:textId="77777777" w:rsidR="003E1069" w:rsidRPr="003E1069" w:rsidRDefault="003E1069" w:rsidP="003E1069">
      <w:pPr>
        <w:rPr>
          <w:rFonts w:ascii="Helvetica" w:hAnsi="Helvetica" w:cs="Helvetica"/>
          <w:b/>
          <w:bCs/>
          <w:color w:val="222222"/>
          <w:sz w:val="21"/>
          <w:szCs w:val="21"/>
        </w:rPr>
      </w:pPr>
    </w:p>
    <w:p w14:paraId="3F18BD25"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ДСН</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электрофорез</w:t>
      </w:r>
      <w:r w:rsidRPr="003E1069">
        <w:rPr>
          <w:rFonts w:ascii="Helvetica" w:hAnsi="Helvetica" w:cs="Helvetica"/>
          <w:b/>
          <w:bCs/>
          <w:color w:val="222222"/>
          <w:sz w:val="21"/>
          <w:szCs w:val="21"/>
        </w:rPr>
        <w:t>.</w:t>
      </w:r>
    </w:p>
    <w:p w14:paraId="331D0391" w14:textId="77777777" w:rsidR="003E1069" w:rsidRPr="003E1069" w:rsidRDefault="003E1069" w:rsidP="003E1069">
      <w:pPr>
        <w:rPr>
          <w:rFonts w:ascii="Helvetica" w:hAnsi="Helvetica" w:cs="Helvetica"/>
          <w:b/>
          <w:bCs/>
          <w:color w:val="222222"/>
          <w:sz w:val="21"/>
          <w:szCs w:val="21"/>
        </w:rPr>
      </w:pPr>
    </w:p>
    <w:p w14:paraId="7B1EA452"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Иммуноблотгинг</w:t>
      </w:r>
      <w:r w:rsidRPr="003E1069">
        <w:rPr>
          <w:rFonts w:ascii="Helvetica" w:hAnsi="Helvetica" w:cs="Helvetica"/>
          <w:b/>
          <w:bCs/>
          <w:color w:val="222222"/>
          <w:sz w:val="21"/>
          <w:szCs w:val="21"/>
        </w:rPr>
        <w:t>.</w:t>
      </w:r>
    </w:p>
    <w:p w14:paraId="6192C50A" w14:textId="77777777" w:rsidR="003E1069" w:rsidRPr="003E1069" w:rsidRDefault="003E1069" w:rsidP="003E1069">
      <w:pPr>
        <w:rPr>
          <w:rFonts w:ascii="Helvetica" w:hAnsi="Helvetica" w:cs="Helvetica"/>
          <w:b/>
          <w:bCs/>
          <w:color w:val="222222"/>
          <w:sz w:val="21"/>
          <w:szCs w:val="21"/>
        </w:rPr>
      </w:pPr>
    </w:p>
    <w:p w14:paraId="569DF629"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Лигандный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блоттинг</w:t>
      </w:r>
      <w:r w:rsidRPr="003E1069">
        <w:rPr>
          <w:rFonts w:ascii="Helvetica" w:hAnsi="Helvetica" w:cs="Helvetica"/>
          <w:b/>
          <w:bCs/>
          <w:color w:val="222222"/>
          <w:sz w:val="21"/>
          <w:szCs w:val="21"/>
        </w:rPr>
        <w:t>.</w:t>
      </w:r>
    </w:p>
    <w:p w14:paraId="04F96175" w14:textId="77777777" w:rsidR="003E1069" w:rsidRPr="003E1069" w:rsidRDefault="003E1069" w:rsidP="003E1069">
      <w:pPr>
        <w:rPr>
          <w:rFonts w:ascii="Helvetica" w:hAnsi="Helvetica" w:cs="Helvetica"/>
          <w:b/>
          <w:bCs/>
          <w:color w:val="222222"/>
          <w:sz w:val="21"/>
          <w:szCs w:val="21"/>
        </w:rPr>
      </w:pPr>
    </w:p>
    <w:p w14:paraId="6E1C81D2"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Получение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общего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клеточного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лизата</w:t>
      </w:r>
      <w:r w:rsidRPr="003E1069">
        <w:rPr>
          <w:rFonts w:ascii="Helvetica" w:hAnsi="Helvetica" w:cs="Helvetica"/>
          <w:b/>
          <w:bCs/>
          <w:color w:val="222222"/>
          <w:sz w:val="21"/>
          <w:szCs w:val="21"/>
        </w:rPr>
        <w:t>.</w:t>
      </w:r>
    </w:p>
    <w:p w14:paraId="56AD3798" w14:textId="77777777" w:rsidR="003E1069" w:rsidRPr="003E1069" w:rsidRDefault="003E1069" w:rsidP="003E1069">
      <w:pPr>
        <w:rPr>
          <w:rFonts w:ascii="Helvetica" w:hAnsi="Helvetica" w:cs="Helvetica"/>
          <w:b/>
          <w:bCs/>
          <w:color w:val="222222"/>
          <w:sz w:val="21"/>
          <w:szCs w:val="21"/>
        </w:rPr>
      </w:pPr>
    </w:p>
    <w:p w14:paraId="4E3AA80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Измерение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3B4DA86E" w14:textId="77777777" w:rsidR="003E1069" w:rsidRPr="003E1069" w:rsidRDefault="003E1069" w:rsidP="003E1069">
      <w:pPr>
        <w:rPr>
          <w:rFonts w:ascii="Helvetica" w:hAnsi="Helvetica" w:cs="Helvetica"/>
          <w:b/>
          <w:bCs/>
          <w:color w:val="222222"/>
          <w:sz w:val="21"/>
          <w:szCs w:val="21"/>
        </w:rPr>
      </w:pPr>
    </w:p>
    <w:p w14:paraId="2D435629"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Зимография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0B4D2057" w14:textId="77777777" w:rsidR="003E1069" w:rsidRPr="003E1069" w:rsidRDefault="003E1069" w:rsidP="003E1069">
      <w:pPr>
        <w:rPr>
          <w:rFonts w:ascii="Helvetica" w:hAnsi="Helvetica" w:cs="Helvetica"/>
          <w:b/>
          <w:bCs/>
          <w:color w:val="222222"/>
          <w:sz w:val="21"/>
          <w:szCs w:val="21"/>
        </w:rPr>
      </w:pPr>
    </w:p>
    <w:p w14:paraId="28DE5AF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Твердофазный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анализ</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связывания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белков</w:t>
      </w:r>
      <w:r w:rsidRPr="003E1069">
        <w:rPr>
          <w:rFonts w:ascii="Helvetica" w:hAnsi="Helvetica" w:cs="Helvetica"/>
          <w:b/>
          <w:bCs/>
          <w:color w:val="222222"/>
          <w:sz w:val="21"/>
          <w:szCs w:val="21"/>
        </w:rPr>
        <w:t>.</w:t>
      </w:r>
    </w:p>
    <w:p w14:paraId="755543EB" w14:textId="77777777" w:rsidR="003E1069" w:rsidRPr="003E1069" w:rsidRDefault="003E1069" w:rsidP="003E1069">
      <w:pPr>
        <w:rPr>
          <w:rFonts w:ascii="Helvetica" w:hAnsi="Helvetica" w:cs="Helvetica"/>
          <w:b/>
          <w:bCs/>
          <w:color w:val="222222"/>
          <w:sz w:val="21"/>
          <w:szCs w:val="21"/>
        </w:rPr>
      </w:pPr>
    </w:p>
    <w:p w14:paraId="631B8E6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Количественный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метод</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обратной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транскрипции</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полимеразной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цепной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реакции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реальном</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времени</w:t>
      </w:r>
      <w:r w:rsidRPr="003E1069">
        <w:rPr>
          <w:rFonts w:ascii="Helvetica" w:hAnsi="Helvetica" w:cs="Helvetica"/>
          <w:b/>
          <w:bCs/>
          <w:color w:val="222222"/>
          <w:sz w:val="21"/>
          <w:szCs w:val="21"/>
        </w:rPr>
        <w:t>.</w:t>
      </w:r>
    </w:p>
    <w:p w14:paraId="3333AF69" w14:textId="77777777" w:rsidR="003E1069" w:rsidRPr="003E1069" w:rsidRDefault="003E1069" w:rsidP="003E1069">
      <w:pPr>
        <w:rPr>
          <w:rFonts w:ascii="Helvetica" w:hAnsi="Helvetica" w:cs="Helvetica"/>
          <w:b/>
          <w:bCs/>
          <w:color w:val="222222"/>
          <w:sz w:val="21"/>
          <w:szCs w:val="21"/>
        </w:rPr>
      </w:pPr>
    </w:p>
    <w:p w14:paraId="60DD1161"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РЕЗУЛЬТАТЫ</w:t>
      </w:r>
      <w:r w:rsidRPr="003E1069">
        <w:rPr>
          <w:rFonts w:ascii="Helvetica" w:hAnsi="Helvetica" w:cs="Helvetica"/>
          <w:b/>
          <w:bCs/>
          <w:color w:val="222222"/>
          <w:sz w:val="21"/>
          <w:szCs w:val="21"/>
        </w:rPr>
        <w:t>.</w:t>
      </w:r>
    </w:p>
    <w:p w14:paraId="1BF0A5F5" w14:textId="77777777" w:rsidR="003E1069" w:rsidRPr="003E1069" w:rsidRDefault="003E1069" w:rsidP="003E1069">
      <w:pPr>
        <w:rPr>
          <w:rFonts w:ascii="Helvetica" w:hAnsi="Helvetica" w:cs="Helvetica"/>
          <w:b/>
          <w:bCs/>
          <w:color w:val="222222"/>
          <w:sz w:val="21"/>
          <w:szCs w:val="21"/>
        </w:rPr>
      </w:pPr>
    </w:p>
    <w:p w14:paraId="7A1B7B2C"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lastRenderedPageBreak/>
        <w:t xml:space="preserve">1. </w:t>
      </w:r>
      <w:r w:rsidRPr="003E1069">
        <w:rPr>
          <w:rFonts w:ascii="Helvetica" w:hAnsi="Helvetica" w:cs="Helvetica" w:hint="eastAsia"/>
          <w:b/>
          <w:bCs/>
          <w:color w:val="222222"/>
          <w:sz w:val="21"/>
          <w:szCs w:val="21"/>
        </w:rPr>
        <w:t>Выделение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идентификация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белков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связывающих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урокиназу</w:t>
      </w:r>
      <w:r w:rsidRPr="003E1069">
        <w:rPr>
          <w:rFonts w:ascii="Helvetica" w:hAnsi="Helvetica" w:cs="Helvetica"/>
          <w:b/>
          <w:bCs/>
          <w:color w:val="222222"/>
          <w:sz w:val="21"/>
          <w:szCs w:val="21"/>
        </w:rPr>
        <w:t>.</w:t>
      </w:r>
    </w:p>
    <w:p w14:paraId="0B5138A7" w14:textId="77777777" w:rsidR="003E1069" w:rsidRPr="003E1069" w:rsidRDefault="003E1069" w:rsidP="003E1069">
      <w:pPr>
        <w:rPr>
          <w:rFonts w:ascii="Helvetica" w:hAnsi="Helvetica" w:cs="Helvetica"/>
          <w:b/>
          <w:bCs/>
          <w:color w:val="222222"/>
          <w:sz w:val="21"/>
          <w:szCs w:val="21"/>
        </w:rPr>
      </w:pPr>
    </w:p>
    <w:p w14:paraId="45F72746"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1-1. </w:t>
      </w:r>
      <w:r w:rsidRPr="003E1069">
        <w:rPr>
          <w:rFonts w:ascii="Helvetica" w:hAnsi="Helvetica" w:cs="Helvetica" w:hint="eastAsia"/>
          <w:b/>
          <w:bCs/>
          <w:color w:val="222222"/>
          <w:sz w:val="21"/>
          <w:szCs w:val="21"/>
        </w:rPr>
        <w:t>Поиск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связывающего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урокиназу</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без</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w:t>
      </w:r>
      <w:r w:rsidRPr="003E1069">
        <w:rPr>
          <w:rFonts w:ascii="Helvetica" w:hAnsi="Helvetica" w:cs="Helvetica" w:hint="eastAsia"/>
          <w:b/>
          <w:bCs/>
          <w:color w:val="222222"/>
          <w:sz w:val="21"/>
          <w:szCs w:val="21"/>
        </w:rPr>
        <w:t>ростового</w:t>
      </w:r>
      <w:r w:rsidRPr="003E1069">
        <w:rPr>
          <w:rFonts w:ascii="Helvetica" w:hAnsi="Helvetica" w:cs="Helvetica" w:hint="eastAsia"/>
          <w:b/>
          <w:bCs/>
          <w:color w:val="222222"/>
          <w:sz w:val="21"/>
          <w:szCs w:val="21"/>
        </w:rPr>
        <w:t>»</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домена</w:t>
      </w:r>
      <w:r w:rsidRPr="003E1069">
        <w:rPr>
          <w:rFonts w:ascii="Helvetica" w:hAnsi="Helvetica" w:cs="Helvetica"/>
          <w:b/>
          <w:bCs/>
          <w:color w:val="222222"/>
          <w:sz w:val="21"/>
          <w:szCs w:val="21"/>
        </w:rPr>
        <w:t>.</w:t>
      </w:r>
    </w:p>
    <w:p w14:paraId="35AA82A5" w14:textId="77777777" w:rsidR="003E1069" w:rsidRPr="003E1069" w:rsidRDefault="003E1069" w:rsidP="003E1069">
      <w:pPr>
        <w:rPr>
          <w:rFonts w:ascii="Helvetica" w:hAnsi="Helvetica" w:cs="Helvetica"/>
          <w:b/>
          <w:bCs/>
          <w:color w:val="222222"/>
          <w:sz w:val="21"/>
          <w:szCs w:val="21"/>
        </w:rPr>
      </w:pPr>
    </w:p>
    <w:p w14:paraId="6962C217"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1-2. </w:t>
      </w:r>
      <w:r w:rsidRPr="003E1069">
        <w:rPr>
          <w:rFonts w:ascii="Helvetica" w:hAnsi="Helvetica" w:cs="Helvetica" w:hint="eastAsia"/>
          <w:b/>
          <w:bCs/>
          <w:color w:val="222222"/>
          <w:sz w:val="21"/>
          <w:szCs w:val="21"/>
        </w:rPr>
        <w:t>Идентификация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кажущейся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молекулярной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массой</w:t>
      </w:r>
      <w:r w:rsidRPr="003E1069">
        <w:rPr>
          <w:rFonts w:ascii="Helvetica" w:hAnsi="Helvetica" w:cs="Helvetica"/>
          <w:b/>
          <w:bCs/>
          <w:color w:val="222222"/>
          <w:sz w:val="21"/>
          <w:szCs w:val="21"/>
        </w:rPr>
        <w:t xml:space="preserve"> 65 </w:t>
      </w:r>
      <w:r w:rsidRPr="003E1069">
        <w:rPr>
          <w:rFonts w:ascii="Helvetica" w:hAnsi="Helvetica" w:cs="Helvetica" w:hint="eastAsia"/>
          <w:b/>
          <w:bCs/>
          <w:color w:val="222222"/>
          <w:sz w:val="21"/>
          <w:szCs w:val="21"/>
        </w:rPr>
        <w:t>кДа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методом</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масс</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спектрометрии</w:t>
      </w:r>
      <w:r w:rsidRPr="003E1069">
        <w:rPr>
          <w:rFonts w:ascii="Helvetica" w:hAnsi="Helvetica" w:cs="Helvetica"/>
          <w:b/>
          <w:bCs/>
          <w:color w:val="222222"/>
          <w:sz w:val="21"/>
          <w:szCs w:val="21"/>
        </w:rPr>
        <w:t>.</w:t>
      </w:r>
    </w:p>
    <w:p w14:paraId="0CBCD782" w14:textId="77777777" w:rsidR="003E1069" w:rsidRPr="003E1069" w:rsidRDefault="003E1069" w:rsidP="003E1069">
      <w:pPr>
        <w:rPr>
          <w:rFonts w:ascii="Helvetica" w:hAnsi="Helvetica" w:cs="Helvetica"/>
          <w:b/>
          <w:bCs/>
          <w:color w:val="222222"/>
          <w:sz w:val="21"/>
          <w:szCs w:val="21"/>
        </w:rPr>
      </w:pPr>
    </w:p>
    <w:p w14:paraId="43A43FF6"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 </w:t>
      </w:r>
      <w:r w:rsidRPr="003E1069">
        <w:rPr>
          <w:rFonts w:ascii="Helvetica" w:hAnsi="Helvetica" w:cs="Helvetica" w:hint="eastAsia"/>
          <w:b/>
          <w:bCs/>
          <w:color w:val="222222"/>
          <w:sz w:val="21"/>
          <w:szCs w:val="21"/>
        </w:rPr>
        <w:t>Взаимодействие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внеклеточного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матрикса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-5.</w:t>
      </w:r>
    </w:p>
    <w:p w14:paraId="0F36A0E1" w14:textId="77777777" w:rsidR="003E1069" w:rsidRPr="003E1069" w:rsidRDefault="003E1069" w:rsidP="003E1069">
      <w:pPr>
        <w:rPr>
          <w:rFonts w:ascii="Helvetica" w:hAnsi="Helvetica" w:cs="Helvetica"/>
          <w:b/>
          <w:bCs/>
          <w:color w:val="222222"/>
          <w:sz w:val="21"/>
          <w:szCs w:val="21"/>
        </w:rPr>
      </w:pPr>
    </w:p>
    <w:p w14:paraId="3DC6896B"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2.1. </w:t>
      </w:r>
      <w:r w:rsidRPr="003E1069">
        <w:rPr>
          <w:rFonts w:ascii="Helvetica" w:hAnsi="Helvetica" w:cs="Helvetica" w:hint="eastAsia"/>
          <w:b/>
          <w:bCs/>
          <w:color w:val="222222"/>
          <w:sz w:val="21"/>
          <w:szCs w:val="21"/>
        </w:rPr>
        <w:t>Клонирование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кДНК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его</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экспрессия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клетках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СНО</w:t>
      </w:r>
      <w:r w:rsidRPr="003E1069">
        <w:rPr>
          <w:rFonts w:ascii="Helvetica" w:hAnsi="Helvetica" w:cs="Helvetica"/>
          <w:b/>
          <w:bCs/>
          <w:color w:val="222222"/>
          <w:sz w:val="21"/>
          <w:szCs w:val="21"/>
        </w:rPr>
        <w:t>.</w:t>
      </w:r>
    </w:p>
    <w:p w14:paraId="049291C3" w14:textId="77777777" w:rsidR="003E1069" w:rsidRPr="003E1069" w:rsidRDefault="003E1069" w:rsidP="003E1069">
      <w:pPr>
        <w:rPr>
          <w:rFonts w:ascii="Helvetica" w:hAnsi="Helvetica" w:cs="Helvetica"/>
          <w:b/>
          <w:bCs/>
          <w:color w:val="222222"/>
          <w:sz w:val="21"/>
          <w:szCs w:val="21"/>
        </w:rPr>
      </w:pPr>
    </w:p>
    <w:p w14:paraId="05EE88AF"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2.2 </w:t>
      </w:r>
      <w:r w:rsidRPr="003E1069">
        <w:rPr>
          <w:rFonts w:ascii="Helvetica" w:hAnsi="Helvetica" w:cs="Helvetica" w:hint="eastAsia"/>
          <w:b/>
          <w:bCs/>
          <w:color w:val="222222"/>
          <w:sz w:val="21"/>
          <w:szCs w:val="21"/>
        </w:rPr>
        <w:t>Прямое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взаимодействие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-5.</w:t>
      </w:r>
    </w:p>
    <w:p w14:paraId="2AFE66CF" w14:textId="77777777" w:rsidR="003E1069" w:rsidRPr="003E1069" w:rsidRDefault="003E1069" w:rsidP="003E1069">
      <w:pPr>
        <w:rPr>
          <w:rFonts w:ascii="Helvetica" w:hAnsi="Helvetica" w:cs="Helvetica"/>
          <w:b/>
          <w:bCs/>
          <w:color w:val="222222"/>
          <w:sz w:val="21"/>
          <w:szCs w:val="21"/>
        </w:rPr>
      </w:pPr>
    </w:p>
    <w:p w14:paraId="7CBAE6BE"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2.3 </w:t>
      </w:r>
      <w:r w:rsidRPr="003E1069">
        <w:rPr>
          <w:rFonts w:ascii="Helvetica" w:hAnsi="Helvetica" w:cs="Helvetica" w:hint="eastAsia"/>
          <w:b/>
          <w:bCs/>
          <w:color w:val="222222"/>
          <w:sz w:val="21"/>
          <w:szCs w:val="21"/>
        </w:rPr>
        <w:t>Взаимодействие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с</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клеточной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поверхности</w:t>
      </w:r>
      <w:r w:rsidRPr="003E1069">
        <w:rPr>
          <w:rFonts w:ascii="Helvetica" w:hAnsi="Helvetica" w:cs="Helvetica"/>
          <w:b/>
          <w:bCs/>
          <w:color w:val="222222"/>
          <w:sz w:val="21"/>
          <w:szCs w:val="21"/>
        </w:rPr>
        <w:t>.</w:t>
      </w:r>
    </w:p>
    <w:p w14:paraId="2932F52B" w14:textId="77777777" w:rsidR="003E1069" w:rsidRPr="003E1069" w:rsidRDefault="003E1069" w:rsidP="003E1069">
      <w:pPr>
        <w:rPr>
          <w:rFonts w:ascii="Helvetica" w:hAnsi="Helvetica" w:cs="Helvetica"/>
          <w:b/>
          <w:bCs/>
          <w:color w:val="222222"/>
          <w:sz w:val="21"/>
          <w:szCs w:val="21"/>
        </w:rPr>
      </w:pPr>
    </w:p>
    <w:p w14:paraId="22F44D10"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2.4. </w:t>
      </w:r>
      <w:r w:rsidRPr="003E1069">
        <w:rPr>
          <w:rFonts w:ascii="Helvetica" w:hAnsi="Helvetica" w:cs="Helvetica" w:hint="eastAsia"/>
          <w:b/>
          <w:bCs/>
          <w:color w:val="222222"/>
          <w:sz w:val="21"/>
          <w:szCs w:val="21"/>
        </w:rPr>
        <w:t>Доменная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специфичность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взаимодействия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-5.</w:t>
      </w:r>
    </w:p>
    <w:p w14:paraId="113D1B82" w14:textId="77777777" w:rsidR="003E1069" w:rsidRPr="003E1069" w:rsidRDefault="003E1069" w:rsidP="003E1069">
      <w:pPr>
        <w:rPr>
          <w:rFonts w:ascii="Helvetica" w:hAnsi="Helvetica" w:cs="Helvetica"/>
          <w:b/>
          <w:bCs/>
          <w:color w:val="222222"/>
          <w:sz w:val="21"/>
          <w:szCs w:val="21"/>
        </w:rPr>
      </w:pPr>
    </w:p>
    <w:p w14:paraId="705502A5"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2.6 </w:t>
      </w:r>
      <w:r w:rsidRPr="003E1069">
        <w:rPr>
          <w:rFonts w:ascii="Helvetica" w:hAnsi="Helvetica" w:cs="Helvetica" w:hint="eastAsia"/>
          <w:b/>
          <w:bCs/>
          <w:color w:val="222222"/>
          <w:sz w:val="21"/>
          <w:szCs w:val="21"/>
        </w:rPr>
        <w:t>Фибулин</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как</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возможный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протеолитический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субстрат</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08536B88" w14:textId="77777777" w:rsidR="003E1069" w:rsidRPr="003E1069" w:rsidRDefault="003E1069" w:rsidP="003E1069">
      <w:pPr>
        <w:rPr>
          <w:rFonts w:ascii="Helvetica" w:hAnsi="Helvetica" w:cs="Helvetica"/>
          <w:b/>
          <w:bCs/>
          <w:color w:val="222222"/>
          <w:sz w:val="21"/>
          <w:szCs w:val="21"/>
        </w:rPr>
      </w:pPr>
    </w:p>
    <w:p w14:paraId="0350EFF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3. </w:t>
      </w:r>
      <w:r w:rsidRPr="003E1069">
        <w:rPr>
          <w:rFonts w:ascii="Helvetica" w:hAnsi="Helvetica" w:cs="Helvetica" w:hint="eastAsia"/>
          <w:b/>
          <w:bCs/>
          <w:color w:val="222222"/>
          <w:sz w:val="21"/>
          <w:szCs w:val="21"/>
        </w:rPr>
        <w:t>Влияние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протеолитическую</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53137D7F" w14:textId="77777777" w:rsidR="003E1069" w:rsidRPr="003E1069" w:rsidRDefault="003E1069" w:rsidP="003E1069">
      <w:pPr>
        <w:rPr>
          <w:rFonts w:ascii="Helvetica" w:hAnsi="Helvetica" w:cs="Helvetica"/>
          <w:b/>
          <w:bCs/>
          <w:color w:val="222222"/>
          <w:sz w:val="21"/>
          <w:szCs w:val="21"/>
        </w:rPr>
      </w:pPr>
    </w:p>
    <w:p w14:paraId="2DC26102"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3.1 </w:t>
      </w:r>
      <w:r w:rsidRPr="003E1069">
        <w:rPr>
          <w:rFonts w:ascii="Helvetica" w:hAnsi="Helvetica" w:cs="Helvetica" w:hint="eastAsia"/>
          <w:b/>
          <w:bCs/>
          <w:color w:val="222222"/>
          <w:sz w:val="21"/>
          <w:szCs w:val="21"/>
        </w:rPr>
        <w:t>Влияние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амидолитическую</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скорость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активации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плазминогена</w:t>
      </w:r>
      <w:r w:rsidRPr="003E1069">
        <w:rPr>
          <w:rFonts w:ascii="Helvetica" w:hAnsi="Helvetica" w:cs="Helvetica"/>
          <w:b/>
          <w:bCs/>
          <w:color w:val="222222"/>
          <w:sz w:val="21"/>
          <w:szCs w:val="21"/>
        </w:rPr>
        <w:t>.</w:t>
      </w:r>
    </w:p>
    <w:p w14:paraId="15105B7A" w14:textId="77777777" w:rsidR="003E1069" w:rsidRPr="003E1069" w:rsidRDefault="003E1069" w:rsidP="003E1069">
      <w:pPr>
        <w:rPr>
          <w:rFonts w:ascii="Helvetica" w:hAnsi="Helvetica" w:cs="Helvetica"/>
          <w:b/>
          <w:bCs/>
          <w:color w:val="222222"/>
          <w:sz w:val="21"/>
          <w:szCs w:val="21"/>
        </w:rPr>
      </w:pPr>
    </w:p>
    <w:p w14:paraId="2F921151"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3.2 </w:t>
      </w:r>
      <w:r w:rsidRPr="003E1069">
        <w:rPr>
          <w:rFonts w:ascii="Helvetica" w:hAnsi="Helvetica" w:cs="Helvetica" w:hint="eastAsia"/>
          <w:b/>
          <w:bCs/>
          <w:color w:val="222222"/>
          <w:sz w:val="21"/>
          <w:szCs w:val="21"/>
        </w:rPr>
        <w:t>Влияние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активность</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клетках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тканях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легкого</w:t>
      </w:r>
      <w:r w:rsidRPr="003E1069">
        <w:rPr>
          <w:rFonts w:ascii="Helvetica" w:hAnsi="Helvetica" w:cs="Helvetica"/>
          <w:b/>
          <w:bCs/>
          <w:color w:val="222222"/>
          <w:sz w:val="21"/>
          <w:szCs w:val="21"/>
        </w:rPr>
        <w:t>.</w:t>
      </w:r>
    </w:p>
    <w:p w14:paraId="11AF1A88" w14:textId="77777777" w:rsidR="003E1069" w:rsidRPr="003E1069" w:rsidRDefault="003E1069" w:rsidP="003E1069">
      <w:pPr>
        <w:rPr>
          <w:rFonts w:ascii="Helvetica" w:hAnsi="Helvetica" w:cs="Helvetica"/>
          <w:b/>
          <w:bCs/>
          <w:color w:val="222222"/>
          <w:sz w:val="21"/>
          <w:szCs w:val="21"/>
        </w:rPr>
      </w:pPr>
    </w:p>
    <w:p w14:paraId="05999F8A"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3.4. </w:t>
      </w:r>
      <w:r w:rsidRPr="003E1069">
        <w:rPr>
          <w:rFonts w:ascii="Helvetica" w:hAnsi="Helvetica" w:cs="Helvetica" w:hint="eastAsia"/>
          <w:b/>
          <w:bCs/>
          <w:color w:val="222222"/>
          <w:sz w:val="21"/>
          <w:szCs w:val="21"/>
        </w:rPr>
        <w:t>Влияние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подавление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под</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действием</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РА</w:t>
      </w:r>
      <w:r w:rsidRPr="003E1069">
        <w:rPr>
          <w:rFonts w:ascii="Helvetica" w:hAnsi="Helvetica" w:cs="Helvetica"/>
          <w:b/>
          <w:bCs/>
          <w:color w:val="222222"/>
          <w:sz w:val="21"/>
          <w:szCs w:val="21"/>
        </w:rPr>
        <w:t>1-1.</w:t>
      </w:r>
    </w:p>
    <w:p w14:paraId="718A1339" w14:textId="77777777" w:rsidR="003E1069" w:rsidRPr="003E1069" w:rsidRDefault="003E1069" w:rsidP="003E1069">
      <w:pPr>
        <w:rPr>
          <w:rFonts w:ascii="Helvetica" w:hAnsi="Helvetica" w:cs="Helvetica"/>
          <w:b/>
          <w:bCs/>
          <w:color w:val="222222"/>
          <w:sz w:val="21"/>
          <w:szCs w:val="21"/>
        </w:rPr>
      </w:pPr>
    </w:p>
    <w:p w14:paraId="59106459"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4. </w:t>
      </w:r>
      <w:r w:rsidRPr="003E1069">
        <w:rPr>
          <w:rFonts w:ascii="Helvetica" w:hAnsi="Helvetica" w:cs="Helvetica" w:hint="eastAsia"/>
          <w:b/>
          <w:bCs/>
          <w:color w:val="222222"/>
          <w:sz w:val="21"/>
          <w:szCs w:val="21"/>
        </w:rPr>
        <w:t>Влияние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фибулина</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на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хемотактические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свойства</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64E680DF" w14:textId="77777777" w:rsidR="003E1069" w:rsidRPr="003E1069" w:rsidRDefault="003E1069" w:rsidP="003E1069">
      <w:pPr>
        <w:rPr>
          <w:rFonts w:ascii="Helvetica" w:hAnsi="Helvetica" w:cs="Helvetica"/>
          <w:b/>
          <w:bCs/>
          <w:color w:val="222222"/>
          <w:sz w:val="21"/>
          <w:szCs w:val="21"/>
        </w:rPr>
      </w:pPr>
    </w:p>
    <w:p w14:paraId="79EAE358"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hint="eastAsia"/>
          <w:b/>
          <w:bCs/>
          <w:color w:val="222222"/>
          <w:sz w:val="21"/>
          <w:szCs w:val="21"/>
        </w:rPr>
        <w:t>ОБСУЖДЕНИЕ</w:t>
      </w:r>
      <w:r w:rsidRPr="003E1069">
        <w:rPr>
          <w:rFonts w:ascii="Helvetica" w:hAnsi="Helvetica" w:cs="Helvetica"/>
          <w:b/>
          <w:bCs/>
          <w:color w:val="222222"/>
          <w:sz w:val="21"/>
          <w:szCs w:val="21"/>
        </w:rPr>
        <w:t>.</w:t>
      </w:r>
    </w:p>
    <w:p w14:paraId="43209C3B" w14:textId="77777777" w:rsidR="003E1069" w:rsidRPr="003E1069" w:rsidRDefault="003E1069" w:rsidP="003E1069">
      <w:pPr>
        <w:rPr>
          <w:rFonts w:ascii="Helvetica" w:hAnsi="Helvetica" w:cs="Helvetica"/>
          <w:b/>
          <w:bCs/>
          <w:color w:val="222222"/>
          <w:sz w:val="21"/>
          <w:szCs w:val="21"/>
        </w:rPr>
      </w:pPr>
    </w:p>
    <w:p w14:paraId="5516679D"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1. </w:t>
      </w:r>
      <w:r w:rsidRPr="003E1069">
        <w:rPr>
          <w:rFonts w:ascii="Helvetica" w:hAnsi="Helvetica" w:cs="Helvetica" w:hint="eastAsia"/>
          <w:b/>
          <w:bCs/>
          <w:color w:val="222222"/>
          <w:sz w:val="21"/>
          <w:szCs w:val="21"/>
        </w:rPr>
        <w:t>Взаимодействие</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интегрин</w:t>
      </w:r>
      <w:r w:rsidRPr="003E1069">
        <w:rPr>
          <w:rFonts w:ascii="Helvetica" w:hAnsi="Helvetica" w:cs="Helvetica"/>
          <w:b/>
          <w:bCs/>
          <w:color w:val="222222"/>
          <w:sz w:val="21"/>
          <w:szCs w:val="21"/>
        </w:rPr>
        <w:t>-</w:t>
      </w:r>
      <w:r w:rsidRPr="003E1069">
        <w:rPr>
          <w:rFonts w:ascii="Helvetica" w:hAnsi="Helvetica" w:cs="Helvetica" w:hint="eastAsia"/>
          <w:b/>
          <w:bCs/>
          <w:color w:val="222222"/>
          <w:sz w:val="21"/>
          <w:szCs w:val="21"/>
        </w:rPr>
        <w:t>связывающими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белком</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фибулином</w:t>
      </w:r>
      <w:r w:rsidRPr="003E1069">
        <w:rPr>
          <w:rFonts w:ascii="Helvetica" w:hAnsi="Helvetica" w:cs="Helvetica"/>
          <w:b/>
          <w:bCs/>
          <w:color w:val="222222"/>
          <w:sz w:val="21"/>
          <w:szCs w:val="21"/>
        </w:rPr>
        <w:t>-5.</w:t>
      </w:r>
    </w:p>
    <w:p w14:paraId="5791C641" w14:textId="77777777" w:rsidR="003E1069" w:rsidRPr="003E1069" w:rsidRDefault="003E1069" w:rsidP="003E1069">
      <w:pPr>
        <w:rPr>
          <w:rFonts w:ascii="Helvetica" w:hAnsi="Helvetica" w:cs="Helvetica"/>
          <w:b/>
          <w:bCs/>
          <w:color w:val="222222"/>
          <w:sz w:val="21"/>
          <w:szCs w:val="21"/>
        </w:rPr>
      </w:pPr>
    </w:p>
    <w:p w14:paraId="0E6F8BC0" w14:textId="77777777" w:rsidR="003E1069" w:rsidRPr="003E1069" w:rsidRDefault="003E1069" w:rsidP="003E1069">
      <w:pPr>
        <w:rPr>
          <w:rFonts w:ascii="Helvetica" w:hAnsi="Helvetica" w:cs="Helvetica"/>
          <w:b/>
          <w:bCs/>
          <w:color w:val="222222"/>
          <w:sz w:val="21"/>
          <w:szCs w:val="21"/>
        </w:rPr>
      </w:pPr>
      <w:r w:rsidRPr="003E1069">
        <w:rPr>
          <w:rFonts w:ascii="Helvetica" w:hAnsi="Helvetica" w:cs="Helvetica"/>
          <w:b/>
          <w:bCs/>
          <w:color w:val="222222"/>
          <w:sz w:val="21"/>
          <w:szCs w:val="21"/>
        </w:rPr>
        <w:t xml:space="preserve">2. </w:t>
      </w:r>
      <w:r w:rsidRPr="003E1069">
        <w:rPr>
          <w:rFonts w:ascii="Helvetica" w:hAnsi="Helvetica" w:cs="Helvetica" w:hint="eastAsia"/>
          <w:b/>
          <w:bCs/>
          <w:color w:val="222222"/>
          <w:sz w:val="21"/>
          <w:szCs w:val="21"/>
        </w:rPr>
        <w:t>Фибулин</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участвует</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регуляции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протеолитической</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активности</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p w14:paraId="6850F9F2" w14:textId="77777777" w:rsidR="003E1069" w:rsidRPr="003E1069" w:rsidRDefault="003E1069" w:rsidP="003E1069">
      <w:pPr>
        <w:rPr>
          <w:rFonts w:ascii="Helvetica" w:hAnsi="Helvetica" w:cs="Helvetica"/>
          <w:b/>
          <w:bCs/>
          <w:color w:val="222222"/>
          <w:sz w:val="21"/>
          <w:szCs w:val="21"/>
        </w:rPr>
      </w:pPr>
    </w:p>
    <w:p w14:paraId="109CC004" w14:textId="0591B7C6" w:rsidR="00484EB4" w:rsidRPr="003E1069" w:rsidRDefault="003E1069" w:rsidP="003E1069">
      <w:r w:rsidRPr="003E1069">
        <w:rPr>
          <w:rFonts w:ascii="Helvetica" w:hAnsi="Helvetica" w:cs="Helvetica"/>
          <w:b/>
          <w:bCs/>
          <w:color w:val="222222"/>
          <w:sz w:val="21"/>
          <w:szCs w:val="21"/>
        </w:rPr>
        <w:t xml:space="preserve">3. </w:t>
      </w:r>
      <w:r w:rsidRPr="003E1069">
        <w:rPr>
          <w:rFonts w:ascii="Helvetica" w:hAnsi="Helvetica" w:cs="Helvetica" w:hint="eastAsia"/>
          <w:b/>
          <w:bCs/>
          <w:color w:val="222222"/>
          <w:sz w:val="21"/>
          <w:szCs w:val="21"/>
        </w:rPr>
        <w:t>Фибулин</w:t>
      </w:r>
      <w:r w:rsidRPr="003E1069">
        <w:rPr>
          <w:rFonts w:ascii="Helvetica" w:hAnsi="Helvetica" w:cs="Helvetica"/>
          <w:b/>
          <w:bCs/>
          <w:color w:val="222222"/>
          <w:sz w:val="21"/>
          <w:szCs w:val="21"/>
        </w:rPr>
        <w:t xml:space="preserve">-5 </w:t>
      </w:r>
      <w:r w:rsidRPr="003E1069">
        <w:rPr>
          <w:rFonts w:ascii="Helvetica" w:hAnsi="Helvetica" w:cs="Helvetica" w:hint="eastAsia"/>
          <w:b/>
          <w:bCs/>
          <w:color w:val="222222"/>
          <w:sz w:val="21"/>
          <w:szCs w:val="21"/>
        </w:rPr>
        <w:t>является</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ингибитором</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хемотактических</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свойств</w:t>
      </w:r>
      <w:r w:rsidRPr="003E1069">
        <w:rPr>
          <w:rFonts w:ascii="Helvetica" w:hAnsi="Helvetica" w:cs="Helvetica"/>
          <w:b/>
          <w:bCs/>
          <w:color w:val="222222"/>
          <w:sz w:val="21"/>
          <w:szCs w:val="21"/>
        </w:rPr>
        <w:t xml:space="preserve"> </w:t>
      </w:r>
      <w:r w:rsidRPr="003E1069">
        <w:rPr>
          <w:rFonts w:ascii="Helvetica" w:hAnsi="Helvetica" w:cs="Helvetica" w:hint="eastAsia"/>
          <w:b/>
          <w:bCs/>
          <w:color w:val="222222"/>
          <w:sz w:val="21"/>
          <w:szCs w:val="21"/>
        </w:rPr>
        <w:t>урокиназы</w:t>
      </w:r>
      <w:r w:rsidRPr="003E1069">
        <w:rPr>
          <w:rFonts w:ascii="Helvetica" w:hAnsi="Helvetica" w:cs="Helvetica"/>
          <w:b/>
          <w:bCs/>
          <w:color w:val="222222"/>
          <w:sz w:val="21"/>
          <w:szCs w:val="21"/>
        </w:rPr>
        <w:t>.</w:t>
      </w:r>
    </w:p>
    <w:sectPr w:rsidR="00484EB4" w:rsidRPr="003E10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E058" w14:textId="77777777" w:rsidR="00EE5009" w:rsidRDefault="00EE5009">
      <w:pPr>
        <w:spacing w:after="0" w:line="240" w:lineRule="auto"/>
      </w:pPr>
      <w:r>
        <w:separator/>
      </w:r>
    </w:p>
  </w:endnote>
  <w:endnote w:type="continuationSeparator" w:id="0">
    <w:p w14:paraId="7D722999" w14:textId="77777777" w:rsidR="00EE5009" w:rsidRDefault="00EE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5CAB" w14:textId="77777777" w:rsidR="00EE5009" w:rsidRDefault="00EE5009"/>
    <w:p w14:paraId="51C0FDDD" w14:textId="77777777" w:rsidR="00EE5009" w:rsidRDefault="00EE5009"/>
    <w:p w14:paraId="73D7D6EE" w14:textId="77777777" w:rsidR="00EE5009" w:rsidRDefault="00EE5009"/>
    <w:p w14:paraId="3A5D6BE3" w14:textId="77777777" w:rsidR="00EE5009" w:rsidRDefault="00EE5009"/>
    <w:p w14:paraId="2D00AE05" w14:textId="77777777" w:rsidR="00EE5009" w:rsidRDefault="00EE5009"/>
    <w:p w14:paraId="0E20C565" w14:textId="77777777" w:rsidR="00EE5009" w:rsidRDefault="00EE5009"/>
    <w:p w14:paraId="1A41636C" w14:textId="77777777" w:rsidR="00EE5009" w:rsidRDefault="00EE50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8B3AD3" wp14:editId="295C93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944E" w14:textId="77777777" w:rsidR="00EE5009" w:rsidRDefault="00EE50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8B3A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EA944E" w14:textId="77777777" w:rsidR="00EE5009" w:rsidRDefault="00EE50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8FF4C2" w14:textId="77777777" w:rsidR="00EE5009" w:rsidRDefault="00EE5009"/>
    <w:p w14:paraId="02AD9E1B" w14:textId="77777777" w:rsidR="00EE5009" w:rsidRDefault="00EE5009"/>
    <w:p w14:paraId="59972D4D" w14:textId="77777777" w:rsidR="00EE5009" w:rsidRDefault="00EE50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874671" wp14:editId="63A64B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1187" w14:textId="77777777" w:rsidR="00EE5009" w:rsidRDefault="00EE5009"/>
                          <w:p w14:paraId="726956EF" w14:textId="77777777" w:rsidR="00EE5009" w:rsidRDefault="00EE50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746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EC1187" w14:textId="77777777" w:rsidR="00EE5009" w:rsidRDefault="00EE5009"/>
                    <w:p w14:paraId="726956EF" w14:textId="77777777" w:rsidR="00EE5009" w:rsidRDefault="00EE50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B1C55C" w14:textId="77777777" w:rsidR="00EE5009" w:rsidRDefault="00EE5009"/>
    <w:p w14:paraId="19ED117F" w14:textId="77777777" w:rsidR="00EE5009" w:rsidRDefault="00EE5009">
      <w:pPr>
        <w:rPr>
          <w:sz w:val="2"/>
          <w:szCs w:val="2"/>
        </w:rPr>
      </w:pPr>
    </w:p>
    <w:p w14:paraId="36C4FC05" w14:textId="77777777" w:rsidR="00EE5009" w:rsidRDefault="00EE5009"/>
    <w:p w14:paraId="3E051F36" w14:textId="77777777" w:rsidR="00EE5009" w:rsidRDefault="00EE5009">
      <w:pPr>
        <w:spacing w:after="0" w:line="240" w:lineRule="auto"/>
      </w:pPr>
    </w:p>
  </w:footnote>
  <w:footnote w:type="continuationSeparator" w:id="0">
    <w:p w14:paraId="003BA85F" w14:textId="77777777" w:rsidR="00EE5009" w:rsidRDefault="00EE5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09"/>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197459</TotalTime>
  <Pages>6</Pages>
  <Words>591</Words>
  <Characters>3371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1111</cp:revision>
  <cp:lastPrinted>2009-02-06T05:36:00Z</cp:lastPrinted>
  <dcterms:created xsi:type="dcterms:W3CDTF">2024-01-07T13:43:00Z</dcterms:created>
  <dcterms:modified xsi:type="dcterms:W3CDTF">2025-11-02T16:09:00Z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