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CD011" w14:textId="581315E5" w:rsidR="00B13C94" w:rsidRDefault="007732D9" w:rsidP="007732D9">
      <w:r w:rsidRPr="007732D9">
        <w:rPr>
          <w:rFonts w:hint="eastAsia"/>
        </w:rPr>
        <w:t>Разуваев</w:t>
      </w:r>
      <w:r w:rsidRPr="007732D9">
        <w:t xml:space="preserve"> </w:t>
      </w:r>
      <w:r w:rsidRPr="007732D9">
        <w:rPr>
          <w:rFonts w:hint="eastAsia"/>
        </w:rPr>
        <w:t>Алексей</w:t>
      </w:r>
      <w:r w:rsidRPr="007732D9">
        <w:t xml:space="preserve"> </w:t>
      </w:r>
      <w:r w:rsidRPr="007732D9">
        <w:rPr>
          <w:rFonts w:hint="eastAsia"/>
        </w:rPr>
        <w:t>Дмитриевич</w:t>
      </w:r>
      <w:r>
        <w:t xml:space="preserve"> </w:t>
      </w:r>
      <w:r w:rsidRPr="007732D9">
        <w:rPr>
          <w:rFonts w:hint="eastAsia"/>
        </w:rPr>
        <w:t>Оценка</w:t>
      </w:r>
      <w:r w:rsidRPr="007732D9">
        <w:t xml:space="preserve"> </w:t>
      </w:r>
      <w:r w:rsidRPr="007732D9">
        <w:rPr>
          <w:rFonts w:hint="eastAsia"/>
        </w:rPr>
        <w:t>экономической</w:t>
      </w:r>
      <w:r w:rsidRPr="007732D9">
        <w:t xml:space="preserve"> </w:t>
      </w:r>
      <w:r w:rsidRPr="007732D9">
        <w:rPr>
          <w:rFonts w:hint="eastAsia"/>
        </w:rPr>
        <w:t>эффективности</w:t>
      </w:r>
      <w:r w:rsidRPr="007732D9">
        <w:t xml:space="preserve"> </w:t>
      </w:r>
      <w:r w:rsidRPr="007732D9">
        <w:rPr>
          <w:rFonts w:hint="eastAsia"/>
        </w:rPr>
        <w:t>строительства</w:t>
      </w:r>
      <w:r w:rsidRPr="007732D9">
        <w:t xml:space="preserve"> </w:t>
      </w:r>
      <w:r w:rsidRPr="007732D9">
        <w:rPr>
          <w:rFonts w:hint="eastAsia"/>
        </w:rPr>
        <w:t>и</w:t>
      </w:r>
      <w:r w:rsidRPr="007732D9">
        <w:t xml:space="preserve"> </w:t>
      </w:r>
      <w:r w:rsidRPr="007732D9">
        <w:rPr>
          <w:rFonts w:hint="eastAsia"/>
        </w:rPr>
        <w:t>технического</w:t>
      </w:r>
      <w:r w:rsidRPr="007732D9">
        <w:t xml:space="preserve"> </w:t>
      </w:r>
      <w:r w:rsidRPr="007732D9">
        <w:rPr>
          <w:rFonts w:hint="eastAsia"/>
        </w:rPr>
        <w:t>перевооружения</w:t>
      </w:r>
      <w:r w:rsidRPr="007732D9">
        <w:t xml:space="preserve"> </w:t>
      </w:r>
      <w:r w:rsidRPr="007732D9">
        <w:rPr>
          <w:rFonts w:hint="eastAsia"/>
        </w:rPr>
        <w:t>железнодорожной</w:t>
      </w:r>
      <w:r w:rsidRPr="007732D9">
        <w:t xml:space="preserve"> </w:t>
      </w:r>
      <w:r w:rsidRPr="007732D9">
        <w:rPr>
          <w:rFonts w:hint="eastAsia"/>
        </w:rPr>
        <w:t>инфраструктуры</w:t>
      </w:r>
      <w:r w:rsidRPr="007732D9">
        <w:t xml:space="preserve"> </w:t>
      </w:r>
      <w:r w:rsidRPr="007732D9">
        <w:rPr>
          <w:rFonts w:hint="eastAsia"/>
        </w:rPr>
        <w:t>с</w:t>
      </w:r>
      <w:r w:rsidRPr="007732D9">
        <w:t xml:space="preserve"> </w:t>
      </w:r>
      <w:r w:rsidRPr="007732D9">
        <w:rPr>
          <w:rFonts w:hint="eastAsia"/>
        </w:rPr>
        <w:t>применением</w:t>
      </w:r>
      <w:r w:rsidRPr="007732D9">
        <w:t xml:space="preserve"> </w:t>
      </w:r>
      <w:r w:rsidRPr="007732D9">
        <w:rPr>
          <w:rFonts w:hint="eastAsia"/>
        </w:rPr>
        <w:t>инновационных</w:t>
      </w:r>
      <w:r w:rsidRPr="007732D9">
        <w:t xml:space="preserve"> </w:t>
      </w:r>
      <w:r w:rsidRPr="007732D9">
        <w:rPr>
          <w:rFonts w:hint="eastAsia"/>
        </w:rPr>
        <w:t>решений</w:t>
      </w:r>
    </w:p>
    <w:p w14:paraId="3CC72D2E" w14:textId="77777777" w:rsidR="007732D9" w:rsidRDefault="007732D9" w:rsidP="007732D9">
      <w:r>
        <w:rPr>
          <w:rFonts w:hint="eastAsia"/>
        </w:rPr>
        <w:t>ОГЛАВЛЕНИЕ</w:t>
      </w:r>
      <w:r>
        <w:t xml:space="preserve"> </w:t>
      </w:r>
      <w:r>
        <w:rPr>
          <w:rFonts w:hint="eastAsia"/>
        </w:rPr>
        <w:t>ДИССЕРТАЦИИ</w:t>
      </w:r>
    </w:p>
    <w:p w14:paraId="401D068B" w14:textId="77777777" w:rsidR="007732D9" w:rsidRDefault="007732D9" w:rsidP="007732D9">
      <w:r>
        <w:rPr>
          <w:rFonts w:hint="eastAsia"/>
        </w:rPr>
        <w:t>кандидат</w:t>
      </w:r>
      <w:r>
        <w:t xml:space="preserve"> </w:t>
      </w:r>
      <w:r>
        <w:rPr>
          <w:rFonts w:hint="eastAsia"/>
        </w:rPr>
        <w:t>наук</w:t>
      </w:r>
      <w:r>
        <w:t xml:space="preserve"> </w:t>
      </w:r>
      <w:r>
        <w:rPr>
          <w:rFonts w:hint="eastAsia"/>
        </w:rPr>
        <w:t>Разуваев</w:t>
      </w:r>
      <w:r>
        <w:t xml:space="preserve"> </w:t>
      </w:r>
      <w:r>
        <w:rPr>
          <w:rFonts w:hint="eastAsia"/>
        </w:rPr>
        <w:t>Алексей</w:t>
      </w:r>
      <w:r>
        <w:t xml:space="preserve"> </w:t>
      </w:r>
      <w:r>
        <w:rPr>
          <w:rFonts w:hint="eastAsia"/>
        </w:rPr>
        <w:t>Дмитриевич</w:t>
      </w:r>
    </w:p>
    <w:p w14:paraId="3490CB41" w14:textId="77777777" w:rsidR="007732D9" w:rsidRDefault="007732D9" w:rsidP="007732D9">
      <w:r>
        <w:rPr>
          <w:rFonts w:hint="eastAsia"/>
        </w:rPr>
        <w:t>ВВЕДЕНИЕ</w:t>
      </w:r>
    </w:p>
    <w:p w14:paraId="31D23E67" w14:textId="77777777" w:rsidR="007732D9" w:rsidRDefault="007732D9" w:rsidP="007732D9"/>
    <w:p w14:paraId="69B0BB53" w14:textId="77777777" w:rsidR="007732D9" w:rsidRDefault="007732D9" w:rsidP="007732D9">
      <w:r>
        <w:rPr>
          <w:rFonts w:hint="eastAsia"/>
        </w:rPr>
        <w:t>Глава</w:t>
      </w:r>
      <w:r>
        <w:t xml:space="preserve"> 1. </w:t>
      </w:r>
      <w:r>
        <w:rPr>
          <w:rFonts w:hint="eastAsia"/>
        </w:rPr>
        <w:t>Анализ</w:t>
      </w:r>
      <w:r>
        <w:t xml:space="preserve"> </w:t>
      </w:r>
      <w:r>
        <w:rPr>
          <w:rFonts w:hint="eastAsia"/>
        </w:rPr>
        <w:t>методических</w:t>
      </w:r>
      <w:r>
        <w:t xml:space="preserve"> </w:t>
      </w:r>
      <w:r>
        <w:rPr>
          <w:rFonts w:hint="eastAsia"/>
        </w:rPr>
        <w:t>основ</w:t>
      </w:r>
      <w:r>
        <w:t xml:space="preserve"> </w:t>
      </w:r>
      <w:r>
        <w:rPr>
          <w:rFonts w:hint="eastAsia"/>
        </w:rPr>
        <w:t>оценки</w:t>
      </w:r>
      <w:r>
        <w:t xml:space="preserve"> </w:t>
      </w:r>
      <w:r>
        <w:rPr>
          <w:rFonts w:hint="eastAsia"/>
        </w:rPr>
        <w:t>экономической</w:t>
      </w:r>
      <w:r>
        <w:t xml:space="preserve"> </w:t>
      </w:r>
      <w:r>
        <w:rPr>
          <w:rFonts w:hint="eastAsia"/>
        </w:rPr>
        <w:t>эффективности</w:t>
      </w:r>
      <w:r>
        <w:t xml:space="preserve"> </w:t>
      </w:r>
      <w:r>
        <w:rPr>
          <w:rFonts w:hint="eastAsia"/>
        </w:rPr>
        <w:t>развития</w:t>
      </w:r>
      <w:r>
        <w:t xml:space="preserve"> </w:t>
      </w:r>
      <w:r>
        <w:rPr>
          <w:rFonts w:hint="eastAsia"/>
        </w:rPr>
        <w:t>и</w:t>
      </w:r>
      <w:r>
        <w:t xml:space="preserve"> </w:t>
      </w:r>
      <w:r>
        <w:rPr>
          <w:rFonts w:hint="eastAsia"/>
        </w:rPr>
        <w:t>эксплуатации</w:t>
      </w:r>
      <w:r>
        <w:t xml:space="preserve"> </w:t>
      </w:r>
      <w:r>
        <w:rPr>
          <w:rFonts w:hint="eastAsia"/>
        </w:rPr>
        <w:t>инфраструктуры</w:t>
      </w:r>
      <w:r>
        <w:t xml:space="preserve"> </w:t>
      </w:r>
      <w:r>
        <w:rPr>
          <w:rFonts w:hint="eastAsia"/>
        </w:rPr>
        <w:t>на</w:t>
      </w:r>
      <w:r>
        <w:t xml:space="preserve"> </w:t>
      </w:r>
      <w:r>
        <w:rPr>
          <w:rFonts w:hint="eastAsia"/>
        </w:rPr>
        <w:t>железнодорожном</w:t>
      </w:r>
      <w:r>
        <w:t xml:space="preserve"> </w:t>
      </w:r>
      <w:r>
        <w:rPr>
          <w:rFonts w:hint="eastAsia"/>
        </w:rPr>
        <w:t>транспорте</w:t>
      </w:r>
    </w:p>
    <w:p w14:paraId="3C0F4B0D" w14:textId="77777777" w:rsidR="007732D9" w:rsidRDefault="007732D9" w:rsidP="007732D9"/>
    <w:p w14:paraId="31BEFAC7" w14:textId="77777777" w:rsidR="007732D9" w:rsidRDefault="007732D9" w:rsidP="007732D9">
      <w:r>
        <w:t xml:space="preserve">1.1 </w:t>
      </w:r>
      <w:r>
        <w:rPr>
          <w:rFonts w:hint="eastAsia"/>
        </w:rPr>
        <w:t>Анализ</w:t>
      </w:r>
      <w:r>
        <w:t xml:space="preserve"> </w:t>
      </w:r>
      <w:r>
        <w:rPr>
          <w:rFonts w:hint="eastAsia"/>
        </w:rPr>
        <w:t>развития</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экономической</w:t>
      </w:r>
      <w:r>
        <w:t xml:space="preserve"> </w:t>
      </w:r>
      <w:r>
        <w:rPr>
          <w:rFonts w:hint="eastAsia"/>
        </w:rPr>
        <w:t>эффективности</w:t>
      </w:r>
      <w:r>
        <w:t xml:space="preserve"> </w:t>
      </w:r>
      <w:r>
        <w:rPr>
          <w:rFonts w:hint="eastAsia"/>
        </w:rPr>
        <w:t>инвестиций</w:t>
      </w:r>
      <w:r>
        <w:t xml:space="preserve"> </w:t>
      </w:r>
      <w:r>
        <w:rPr>
          <w:rFonts w:hint="eastAsia"/>
        </w:rPr>
        <w:t>в</w:t>
      </w:r>
      <w:r>
        <w:t xml:space="preserve"> </w:t>
      </w:r>
      <w:r>
        <w:rPr>
          <w:rFonts w:hint="eastAsia"/>
        </w:rPr>
        <w:t>транспортном</w:t>
      </w:r>
      <w:r>
        <w:t xml:space="preserve"> </w:t>
      </w:r>
      <w:r>
        <w:rPr>
          <w:rFonts w:hint="eastAsia"/>
        </w:rPr>
        <w:t>строительстве</w:t>
      </w:r>
    </w:p>
    <w:p w14:paraId="06A781F5" w14:textId="77777777" w:rsidR="007732D9" w:rsidRDefault="007732D9" w:rsidP="007732D9"/>
    <w:p w14:paraId="6331496D" w14:textId="77777777" w:rsidR="007732D9" w:rsidRDefault="007732D9" w:rsidP="007732D9">
      <w:r>
        <w:t xml:space="preserve">1.2 </w:t>
      </w:r>
      <w:r>
        <w:rPr>
          <w:rFonts w:hint="eastAsia"/>
        </w:rPr>
        <w:t>Анализ</w:t>
      </w:r>
      <w:r>
        <w:t xml:space="preserve"> </w:t>
      </w:r>
      <w:r>
        <w:rPr>
          <w:rFonts w:hint="eastAsia"/>
        </w:rPr>
        <w:t>современных</w:t>
      </w:r>
      <w:r>
        <w:t xml:space="preserve"> </w:t>
      </w:r>
      <w:r>
        <w:rPr>
          <w:rFonts w:hint="eastAsia"/>
        </w:rPr>
        <w:t>методических</w:t>
      </w:r>
      <w:r>
        <w:t xml:space="preserve"> </w:t>
      </w:r>
      <w:r>
        <w:rPr>
          <w:rFonts w:hint="eastAsia"/>
        </w:rPr>
        <w:t>основ</w:t>
      </w:r>
      <w:r>
        <w:t xml:space="preserve"> </w:t>
      </w:r>
      <w:r>
        <w:rPr>
          <w:rFonts w:hint="eastAsia"/>
        </w:rPr>
        <w:t>оценки</w:t>
      </w:r>
      <w:r>
        <w:t xml:space="preserve"> </w:t>
      </w:r>
      <w:r>
        <w:rPr>
          <w:rFonts w:hint="eastAsia"/>
        </w:rPr>
        <w:t>эффективности</w:t>
      </w:r>
      <w:r>
        <w:t xml:space="preserve"> </w:t>
      </w:r>
      <w:r>
        <w:rPr>
          <w:rFonts w:hint="eastAsia"/>
        </w:rPr>
        <w:t>инвестиционных</w:t>
      </w:r>
      <w:r>
        <w:t xml:space="preserve"> </w:t>
      </w:r>
      <w:r>
        <w:rPr>
          <w:rFonts w:hint="eastAsia"/>
        </w:rPr>
        <w:t>проектов</w:t>
      </w:r>
    </w:p>
    <w:p w14:paraId="74DAC7FD" w14:textId="77777777" w:rsidR="007732D9" w:rsidRDefault="007732D9" w:rsidP="007732D9"/>
    <w:p w14:paraId="08373C9C" w14:textId="77777777" w:rsidR="007732D9" w:rsidRDefault="007732D9" w:rsidP="007732D9">
      <w:r>
        <w:t xml:space="preserve">1.3 </w:t>
      </w:r>
      <w:r>
        <w:rPr>
          <w:rFonts w:hint="eastAsia"/>
        </w:rPr>
        <w:t>Анализ</w:t>
      </w:r>
      <w:r>
        <w:t xml:space="preserve"> </w:t>
      </w:r>
      <w:r>
        <w:rPr>
          <w:rFonts w:hint="eastAsia"/>
        </w:rPr>
        <w:t>развития</w:t>
      </w:r>
      <w:r>
        <w:t xml:space="preserve"> </w:t>
      </w:r>
      <w:r>
        <w:rPr>
          <w:rFonts w:hint="eastAsia"/>
        </w:rPr>
        <w:t>системы</w:t>
      </w:r>
      <w:r>
        <w:t xml:space="preserve"> </w:t>
      </w:r>
      <w:r>
        <w:rPr>
          <w:rFonts w:hint="eastAsia"/>
        </w:rPr>
        <w:t>оценки</w:t>
      </w:r>
      <w:r>
        <w:t xml:space="preserve"> </w:t>
      </w:r>
      <w:r>
        <w:rPr>
          <w:rFonts w:hint="eastAsia"/>
        </w:rPr>
        <w:t>экономической</w:t>
      </w:r>
      <w:r>
        <w:t xml:space="preserve"> </w:t>
      </w:r>
      <w:r>
        <w:rPr>
          <w:rFonts w:hint="eastAsia"/>
        </w:rPr>
        <w:t>эффективности</w:t>
      </w:r>
      <w:r>
        <w:t xml:space="preserve"> </w:t>
      </w:r>
      <w:r>
        <w:rPr>
          <w:rFonts w:hint="eastAsia"/>
        </w:rPr>
        <w:t>эксплуатации</w:t>
      </w:r>
      <w:r>
        <w:t xml:space="preserve"> </w:t>
      </w:r>
      <w:r>
        <w:rPr>
          <w:rFonts w:hint="eastAsia"/>
        </w:rPr>
        <w:t>элементов</w:t>
      </w:r>
      <w:r>
        <w:t xml:space="preserve"> </w:t>
      </w:r>
      <w:r>
        <w:rPr>
          <w:rFonts w:hint="eastAsia"/>
        </w:rPr>
        <w:t>инфраструктуры</w:t>
      </w:r>
    </w:p>
    <w:p w14:paraId="4A1CDE59" w14:textId="77777777" w:rsidR="007732D9" w:rsidRDefault="007732D9" w:rsidP="007732D9"/>
    <w:p w14:paraId="508AE694" w14:textId="77777777" w:rsidR="007732D9" w:rsidRDefault="007732D9" w:rsidP="007732D9">
      <w:r>
        <w:t xml:space="preserve">1.3.1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эксплуатации</w:t>
      </w:r>
      <w:r>
        <w:t xml:space="preserve"> </w:t>
      </w:r>
      <w:r>
        <w:rPr>
          <w:rFonts w:hint="eastAsia"/>
        </w:rPr>
        <w:t>железнодорожной</w:t>
      </w:r>
      <w:r>
        <w:t xml:space="preserve"> </w:t>
      </w:r>
      <w:r>
        <w:rPr>
          <w:rFonts w:hint="eastAsia"/>
        </w:rPr>
        <w:t>инфраструктуры</w:t>
      </w:r>
      <w:r>
        <w:t xml:space="preserve"> </w:t>
      </w:r>
      <w:r>
        <w:rPr>
          <w:rFonts w:hint="eastAsia"/>
        </w:rPr>
        <w:t>в</w:t>
      </w:r>
      <w:r>
        <w:t xml:space="preserve"> </w:t>
      </w:r>
      <w:r>
        <w:rPr>
          <w:rFonts w:hint="eastAsia"/>
        </w:rPr>
        <w:t>условиях</w:t>
      </w:r>
      <w:r>
        <w:t xml:space="preserve"> </w:t>
      </w:r>
      <w:r>
        <w:rPr>
          <w:rFonts w:hint="eastAsia"/>
        </w:rPr>
        <w:t>плановой</w:t>
      </w:r>
      <w:r>
        <w:t xml:space="preserve"> </w:t>
      </w:r>
      <w:r>
        <w:rPr>
          <w:rFonts w:hint="eastAsia"/>
        </w:rPr>
        <w:t>экономики</w:t>
      </w:r>
    </w:p>
    <w:p w14:paraId="7BBCAB55" w14:textId="77777777" w:rsidR="007732D9" w:rsidRDefault="007732D9" w:rsidP="007732D9"/>
    <w:p w14:paraId="1005C77B" w14:textId="77777777" w:rsidR="007732D9" w:rsidRDefault="007732D9" w:rsidP="007732D9">
      <w:r>
        <w:t xml:space="preserve">1.3.2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эксплуатации</w:t>
      </w:r>
      <w:r>
        <w:t xml:space="preserve"> </w:t>
      </w:r>
      <w:r>
        <w:rPr>
          <w:rFonts w:hint="eastAsia"/>
        </w:rPr>
        <w:t>железнодорожной</w:t>
      </w:r>
      <w:r>
        <w:t xml:space="preserve"> </w:t>
      </w:r>
      <w:r>
        <w:rPr>
          <w:rFonts w:hint="eastAsia"/>
        </w:rPr>
        <w:t>инфраструктуры</w:t>
      </w:r>
      <w:r>
        <w:t xml:space="preserve"> </w:t>
      </w:r>
      <w:r>
        <w:rPr>
          <w:rFonts w:hint="eastAsia"/>
        </w:rPr>
        <w:t>в</w:t>
      </w:r>
      <w:r>
        <w:t xml:space="preserve"> </w:t>
      </w:r>
      <w:r>
        <w:rPr>
          <w:rFonts w:hint="eastAsia"/>
        </w:rPr>
        <w:t>условиях</w:t>
      </w:r>
      <w:r>
        <w:t xml:space="preserve"> </w:t>
      </w:r>
      <w:r>
        <w:rPr>
          <w:rFonts w:hint="eastAsia"/>
        </w:rPr>
        <w:t>рыночной</w:t>
      </w:r>
      <w:r>
        <w:t xml:space="preserve"> </w:t>
      </w:r>
      <w:r>
        <w:rPr>
          <w:rFonts w:hint="eastAsia"/>
        </w:rPr>
        <w:t>экономики</w:t>
      </w:r>
    </w:p>
    <w:p w14:paraId="48C266DD" w14:textId="77777777" w:rsidR="007732D9" w:rsidRDefault="007732D9" w:rsidP="007732D9"/>
    <w:p w14:paraId="64F11A6E" w14:textId="77777777" w:rsidR="007732D9" w:rsidRDefault="007732D9" w:rsidP="007732D9">
      <w:r>
        <w:t xml:space="preserve">1.4 </w:t>
      </w:r>
      <w:r>
        <w:rPr>
          <w:rFonts w:hint="eastAsia"/>
        </w:rPr>
        <w:t>Сравнительный</w:t>
      </w:r>
      <w:r>
        <w:t xml:space="preserve"> </w:t>
      </w:r>
      <w:r>
        <w:rPr>
          <w:rFonts w:hint="eastAsia"/>
        </w:rPr>
        <w:t>анализ</w:t>
      </w:r>
      <w:r>
        <w:t xml:space="preserve"> </w:t>
      </w:r>
      <w:r>
        <w:rPr>
          <w:rFonts w:hint="eastAsia"/>
        </w:rPr>
        <w:t>методик</w:t>
      </w:r>
      <w:r>
        <w:t xml:space="preserve"> </w:t>
      </w:r>
      <w:r>
        <w:rPr>
          <w:rFonts w:hint="eastAsia"/>
        </w:rPr>
        <w:t>оценки</w:t>
      </w:r>
      <w:r>
        <w:t xml:space="preserve"> </w:t>
      </w:r>
      <w:r>
        <w:rPr>
          <w:rFonts w:hint="eastAsia"/>
        </w:rPr>
        <w:t>экономической</w:t>
      </w:r>
    </w:p>
    <w:p w14:paraId="108FC841" w14:textId="77777777" w:rsidR="007732D9" w:rsidRDefault="007732D9" w:rsidP="007732D9"/>
    <w:p w14:paraId="7702145E" w14:textId="77777777" w:rsidR="007732D9" w:rsidRDefault="007732D9" w:rsidP="007732D9">
      <w:r>
        <w:rPr>
          <w:rFonts w:hint="eastAsia"/>
        </w:rPr>
        <w:t>эффективности</w:t>
      </w:r>
      <w:r>
        <w:t xml:space="preserve"> </w:t>
      </w:r>
      <w:r>
        <w:rPr>
          <w:rFonts w:hint="eastAsia"/>
        </w:rPr>
        <w:t>создания</w:t>
      </w:r>
      <w:r>
        <w:t xml:space="preserve"> </w:t>
      </w:r>
      <w:r>
        <w:rPr>
          <w:rFonts w:hint="eastAsia"/>
        </w:rPr>
        <w:t>железнодорожной</w:t>
      </w:r>
      <w:r>
        <w:t xml:space="preserve"> </w:t>
      </w:r>
      <w:r>
        <w:rPr>
          <w:rFonts w:hint="eastAsia"/>
        </w:rPr>
        <w:t>инфраструктуры</w:t>
      </w:r>
    </w:p>
    <w:p w14:paraId="25D4412D" w14:textId="77777777" w:rsidR="007732D9" w:rsidRDefault="007732D9" w:rsidP="007732D9"/>
    <w:p w14:paraId="5AD52BE5" w14:textId="77777777" w:rsidR="007732D9" w:rsidRDefault="007732D9" w:rsidP="007732D9">
      <w:r>
        <w:rPr>
          <w:rFonts w:hint="eastAsia"/>
        </w:rPr>
        <w:lastRenderedPageBreak/>
        <w:t>Выводы</w:t>
      </w:r>
      <w:r>
        <w:t xml:space="preserve"> </w:t>
      </w:r>
      <w:r>
        <w:rPr>
          <w:rFonts w:hint="eastAsia"/>
        </w:rPr>
        <w:t>по</w:t>
      </w:r>
      <w:r>
        <w:t xml:space="preserve"> </w:t>
      </w:r>
      <w:r>
        <w:rPr>
          <w:rFonts w:hint="eastAsia"/>
        </w:rPr>
        <w:t>первой</w:t>
      </w:r>
      <w:r>
        <w:t xml:space="preserve"> </w:t>
      </w:r>
      <w:r>
        <w:rPr>
          <w:rFonts w:hint="eastAsia"/>
        </w:rPr>
        <w:t>главе</w:t>
      </w:r>
    </w:p>
    <w:p w14:paraId="3F01D425" w14:textId="77777777" w:rsidR="007732D9" w:rsidRDefault="007732D9" w:rsidP="007732D9"/>
    <w:p w14:paraId="4434751F" w14:textId="77777777" w:rsidR="007732D9" w:rsidRDefault="007732D9" w:rsidP="007732D9">
      <w:r>
        <w:rPr>
          <w:rFonts w:hint="eastAsia"/>
        </w:rPr>
        <w:t>Глава</w:t>
      </w:r>
      <w:r>
        <w:t xml:space="preserve"> 2. </w:t>
      </w:r>
      <w:r>
        <w:rPr>
          <w:rFonts w:hint="eastAsia"/>
        </w:rPr>
        <w:t>Методические</w:t>
      </w:r>
      <w:r>
        <w:t xml:space="preserve"> </w:t>
      </w:r>
      <w:r>
        <w:rPr>
          <w:rFonts w:hint="eastAsia"/>
        </w:rPr>
        <w:t>положения</w:t>
      </w:r>
      <w:r>
        <w:t xml:space="preserve"> </w:t>
      </w:r>
      <w:r>
        <w:rPr>
          <w:rFonts w:hint="eastAsia"/>
        </w:rPr>
        <w:t>по</w:t>
      </w:r>
      <w:r>
        <w:t xml:space="preserve"> </w:t>
      </w:r>
      <w:r>
        <w:rPr>
          <w:rFonts w:hint="eastAsia"/>
        </w:rPr>
        <w:t>совершенствованию</w:t>
      </w:r>
      <w:r>
        <w:t xml:space="preserve"> </w:t>
      </w:r>
      <w:r>
        <w:rPr>
          <w:rFonts w:hint="eastAsia"/>
        </w:rPr>
        <w:t>оценки</w:t>
      </w:r>
      <w:r>
        <w:t xml:space="preserve"> </w:t>
      </w:r>
      <w:r>
        <w:rPr>
          <w:rFonts w:hint="eastAsia"/>
        </w:rPr>
        <w:t>экономической</w:t>
      </w:r>
      <w:r>
        <w:t xml:space="preserve"> </w:t>
      </w:r>
      <w:r>
        <w:rPr>
          <w:rFonts w:hint="eastAsia"/>
        </w:rPr>
        <w:t>эффективности</w:t>
      </w:r>
      <w:r>
        <w:t xml:space="preserve"> </w:t>
      </w:r>
      <w:r>
        <w:rPr>
          <w:rFonts w:hint="eastAsia"/>
        </w:rPr>
        <w:t>реализации</w:t>
      </w:r>
      <w:r>
        <w:t xml:space="preserve"> </w:t>
      </w:r>
      <w:r>
        <w:rPr>
          <w:rFonts w:hint="eastAsia"/>
        </w:rPr>
        <w:t>проектов</w:t>
      </w:r>
      <w:r>
        <w:t xml:space="preserve"> </w:t>
      </w:r>
      <w:r>
        <w:rPr>
          <w:rFonts w:hint="eastAsia"/>
        </w:rPr>
        <w:t>строительства</w:t>
      </w:r>
      <w:r>
        <w:t xml:space="preserve"> </w:t>
      </w:r>
      <w:r>
        <w:rPr>
          <w:rFonts w:hint="eastAsia"/>
        </w:rPr>
        <w:t>железнодорожных</w:t>
      </w:r>
      <w:r>
        <w:t xml:space="preserve"> </w:t>
      </w:r>
      <w:r>
        <w:rPr>
          <w:rFonts w:hint="eastAsia"/>
        </w:rPr>
        <w:t>магистралей</w:t>
      </w:r>
      <w:r>
        <w:t xml:space="preserve"> </w:t>
      </w:r>
      <w:r>
        <w:rPr>
          <w:rFonts w:hint="eastAsia"/>
        </w:rPr>
        <w:t>с</w:t>
      </w:r>
      <w:r>
        <w:t xml:space="preserve"> </w:t>
      </w:r>
      <w:r>
        <w:rPr>
          <w:rFonts w:hint="eastAsia"/>
        </w:rPr>
        <w:t>применением</w:t>
      </w:r>
      <w:r>
        <w:t xml:space="preserve"> </w:t>
      </w:r>
      <w:r>
        <w:rPr>
          <w:rFonts w:hint="eastAsia"/>
        </w:rPr>
        <w:t>инновационных</w:t>
      </w:r>
    </w:p>
    <w:p w14:paraId="2B7DEC65" w14:textId="77777777" w:rsidR="007732D9" w:rsidRDefault="007732D9" w:rsidP="007732D9"/>
    <w:p w14:paraId="18E2B922" w14:textId="77777777" w:rsidR="007732D9" w:rsidRDefault="007732D9" w:rsidP="007732D9">
      <w:r>
        <w:rPr>
          <w:rFonts w:hint="eastAsia"/>
        </w:rPr>
        <w:t>решений</w:t>
      </w:r>
    </w:p>
    <w:p w14:paraId="4CE50A0B" w14:textId="77777777" w:rsidR="007732D9" w:rsidRDefault="007732D9" w:rsidP="007732D9"/>
    <w:p w14:paraId="09BF26C9" w14:textId="77777777" w:rsidR="007732D9" w:rsidRDefault="007732D9" w:rsidP="007732D9">
      <w:r>
        <w:t xml:space="preserve">2.1 </w:t>
      </w:r>
      <w:r>
        <w:rPr>
          <w:rFonts w:hint="eastAsia"/>
        </w:rPr>
        <w:t>Модификация</w:t>
      </w:r>
      <w:r>
        <w:t xml:space="preserve"> </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оценке</w:t>
      </w:r>
      <w:r>
        <w:t xml:space="preserve"> </w:t>
      </w:r>
      <w:r>
        <w:rPr>
          <w:rFonts w:hint="eastAsia"/>
        </w:rPr>
        <w:t>экономической</w:t>
      </w:r>
      <w:r>
        <w:t xml:space="preserve"> </w:t>
      </w:r>
      <w:r>
        <w:rPr>
          <w:rFonts w:hint="eastAsia"/>
        </w:rPr>
        <w:t>эффективности</w:t>
      </w:r>
      <w:r>
        <w:t xml:space="preserve"> </w:t>
      </w:r>
      <w:r>
        <w:rPr>
          <w:rFonts w:hint="eastAsia"/>
        </w:rPr>
        <w:t>железнодорожного</w:t>
      </w:r>
      <w:r>
        <w:t xml:space="preserve"> </w:t>
      </w:r>
      <w:r>
        <w:rPr>
          <w:rFonts w:hint="eastAsia"/>
        </w:rPr>
        <w:t>строительства</w:t>
      </w:r>
      <w:r>
        <w:t xml:space="preserve"> </w:t>
      </w:r>
      <w:r>
        <w:rPr>
          <w:rFonts w:hint="eastAsia"/>
        </w:rPr>
        <w:t>с</w:t>
      </w:r>
      <w:r>
        <w:t xml:space="preserve"> </w:t>
      </w:r>
      <w:r>
        <w:rPr>
          <w:rFonts w:hint="eastAsia"/>
        </w:rPr>
        <w:t>использованием</w:t>
      </w:r>
      <w:r>
        <w:t xml:space="preserve"> </w:t>
      </w:r>
      <w:r>
        <w:rPr>
          <w:rFonts w:hint="eastAsia"/>
        </w:rPr>
        <w:t>инновационных</w:t>
      </w:r>
      <w:r>
        <w:t xml:space="preserve"> </w:t>
      </w:r>
      <w:r>
        <w:rPr>
          <w:rFonts w:hint="eastAsia"/>
        </w:rPr>
        <w:t>вариантов</w:t>
      </w:r>
      <w:r>
        <w:t xml:space="preserve"> </w:t>
      </w:r>
      <w:r>
        <w:rPr>
          <w:rFonts w:hint="eastAsia"/>
        </w:rPr>
        <w:t>путевой</w:t>
      </w:r>
      <w:r>
        <w:t xml:space="preserve"> </w:t>
      </w:r>
      <w:r>
        <w:rPr>
          <w:rFonts w:hint="eastAsia"/>
        </w:rPr>
        <w:t>инфраструктуры</w:t>
      </w:r>
    </w:p>
    <w:p w14:paraId="053F97E2" w14:textId="77777777" w:rsidR="007732D9" w:rsidRDefault="007732D9" w:rsidP="007732D9"/>
    <w:p w14:paraId="73B268AE" w14:textId="77777777" w:rsidR="007732D9" w:rsidRDefault="007732D9" w:rsidP="007732D9">
      <w:r>
        <w:t xml:space="preserve">2.2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анализу</w:t>
      </w:r>
      <w:r>
        <w:t xml:space="preserve"> </w:t>
      </w:r>
      <w:r>
        <w:rPr>
          <w:rFonts w:hint="eastAsia"/>
        </w:rPr>
        <w:t>особенностей</w:t>
      </w:r>
      <w:r>
        <w:t xml:space="preserve">, </w:t>
      </w:r>
      <w:r>
        <w:rPr>
          <w:rFonts w:hint="eastAsia"/>
        </w:rPr>
        <w:t>экономических</w:t>
      </w:r>
      <w:r>
        <w:t xml:space="preserve"> </w:t>
      </w:r>
      <w:r>
        <w:rPr>
          <w:rFonts w:hint="eastAsia"/>
        </w:rPr>
        <w:t>преимуществ</w:t>
      </w:r>
      <w:r>
        <w:t xml:space="preserve"> </w:t>
      </w:r>
      <w:r>
        <w:rPr>
          <w:rFonts w:hint="eastAsia"/>
        </w:rPr>
        <w:t>и</w:t>
      </w:r>
      <w:r>
        <w:t xml:space="preserve"> </w:t>
      </w:r>
      <w:r>
        <w:rPr>
          <w:rFonts w:hint="eastAsia"/>
        </w:rPr>
        <w:t>недостатков</w:t>
      </w:r>
      <w:r>
        <w:t xml:space="preserve"> </w:t>
      </w:r>
      <w:r>
        <w:rPr>
          <w:rFonts w:hint="eastAsia"/>
        </w:rPr>
        <w:t>инновационных</w:t>
      </w:r>
      <w:r>
        <w:t xml:space="preserve"> </w:t>
      </w:r>
      <w:r>
        <w:rPr>
          <w:rFonts w:hint="eastAsia"/>
        </w:rPr>
        <w:t>вариантов</w:t>
      </w:r>
      <w:r>
        <w:t xml:space="preserve"> </w:t>
      </w:r>
      <w:r>
        <w:rPr>
          <w:rFonts w:hint="eastAsia"/>
        </w:rPr>
        <w:t>путевой</w:t>
      </w:r>
      <w:r>
        <w:t xml:space="preserve"> </w:t>
      </w:r>
      <w:r>
        <w:rPr>
          <w:rFonts w:hint="eastAsia"/>
        </w:rPr>
        <w:t>инфраструктуры</w:t>
      </w:r>
    </w:p>
    <w:p w14:paraId="1E66C22A" w14:textId="77777777" w:rsidR="007732D9" w:rsidRDefault="007732D9" w:rsidP="007732D9"/>
    <w:p w14:paraId="67338EE9" w14:textId="77777777" w:rsidR="007732D9" w:rsidRDefault="007732D9" w:rsidP="007732D9">
      <w:r>
        <w:t xml:space="preserve">2.3 </w:t>
      </w:r>
      <w:r>
        <w:rPr>
          <w:rFonts w:hint="eastAsia"/>
        </w:rPr>
        <w:t>Методика</w:t>
      </w:r>
      <w:r>
        <w:t xml:space="preserve"> </w:t>
      </w:r>
      <w:r>
        <w:rPr>
          <w:rFonts w:hint="eastAsia"/>
        </w:rPr>
        <w:t>оценки</w:t>
      </w:r>
      <w:r>
        <w:t xml:space="preserve"> </w:t>
      </w:r>
      <w:r>
        <w:rPr>
          <w:rFonts w:hint="eastAsia"/>
        </w:rPr>
        <w:t>экономической</w:t>
      </w:r>
      <w:r>
        <w:t xml:space="preserve"> </w:t>
      </w:r>
      <w:r>
        <w:rPr>
          <w:rFonts w:hint="eastAsia"/>
        </w:rPr>
        <w:t>эффективности</w:t>
      </w:r>
      <w:r>
        <w:t xml:space="preserve"> </w:t>
      </w:r>
      <w:r>
        <w:rPr>
          <w:rFonts w:hint="eastAsia"/>
        </w:rPr>
        <w:t>применения</w:t>
      </w:r>
    </w:p>
    <w:p w14:paraId="3FFE6FB0" w14:textId="77777777" w:rsidR="007732D9" w:rsidRDefault="007732D9" w:rsidP="007732D9"/>
    <w:p w14:paraId="1F0F941F" w14:textId="77777777" w:rsidR="007732D9" w:rsidRDefault="007732D9" w:rsidP="007732D9">
      <w:r>
        <w:rPr>
          <w:rFonts w:hint="eastAsia"/>
        </w:rPr>
        <w:t>инновационного</w:t>
      </w:r>
      <w:r>
        <w:t xml:space="preserve"> </w:t>
      </w:r>
      <w:r>
        <w:rPr>
          <w:rFonts w:hint="eastAsia"/>
        </w:rPr>
        <w:t>варианта</w:t>
      </w:r>
      <w:r>
        <w:t xml:space="preserve"> </w:t>
      </w:r>
      <w:r>
        <w:rPr>
          <w:rFonts w:hint="eastAsia"/>
        </w:rPr>
        <w:t>железнодорожного</w:t>
      </w:r>
      <w:r>
        <w:t xml:space="preserve"> </w:t>
      </w:r>
      <w:r>
        <w:rPr>
          <w:rFonts w:hint="eastAsia"/>
        </w:rPr>
        <w:t>пути</w:t>
      </w:r>
    </w:p>
    <w:p w14:paraId="33B2334B" w14:textId="77777777" w:rsidR="007732D9" w:rsidRDefault="007732D9" w:rsidP="007732D9"/>
    <w:p w14:paraId="56668967" w14:textId="77777777" w:rsidR="007732D9" w:rsidRDefault="007732D9" w:rsidP="007732D9">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6B2275C" w14:textId="77777777" w:rsidR="007732D9" w:rsidRDefault="007732D9" w:rsidP="007732D9"/>
    <w:p w14:paraId="6B9CC052" w14:textId="77777777" w:rsidR="007732D9" w:rsidRDefault="007732D9" w:rsidP="007732D9">
      <w:r>
        <w:rPr>
          <w:rFonts w:hint="eastAsia"/>
        </w:rPr>
        <w:t>Глава</w:t>
      </w:r>
      <w:r>
        <w:t xml:space="preserve"> 3. </w:t>
      </w:r>
      <w:r>
        <w:rPr>
          <w:rFonts w:hint="eastAsia"/>
        </w:rPr>
        <w:t>Комплексная</w:t>
      </w:r>
      <w:r>
        <w:t xml:space="preserve"> </w:t>
      </w:r>
      <w:r>
        <w:rPr>
          <w:rFonts w:hint="eastAsia"/>
        </w:rPr>
        <w:t>методика</w:t>
      </w:r>
      <w:r>
        <w:t xml:space="preserve"> </w:t>
      </w:r>
      <w:r>
        <w:rPr>
          <w:rFonts w:hint="eastAsia"/>
        </w:rPr>
        <w:t>оценки</w:t>
      </w:r>
      <w:r>
        <w:t xml:space="preserve"> </w:t>
      </w:r>
      <w:r>
        <w:rPr>
          <w:rFonts w:hint="eastAsia"/>
        </w:rPr>
        <w:t>экономической</w:t>
      </w:r>
    </w:p>
    <w:p w14:paraId="778B0A10" w14:textId="77777777" w:rsidR="007732D9" w:rsidRDefault="007732D9" w:rsidP="007732D9"/>
    <w:p w14:paraId="2C0E06D1" w14:textId="77777777" w:rsidR="007732D9" w:rsidRDefault="007732D9" w:rsidP="007732D9">
      <w:r>
        <w:rPr>
          <w:rFonts w:hint="eastAsia"/>
        </w:rPr>
        <w:t>перспективности</w:t>
      </w:r>
      <w:r>
        <w:t xml:space="preserve"> </w:t>
      </w:r>
      <w:r>
        <w:rPr>
          <w:rFonts w:hint="eastAsia"/>
        </w:rPr>
        <w:t>стратегических</w:t>
      </w:r>
      <w:r>
        <w:t xml:space="preserve"> </w:t>
      </w:r>
      <w:r>
        <w:rPr>
          <w:rFonts w:hint="eastAsia"/>
        </w:rPr>
        <w:t>решений</w:t>
      </w:r>
      <w:r>
        <w:t xml:space="preserve"> </w:t>
      </w:r>
      <w:r>
        <w:rPr>
          <w:rFonts w:hint="eastAsia"/>
        </w:rPr>
        <w:t>в</w:t>
      </w:r>
      <w:r>
        <w:t xml:space="preserve"> </w:t>
      </w:r>
      <w:r>
        <w:rPr>
          <w:rFonts w:hint="eastAsia"/>
        </w:rPr>
        <w:t>транспортном</w:t>
      </w:r>
    </w:p>
    <w:p w14:paraId="31285545" w14:textId="77777777" w:rsidR="007732D9" w:rsidRDefault="007732D9" w:rsidP="007732D9"/>
    <w:p w14:paraId="735C0DA2" w14:textId="77777777" w:rsidR="007732D9" w:rsidRDefault="007732D9" w:rsidP="007732D9">
      <w:r>
        <w:rPr>
          <w:rFonts w:hint="eastAsia"/>
        </w:rPr>
        <w:t>строительстве</w:t>
      </w:r>
    </w:p>
    <w:p w14:paraId="2D83EA53" w14:textId="77777777" w:rsidR="007732D9" w:rsidRDefault="007732D9" w:rsidP="007732D9"/>
    <w:p w14:paraId="38C15057" w14:textId="77777777" w:rsidR="007732D9" w:rsidRDefault="007732D9" w:rsidP="007732D9">
      <w:r>
        <w:t xml:space="preserve">3.1 </w:t>
      </w:r>
      <w:r>
        <w:rPr>
          <w:rFonts w:hint="eastAsia"/>
        </w:rPr>
        <w:t>Оценка</w:t>
      </w:r>
      <w:r>
        <w:t xml:space="preserve"> </w:t>
      </w:r>
      <w:r>
        <w:rPr>
          <w:rFonts w:hint="eastAsia"/>
        </w:rPr>
        <w:t>экономической</w:t>
      </w:r>
      <w:r>
        <w:t xml:space="preserve"> </w:t>
      </w:r>
      <w:r>
        <w:rPr>
          <w:rFonts w:hint="eastAsia"/>
        </w:rPr>
        <w:t>перспективности</w:t>
      </w:r>
      <w:r>
        <w:t xml:space="preserve"> </w:t>
      </w:r>
      <w:r>
        <w:rPr>
          <w:rFonts w:hint="eastAsia"/>
        </w:rPr>
        <w:t>инновационных</w:t>
      </w:r>
      <w:r>
        <w:t xml:space="preserve"> </w:t>
      </w:r>
      <w:r>
        <w:rPr>
          <w:rFonts w:hint="eastAsia"/>
        </w:rPr>
        <w:t>решений</w:t>
      </w:r>
      <w:r>
        <w:t xml:space="preserve"> </w:t>
      </w:r>
      <w:r>
        <w:rPr>
          <w:rFonts w:hint="eastAsia"/>
        </w:rPr>
        <w:t>в</w:t>
      </w:r>
      <w:r>
        <w:t xml:space="preserve"> </w:t>
      </w:r>
      <w:r>
        <w:rPr>
          <w:rFonts w:hint="eastAsia"/>
        </w:rPr>
        <w:t>области</w:t>
      </w:r>
      <w:r>
        <w:t xml:space="preserve"> </w:t>
      </w:r>
      <w:r>
        <w:rPr>
          <w:rFonts w:hint="eastAsia"/>
        </w:rPr>
        <w:t>железнодорожной</w:t>
      </w:r>
      <w:r>
        <w:t xml:space="preserve"> </w:t>
      </w:r>
      <w:r>
        <w:rPr>
          <w:rFonts w:hint="eastAsia"/>
        </w:rPr>
        <w:t>инфраструктуры</w:t>
      </w:r>
    </w:p>
    <w:p w14:paraId="6B33D971" w14:textId="77777777" w:rsidR="007732D9" w:rsidRDefault="007732D9" w:rsidP="007732D9"/>
    <w:p w14:paraId="3F29BAF6" w14:textId="77777777" w:rsidR="007732D9" w:rsidRDefault="007732D9" w:rsidP="007732D9">
      <w:r>
        <w:t xml:space="preserve">3.2 </w:t>
      </w:r>
      <w:r>
        <w:rPr>
          <w:rFonts w:hint="eastAsia"/>
        </w:rPr>
        <w:t>Оценка</w:t>
      </w:r>
      <w:r>
        <w:t xml:space="preserve"> </w:t>
      </w:r>
      <w:r>
        <w:rPr>
          <w:rFonts w:hint="eastAsia"/>
        </w:rPr>
        <w:t>экономического</w:t>
      </w:r>
      <w:r>
        <w:t xml:space="preserve"> </w:t>
      </w:r>
      <w:r>
        <w:rPr>
          <w:rFonts w:hint="eastAsia"/>
        </w:rPr>
        <w:t>эффекта</w:t>
      </w:r>
      <w:r>
        <w:t xml:space="preserve"> </w:t>
      </w:r>
      <w:r>
        <w:rPr>
          <w:rFonts w:hint="eastAsia"/>
        </w:rPr>
        <w:t>от</w:t>
      </w:r>
      <w:r>
        <w:t xml:space="preserve"> </w:t>
      </w:r>
      <w:r>
        <w:rPr>
          <w:rFonts w:hint="eastAsia"/>
        </w:rPr>
        <w:t>рационального</w:t>
      </w:r>
      <w:r>
        <w:t xml:space="preserve"> </w:t>
      </w:r>
      <w:r>
        <w:rPr>
          <w:rFonts w:hint="eastAsia"/>
        </w:rPr>
        <w:t>использования</w:t>
      </w:r>
      <w:r>
        <w:t xml:space="preserve"> </w:t>
      </w:r>
      <w:r>
        <w:rPr>
          <w:rFonts w:hint="eastAsia"/>
        </w:rPr>
        <w:t>территории</w:t>
      </w:r>
      <w:r>
        <w:t xml:space="preserve"> </w:t>
      </w:r>
      <w:r>
        <w:rPr>
          <w:rFonts w:hint="eastAsia"/>
        </w:rPr>
        <w:t>при</w:t>
      </w:r>
      <w:r>
        <w:t xml:space="preserve"> </w:t>
      </w:r>
      <w:r>
        <w:rPr>
          <w:rFonts w:hint="eastAsia"/>
        </w:rPr>
        <w:t>размещении</w:t>
      </w:r>
      <w:r>
        <w:t xml:space="preserve"> </w:t>
      </w:r>
      <w:r>
        <w:rPr>
          <w:rFonts w:hint="eastAsia"/>
        </w:rPr>
        <w:t>объектов</w:t>
      </w:r>
      <w:r>
        <w:t xml:space="preserve"> </w:t>
      </w:r>
      <w:r>
        <w:rPr>
          <w:rFonts w:hint="eastAsia"/>
        </w:rPr>
        <w:t>транспортной</w:t>
      </w:r>
      <w:r>
        <w:t xml:space="preserve"> </w:t>
      </w:r>
      <w:r>
        <w:rPr>
          <w:rFonts w:hint="eastAsia"/>
        </w:rPr>
        <w:t>инфраструктуры</w:t>
      </w:r>
    </w:p>
    <w:p w14:paraId="3EF65366" w14:textId="77777777" w:rsidR="007732D9" w:rsidRDefault="007732D9" w:rsidP="007732D9"/>
    <w:p w14:paraId="0AEA3657" w14:textId="77777777" w:rsidR="007732D9" w:rsidRDefault="007732D9" w:rsidP="007732D9">
      <w:r>
        <w:t xml:space="preserve">3.3 </w:t>
      </w:r>
      <w:r>
        <w:rPr>
          <w:rFonts w:hint="eastAsia"/>
        </w:rPr>
        <w:t>Оценка</w:t>
      </w:r>
      <w:r>
        <w:t xml:space="preserve"> </w:t>
      </w:r>
      <w:r>
        <w:rPr>
          <w:rFonts w:hint="eastAsia"/>
        </w:rPr>
        <w:t>экономических</w:t>
      </w:r>
      <w:r>
        <w:t xml:space="preserve"> </w:t>
      </w:r>
      <w:r>
        <w:rPr>
          <w:rFonts w:hint="eastAsia"/>
        </w:rPr>
        <w:t>перспектив</w:t>
      </w:r>
      <w:r>
        <w:t xml:space="preserve"> </w:t>
      </w:r>
      <w:r>
        <w:rPr>
          <w:rFonts w:hint="eastAsia"/>
        </w:rPr>
        <w:t>развития</w:t>
      </w:r>
    </w:p>
    <w:p w14:paraId="5633699E" w14:textId="77777777" w:rsidR="007732D9" w:rsidRDefault="007732D9" w:rsidP="007732D9"/>
    <w:p w14:paraId="0D67AD37" w14:textId="77777777" w:rsidR="007732D9" w:rsidRDefault="007732D9" w:rsidP="007732D9">
      <w:r>
        <w:rPr>
          <w:rFonts w:hint="eastAsia"/>
        </w:rPr>
        <w:t>высокоскоростной</w:t>
      </w:r>
      <w:r>
        <w:t xml:space="preserve"> </w:t>
      </w:r>
      <w:r>
        <w:rPr>
          <w:rFonts w:hint="eastAsia"/>
        </w:rPr>
        <w:t>транспортной</w:t>
      </w:r>
      <w:r>
        <w:t xml:space="preserve"> </w:t>
      </w:r>
      <w:r>
        <w:rPr>
          <w:rFonts w:hint="eastAsia"/>
        </w:rPr>
        <w:t>инфраструктуры</w:t>
      </w:r>
    </w:p>
    <w:p w14:paraId="5D6CD026" w14:textId="77777777" w:rsidR="007732D9" w:rsidRDefault="007732D9" w:rsidP="007732D9"/>
    <w:p w14:paraId="327A3259" w14:textId="77777777" w:rsidR="007732D9" w:rsidRDefault="007732D9" w:rsidP="007732D9">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14EA536E" w14:textId="77777777" w:rsidR="007732D9" w:rsidRDefault="007732D9" w:rsidP="007732D9"/>
    <w:p w14:paraId="7C8F674B" w14:textId="77777777" w:rsidR="007732D9" w:rsidRDefault="007732D9" w:rsidP="007732D9">
      <w:r>
        <w:rPr>
          <w:rFonts w:hint="eastAsia"/>
        </w:rPr>
        <w:t>ЗАКЛЮЧЕНИЕ</w:t>
      </w:r>
    </w:p>
    <w:p w14:paraId="247A9B43" w14:textId="77777777" w:rsidR="007732D9" w:rsidRDefault="007732D9" w:rsidP="007732D9"/>
    <w:p w14:paraId="0EA32C4A" w14:textId="77777777" w:rsidR="007732D9" w:rsidRDefault="007732D9" w:rsidP="007732D9">
      <w:r>
        <w:rPr>
          <w:rFonts w:hint="eastAsia"/>
        </w:rPr>
        <w:t>СПИСОК</w:t>
      </w:r>
      <w:r>
        <w:t xml:space="preserve"> </w:t>
      </w:r>
      <w:r>
        <w:rPr>
          <w:rFonts w:hint="eastAsia"/>
        </w:rPr>
        <w:t>ИСПОЛЬЗОВАННОЙ</w:t>
      </w:r>
      <w:r>
        <w:t xml:space="preserve"> </w:t>
      </w:r>
      <w:r>
        <w:rPr>
          <w:rFonts w:hint="eastAsia"/>
        </w:rPr>
        <w:t>ЛИТЕРАТУРЫ</w:t>
      </w:r>
    </w:p>
    <w:p w14:paraId="24E6C948" w14:textId="77777777" w:rsidR="007732D9" w:rsidRDefault="007732D9" w:rsidP="007732D9"/>
    <w:p w14:paraId="6559B1B4" w14:textId="44C4A40D" w:rsidR="007732D9" w:rsidRPr="007732D9" w:rsidRDefault="007732D9" w:rsidP="007732D9">
      <w:r>
        <w:rPr>
          <w:rFonts w:hint="eastAsia"/>
        </w:rPr>
        <w:t>ПРИЛОЖЕНИЯ</w:t>
      </w:r>
    </w:p>
    <w:sectPr w:rsidR="007732D9" w:rsidRPr="007732D9" w:rsidSect="00A5307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BADC3" w14:textId="77777777" w:rsidR="00A5307E" w:rsidRDefault="00A5307E">
      <w:pPr>
        <w:spacing w:after="0" w:line="240" w:lineRule="auto"/>
      </w:pPr>
      <w:r>
        <w:separator/>
      </w:r>
    </w:p>
  </w:endnote>
  <w:endnote w:type="continuationSeparator" w:id="0">
    <w:p w14:paraId="5BCBA591" w14:textId="77777777" w:rsidR="00A5307E" w:rsidRDefault="00A5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CC81D" w14:textId="77777777" w:rsidR="00A5307E" w:rsidRDefault="00A5307E"/>
    <w:p w14:paraId="62F5DFD8" w14:textId="77777777" w:rsidR="00A5307E" w:rsidRDefault="00A5307E"/>
    <w:p w14:paraId="0D993D1C" w14:textId="77777777" w:rsidR="00A5307E" w:rsidRDefault="00A5307E"/>
    <w:p w14:paraId="4ACA1444" w14:textId="77777777" w:rsidR="00A5307E" w:rsidRDefault="00A5307E"/>
    <w:p w14:paraId="45785E47" w14:textId="77777777" w:rsidR="00A5307E" w:rsidRDefault="00A5307E"/>
    <w:p w14:paraId="35C5A103" w14:textId="77777777" w:rsidR="00A5307E" w:rsidRDefault="00A5307E"/>
    <w:p w14:paraId="79BEB40C" w14:textId="77777777" w:rsidR="00A5307E" w:rsidRDefault="00A5307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59F673" wp14:editId="35505C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2D9DA" w14:textId="77777777" w:rsidR="00A5307E" w:rsidRDefault="00A530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59F67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B2D9DA" w14:textId="77777777" w:rsidR="00A5307E" w:rsidRDefault="00A530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0E26E6" w14:textId="77777777" w:rsidR="00A5307E" w:rsidRDefault="00A5307E"/>
    <w:p w14:paraId="4DF706D1" w14:textId="77777777" w:rsidR="00A5307E" w:rsidRDefault="00A5307E"/>
    <w:p w14:paraId="18CD61C9" w14:textId="77777777" w:rsidR="00A5307E" w:rsidRDefault="00A5307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094D41" wp14:editId="6AE5A5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ECA43" w14:textId="77777777" w:rsidR="00A5307E" w:rsidRDefault="00A5307E"/>
                          <w:p w14:paraId="7C324833" w14:textId="77777777" w:rsidR="00A5307E" w:rsidRDefault="00A530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094D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4CECA43" w14:textId="77777777" w:rsidR="00A5307E" w:rsidRDefault="00A5307E"/>
                    <w:p w14:paraId="7C324833" w14:textId="77777777" w:rsidR="00A5307E" w:rsidRDefault="00A530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2D180A" w14:textId="77777777" w:rsidR="00A5307E" w:rsidRDefault="00A5307E"/>
    <w:p w14:paraId="4EFFFE11" w14:textId="77777777" w:rsidR="00A5307E" w:rsidRDefault="00A5307E">
      <w:pPr>
        <w:rPr>
          <w:sz w:val="2"/>
          <w:szCs w:val="2"/>
        </w:rPr>
      </w:pPr>
    </w:p>
    <w:p w14:paraId="4DC2A220" w14:textId="77777777" w:rsidR="00A5307E" w:rsidRDefault="00A5307E"/>
    <w:p w14:paraId="3ED27832" w14:textId="77777777" w:rsidR="00A5307E" w:rsidRDefault="00A5307E">
      <w:pPr>
        <w:spacing w:after="0" w:line="240" w:lineRule="auto"/>
      </w:pPr>
    </w:p>
  </w:footnote>
  <w:footnote w:type="continuationSeparator" w:id="0">
    <w:p w14:paraId="3FE85BF6" w14:textId="77777777" w:rsidR="00A5307E" w:rsidRDefault="00A53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07E"/>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9033</TotalTime>
  <Pages>3</Pages>
  <Words>331</Words>
  <Characters>1890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1231</cp:revision>
  <cp:lastPrinted>2009-02-06T05:36:00Z</cp:lastPrinted>
  <dcterms:created xsi:type="dcterms:W3CDTF">2024-04-09T10:20:00Z</dcterms:created>
  <dcterms:modified xsi:type="dcterms:W3CDTF">2024-04-21T20:47:00Z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