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7622C" w14:textId="77777777" w:rsidR="00FE3684" w:rsidRPr="00FE3684" w:rsidRDefault="00FE3684" w:rsidP="00FE3684">
      <w:pPr>
        <w:rPr>
          <w:rFonts w:ascii="TimesNewRomanPSMT" w:eastAsia="Times New Roman" w:hAnsi="TimesNewRomanPSMT" w:cs="Times New Roman"/>
          <w:b/>
          <w:bCs/>
          <w:color w:val="000000"/>
          <w:kern w:val="0"/>
          <w:sz w:val="26"/>
          <w:szCs w:val="26"/>
          <w:lang w:eastAsia="ru-RU"/>
        </w:rPr>
      </w:pPr>
      <w:r w:rsidRPr="00FE3684">
        <w:rPr>
          <w:rFonts w:ascii="TimesNewRomanPSMT" w:eastAsia="Times New Roman" w:hAnsi="TimesNewRomanPSMT" w:cs="Times New Roman"/>
          <w:b/>
          <w:bCs/>
          <w:color w:val="000000"/>
          <w:kern w:val="0"/>
          <w:sz w:val="26"/>
          <w:szCs w:val="26"/>
          <w:lang w:eastAsia="ru-RU"/>
        </w:rPr>
        <w:t>Бордаков, Сергей Александрович.</w:t>
      </w:r>
      <w:r w:rsidRPr="00FE3684">
        <w:rPr>
          <w:rFonts w:ascii="TimesNewRomanPSMT" w:eastAsia="Times New Roman" w:hAnsi="TimesNewRomanPSMT" w:cs="Times New Roman"/>
          <w:b/>
          <w:bCs/>
          <w:color w:val="000000"/>
          <w:kern w:val="0"/>
          <w:sz w:val="26"/>
          <w:szCs w:val="26"/>
          <w:lang w:eastAsia="ru-RU"/>
        </w:rPr>
        <w:br/>
        <w:t>Разработка методов расчета остаточных напряжений и сопротивления усталости в неоднородном поверхностном слое элементов конструкций : диссертация ... доктора технических наук : 01.02.04, 01.02.06. - Самара, 2000. - 400 с. : ил.</w:t>
      </w:r>
      <w:hyperlink r:id="rId8" w:history="1">
        <w:r w:rsidRPr="00FE3684">
          <w:rPr>
            <w:rStyle w:val="a8"/>
            <w:rFonts w:ascii="TimesNewRomanPSMT" w:eastAsia="Times New Roman" w:hAnsi="TimesNewRomanPSMT" w:cs="Times New Roman"/>
            <w:b/>
            <w:bCs/>
            <w:kern w:val="0"/>
            <w:sz w:val="26"/>
            <w:szCs w:val="26"/>
            <w:lang w:eastAsia="ru-RU"/>
          </w:rPr>
          <w:t>больше</w:t>
        </w:r>
      </w:hyperlink>
    </w:p>
    <w:p w14:paraId="5EDDEE9A" w14:textId="77777777" w:rsidR="00FE3684" w:rsidRPr="00FE3684" w:rsidRDefault="00FE3684" w:rsidP="00FE3684">
      <w:pPr>
        <w:rPr>
          <w:rFonts w:ascii="TimesNewRomanPSMT" w:eastAsia="Times New Roman" w:hAnsi="TimesNewRomanPSMT" w:cs="Times New Roman"/>
          <w:b/>
          <w:bCs/>
          <w:color w:val="000000"/>
          <w:kern w:val="0"/>
          <w:sz w:val="26"/>
          <w:szCs w:val="26"/>
          <w:lang w:eastAsia="ru-RU"/>
        </w:rPr>
      </w:pPr>
      <w:hyperlink r:id="rId9" w:history="1">
        <w:r w:rsidRPr="00FE3684">
          <w:rPr>
            <w:rStyle w:val="a8"/>
            <w:rFonts w:ascii="TimesNewRomanPSMT" w:eastAsia="Times New Roman" w:hAnsi="TimesNewRomanPSMT" w:cs="Times New Roman"/>
            <w:b/>
            <w:bCs/>
            <w:kern w:val="0"/>
            <w:sz w:val="26"/>
            <w:szCs w:val="26"/>
            <w:lang w:eastAsia="ru-RU"/>
          </w:rPr>
          <w:t>Цитаты из текста:</w:t>
        </w:r>
      </w:hyperlink>
    </w:p>
    <w:p w14:paraId="031761C4" w14:textId="77777777" w:rsidR="00FE3684" w:rsidRPr="00FE3684" w:rsidRDefault="00FE3684" w:rsidP="008F265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E3684">
        <w:rPr>
          <w:rFonts w:ascii="TimesNewRomanPSMT" w:eastAsia="Times New Roman" w:hAnsi="TimesNewRomanPSMT" w:cs="Times New Roman"/>
          <w:b/>
          <w:bCs/>
          <w:color w:val="000000"/>
          <w:kern w:val="0"/>
          <w:sz w:val="26"/>
          <w:szCs w:val="26"/>
          <w:lang w:eastAsia="ru-RU"/>
        </w:rPr>
        <w:t>стр. 1</w:t>
      </w:r>
    </w:p>
    <w:p w14:paraId="330E4B2F" w14:textId="77777777" w:rsidR="00FE3684" w:rsidRPr="00FE3684" w:rsidRDefault="00FE3684" w:rsidP="00FE3684">
      <w:pPr>
        <w:rPr>
          <w:rFonts w:ascii="TimesNewRomanPSMT" w:eastAsia="Times New Roman" w:hAnsi="TimesNewRomanPSMT" w:cs="Times New Roman"/>
          <w:b/>
          <w:bCs/>
          <w:color w:val="000000"/>
          <w:kern w:val="0"/>
          <w:sz w:val="26"/>
          <w:szCs w:val="26"/>
          <w:lang w:eastAsia="ru-RU"/>
        </w:rPr>
      </w:pPr>
      <w:r w:rsidRPr="00FE3684">
        <w:rPr>
          <w:rFonts w:ascii="TimesNewRomanPSMT" w:eastAsia="Times New Roman" w:hAnsi="TimesNewRomanPSMT" w:cs="Times New Roman"/>
          <w:b/>
          <w:bCs/>
          <w:color w:val="000000"/>
          <w:kern w:val="0"/>
          <w:sz w:val="26"/>
          <w:szCs w:val="26"/>
          <w:lang w:eastAsia="ru-RU"/>
        </w:rPr>
        <w:t>5/ МИНИСТЕРСТВО ОБРАЗОВАНИЯ РОССИЙСКОЙ ФЕДЕРАЦИИ 1« Г ' С Г И д и у м В А К Р о с с и и На правах рукописи БОРДАКОВ СЕРГЕЙ АЛЕКСАНДРОВИЧ Разработка методов расчета остаточных напряжений и сопротивления усталости в неоднородном поверхностном слое элементов конструкций Специальности: 01.02.04. - « М е</w:t>
      </w:r>
    </w:p>
    <w:p w14:paraId="46671FA5" w14:textId="77777777" w:rsidR="00FE3684" w:rsidRPr="00FE3684" w:rsidRDefault="00FE3684" w:rsidP="008F265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E3684">
        <w:rPr>
          <w:rFonts w:ascii="TimesNewRomanPSMT" w:eastAsia="Times New Roman" w:hAnsi="TimesNewRomanPSMT" w:cs="Times New Roman"/>
          <w:b/>
          <w:bCs/>
          <w:color w:val="000000"/>
          <w:kern w:val="0"/>
          <w:sz w:val="26"/>
          <w:szCs w:val="26"/>
          <w:lang w:eastAsia="ru-RU"/>
        </w:rPr>
        <w:t>стр. 184</w:t>
      </w:r>
    </w:p>
    <w:p w14:paraId="7D35D80D" w14:textId="77777777" w:rsidR="00FE3684" w:rsidRPr="00FE3684" w:rsidRDefault="00FE3684" w:rsidP="00FE3684">
      <w:pPr>
        <w:rPr>
          <w:rFonts w:ascii="TimesNewRomanPSMT" w:eastAsia="Times New Roman" w:hAnsi="TimesNewRomanPSMT" w:cs="Times New Roman"/>
          <w:b/>
          <w:bCs/>
          <w:color w:val="000000"/>
          <w:kern w:val="0"/>
          <w:sz w:val="26"/>
          <w:szCs w:val="26"/>
          <w:lang w:eastAsia="ru-RU"/>
        </w:rPr>
      </w:pPr>
      <w:r w:rsidRPr="00FE3684">
        <w:rPr>
          <w:rFonts w:ascii="TimesNewRomanPSMT" w:eastAsia="Times New Roman" w:hAnsi="TimesNewRomanPSMT" w:cs="Times New Roman"/>
          <w:b/>
          <w:bCs/>
          <w:color w:val="000000"/>
          <w:kern w:val="0"/>
          <w:sz w:val="26"/>
          <w:szCs w:val="26"/>
          <w:lang w:eastAsia="ru-RU"/>
        </w:rPr>
        <w:t>щ е н и е м цикла в область сжимающих Поэтому напряжений в каждой логичным детали точке упрочненного поверхностного слоя. представляется усталости в качестве с точки параметра, зрения характеризующего остаточных остаточных остаточных сопротивление напряжений, напряжений напряжений механики критерия</w:t>
      </w:r>
    </w:p>
    <w:p w14:paraId="15AE6622" w14:textId="77777777" w:rsidR="00FE3684" w:rsidRPr="00FE3684" w:rsidRDefault="00FE3684" w:rsidP="008F265F">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FE3684">
        <w:rPr>
          <w:rFonts w:ascii="TimesNewRomanPSMT" w:eastAsia="Times New Roman" w:hAnsi="TimesNewRomanPSMT" w:cs="Times New Roman"/>
          <w:b/>
          <w:bCs/>
          <w:color w:val="000000"/>
          <w:kern w:val="0"/>
          <w:sz w:val="26"/>
          <w:szCs w:val="26"/>
          <w:lang w:eastAsia="ru-RU"/>
        </w:rPr>
        <w:t>стр. 391</w:t>
      </w:r>
    </w:p>
    <w:p w14:paraId="5E90E01F" w14:textId="77777777" w:rsidR="00FE3684" w:rsidRPr="00FE3684" w:rsidRDefault="00FE3684" w:rsidP="00FE3684">
      <w:pPr>
        <w:rPr>
          <w:rFonts w:ascii="TimesNewRomanPSMT" w:eastAsia="Times New Roman" w:hAnsi="TimesNewRomanPSMT" w:cs="Times New Roman"/>
          <w:b/>
          <w:bCs/>
          <w:color w:val="000000"/>
          <w:kern w:val="0"/>
          <w:sz w:val="26"/>
          <w:szCs w:val="26"/>
          <w:lang w:eastAsia="ru-RU"/>
        </w:rPr>
      </w:pPr>
      <w:r w:rsidRPr="00FE3684">
        <w:rPr>
          <w:rFonts w:ascii="TimesNewRomanPSMT" w:eastAsia="Times New Roman" w:hAnsi="TimesNewRomanPSMT" w:cs="Times New Roman"/>
          <w:b/>
          <w:bCs/>
          <w:color w:val="000000"/>
          <w:kern w:val="0"/>
          <w:sz w:val="26"/>
          <w:szCs w:val="26"/>
          <w:lang w:eastAsia="ru-RU"/>
        </w:rPr>
        <w:t>внедрении результатов докторской диссертации Бордакова Сергея Александровича на тему; "Разработка методов расчета остаточных н а п р я ж е н и й и сопротивления усталости в неоднородном поверхностном слое элементов конструкций" Научные Бордакова высокопрочных исследовательских прогнозирования результаты,</w:t>
      </w:r>
    </w:p>
    <w:p w14:paraId="76F2E0D2" w14:textId="77777777" w:rsidR="00FE3684" w:rsidRPr="00FE3684" w:rsidRDefault="00FE3684" w:rsidP="00FE3684">
      <w:pPr>
        <w:rPr>
          <w:rFonts w:ascii="TimesNewRomanPSMT" w:eastAsia="Times New Roman" w:hAnsi="TimesNewRomanPSMT" w:cs="Times New Roman"/>
          <w:b/>
          <w:bCs/>
          <w:color w:val="000000"/>
          <w:kern w:val="0"/>
          <w:sz w:val="26"/>
          <w:szCs w:val="26"/>
          <w:lang w:eastAsia="ru-RU"/>
        </w:rPr>
      </w:pPr>
      <w:r w:rsidRPr="00FE3684">
        <w:rPr>
          <w:rFonts w:ascii="TimesNewRomanPSMT" w:eastAsia="Times New Roman" w:hAnsi="TimesNewRomanPSMT" w:cs="Times New Roman"/>
          <w:b/>
          <w:bCs/>
          <w:color w:val="000000"/>
          <w:kern w:val="0"/>
          <w:sz w:val="26"/>
          <w:szCs w:val="26"/>
          <w:lang w:eastAsia="ru-RU"/>
        </w:rPr>
        <w:t> </w:t>
      </w:r>
    </w:p>
    <w:p w14:paraId="4CCADE6E" w14:textId="70FF8550" w:rsidR="004F7911" w:rsidRPr="00FE3684" w:rsidRDefault="004F7911" w:rsidP="00FE3684"/>
    <w:sectPr w:rsidR="004F7911" w:rsidRPr="00FE3684" w:rsidSect="00944D6B">
      <w:headerReference w:type="default" r:id="rId10"/>
      <w:footerReference w:type="even" r:id="rId11"/>
      <w:footerReference w:type="default" r:id="rId12"/>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46B8" w14:textId="77777777" w:rsidR="008F265F" w:rsidRDefault="008F265F">
      <w:pPr>
        <w:spacing w:after="0" w:line="240" w:lineRule="auto"/>
      </w:pPr>
      <w:r>
        <w:separator/>
      </w:r>
    </w:p>
  </w:endnote>
  <w:endnote w:type="continuationSeparator" w:id="0">
    <w:p w14:paraId="49E59AA9" w14:textId="77777777" w:rsidR="008F265F" w:rsidRDefault="008F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114FB" w14:textId="77777777" w:rsidR="008F265F" w:rsidRDefault="008F265F"/>
    <w:p w14:paraId="7FDEB76C" w14:textId="77777777" w:rsidR="008F265F" w:rsidRDefault="008F265F"/>
    <w:p w14:paraId="1E2FAD10" w14:textId="77777777" w:rsidR="008F265F" w:rsidRDefault="008F265F"/>
    <w:p w14:paraId="260EF7FC" w14:textId="77777777" w:rsidR="008F265F" w:rsidRDefault="008F265F"/>
    <w:p w14:paraId="274C48BA" w14:textId="77777777" w:rsidR="008F265F" w:rsidRDefault="008F265F"/>
    <w:p w14:paraId="348EDAAB" w14:textId="77777777" w:rsidR="008F265F" w:rsidRDefault="008F265F"/>
    <w:p w14:paraId="67679674" w14:textId="77777777" w:rsidR="008F265F" w:rsidRDefault="008F26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B5DA29" wp14:editId="287F1F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40762" w14:textId="77777777" w:rsidR="008F265F" w:rsidRDefault="008F26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B5DA2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E40762" w14:textId="77777777" w:rsidR="008F265F" w:rsidRDefault="008F26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03D329" w14:textId="77777777" w:rsidR="008F265F" w:rsidRDefault="008F265F"/>
    <w:p w14:paraId="09C87868" w14:textId="77777777" w:rsidR="008F265F" w:rsidRDefault="008F265F"/>
    <w:p w14:paraId="6ABFDD35" w14:textId="77777777" w:rsidR="008F265F" w:rsidRDefault="008F26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E28BF9" wp14:editId="2120A5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E527D" w14:textId="77777777" w:rsidR="008F265F" w:rsidRDefault="008F265F"/>
                          <w:p w14:paraId="3CEF592E" w14:textId="77777777" w:rsidR="008F265F" w:rsidRDefault="008F26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E28B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3E527D" w14:textId="77777777" w:rsidR="008F265F" w:rsidRDefault="008F265F"/>
                    <w:p w14:paraId="3CEF592E" w14:textId="77777777" w:rsidR="008F265F" w:rsidRDefault="008F26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9639A1" w14:textId="77777777" w:rsidR="008F265F" w:rsidRDefault="008F265F"/>
    <w:p w14:paraId="672DCD99" w14:textId="77777777" w:rsidR="008F265F" w:rsidRDefault="008F265F">
      <w:pPr>
        <w:rPr>
          <w:sz w:val="2"/>
          <w:szCs w:val="2"/>
        </w:rPr>
      </w:pPr>
    </w:p>
    <w:p w14:paraId="633546F0" w14:textId="77777777" w:rsidR="008F265F" w:rsidRDefault="008F265F"/>
    <w:p w14:paraId="0DEF55A9" w14:textId="77777777" w:rsidR="008F265F" w:rsidRDefault="008F265F">
      <w:pPr>
        <w:spacing w:after="0" w:line="240" w:lineRule="auto"/>
      </w:pPr>
    </w:p>
  </w:footnote>
  <w:footnote w:type="continuationSeparator" w:id="0">
    <w:p w14:paraId="70838E93" w14:textId="77777777" w:rsidR="008F265F" w:rsidRDefault="008F2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F510197"/>
    <w:multiLevelType w:val="multilevel"/>
    <w:tmpl w:val="7BD4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5F"/>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arch.rsl.ru/ru/sea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180041</TotalTime>
  <Pages>1</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5907</cp:revision>
  <cp:lastPrinted>2009-02-06T05:36:00Z</cp:lastPrinted>
  <dcterms:created xsi:type="dcterms:W3CDTF">2024-01-07T13:43:00Z</dcterms:created>
  <dcterms:modified xsi:type="dcterms:W3CDTF">2025-10-09T11:59:00Z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