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029" w:rsidRPr="00226029"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Запорізький</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національний</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технічний</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університет</w:t>
      </w:r>
      <w:proofErr w:type="spellEnd"/>
    </w:p>
    <w:p w:rsidR="00226029" w:rsidRPr="00226029"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Міністерство</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освіти</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і</w:t>
      </w:r>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науки</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України</w:t>
      </w:r>
      <w:proofErr w:type="spellEnd"/>
    </w:p>
    <w:p w:rsidR="00226029" w:rsidRPr="00226029"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Житомирський</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державний</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технологічний</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університет</w:t>
      </w:r>
      <w:proofErr w:type="spellEnd"/>
    </w:p>
    <w:p w:rsidR="00226029" w:rsidRPr="00226029"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Міністерство</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освіти</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і</w:t>
      </w:r>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науки</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України</w:t>
      </w:r>
      <w:proofErr w:type="spellEnd"/>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Кваліфікаційна</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наукова</w:t>
      </w:r>
      <w:proofErr w:type="spellEnd"/>
    </w:p>
    <w:p w:rsidR="00226029" w:rsidRPr="00226029"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праця</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на</w:t>
      </w:r>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правах</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рукопису</w:t>
      </w:r>
      <w:proofErr w:type="spellEnd"/>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hint="eastAsia"/>
          <w:kern w:val="0"/>
          <w:sz w:val="28"/>
          <w:szCs w:val="28"/>
          <w:lang w:eastAsia="ru-RU"/>
        </w:rPr>
        <w:t>Бойко</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Ігор</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Андрійович</w:t>
      </w:r>
      <w:proofErr w:type="spellEnd"/>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hint="eastAsia"/>
          <w:kern w:val="0"/>
          <w:sz w:val="28"/>
          <w:szCs w:val="28"/>
          <w:lang w:eastAsia="ru-RU"/>
        </w:rPr>
        <w:t>УДК</w:t>
      </w:r>
      <w:r w:rsidRPr="00226029">
        <w:rPr>
          <w:rFonts w:ascii="Times New Roman" w:eastAsia="Times New Roman" w:hAnsi="Times New Roman" w:cs="Times New Roman"/>
          <w:kern w:val="0"/>
          <w:sz w:val="28"/>
          <w:szCs w:val="28"/>
          <w:lang w:eastAsia="ru-RU"/>
        </w:rPr>
        <w:t xml:space="preserve"> 621.9.06:621.9-112.6</w:t>
      </w:r>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hint="eastAsia"/>
          <w:kern w:val="0"/>
          <w:sz w:val="28"/>
          <w:szCs w:val="28"/>
          <w:lang w:eastAsia="ru-RU"/>
        </w:rPr>
        <w:t>ДИСЕРТАЦІЯ</w:t>
      </w:r>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hint="eastAsia"/>
          <w:kern w:val="0"/>
          <w:sz w:val="28"/>
          <w:szCs w:val="28"/>
          <w:lang w:eastAsia="ru-RU"/>
        </w:rPr>
        <w:t>ПІДВИЩЕННЯ</w:t>
      </w:r>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ДИНАМІЧНОЇ</w:t>
      </w:r>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ЯКОСТІ</w:t>
      </w:r>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ВИСОКОШВИДКІСНИХ</w:t>
      </w:r>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hint="eastAsia"/>
          <w:kern w:val="0"/>
          <w:sz w:val="28"/>
          <w:szCs w:val="28"/>
          <w:lang w:eastAsia="ru-RU"/>
        </w:rPr>
        <w:t>БАГАТОЦІЛЬОВИХ</w:t>
      </w:r>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ВЕРСТАТІВ</w:t>
      </w:r>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kern w:val="0"/>
          <w:sz w:val="28"/>
          <w:szCs w:val="28"/>
          <w:lang w:eastAsia="ru-RU"/>
        </w:rPr>
        <w:t xml:space="preserve">05.03.01 </w:t>
      </w:r>
      <w:r w:rsidRPr="00226029">
        <w:rPr>
          <w:rFonts w:ascii="Times New Roman" w:eastAsia="Times New Roman" w:hAnsi="Times New Roman" w:cs="Times New Roman" w:hint="eastAsia"/>
          <w:kern w:val="0"/>
          <w:sz w:val="28"/>
          <w:szCs w:val="28"/>
          <w:lang w:eastAsia="ru-RU"/>
        </w:rPr>
        <w:t>–</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Процеси</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механічної</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обробки</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верстати</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та</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інструменти</w:t>
      </w:r>
      <w:proofErr w:type="spellEnd"/>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kern w:val="0"/>
          <w:sz w:val="28"/>
          <w:szCs w:val="28"/>
          <w:lang w:eastAsia="ru-RU"/>
        </w:rPr>
        <w:t xml:space="preserve">13 </w:t>
      </w:r>
      <w:r w:rsidRPr="00226029">
        <w:rPr>
          <w:rFonts w:ascii="Times New Roman" w:eastAsia="Times New Roman" w:hAnsi="Times New Roman" w:cs="Times New Roman" w:hint="eastAsia"/>
          <w:kern w:val="0"/>
          <w:sz w:val="28"/>
          <w:szCs w:val="28"/>
          <w:lang w:eastAsia="ru-RU"/>
        </w:rPr>
        <w:t>–</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Механічна</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інженерія</w:t>
      </w:r>
      <w:proofErr w:type="spellEnd"/>
    </w:p>
    <w:p w:rsidR="00226029" w:rsidRPr="00226029"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Подається</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на</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здобуття</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наукового</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ступеня</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кандидата</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технічних</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наук</w:t>
      </w:r>
    </w:p>
    <w:p w:rsidR="00226029" w:rsidRPr="00226029"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Дисертація</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містить</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результати</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власних</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досліджень</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Використання</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ідей</w:t>
      </w:r>
      <w:proofErr w:type="spellEnd"/>
      <w:r w:rsidRPr="00226029">
        <w:rPr>
          <w:rFonts w:ascii="Times New Roman" w:eastAsia="Times New Roman" w:hAnsi="Times New Roman" w:cs="Times New Roman"/>
          <w:kern w:val="0"/>
          <w:sz w:val="28"/>
          <w:szCs w:val="28"/>
          <w:lang w:eastAsia="ru-RU"/>
        </w:rPr>
        <w:t>,</w:t>
      </w:r>
    </w:p>
    <w:p w:rsidR="00226029" w:rsidRPr="00226029"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результатів</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і</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текстів</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інших</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авторів</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мають</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посилання</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на</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відповідне</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джерело</w:t>
      </w:r>
      <w:proofErr w:type="spellEnd"/>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kern w:val="0"/>
          <w:sz w:val="28"/>
          <w:szCs w:val="28"/>
          <w:lang w:eastAsia="ru-RU"/>
        </w:rPr>
        <w:t>_______________</w:t>
      </w:r>
      <w:proofErr w:type="spellStart"/>
      <w:r w:rsidRPr="00226029">
        <w:rPr>
          <w:rFonts w:ascii="Times New Roman" w:eastAsia="Times New Roman" w:hAnsi="Times New Roman" w:cs="Times New Roman" w:hint="eastAsia"/>
          <w:kern w:val="0"/>
          <w:sz w:val="28"/>
          <w:szCs w:val="28"/>
          <w:lang w:eastAsia="ru-RU"/>
        </w:rPr>
        <w:t>І</w:t>
      </w:r>
      <w:r w:rsidRPr="00226029">
        <w:rPr>
          <w:rFonts w:ascii="Times New Roman" w:eastAsia="Times New Roman" w:hAnsi="Times New Roman" w:cs="Times New Roman"/>
          <w:kern w:val="0"/>
          <w:sz w:val="28"/>
          <w:szCs w:val="28"/>
          <w:lang w:eastAsia="ru-RU"/>
        </w:rPr>
        <w:t>.</w:t>
      </w:r>
      <w:r w:rsidRPr="00226029">
        <w:rPr>
          <w:rFonts w:ascii="Times New Roman" w:eastAsia="Times New Roman" w:hAnsi="Times New Roman" w:cs="Times New Roman" w:hint="eastAsia"/>
          <w:kern w:val="0"/>
          <w:sz w:val="28"/>
          <w:szCs w:val="28"/>
          <w:lang w:eastAsia="ru-RU"/>
        </w:rPr>
        <w:t>А</w:t>
      </w:r>
      <w:r w:rsidRPr="00226029">
        <w:rPr>
          <w:rFonts w:ascii="Times New Roman" w:eastAsia="Times New Roman" w:hAnsi="Times New Roman" w:cs="Times New Roman"/>
          <w:kern w:val="0"/>
          <w:sz w:val="28"/>
          <w:szCs w:val="28"/>
          <w:lang w:eastAsia="ru-RU"/>
        </w:rPr>
        <w:t>.</w:t>
      </w:r>
      <w:r w:rsidRPr="00226029">
        <w:rPr>
          <w:rFonts w:ascii="Times New Roman" w:eastAsia="Times New Roman" w:hAnsi="Times New Roman" w:cs="Times New Roman" w:hint="eastAsia"/>
          <w:kern w:val="0"/>
          <w:sz w:val="28"/>
          <w:szCs w:val="28"/>
          <w:lang w:eastAsia="ru-RU"/>
        </w:rPr>
        <w:t>Бойко</w:t>
      </w:r>
      <w:proofErr w:type="spellEnd"/>
    </w:p>
    <w:p w:rsidR="00226029" w:rsidRPr="00226029"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Науковий</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керівник</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Івщенко</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Леонід</w:t>
      </w:r>
      <w:proofErr w:type="spellEnd"/>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Йосипович</w:t>
      </w:r>
      <w:proofErr w:type="spellEnd"/>
    </w:p>
    <w:p w:rsidR="00226029" w:rsidRPr="00226029" w:rsidRDefault="00226029" w:rsidP="00226029">
      <w:pPr>
        <w:rPr>
          <w:rFonts w:ascii="Times New Roman" w:eastAsia="Times New Roman" w:hAnsi="Times New Roman" w:cs="Times New Roman"/>
          <w:kern w:val="0"/>
          <w:sz w:val="28"/>
          <w:szCs w:val="28"/>
          <w:lang w:eastAsia="ru-RU"/>
        </w:rPr>
      </w:pPr>
      <w:r w:rsidRPr="00226029">
        <w:rPr>
          <w:rFonts w:ascii="Times New Roman" w:eastAsia="Times New Roman" w:hAnsi="Times New Roman" w:cs="Times New Roman" w:hint="eastAsia"/>
          <w:kern w:val="0"/>
          <w:sz w:val="28"/>
          <w:szCs w:val="28"/>
          <w:lang w:eastAsia="ru-RU"/>
        </w:rPr>
        <w:t>доктор</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технічних</w:t>
      </w:r>
      <w:proofErr w:type="spellEnd"/>
      <w:r w:rsidRPr="00226029">
        <w:rPr>
          <w:rFonts w:ascii="Times New Roman" w:eastAsia="Times New Roman" w:hAnsi="Times New Roman" w:cs="Times New Roman"/>
          <w:kern w:val="0"/>
          <w:sz w:val="28"/>
          <w:szCs w:val="28"/>
          <w:lang w:eastAsia="ru-RU"/>
        </w:rPr>
        <w:t xml:space="preserve"> </w:t>
      </w:r>
      <w:r w:rsidRPr="00226029">
        <w:rPr>
          <w:rFonts w:ascii="Times New Roman" w:eastAsia="Times New Roman" w:hAnsi="Times New Roman" w:cs="Times New Roman" w:hint="eastAsia"/>
          <w:kern w:val="0"/>
          <w:sz w:val="28"/>
          <w:szCs w:val="28"/>
          <w:lang w:eastAsia="ru-RU"/>
        </w:rPr>
        <w:t>наук</w:t>
      </w:r>
      <w:r w:rsidRPr="00226029">
        <w:rPr>
          <w:rFonts w:ascii="Times New Roman" w:eastAsia="Times New Roman" w:hAnsi="Times New Roman" w:cs="Times New Roman"/>
          <w:kern w:val="0"/>
          <w:sz w:val="28"/>
          <w:szCs w:val="28"/>
          <w:lang w:eastAsia="ru-RU"/>
        </w:rPr>
        <w:t xml:space="preserve">, </w:t>
      </w:r>
      <w:proofErr w:type="spellStart"/>
      <w:r w:rsidRPr="00226029">
        <w:rPr>
          <w:rFonts w:ascii="Times New Roman" w:eastAsia="Times New Roman" w:hAnsi="Times New Roman" w:cs="Times New Roman" w:hint="eastAsia"/>
          <w:kern w:val="0"/>
          <w:sz w:val="28"/>
          <w:szCs w:val="28"/>
          <w:lang w:eastAsia="ru-RU"/>
        </w:rPr>
        <w:t>професор</w:t>
      </w:r>
      <w:proofErr w:type="spellEnd"/>
    </w:p>
    <w:p w:rsidR="008968D4" w:rsidRDefault="00226029" w:rsidP="00226029">
      <w:pPr>
        <w:rPr>
          <w:rFonts w:ascii="Times New Roman" w:eastAsia="Times New Roman" w:hAnsi="Times New Roman" w:cs="Times New Roman"/>
          <w:kern w:val="0"/>
          <w:sz w:val="28"/>
          <w:szCs w:val="28"/>
          <w:lang w:eastAsia="ru-RU"/>
        </w:rPr>
      </w:pPr>
      <w:proofErr w:type="spellStart"/>
      <w:r w:rsidRPr="00226029">
        <w:rPr>
          <w:rFonts w:ascii="Times New Roman" w:eastAsia="Times New Roman" w:hAnsi="Times New Roman" w:cs="Times New Roman" w:hint="eastAsia"/>
          <w:kern w:val="0"/>
          <w:sz w:val="28"/>
          <w:szCs w:val="28"/>
          <w:lang w:eastAsia="ru-RU"/>
        </w:rPr>
        <w:t>Запоріжжя</w:t>
      </w:r>
      <w:proofErr w:type="spellEnd"/>
      <w:r w:rsidRPr="00226029">
        <w:rPr>
          <w:rFonts w:ascii="Times New Roman" w:eastAsia="Times New Roman" w:hAnsi="Times New Roman" w:cs="Times New Roman"/>
          <w:kern w:val="0"/>
          <w:sz w:val="28"/>
          <w:szCs w:val="28"/>
          <w:lang w:eastAsia="ru-RU"/>
        </w:rPr>
        <w:t>, 2018</w:t>
      </w:r>
    </w:p>
    <w:p w:rsidR="00226029" w:rsidRDefault="00226029" w:rsidP="00226029"/>
    <w:p w:rsidR="00226029" w:rsidRDefault="00226029" w:rsidP="00226029"/>
    <w:p w:rsidR="00226029" w:rsidRDefault="00226029" w:rsidP="00226029"/>
    <w:p w:rsidR="00226029" w:rsidRDefault="00226029" w:rsidP="00226029">
      <w:r>
        <w:rPr>
          <w:rFonts w:hint="eastAsia"/>
        </w:rPr>
        <w:t>ЗМІСТ</w:t>
      </w:r>
    </w:p>
    <w:p w:rsidR="00226029" w:rsidRDefault="00226029" w:rsidP="00226029">
      <w:r>
        <w:rPr>
          <w:rFonts w:hint="eastAsia"/>
        </w:rPr>
        <w:t>ПЕРЕЛІК</w:t>
      </w:r>
      <w:r>
        <w:t></w:t>
      </w:r>
      <w:r>
        <w:rPr>
          <w:rFonts w:hint="eastAsia"/>
        </w:rPr>
        <w:t>УМОВНИХ</w:t>
      </w:r>
      <w:r>
        <w:t></w:t>
      </w:r>
      <w:r>
        <w:rPr>
          <w:rFonts w:hint="eastAsia"/>
        </w:rPr>
        <w:t>СКОРОЧЕНЬ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РОЗДІЛ</w:t>
      </w:r>
      <w:r>
        <w:t></w:t>
      </w:r>
      <w:r>
        <w:t></w:t>
      </w:r>
      <w:r>
        <w:t></w:t>
      </w:r>
      <w:r>
        <w:t></w:t>
      </w:r>
      <w:r>
        <w:rPr>
          <w:rFonts w:hint="eastAsia"/>
        </w:rPr>
        <w:t>СУЧАСНИЙ</w:t>
      </w:r>
      <w:r>
        <w:t></w:t>
      </w:r>
      <w:r>
        <w:rPr>
          <w:rFonts w:hint="eastAsia"/>
        </w:rPr>
        <w:t>СТАН</w:t>
      </w:r>
      <w:r>
        <w:t></w:t>
      </w:r>
      <w:r>
        <w:rPr>
          <w:rFonts w:hint="eastAsia"/>
        </w:rPr>
        <w:t>ДОСЛІДЖЕННЯ</w:t>
      </w:r>
      <w:r>
        <w:t></w:t>
      </w:r>
      <w:r>
        <w:rPr>
          <w:rFonts w:hint="eastAsia"/>
        </w:rPr>
        <w:t>ДИНАМІЧНОЇ</w:t>
      </w:r>
      <w:r>
        <w:t></w:t>
      </w:r>
      <w:r>
        <w:rPr>
          <w:rFonts w:hint="eastAsia"/>
        </w:rPr>
        <w:t>ЯКОСТІ</w:t>
      </w:r>
    </w:p>
    <w:p w:rsidR="00226029" w:rsidRDefault="00226029" w:rsidP="00226029">
      <w:r>
        <w:rPr>
          <w:rFonts w:hint="eastAsia"/>
        </w:rPr>
        <w:t>БАГАТОЦІЛЬОВИХ</w:t>
      </w:r>
      <w:r>
        <w:t></w:t>
      </w:r>
      <w:r>
        <w:rPr>
          <w:rFonts w:hint="eastAsia"/>
        </w:rPr>
        <w:t>ВЕРСТАТІВ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lastRenderedPageBreak/>
        <w:t></w:t>
      </w:r>
      <w:r>
        <w:t></w:t>
      </w:r>
      <w:r>
        <w:t></w:t>
      </w:r>
      <w:r>
        <w:t></w:t>
      </w:r>
      <w:r>
        <w:t></w:t>
      </w:r>
      <w:r>
        <w:rPr>
          <w:rFonts w:hint="eastAsia"/>
        </w:rPr>
        <w:t>Застосування</w:t>
      </w:r>
      <w:r>
        <w:t></w:t>
      </w:r>
      <w:r>
        <w:t></w:t>
      </w:r>
      <w:r>
        <w:rPr>
          <w:rFonts w:hint="eastAsia"/>
        </w:rPr>
        <w:t>призначення</w:t>
      </w:r>
      <w:r>
        <w:t></w:t>
      </w:r>
      <w:r>
        <w:rPr>
          <w:rFonts w:hint="eastAsia"/>
        </w:rPr>
        <w:t>та</w:t>
      </w:r>
      <w:r>
        <w:t></w:t>
      </w:r>
      <w:r>
        <w:rPr>
          <w:rFonts w:hint="eastAsia"/>
        </w:rPr>
        <w:t>експлуатаційні</w:t>
      </w:r>
      <w:r>
        <w:t></w:t>
      </w:r>
      <w:r>
        <w:rPr>
          <w:rFonts w:hint="eastAsia"/>
        </w:rPr>
        <w:t>властивості</w:t>
      </w:r>
    </w:p>
    <w:p w:rsidR="00226029" w:rsidRDefault="00226029" w:rsidP="00226029">
      <w:r>
        <w:rPr>
          <w:rFonts w:hint="eastAsia"/>
        </w:rPr>
        <w:t>високошвидкісних</w:t>
      </w:r>
      <w:r>
        <w:t></w:t>
      </w:r>
      <w:r>
        <w:rPr>
          <w:rFonts w:hint="eastAsia"/>
        </w:rPr>
        <w:t>багатоцільових</w:t>
      </w:r>
      <w:r>
        <w:t></w:t>
      </w:r>
      <w:r>
        <w:rPr>
          <w:rFonts w:hint="eastAsia"/>
        </w:rPr>
        <w:t>верстатів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Вплив</w:t>
      </w:r>
      <w:r>
        <w:t></w:t>
      </w:r>
      <w:r>
        <w:rPr>
          <w:rFonts w:hint="eastAsia"/>
        </w:rPr>
        <w:t>коливань</w:t>
      </w:r>
      <w:r>
        <w:t></w:t>
      </w:r>
      <w:r>
        <w:rPr>
          <w:rFonts w:hint="eastAsia"/>
        </w:rPr>
        <w:t>в</w:t>
      </w:r>
      <w:r>
        <w:t></w:t>
      </w:r>
      <w:r>
        <w:rPr>
          <w:rFonts w:hint="eastAsia"/>
        </w:rPr>
        <w:t>технологічній</w:t>
      </w:r>
      <w:r>
        <w:t></w:t>
      </w:r>
      <w:r>
        <w:rPr>
          <w:rFonts w:hint="eastAsia"/>
        </w:rPr>
        <w:t>обробляючій</w:t>
      </w:r>
      <w:r>
        <w:t></w:t>
      </w:r>
      <w:r>
        <w:rPr>
          <w:rFonts w:hint="eastAsia"/>
        </w:rPr>
        <w:t>системі</w:t>
      </w:r>
      <w:r>
        <w:t></w:t>
      </w:r>
      <w:r>
        <w:rPr>
          <w:rFonts w:hint="eastAsia"/>
        </w:rPr>
        <w:t>на</w:t>
      </w:r>
      <w:r>
        <w:t></w:t>
      </w:r>
      <w:r>
        <w:rPr>
          <w:rFonts w:hint="eastAsia"/>
        </w:rPr>
        <w:t>якість</w:t>
      </w:r>
      <w:r>
        <w:t></w:t>
      </w:r>
      <w:r>
        <w:rPr>
          <w:rFonts w:hint="eastAsia"/>
        </w:rPr>
        <w:t>обробки</w:t>
      </w:r>
      <w:r>
        <w:t></w:t>
      </w:r>
      <w:r>
        <w:rPr>
          <w:rFonts w:hint="eastAsia"/>
        </w:rPr>
        <w:t>і</w:t>
      </w:r>
    </w:p>
    <w:p w:rsidR="00226029" w:rsidRDefault="00226029" w:rsidP="00226029">
      <w:r>
        <w:rPr>
          <w:rFonts w:hint="eastAsia"/>
        </w:rPr>
        <w:t>стійкість</w:t>
      </w:r>
      <w:r>
        <w:t></w:t>
      </w:r>
      <w:r>
        <w:rPr>
          <w:rFonts w:hint="eastAsia"/>
        </w:rPr>
        <w:t>різального</w:t>
      </w:r>
      <w:r>
        <w:t></w:t>
      </w:r>
      <w:r>
        <w:rPr>
          <w:rFonts w:hint="eastAsia"/>
        </w:rPr>
        <w:t>інструменту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Поняття</w:t>
      </w:r>
      <w:r>
        <w:t></w:t>
      </w:r>
      <w:r>
        <w:rPr>
          <w:rFonts w:hint="eastAsia"/>
        </w:rPr>
        <w:t>і</w:t>
      </w:r>
      <w:r>
        <w:t></w:t>
      </w:r>
      <w:r>
        <w:rPr>
          <w:rFonts w:hint="eastAsia"/>
        </w:rPr>
        <w:t>показники</w:t>
      </w:r>
      <w:r>
        <w:t></w:t>
      </w:r>
      <w:r>
        <w:rPr>
          <w:rFonts w:hint="eastAsia"/>
        </w:rPr>
        <w:t>динамічної</w:t>
      </w:r>
      <w:r>
        <w:t></w:t>
      </w:r>
      <w:r>
        <w:rPr>
          <w:rFonts w:hint="eastAsia"/>
        </w:rPr>
        <w:t>якості</w:t>
      </w:r>
      <w:r>
        <w:t></w:t>
      </w:r>
      <w:r>
        <w:rPr>
          <w:rFonts w:hint="eastAsia"/>
        </w:rPr>
        <w:t>верстатів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Види</w:t>
      </w:r>
      <w:r>
        <w:t></w:t>
      </w:r>
      <w:r>
        <w:rPr>
          <w:rFonts w:hint="eastAsia"/>
        </w:rPr>
        <w:t>коливань</w:t>
      </w:r>
      <w:r>
        <w:t></w:t>
      </w:r>
      <w:r>
        <w:rPr>
          <w:rFonts w:hint="eastAsia"/>
        </w:rPr>
        <w:t>в</w:t>
      </w:r>
      <w:r>
        <w:t></w:t>
      </w:r>
      <w:r>
        <w:rPr>
          <w:rFonts w:hint="eastAsia"/>
        </w:rPr>
        <w:t>динамічній</w:t>
      </w:r>
      <w:r>
        <w:t></w:t>
      </w:r>
      <w:r>
        <w:rPr>
          <w:rFonts w:hint="eastAsia"/>
        </w:rPr>
        <w:t>системі</w:t>
      </w:r>
      <w:r>
        <w:t></w:t>
      </w:r>
      <w:r>
        <w:rPr>
          <w:rFonts w:hint="eastAsia"/>
        </w:rPr>
        <w:t>верстата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Особливості</w:t>
      </w:r>
      <w:r>
        <w:t></w:t>
      </w:r>
      <w:r>
        <w:rPr>
          <w:rFonts w:hint="eastAsia"/>
        </w:rPr>
        <w:t>обробки</w:t>
      </w:r>
      <w:r>
        <w:t></w:t>
      </w:r>
      <w:r>
        <w:rPr>
          <w:rFonts w:hint="eastAsia"/>
        </w:rPr>
        <w:t>важкооброблюваних</w:t>
      </w:r>
      <w:r>
        <w:t></w:t>
      </w:r>
      <w:r>
        <w:rPr>
          <w:rFonts w:hint="eastAsia"/>
        </w:rPr>
        <w:t>матеріалів</w:t>
      </w:r>
      <w:r>
        <w:t></w:t>
      </w:r>
      <w:r>
        <w:rPr>
          <w:rFonts w:hint="eastAsia"/>
        </w:rPr>
        <w:t>на</w:t>
      </w:r>
      <w:r>
        <w:t></w:t>
      </w:r>
      <w:r>
        <w:rPr>
          <w:rFonts w:hint="eastAsia"/>
        </w:rPr>
        <w:t>БЦВ</w:t>
      </w:r>
      <w:r>
        <w:t></w:t>
      </w:r>
      <w:r>
        <w:rPr>
          <w:rFonts w:hint="eastAsia"/>
        </w:rPr>
        <w:t>в</w:t>
      </w:r>
      <w:r>
        <w:t></w:t>
      </w:r>
      <w:r>
        <w:rPr>
          <w:rFonts w:hint="eastAsia"/>
        </w:rPr>
        <w:t>умовах</w:t>
      </w:r>
    </w:p>
    <w:p w:rsidR="00226029" w:rsidRDefault="00226029" w:rsidP="00226029">
      <w:r>
        <w:rPr>
          <w:rFonts w:hint="eastAsia"/>
        </w:rPr>
        <w:t>авіадвигунобудівного</w:t>
      </w:r>
      <w:r>
        <w:t></w:t>
      </w:r>
      <w:r>
        <w:rPr>
          <w:rFonts w:hint="eastAsia"/>
        </w:rPr>
        <w:t>виробництва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Динамічний</w:t>
      </w:r>
      <w:r>
        <w:t></w:t>
      </w:r>
      <w:r>
        <w:rPr>
          <w:rFonts w:hint="eastAsia"/>
        </w:rPr>
        <w:t>аналіз</w:t>
      </w:r>
      <w:r>
        <w:t></w:t>
      </w:r>
      <w:r>
        <w:rPr>
          <w:rFonts w:hint="eastAsia"/>
        </w:rPr>
        <w:t>елементів</w:t>
      </w:r>
      <w:r>
        <w:t></w:t>
      </w:r>
      <w:r>
        <w:rPr>
          <w:rFonts w:hint="eastAsia"/>
        </w:rPr>
        <w:t>системи</w:t>
      </w:r>
      <w:r>
        <w:t></w:t>
      </w:r>
      <w:r>
        <w:rPr>
          <w:rFonts w:hint="eastAsia"/>
        </w:rPr>
        <w:t>багатоцільового</w:t>
      </w:r>
      <w:r>
        <w:t></w:t>
      </w:r>
      <w:r>
        <w:rPr>
          <w:rFonts w:hint="eastAsia"/>
        </w:rPr>
        <w:t>верстата</w:t>
      </w:r>
      <w:r>
        <w:t></w:t>
      </w:r>
      <w:r>
        <w:t></w:t>
      </w:r>
      <w:r>
        <w:rPr>
          <w:rFonts w:hint="eastAsia"/>
        </w:rPr>
        <w:t>Методи</w:t>
      </w:r>
    </w:p>
    <w:p w:rsidR="00226029" w:rsidRDefault="00226029" w:rsidP="00226029">
      <w:r>
        <w:rPr>
          <w:rFonts w:hint="eastAsia"/>
        </w:rPr>
        <w:t>дослідження</w:t>
      </w:r>
      <w:r>
        <w:t></w:t>
      </w:r>
      <w:r>
        <w:rPr>
          <w:rFonts w:hint="eastAsia"/>
        </w:rPr>
        <w:t>динамічних</w:t>
      </w:r>
      <w:r>
        <w:t></w:t>
      </w:r>
      <w:r>
        <w:rPr>
          <w:rFonts w:hint="eastAsia"/>
        </w:rPr>
        <w:t>характеристик</w:t>
      </w:r>
      <w:r>
        <w:t></w:t>
      </w:r>
      <w:r>
        <w:rPr>
          <w:rFonts w:hint="eastAsia"/>
        </w:rPr>
        <w:t>БЦВ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Експериментальні</w:t>
      </w:r>
      <w:r>
        <w:t></w:t>
      </w:r>
      <w:r>
        <w:rPr>
          <w:rFonts w:hint="eastAsia"/>
        </w:rPr>
        <w:t>методи</w:t>
      </w:r>
      <w:r>
        <w:t></w:t>
      </w:r>
      <w:r>
        <w:rPr>
          <w:rFonts w:hint="eastAsia"/>
        </w:rPr>
        <w:t>визначення</w:t>
      </w:r>
      <w:r>
        <w:t></w:t>
      </w:r>
      <w:r>
        <w:rPr>
          <w:rFonts w:hint="eastAsia"/>
        </w:rPr>
        <w:t>частот</w:t>
      </w:r>
      <w:r>
        <w:t></w:t>
      </w:r>
      <w:r>
        <w:rPr>
          <w:rFonts w:hint="eastAsia"/>
        </w:rPr>
        <w:t>власних</w:t>
      </w:r>
      <w:r>
        <w:t></w:t>
      </w:r>
      <w:r>
        <w:rPr>
          <w:rFonts w:hint="eastAsia"/>
        </w:rPr>
        <w:t>коливань</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Метод</w:t>
      </w:r>
      <w:r>
        <w:t></w:t>
      </w:r>
      <w:r>
        <w:rPr>
          <w:rFonts w:hint="eastAsia"/>
        </w:rPr>
        <w:t>визначення</w:t>
      </w:r>
      <w:r>
        <w:t></w:t>
      </w:r>
      <w:r>
        <w:rPr>
          <w:rFonts w:hint="eastAsia"/>
        </w:rPr>
        <w:t>ЧВК</w:t>
      </w:r>
      <w:r>
        <w:t></w:t>
      </w:r>
      <w:r>
        <w:rPr>
          <w:rFonts w:hint="eastAsia"/>
        </w:rPr>
        <w:t>за</w:t>
      </w:r>
      <w:r>
        <w:t></w:t>
      </w:r>
      <w:r>
        <w:rPr>
          <w:rFonts w:hint="eastAsia"/>
        </w:rPr>
        <w:t>допомогою</w:t>
      </w:r>
      <w:r>
        <w:t></w:t>
      </w:r>
      <w:r>
        <w:rPr>
          <w:rFonts w:hint="eastAsia"/>
        </w:rPr>
        <w:t>ударного</w:t>
      </w:r>
      <w:r>
        <w:t></w:t>
      </w:r>
      <w:r>
        <w:rPr>
          <w:rFonts w:hint="eastAsia"/>
        </w:rPr>
        <w:t>збудження</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Метод</w:t>
      </w:r>
      <w:r>
        <w:t></w:t>
      </w:r>
      <w:r>
        <w:rPr>
          <w:rFonts w:hint="eastAsia"/>
        </w:rPr>
        <w:t>визначення</w:t>
      </w:r>
      <w:r>
        <w:t></w:t>
      </w:r>
      <w:r>
        <w:rPr>
          <w:rFonts w:hint="eastAsia"/>
        </w:rPr>
        <w:t>ЧВК</w:t>
      </w:r>
      <w:r>
        <w:t></w:t>
      </w:r>
      <w:r>
        <w:rPr>
          <w:rFonts w:hint="eastAsia"/>
        </w:rPr>
        <w:t>з</w:t>
      </w:r>
      <w:r>
        <w:t></w:t>
      </w:r>
      <w:r>
        <w:rPr>
          <w:rFonts w:hint="eastAsia"/>
        </w:rPr>
        <w:t>використанням</w:t>
      </w:r>
      <w:r>
        <w:t></w:t>
      </w:r>
      <w:r>
        <w:rPr>
          <w:rFonts w:hint="eastAsia"/>
        </w:rPr>
        <w:t>віброзбудника</w:t>
      </w:r>
      <w:r>
        <w:t></w:t>
      </w:r>
      <w:r>
        <w:rPr>
          <w:rFonts w:hint="eastAsia"/>
        </w:rPr>
        <w:t>коливань</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Визначення</w:t>
      </w:r>
      <w:r>
        <w:t></w:t>
      </w:r>
      <w:r>
        <w:rPr>
          <w:rFonts w:hint="eastAsia"/>
        </w:rPr>
        <w:t>ЧВК</w:t>
      </w:r>
      <w:r>
        <w:t></w:t>
      </w:r>
      <w:r>
        <w:rPr>
          <w:rFonts w:hint="eastAsia"/>
        </w:rPr>
        <w:t>за</w:t>
      </w:r>
      <w:r>
        <w:t></w:t>
      </w:r>
      <w:r>
        <w:rPr>
          <w:rFonts w:hint="eastAsia"/>
        </w:rPr>
        <w:t>допомогою</w:t>
      </w:r>
      <w:r>
        <w:t></w:t>
      </w:r>
      <w:r>
        <w:rPr>
          <w:rFonts w:hint="eastAsia"/>
        </w:rPr>
        <w:t>метода</w:t>
      </w:r>
      <w:r>
        <w:t></w:t>
      </w:r>
      <w:r>
        <w:rPr>
          <w:rFonts w:hint="eastAsia"/>
        </w:rPr>
        <w:t>скінчених</w:t>
      </w:r>
      <w:r>
        <w:t></w:t>
      </w:r>
      <w:r>
        <w:rPr>
          <w:rFonts w:hint="eastAsia"/>
        </w:rPr>
        <w:t>елементів</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Математичне</w:t>
      </w:r>
      <w:r>
        <w:t></w:t>
      </w:r>
      <w:r>
        <w:rPr>
          <w:rFonts w:hint="eastAsia"/>
        </w:rPr>
        <w:t>моделювання</w:t>
      </w:r>
      <w:r>
        <w:t></w:t>
      </w:r>
      <w:r>
        <w:rPr>
          <w:rFonts w:hint="eastAsia"/>
        </w:rPr>
        <w:t>і</w:t>
      </w:r>
      <w:r>
        <w:t></w:t>
      </w:r>
      <w:r>
        <w:rPr>
          <w:rFonts w:hint="eastAsia"/>
        </w:rPr>
        <w:t>модальний</w:t>
      </w:r>
      <w:r>
        <w:t></w:t>
      </w:r>
      <w:r>
        <w:rPr>
          <w:rFonts w:hint="eastAsia"/>
        </w:rPr>
        <w:t>аналіз</w:t>
      </w:r>
      <w:r>
        <w:t></w:t>
      </w:r>
      <w:r>
        <w:rPr>
          <w:rFonts w:hint="eastAsia"/>
        </w:rPr>
        <w:t>БЦВ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Математичне</w:t>
      </w:r>
      <w:r>
        <w:t></w:t>
      </w:r>
      <w:r>
        <w:rPr>
          <w:rFonts w:hint="eastAsia"/>
        </w:rPr>
        <w:t>моделювання</w:t>
      </w:r>
      <w:r>
        <w:t></w:t>
      </w:r>
      <w:r>
        <w:rPr>
          <w:rFonts w:hint="eastAsia"/>
        </w:rPr>
        <w:t>та</w:t>
      </w:r>
      <w:r>
        <w:t></w:t>
      </w:r>
      <w:r>
        <w:rPr>
          <w:rFonts w:hint="eastAsia"/>
        </w:rPr>
        <w:t>модальний</w:t>
      </w:r>
      <w:r>
        <w:t></w:t>
      </w:r>
      <w:r>
        <w:rPr>
          <w:rFonts w:hint="eastAsia"/>
        </w:rPr>
        <w:t>аналіз</w:t>
      </w:r>
      <w:r>
        <w:t></w:t>
      </w:r>
      <w:r>
        <w:rPr>
          <w:rFonts w:hint="eastAsia"/>
        </w:rPr>
        <w:t>несучих</w:t>
      </w:r>
      <w:r>
        <w:t></w:t>
      </w:r>
      <w:r>
        <w:rPr>
          <w:rFonts w:hint="eastAsia"/>
        </w:rPr>
        <w:t>систем</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Математичне</w:t>
      </w:r>
      <w:r>
        <w:t></w:t>
      </w:r>
      <w:r>
        <w:rPr>
          <w:rFonts w:hint="eastAsia"/>
        </w:rPr>
        <w:t>моделювання</w:t>
      </w:r>
      <w:r>
        <w:t></w:t>
      </w:r>
      <w:r>
        <w:rPr>
          <w:rFonts w:hint="eastAsia"/>
        </w:rPr>
        <w:t>та</w:t>
      </w:r>
      <w:r>
        <w:t></w:t>
      </w:r>
      <w:r>
        <w:rPr>
          <w:rFonts w:hint="eastAsia"/>
        </w:rPr>
        <w:t>модальний</w:t>
      </w:r>
      <w:r>
        <w:t></w:t>
      </w:r>
      <w:r>
        <w:rPr>
          <w:rFonts w:hint="eastAsia"/>
        </w:rPr>
        <w:t>аналіз</w:t>
      </w:r>
      <w:r>
        <w:t></w:t>
      </w:r>
      <w:r>
        <w:rPr>
          <w:rFonts w:hint="eastAsia"/>
        </w:rPr>
        <w:t>високошвидкісних</w:t>
      </w:r>
    </w:p>
    <w:p w:rsidR="00226029" w:rsidRDefault="00226029" w:rsidP="00226029">
      <w:r>
        <w:rPr>
          <w:rFonts w:hint="eastAsia"/>
        </w:rPr>
        <w:t>шпиндельних</w:t>
      </w:r>
      <w:r>
        <w:t></w:t>
      </w:r>
      <w:r>
        <w:rPr>
          <w:rFonts w:hint="eastAsia"/>
        </w:rPr>
        <w:t>вузлів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Математичне</w:t>
      </w:r>
      <w:r>
        <w:t></w:t>
      </w:r>
      <w:r>
        <w:rPr>
          <w:rFonts w:hint="eastAsia"/>
        </w:rPr>
        <w:t>моделювання</w:t>
      </w:r>
      <w:r>
        <w:t></w:t>
      </w:r>
      <w:r>
        <w:rPr>
          <w:rFonts w:hint="eastAsia"/>
        </w:rPr>
        <w:t>і</w:t>
      </w:r>
      <w:r>
        <w:t></w:t>
      </w:r>
      <w:r>
        <w:rPr>
          <w:rFonts w:hint="eastAsia"/>
        </w:rPr>
        <w:t>аналіз</w:t>
      </w:r>
      <w:r>
        <w:t></w:t>
      </w:r>
      <w:r>
        <w:rPr>
          <w:rFonts w:hint="eastAsia"/>
        </w:rPr>
        <w:t>поворотних</w:t>
      </w:r>
      <w:r>
        <w:t></w:t>
      </w:r>
      <w:r>
        <w:rPr>
          <w:rFonts w:hint="eastAsia"/>
        </w:rPr>
        <w:t>столів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rPr>
          <w:rFonts w:hint="eastAsia"/>
        </w:rPr>
        <w:t>Структурно</w:t>
      </w:r>
      <w:r>
        <w:t></w:t>
      </w:r>
      <w:r>
        <w:rPr>
          <w:rFonts w:hint="eastAsia"/>
        </w:rPr>
        <w:t>логічна</w:t>
      </w:r>
      <w:r>
        <w:t></w:t>
      </w:r>
      <w:r>
        <w:rPr>
          <w:rFonts w:hint="eastAsia"/>
        </w:rPr>
        <w:t>схема</w:t>
      </w:r>
      <w:r>
        <w:t></w:t>
      </w:r>
      <w:r>
        <w:rPr>
          <w:rFonts w:hint="eastAsia"/>
        </w:rPr>
        <w:t>дослідження</w:t>
      </w: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ВИСНОВКИ</w:t>
      </w:r>
      <w:r>
        <w:t></w:t>
      </w:r>
      <w:r>
        <w:rPr>
          <w:rFonts w:hint="eastAsia"/>
        </w:rPr>
        <w:t>ЗА</w:t>
      </w:r>
      <w:r>
        <w:t></w:t>
      </w:r>
      <w:r>
        <w:rPr>
          <w:rFonts w:hint="eastAsia"/>
        </w:rPr>
        <w:t>РОЗДІЛОМ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МЕТА</w:t>
      </w:r>
      <w:r>
        <w:t></w:t>
      </w:r>
      <w:r>
        <w:rPr>
          <w:rFonts w:hint="eastAsia"/>
        </w:rPr>
        <w:t>ТА</w:t>
      </w:r>
      <w:r>
        <w:t></w:t>
      </w:r>
      <w:r>
        <w:rPr>
          <w:rFonts w:hint="eastAsia"/>
        </w:rPr>
        <w:t>ЗАВДАННЯ</w:t>
      </w:r>
      <w:r>
        <w:t></w:t>
      </w:r>
      <w:r>
        <w:rPr>
          <w:rFonts w:hint="eastAsia"/>
        </w:rPr>
        <w:t>ДОСЛІДЖЕННЯ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РОЗДІЛ</w:t>
      </w:r>
      <w:r>
        <w:t></w:t>
      </w:r>
      <w:r>
        <w:t></w:t>
      </w:r>
      <w:r>
        <w:t></w:t>
      </w:r>
      <w:r>
        <w:t></w:t>
      </w:r>
      <w:r>
        <w:rPr>
          <w:rFonts w:hint="eastAsia"/>
        </w:rPr>
        <w:t>ОБ’ЄКТ</w:t>
      </w:r>
      <w:r>
        <w:t></w:t>
      </w:r>
      <w:r>
        <w:rPr>
          <w:rFonts w:hint="eastAsia"/>
        </w:rPr>
        <w:t>І</w:t>
      </w:r>
      <w:r>
        <w:t></w:t>
      </w:r>
      <w:r>
        <w:rPr>
          <w:rFonts w:hint="eastAsia"/>
        </w:rPr>
        <w:t>МЕТОДИ</w:t>
      </w:r>
      <w:r>
        <w:t></w:t>
      </w:r>
      <w:r>
        <w:rPr>
          <w:rFonts w:hint="eastAsia"/>
        </w:rPr>
        <w:t>ДОСЛІДЖЕННЯ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Загальні</w:t>
      </w:r>
      <w:r>
        <w:t></w:t>
      </w:r>
      <w:r>
        <w:rPr>
          <w:rFonts w:hint="eastAsia"/>
        </w:rPr>
        <w:t>положення</w:t>
      </w:r>
      <w:r>
        <w:t></w:t>
      </w:r>
      <w:r>
        <w:rPr>
          <w:rFonts w:hint="eastAsia"/>
        </w:rPr>
        <w:t>дослідження</w:t>
      </w:r>
      <w:r>
        <w:t></w:t>
      </w:r>
      <w:r>
        <w:rPr>
          <w:rFonts w:hint="eastAsia"/>
        </w:rPr>
        <w:t>динамічних</w:t>
      </w:r>
      <w:r>
        <w:t></w:t>
      </w:r>
      <w:r>
        <w:rPr>
          <w:rFonts w:hint="eastAsia"/>
        </w:rPr>
        <w:t>характеристик</w:t>
      </w:r>
    </w:p>
    <w:p w:rsidR="00226029" w:rsidRDefault="00226029" w:rsidP="00226029">
      <w:r>
        <w:rPr>
          <w:rFonts w:hint="eastAsia"/>
        </w:rPr>
        <w:t>багатоцільових</w:t>
      </w:r>
      <w:r>
        <w:t></w:t>
      </w:r>
      <w:r>
        <w:rPr>
          <w:rFonts w:hint="eastAsia"/>
        </w:rPr>
        <w:t>верстатів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p>
    <w:p w:rsidR="00226029" w:rsidRDefault="00226029" w:rsidP="00226029">
      <w:r>
        <w:t></w:t>
      </w:r>
      <w:r>
        <w:t></w:t>
      </w:r>
      <w:r>
        <w:t></w:t>
      </w:r>
      <w:r>
        <w:t></w:t>
      </w:r>
      <w:r>
        <w:t></w:t>
      </w:r>
      <w:r>
        <w:rPr>
          <w:rFonts w:hint="eastAsia"/>
        </w:rPr>
        <w:t>Програмно</w:t>
      </w:r>
      <w:r>
        <w:t></w:t>
      </w:r>
      <w:r>
        <w:rPr>
          <w:rFonts w:hint="eastAsia"/>
        </w:rPr>
        <w:t>апаратний</w:t>
      </w:r>
      <w:r>
        <w:t></w:t>
      </w:r>
      <w:r>
        <w:rPr>
          <w:rFonts w:hint="eastAsia"/>
        </w:rPr>
        <w:t>комплекс</w:t>
      </w:r>
      <w:r>
        <w:t></w:t>
      </w:r>
      <w:r>
        <w:rPr>
          <w:rFonts w:hint="eastAsia"/>
        </w:rPr>
        <w:t>для</w:t>
      </w:r>
      <w:r>
        <w:t></w:t>
      </w:r>
      <w:r>
        <w:rPr>
          <w:rFonts w:hint="eastAsia"/>
        </w:rPr>
        <w:t>дослідження</w:t>
      </w:r>
      <w:r>
        <w:t></w:t>
      </w:r>
      <w:r>
        <w:rPr>
          <w:rFonts w:hint="eastAsia"/>
        </w:rPr>
        <w:t>динамічних</w:t>
      </w:r>
    </w:p>
    <w:p w:rsidR="00226029" w:rsidRDefault="00226029" w:rsidP="00226029">
      <w:r>
        <w:rPr>
          <w:rFonts w:hint="eastAsia"/>
        </w:rPr>
        <w:t>характеристик</w:t>
      </w:r>
      <w:r>
        <w:t></w:t>
      </w:r>
      <w:r>
        <w:rPr>
          <w:rFonts w:hint="eastAsia"/>
        </w:rPr>
        <w:t>багатоцільових</w:t>
      </w:r>
      <w:r>
        <w:t></w:t>
      </w:r>
      <w:r>
        <w:rPr>
          <w:rFonts w:hint="eastAsia"/>
        </w:rPr>
        <w:t>верстатів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Особливості</w:t>
      </w:r>
      <w:r>
        <w:t></w:t>
      </w:r>
      <w:r>
        <w:rPr>
          <w:rFonts w:hint="eastAsia"/>
        </w:rPr>
        <w:t>побудови</w:t>
      </w:r>
      <w:r>
        <w:t></w:t>
      </w:r>
      <w:r>
        <w:rPr>
          <w:rFonts w:hint="eastAsia"/>
        </w:rPr>
        <w:t>геометричних</w:t>
      </w:r>
      <w:r>
        <w:t></w:t>
      </w:r>
      <w:r>
        <w:rPr>
          <w:rFonts w:hint="eastAsia"/>
        </w:rPr>
        <w:t>моделей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Динамічний</w:t>
      </w:r>
      <w:r>
        <w:t></w:t>
      </w:r>
      <w:r>
        <w:rPr>
          <w:rFonts w:hint="eastAsia"/>
        </w:rPr>
        <w:t>аналіз</w:t>
      </w:r>
      <w:r>
        <w:t></w:t>
      </w:r>
      <w:r>
        <w:rPr>
          <w:rFonts w:hint="eastAsia"/>
        </w:rPr>
        <w:t>БЦВ</w:t>
      </w:r>
      <w:r>
        <w:t></w:t>
      </w:r>
      <w:r>
        <w:rPr>
          <w:rFonts w:hint="eastAsia"/>
        </w:rPr>
        <w:t>методом</w:t>
      </w:r>
      <w:r>
        <w:t></w:t>
      </w:r>
      <w:r>
        <w:rPr>
          <w:rFonts w:hint="eastAsia"/>
        </w:rPr>
        <w:t>скінчених</w:t>
      </w:r>
      <w:r>
        <w:t></w:t>
      </w:r>
      <w:r>
        <w:rPr>
          <w:rFonts w:hint="eastAsia"/>
        </w:rPr>
        <w:t>елементів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Динамічний</w:t>
      </w:r>
      <w:r>
        <w:t></w:t>
      </w:r>
      <w:r>
        <w:rPr>
          <w:rFonts w:hint="eastAsia"/>
        </w:rPr>
        <w:t>аналіз</w:t>
      </w:r>
      <w:r>
        <w:t></w:t>
      </w:r>
      <w:r>
        <w:rPr>
          <w:rFonts w:hint="eastAsia"/>
        </w:rPr>
        <w:t>несучої</w:t>
      </w:r>
      <w:r>
        <w:t></w:t>
      </w:r>
      <w:r>
        <w:rPr>
          <w:rFonts w:hint="eastAsia"/>
        </w:rPr>
        <w:t>системи</w:t>
      </w:r>
      <w:r>
        <w:t></w:t>
      </w:r>
      <w:r>
        <w:rPr>
          <w:rFonts w:hint="eastAsia"/>
        </w:rPr>
        <w:t>багатоцільового</w:t>
      </w:r>
      <w:r>
        <w:t></w:t>
      </w:r>
      <w:r>
        <w:rPr>
          <w:rFonts w:hint="eastAsia"/>
        </w:rPr>
        <w:t>верстата</w:t>
      </w:r>
      <w:r>
        <w:t></w:t>
      </w:r>
      <w:r>
        <w:rPr>
          <w:rFonts w:hint="eastAsia"/>
        </w:rPr>
        <w:t>методом</w:t>
      </w:r>
    </w:p>
    <w:p w:rsidR="00226029" w:rsidRDefault="00226029" w:rsidP="00226029">
      <w:r>
        <w:rPr>
          <w:rFonts w:hint="eastAsia"/>
        </w:rPr>
        <w:t>скінчених</w:t>
      </w:r>
      <w:r>
        <w:t></w:t>
      </w:r>
      <w:r>
        <w:rPr>
          <w:rFonts w:hint="eastAsia"/>
        </w:rPr>
        <w:t>елементів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Конструктивно</w:t>
      </w:r>
      <w:r>
        <w:t></w:t>
      </w:r>
      <w:r>
        <w:rPr>
          <w:rFonts w:hint="eastAsia"/>
        </w:rPr>
        <w:t>функціональні</w:t>
      </w:r>
      <w:r>
        <w:t></w:t>
      </w:r>
      <w:r>
        <w:rPr>
          <w:rFonts w:hint="eastAsia"/>
        </w:rPr>
        <w:t>особливості</w:t>
      </w:r>
      <w:r>
        <w:t></w:t>
      </w:r>
      <w:r>
        <w:t></w:t>
      </w:r>
      <w:r>
        <w:rPr>
          <w:rFonts w:hint="eastAsia"/>
        </w:rPr>
        <w:t>що</w:t>
      </w:r>
      <w:r>
        <w:t></w:t>
      </w:r>
      <w:r>
        <w:rPr>
          <w:rFonts w:hint="eastAsia"/>
        </w:rPr>
        <w:t>враховуються</w:t>
      </w:r>
      <w:r>
        <w:t></w:t>
      </w:r>
      <w:r>
        <w:rPr>
          <w:rFonts w:hint="eastAsia"/>
        </w:rPr>
        <w:t>при</w:t>
      </w:r>
    </w:p>
    <w:p w:rsidR="00226029" w:rsidRDefault="00226029" w:rsidP="00226029">
      <w:r>
        <w:rPr>
          <w:rFonts w:hint="eastAsia"/>
        </w:rPr>
        <w:t>динамічному</w:t>
      </w:r>
      <w:r>
        <w:t></w:t>
      </w:r>
      <w:r>
        <w:rPr>
          <w:rFonts w:hint="eastAsia"/>
        </w:rPr>
        <w:t>аналізі</w:t>
      </w:r>
      <w:r>
        <w:t></w:t>
      </w:r>
      <w:r>
        <w:rPr>
          <w:rFonts w:hint="eastAsia"/>
        </w:rPr>
        <w:t>шпиндельних</w:t>
      </w:r>
      <w:r>
        <w:t></w:t>
      </w:r>
      <w:r>
        <w:rPr>
          <w:rFonts w:hint="eastAsia"/>
        </w:rPr>
        <w:t>вузлів</w:t>
      </w:r>
      <w:r>
        <w:t></w:t>
      </w:r>
      <w:r>
        <w:rPr>
          <w:rFonts w:hint="eastAsia"/>
        </w:rPr>
        <w:t>багатоцільових</w:t>
      </w:r>
      <w:r>
        <w:t></w:t>
      </w:r>
      <w:r>
        <w:rPr>
          <w:rFonts w:hint="eastAsia"/>
        </w:rPr>
        <w:t>верстатів</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Динамічний</w:t>
      </w:r>
      <w:r>
        <w:t></w:t>
      </w:r>
      <w:r>
        <w:rPr>
          <w:rFonts w:hint="eastAsia"/>
        </w:rPr>
        <w:t>аналіз</w:t>
      </w:r>
      <w:r>
        <w:t></w:t>
      </w:r>
      <w:r>
        <w:rPr>
          <w:rFonts w:hint="eastAsia"/>
        </w:rPr>
        <w:t>поворотного</w:t>
      </w:r>
      <w:r>
        <w:t></w:t>
      </w:r>
      <w:r>
        <w:rPr>
          <w:rFonts w:hint="eastAsia"/>
        </w:rPr>
        <w:t>стола</w:t>
      </w:r>
      <w:r>
        <w:t></w:t>
      </w:r>
      <w:r>
        <w:rPr>
          <w:rFonts w:hint="eastAsia"/>
        </w:rPr>
        <w:t>багатоцільового</w:t>
      </w:r>
      <w:r>
        <w:t></w:t>
      </w:r>
      <w:r>
        <w:rPr>
          <w:rFonts w:hint="eastAsia"/>
        </w:rPr>
        <w:t>верстата</w:t>
      </w:r>
      <w:r>
        <w:t></w:t>
      </w:r>
      <w:r>
        <w:rPr>
          <w:rFonts w:hint="eastAsia"/>
        </w:rPr>
        <w:t>методом</w:t>
      </w:r>
    </w:p>
    <w:p w:rsidR="00226029" w:rsidRDefault="00226029" w:rsidP="00226029">
      <w:r>
        <w:rPr>
          <w:rFonts w:hint="eastAsia"/>
        </w:rPr>
        <w:t>скінчених</w:t>
      </w:r>
      <w:r>
        <w:t></w:t>
      </w:r>
      <w:r>
        <w:rPr>
          <w:rFonts w:hint="eastAsia"/>
        </w:rPr>
        <w:t>елементів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Методика</w:t>
      </w:r>
      <w:r>
        <w:t></w:t>
      </w:r>
      <w:r>
        <w:rPr>
          <w:rFonts w:hint="eastAsia"/>
        </w:rPr>
        <w:t>експериментального</w:t>
      </w:r>
      <w:r>
        <w:t></w:t>
      </w:r>
      <w:r>
        <w:rPr>
          <w:rFonts w:hint="eastAsia"/>
        </w:rPr>
        <w:t>дослідження</w:t>
      </w:r>
      <w:r>
        <w:t></w:t>
      </w:r>
      <w:r>
        <w:rPr>
          <w:rFonts w:hint="eastAsia"/>
        </w:rPr>
        <w:t>динамічної</w:t>
      </w:r>
      <w:r>
        <w:t></w:t>
      </w:r>
      <w:r>
        <w:rPr>
          <w:rFonts w:hint="eastAsia"/>
        </w:rPr>
        <w:t>якості</w:t>
      </w:r>
    </w:p>
    <w:p w:rsidR="00226029" w:rsidRDefault="00226029" w:rsidP="00226029">
      <w:r>
        <w:rPr>
          <w:rFonts w:hint="eastAsia"/>
        </w:rPr>
        <w:t>багатоцільового</w:t>
      </w:r>
      <w:r>
        <w:t></w:t>
      </w:r>
      <w:r>
        <w:rPr>
          <w:rFonts w:hint="eastAsia"/>
        </w:rPr>
        <w:t>верстата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Експериментальна</w:t>
      </w:r>
      <w:r>
        <w:t></w:t>
      </w:r>
      <w:r>
        <w:rPr>
          <w:rFonts w:hint="eastAsia"/>
        </w:rPr>
        <w:t>установка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Порядок</w:t>
      </w:r>
      <w:r>
        <w:t></w:t>
      </w:r>
      <w:r>
        <w:rPr>
          <w:rFonts w:hint="eastAsia"/>
        </w:rPr>
        <w:t>проведення</w:t>
      </w:r>
      <w:r>
        <w:t></w:t>
      </w:r>
      <w:r>
        <w:rPr>
          <w:rFonts w:hint="eastAsia"/>
        </w:rPr>
        <w:t>експериментального</w:t>
      </w:r>
      <w:r>
        <w:t></w:t>
      </w:r>
      <w:r>
        <w:rPr>
          <w:rFonts w:hint="eastAsia"/>
        </w:rPr>
        <w:t>дослідження</w:t>
      </w:r>
      <w:r>
        <w:t></w:t>
      </w:r>
      <w:r>
        <w:rPr>
          <w:rFonts w:hint="eastAsia"/>
        </w:rPr>
        <w:t>ЧВК</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ВИСНОВКИ</w:t>
      </w:r>
      <w:r>
        <w:t></w:t>
      </w:r>
      <w:r>
        <w:rPr>
          <w:rFonts w:hint="eastAsia"/>
        </w:rPr>
        <w:t>ЗА</w:t>
      </w:r>
      <w:r>
        <w:t></w:t>
      </w:r>
      <w:r>
        <w:rPr>
          <w:rFonts w:hint="eastAsia"/>
        </w:rPr>
        <w:t>РОЗДІЛОМ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lastRenderedPageBreak/>
        <w:t>РОЗДІЛ</w:t>
      </w:r>
      <w:r>
        <w:t></w:t>
      </w:r>
      <w:r>
        <w:t></w:t>
      </w:r>
      <w:r>
        <w:t></w:t>
      </w:r>
      <w:r>
        <w:t></w:t>
      </w:r>
      <w:r>
        <w:rPr>
          <w:rFonts w:hint="eastAsia"/>
        </w:rPr>
        <w:t>ДОСЛІДЖЕННЯ</w:t>
      </w:r>
      <w:r>
        <w:t></w:t>
      </w:r>
      <w:r>
        <w:rPr>
          <w:rFonts w:hint="eastAsia"/>
        </w:rPr>
        <w:t>ДИНАМІЧНИХ</w:t>
      </w:r>
      <w:r>
        <w:t></w:t>
      </w:r>
      <w:r>
        <w:rPr>
          <w:rFonts w:hint="eastAsia"/>
        </w:rPr>
        <w:t>ХАРАКТЕРИСТИК</w:t>
      </w:r>
    </w:p>
    <w:p w:rsidR="00226029" w:rsidRDefault="00226029" w:rsidP="00226029">
      <w:r>
        <w:rPr>
          <w:rFonts w:hint="eastAsia"/>
        </w:rPr>
        <w:t>БАГАТОЦІЛЬОВОГО</w:t>
      </w:r>
      <w:r>
        <w:t></w:t>
      </w:r>
      <w:r>
        <w:rPr>
          <w:rFonts w:hint="eastAsia"/>
        </w:rPr>
        <w:t>ВЕРСТАТА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Дослідження</w:t>
      </w:r>
      <w:r>
        <w:t></w:t>
      </w:r>
      <w:r>
        <w:rPr>
          <w:rFonts w:hint="eastAsia"/>
        </w:rPr>
        <w:t>динамічних</w:t>
      </w:r>
      <w:r>
        <w:t></w:t>
      </w:r>
      <w:r>
        <w:rPr>
          <w:rFonts w:hint="eastAsia"/>
        </w:rPr>
        <w:t>характеристик</w:t>
      </w:r>
      <w:r>
        <w:t></w:t>
      </w:r>
      <w:r>
        <w:rPr>
          <w:rFonts w:hint="eastAsia"/>
        </w:rPr>
        <w:t>несучої</w:t>
      </w:r>
      <w:r>
        <w:t></w:t>
      </w:r>
      <w:r>
        <w:rPr>
          <w:rFonts w:hint="eastAsia"/>
        </w:rPr>
        <w:t>системи</w:t>
      </w:r>
      <w:r>
        <w:t></w:t>
      </w:r>
      <w:r>
        <w:rPr>
          <w:rFonts w:hint="eastAsia"/>
        </w:rPr>
        <w:t>БЦВ</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Визначення</w:t>
      </w:r>
      <w:r>
        <w:t></w:t>
      </w:r>
      <w:r>
        <w:rPr>
          <w:rFonts w:hint="eastAsia"/>
        </w:rPr>
        <w:t>амплітуди</w:t>
      </w:r>
      <w:r>
        <w:t></w:t>
      </w:r>
      <w:r>
        <w:rPr>
          <w:rFonts w:hint="eastAsia"/>
        </w:rPr>
        <w:t>коливань</w:t>
      </w:r>
      <w:r>
        <w:t></w:t>
      </w:r>
      <w:r>
        <w:t></w:t>
      </w:r>
      <w:r>
        <w:rPr>
          <w:rFonts w:hint="eastAsia"/>
        </w:rPr>
        <w:t>частот</w:t>
      </w:r>
      <w:r>
        <w:t></w:t>
      </w:r>
      <w:r>
        <w:rPr>
          <w:rFonts w:hint="eastAsia"/>
        </w:rPr>
        <w:t>і</w:t>
      </w:r>
      <w:r>
        <w:t></w:t>
      </w:r>
      <w:r>
        <w:rPr>
          <w:rFonts w:hint="eastAsia"/>
        </w:rPr>
        <w:t>форм</w:t>
      </w:r>
      <w:r>
        <w:t></w:t>
      </w:r>
      <w:r>
        <w:rPr>
          <w:rFonts w:hint="eastAsia"/>
        </w:rPr>
        <w:t>власних</w:t>
      </w:r>
      <w:r>
        <w:t></w:t>
      </w:r>
      <w:r>
        <w:rPr>
          <w:rFonts w:hint="eastAsia"/>
        </w:rPr>
        <w:t>коливань</w:t>
      </w:r>
    </w:p>
    <w:p w:rsidR="00226029" w:rsidRDefault="00226029" w:rsidP="00226029">
      <w:r>
        <w:rPr>
          <w:rFonts w:hint="eastAsia"/>
        </w:rPr>
        <w:t>БЦВ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Вплив</w:t>
      </w:r>
      <w:r>
        <w:t></w:t>
      </w:r>
      <w:r>
        <w:rPr>
          <w:rFonts w:hint="eastAsia"/>
        </w:rPr>
        <w:t>зміни</w:t>
      </w:r>
      <w:r>
        <w:t></w:t>
      </w:r>
      <w:r>
        <w:rPr>
          <w:rFonts w:hint="eastAsia"/>
        </w:rPr>
        <w:t>положення</w:t>
      </w:r>
      <w:r>
        <w:t></w:t>
      </w:r>
      <w:r>
        <w:rPr>
          <w:rFonts w:hint="eastAsia"/>
        </w:rPr>
        <w:t>рухомих</w:t>
      </w:r>
      <w:r>
        <w:t></w:t>
      </w:r>
      <w:r>
        <w:rPr>
          <w:rFonts w:hint="eastAsia"/>
        </w:rPr>
        <w:t>вузлів</w:t>
      </w:r>
      <w:r>
        <w:t></w:t>
      </w:r>
      <w:r>
        <w:rPr>
          <w:rFonts w:hint="eastAsia"/>
        </w:rPr>
        <w:t>БЦВ</w:t>
      </w:r>
      <w:r>
        <w:t></w:t>
      </w:r>
      <w:r>
        <w:rPr>
          <w:rFonts w:hint="eastAsia"/>
        </w:rPr>
        <w:t>на</w:t>
      </w:r>
      <w:r>
        <w:t></w:t>
      </w:r>
      <w:r>
        <w:rPr>
          <w:rFonts w:hint="eastAsia"/>
        </w:rPr>
        <w:t>величину</w:t>
      </w:r>
      <w:r>
        <w:t></w:t>
      </w:r>
      <w:r>
        <w:rPr>
          <w:rFonts w:hint="eastAsia"/>
        </w:rPr>
        <w:t>частоти</w:t>
      </w:r>
    </w:p>
    <w:p w:rsidR="00226029" w:rsidRDefault="00226029" w:rsidP="00226029">
      <w:r>
        <w:rPr>
          <w:rFonts w:hint="eastAsia"/>
        </w:rPr>
        <w:t>власних</w:t>
      </w:r>
      <w:r>
        <w:t></w:t>
      </w:r>
      <w:r>
        <w:rPr>
          <w:rFonts w:hint="eastAsia"/>
        </w:rPr>
        <w:t>коливань</w:t>
      </w:r>
      <w:r>
        <w:t></w:t>
      </w:r>
      <w:r>
        <w:rPr>
          <w:rFonts w:hint="eastAsia"/>
        </w:rPr>
        <w:t>несучої</w:t>
      </w:r>
      <w:r>
        <w:t></w:t>
      </w:r>
      <w:r>
        <w:rPr>
          <w:rFonts w:hint="eastAsia"/>
        </w:rPr>
        <w:t>системи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Вплив</w:t>
      </w:r>
      <w:r>
        <w:t></w:t>
      </w:r>
      <w:r>
        <w:rPr>
          <w:rFonts w:hint="eastAsia"/>
        </w:rPr>
        <w:t>зміни</w:t>
      </w:r>
      <w:r>
        <w:t></w:t>
      </w:r>
      <w:r>
        <w:rPr>
          <w:rFonts w:hint="eastAsia"/>
        </w:rPr>
        <w:t>положення</w:t>
      </w:r>
      <w:r>
        <w:t></w:t>
      </w:r>
      <w:r>
        <w:rPr>
          <w:rFonts w:hint="eastAsia"/>
        </w:rPr>
        <w:t>рухомих</w:t>
      </w:r>
      <w:r>
        <w:t></w:t>
      </w:r>
      <w:r>
        <w:rPr>
          <w:rFonts w:hint="eastAsia"/>
        </w:rPr>
        <w:t>вузлів</w:t>
      </w:r>
      <w:r>
        <w:t></w:t>
      </w:r>
      <w:r>
        <w:rPr>
          <w:rFonts w:hint="eastAsia"/>
        </w:rPr>
        <w:t>БЦВ</w:t>
      </w:r>
      <w:r>
        <w:t></w:t>
      </w:r>
      <w:r>
        <w:rPr>
          <w:rFonts w:hint="eastAsia"/>
        </w:rPr>
        <w:t>на</w:t>
      </w:r>
      <w:r>
        <w:t></w:t>
      </w:r>
      <w:r>
        <w:rPr>
          <w:rFonts w:hint="eastAsia"/>
        </w:rPr>
        <w:t>амплітуду</w:t>
      </w:r>
      <w:r>
        <w:t></w:t>
      </w:r>
      <w:r>
        <w:rPr>
          <w:rFonts w:hint="eastAsia"/>
        </w:rPr>
        <w:t>коливань</w:t>
      </w:r>
    </w:p>
    <w:p w:rsidR="00226029" w:rsidRDefault="00226029" w:rsidP="00226029">
      <w:r>
        <w:rPr>
          <w:rFonts w:hint="eastAsia"/>
        </w:rPr>
        <w:t>переднього</w:t>
      </w:r>
      <w:r>
        <w:t></w:t>
      </w:r>
      <w:r>
        <w:rPr>
          <w:rFonts w:hint="eastAsia"/>
        </w:rPr>
        <w:t>кінця</w:t>
      </w:r>
      <w:r>
        <w:t></w:t>
      </w:r>
      <w:r>
        <w:rPr>
          <w:rFonts w:hint="eastAsia"/>
        </w:rPr>
        <w:t>шпинделя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Вплив</w:t>
      </w:r>
      <w:r>
        <w:t></w:t>
      </w:r>
      <w:r>
        <w:rPr>
          <w:rFonts w:hint="eastAsia"/>
        </w:rPr>
        <w:t>ваги</w:t>
      </w:r>
      <w:r>
        <w:t></w:t>
      </w:r>
      <w:r>
        <w:rPr>
          <w:rFonts w:hint="eastAsia"/>
        </w:rPr>
        <w:t>рухомих</w:t>
      </w:r>
      <w:r>
        <w:t></w:t>
      </w:r>
      <w:r>
        <w:rPr>
          <w:rFonts w:hint="eastAsia"/>
        </w:rPr>
        <w:t>вузлів</w:t>
      </w:r>
      <w:r>
        <w:t></w:t>
      </w:r>
      <w:r>
        <w:rPr>
          <w:rFonts w:hint="eastAsia"/>
        </w:rPr>
        <w:t>БЦВ</w:t>
      </w:r>
      <w:r>
        <w:t></w:t>
      </w:r>
      <w:r>
        <w:rPr>
          <w:rFonts w:hint="eastAsia"/>
        </w:rPr>
        <w:t>на</w:t>
      </w:r>
      <w:r>
        <w:t></w:t>
      </w:r>
      <w:r>
        <w:rPr>
          <w:rFonts w:hint="eastAsia"/>
        </w:rPr>
        <w:t>частоту</w:t>
      </w:r>
      <w:r>
        <w:t></w:t>
      </w:r>
      <w:r>
        <w:rPr>
          <w:rFonts w:hint="eastAsia"/>
        </w:rPr>
        <w:t>власних</w:t>
      </w:r>
      <w:r>
        <w:t></w:t>
      </w:r>
      <w:r>
        <w:rPr>
          <w:rFonts w:hint="eastAsia"/>
        </w:rPr>
        <w:t>коливань</w:t>
      </w:r>
      <w:r>
        <w:t></w:t>
      </w:r>
      <w:r>
        <w:rPr>
          <w:rFonts w:hint="eastAsia"/>
        </w:rPr>
        <w:t>несучої</w:t>
      </w:r>
    </w:p>
    <w:p w:rsidR="00226029" w:rsidRDefault="00226029" w:rsidP="00226029">
      <w:r>
        <w:rPr>
          <w:rFonts w:hint="eastAsia"/>
        </w:rPr>
        <w:t>системи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Вплив</w:t>
      </w:r>
      <w:r>
        <w:t></w:t>
      </w:r>
      <w:r>
        <w:rPr>
          <w:rFonts w:hint="eastAsia"/>
        </w:rPr>
        <w:t>зміни</w:t>
      </w:r>
      <w:r>
        <w:t></w:t>
      </w:r>
      <w:r>
        <w:rPr>
          <w:rFonts w:hint="eastAsia"/>
        </w:rPr>
        <w:t>жорсткості</w:t>
      </w:r>
      <w:r>
        <w:t></w:t>
      </w:r>
      <w:r>
        <w:rPr>
          <w:rFonts w:hint="eastAsia"/>
        </w:rPr>
        <w:t>складових</w:t>
      </w:r>
      <w:r>
        <w:t></w:t>
      </w:r>
      <w:r>
        <w:rPr>
          <w:rFonts w:hint="eastAsia"/>
        </w:rPr>
        <w:t>елементів</w:t>
      </w:r>
      <w:r>
        <w:t></w:t>
      </w:r>
      <w:r>
        <w:rPr>
          <w:rFonts w:hint="eastAsia"/>
        </w:rPr>
        <w:t>несучої</w:t>
      </w:r>
      <w:r>
        <w:t></w:t>
      </w:r>
      <w:r>
        <w:rPr>
          <w:rFonts w:hint="eastAsia"/>
        </w:rPr>
        <w:t>системи</w:t>
      </w:r>
      <w:r>
        <w:t></w:t>
      </w:r>
      <w:r>
        <w:rPr>
          <w:rFonts w:hint="eastAsia"/>
        </w:rPr>
        <w:t>БЦВ</w:t>
      </w:r>
      <w:r>
        <w:t></w:t>
      </w:r>
      <w:r>
        <w:rPr>
          <w:rFonts w:hint="eastAsia"/>
        </w:rPr>
        <w:t>на</w:t>
      </w:r>
    </w:p>
    <w:p w:rsidR="00226029" w:rsidRDefault="00226029" w:rsidP="00226029">
      <w:r>
        <w:rPr>
          <w:rFonts w:hint="eastAsia"/>
        </w:rPr>
        <w:t>частоту</w:t>
      </w:r>
      <w:r>
        <w:t></w:t>
      </w:r>
      <w:r>
        <w:rPr>
          <w:rFonts w:hint="eastAsia"/>
        </w:rPr>
        <w:t>власних</w:t>
      </w:r>
      <w:r>
        <w:t></w:t>
      </w:r>
      <w:r>
        <w:rPr>
          <w:rFonts w:hint="eastAsia"/>
        </w:rPr>
        <w:t>коливань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Вплив</w:t>
      </w:r>
      <w:r>
        <w:t></w:t>
      </w:r>
      <w:r>
        <w:rPr>
          <w:rFonts w:hint="eastAsia"/>
        </w:rPr>
        <w:t>схеми</w:t>
      </w:r>
      <w:r>
        <w:t></w:t>
      </w:r>
      <w:r>
        <w:rPr>
          <w:rFonts w:hint="eastAsia"/>
        </w:rPr>
        <w:t>встановлення</w:t>
      </w:r>
      <w:r>
        <w:t></w:t>
      </w:r>
      <w:r>
        <w:rPr>
          <w:rFonts w:hint="eastAsia"/>
        </w:rPr>
        <w:t>БЦВ</w:t>
      </w:r>
      <w:r>
        <w:t></w:t>
      </w:r>
      <w:r>
        <w:rPr>
          <w:rFonts w:hint="eastAsia"/>
        </w:rPr>
        <w:t>і</w:t>
      </w:r>
      <w:r>
        <w:t></w:t>
      </w:r>
      <w:r>
        <w:rPr>
          <w:rFonts w:hint="eastAsia"/>
        </w:rPr>
        <w:t>кількості</w:t>
      </w:r>
      <w:r>
        <w:t></w:t>
      </w:r>
      <w:r>
        <w:rPr>
          <w:rFonts w:hint="eastAsia"/>
        </w:rPr>
        <w:t>опор</w:t>
      </w:r>
      <w:r>
        <w:t></w:t>
      </w:r>
      <w:r>
        <w:rPr>
          <w:rFonts w:hint="eastAsia"/>
        </w:rPr>
        <w:t>на</w:t>
      </w:r>
      <w:r>
        <w:t></w:t>
      </w:r>
      <w:r>
        <w:rPr>
          <w:rFonts w:hint="eastAsia"/>
        </w:rPr>
        <w:t>частоту</w:t>
      </w:r>
      <w:r>
        <w:t></w:t>
      </w:r>
      <w:r>
        <w:rPr>
          <w:rFonts w:hint="eastAsia"/>
        </w:rPr>
        <w:t>власних</w:t>
      </w:r>
    </w:p>
    <w:p w:rsidR="00226029" w:rsidRDefault="00226029" w:rsidP="00226029">
      <w:r>
        <w:rPr>
          <w:rFonts w:hint="eastAsia"/>
        </w:rPr>
        <w:t>коливань</w:t>
      </w:r>
      <w:r>
        <w:t></w:t>
      </w:r>
      <w:r>
        <w:rPr>
          <w:rFonts w:hint="eastAsia"/>
        </w:rPr>
        <w:t>і</w:t>
      </w:r>
      <w:r>
        <w:t></w:t>
      </w:r>
      <w:r>
        <w:rPr>
          <w:rFonts w:hint="eastAsia"/>
        </w:rPr>
        <w:t>амплітуду</w:t>
      </w:r>
      <w:r>
        <w:t></w:t>
      </w:r>
      <w:r>
        <w:rPr>
          <w:rFonts w:hint="eastAsia"/>
        </w:rPr>
        <w:t>коливань</w:t>
      </w:r>
      <w:r>
        <w:t></w:t>
      </w:r>
      <w:r>
        <w:rPr>
          <w:rFonts w:hint="eastAsia"/>
        </w:rPr>
        <w:t>переднього</w:t>
      </w:r>
      <w:r>
        <w:t></w:t>
      </w:r>
      <w:r>
        <w:rPr>
          <w:rFonts w:hint="eastAsia"/>
        </w:rPr>
        <w:t>кінця</w:t>
      </w:r>
      <w:r>
        <w:t></w:t>
      </w:r>
      <w:r>
        <w:rPr>
          <w:rFonts w:hint="eastAsia"/>
        </w:rPr>
        <w:t>ШВ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p>
    <w:p w:rsidR="00226029" w:rsidRDefault="00226029" w:rsidP="00226029">
      <w:r>
        <w:t></w:t>
      </w:r>
      <w:r>
        <w:t></w:t>
      </w:r>
      <w:r>
        <w:t></w:t>
      </w:r>
      <w:r>
        <w:t></w:t>
      </w:r>
      <w:r>
        <w:t></w:t>
      </w:r>
      <w:r>
        <w:rPr>
          <w:rFonts w:hint="eastAsia"/>
        </w:rPr>
        <w:t>Дослідження</w:t>
      </w:r>
      <w:r>
        <w:t></w:t>
      </w:r>
      <w:r>
        <w:rPr>
          <w:rFonts w:hint="eastAsia"/>
        </w:rPr>
        <w:t>динамічних</w:t>
      </w:r>
      <w:r>
        <w:t></w:t>
      </w:r>
      <w:r>
        <w:rPr>
          <w:rFonts w:hint="eastAsia"/>
        </w:rPr>
        <w:t>характеристик</w:t>
      </w:r>
      <w:r>
        <w:t></w:t>
      </w:r>
      <w:r>
        <w:rPr>
          <w:rFonts w:hint="eastAsia"/>
        </w:rPr>
        <w:t>шпиндельних</w:t>
      </w:r>
      <w:r>
        <w:t></w:t>
      </w:r>
      <w:r>
        <w:rPr>
          <w:rFonts w:hint="eastAsia"/>
        </w:rPr>
        <w:t>вузлів</w:t>
      </w:r>
    </w:p>
    <w:p w:rsidR="00226029" w:rsidRDefault="00226029" w:rsidP="00226029">
      <w:r>
        <w:rPr>
          <w:rFonts w:hint="eastAsia"/>
        </w:rPr>
        <w:t>багатоцільових</w:t>
      </w:r>
      <w:r>
        <w:t></w:t>
      </w:r>
      <w:r>
        <w:rPr>
          <w:rFonts w:hint="eastAsia"/>
        </w:rPr>
        <w:t>верстатів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Розрахунок</w:t>
      </w:r>
      <w:r>
        <w:t></w:t>
      </w:r>
      <w:r>
        <w:rPr>
          <w:rFonts w:hint="eastAsia"/>
        </w:rPr>
        <w:t>величини</w:t>
      </w:r>
      <w:r>
        <w:t></w:t>
      </w:r>
      <w:r>
        <w:rPr>
          <w:rFonts w:hint="eastAsia"/>
        </w:rPr>
        <w:t>радіальної</w:t>
      </w:r>
      <w:r>
        <w:t></w:t>
      </w:r>
      <w:r>
        <w:rPr>
          <w:rFonts w:hint="eastAsia"/>
        </w:rPr>
        <w:t>і</w:t>
      </w:r>
      <w:r>
        <w:t></w:t>
      </w:r>
      <w:r>
        <w:rPr>
          <w:rFonts w:hint="eastAsia"/>
        </w:rPr>
        <w:t>осьової</w:t>
      </w:r>
      <w:r>
        <w:t></w:t>
      </w:r>
      <w:r>
        <w:rPr>
          <w:rFonts w:hint="eastAsia"/>
        </w:rPr>
        <w:t>жорсткості</w:t>
      </w:r>
      <w:r>
        <w:t></w:t>
      </w:r>
      <w:r>
        <w:rPr>
          <w:rFonts w:hint="eastAsia"/>
        </w:rPr>
        <w:t>радіальноупорних</w:t>
      </w:r>
      <w:r>
        <w:t></w:t>
      </w:r>
      <w:r>
        <w:rPr>
          <w:rFonts w:hint="eastAsia"/>
        </w:rPr>
        <w:t>підшипників</w:t>
      </w:r>
      <w:r>
        <w:t></w:t>
      </w:r>
      <w:r>
        <w:rPr>
          <w:rFonts w:hint="eastAsia"/>
        </w:rPr>
        <w:t>кочення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Розрахунок</w:t>
      </w:r>
      <w:r>
        <w:t></w:t>
      </w:r>
      <w:r>
        <w:rPr>
          <w:rFonts w:hint="eastAsia"/>
        </w:rPr>
        <w:t>амплітуди</w:t>
      </w:r>
      <w:r>
        <w:t></w:t>
      </w:r>
      <w:r>
        <w:rPr>
          <w:rFonts w:hint="eastAsia"/>
        </w:rPr>
        <w:t>коливань</w:t>
      </w:r>
      <w:r>
        <w:t></w:t>
      </w:r>
      <w:r>
        <w:t></w:t>
      </w:r>
      <w:r>
        <w:rPr>
          <w:rFonts w:hint="eastAsia"/>
        </w:rPr>
        <w:t>частот</w:t>
      </w:r>
      <w:r>
        <w:t></w:t>
      </w:r>
      <w:r>
        <w:rPr>
          <w:rFonts w:hint="eastAsia"/>
        </w:rPr>
        <w:t>і</w:t>
      </w:r>
      <w:r>
        <w:t></w:t>
      </w:r>
      <w:r>
        <w:rPr>
          <w:rFonts w:hint="eastAsia"/>
        </w:rPr>
        <w:t>форм</w:t>
      </w:r>
      <w:r>
        <w:t></w:t>
      </w:r>
      <w:r>
        <w:rPr>
          <w:rFonts w:hint="eastAsia"/>
        </w:rPr>
        <w:t>власних</w:t>
      </w:r>
      <w:r>
        <w:t></w:t>
      </w:r>
      <w:r>
        <w:rPr>
          <w:rFonts w:hint="eastAsia"/>
        </w:rPr>
        <w:t>коливань</w:t>
      </w:r>
    </w:p>
    <w:p w:rsidR="00226029" w:rsidRDefault="00226029" w:rsidP="00226029">
      <w:r>
        <w:rPr>
          <w:rFonts w:hint="eastAsia"/>
        </w:rPr>
        <w:t>шпиндельного</w:t>
      </w:r>
      <w:r>
        <w:t></w:t>
      </w:r>
      <w:r>
        <w:rPr>
          <w:rFonts w:hint="eastAsia"/>
        </w:rPr>
        <w:t>вузла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lastRenderedPageBreak/>
        <w:t></w:t>
      </w:r>
      <w:r>
        <w:t></w:t>
      </w:r>
      <w:r>
        <w:t></w:t>
      </w:r>
      <w:r>
        <w:t></w:t>
      </w:r>
      <w:r>
        <w:t></w:t>
      </w:r>
      <w:r>
        <w:t></w:t>
      </w:r>
      <w:r>
        <w:rPr>
          <w:rFonts w:hint="eastAsia"/>
        </w:rPr>
        <w:t>Спрощення</w:t>
      </w:r>
      <w:r>
        <w:t></w:t>
      </w:r>
      <w:r>
        <w:rPr>
          <w:rFonts w:hint="eastAsia"/>
        </w:rPr>
        <w:t>скінчено</w:t>
      </w:r>
      <w:r>
        <w:t></w:t>
      </w:r>
      <w:r>
        <w:rPr>
          <w:rFonts w:hint="eastAsia"/>
        </w:rPr>
        <w:t>елементної</w:t>
      </w:r>
      <w:r>
        <w:t></w:t>
      </w:r>
      <w:r>
        <w:rPr>
          <w:rFonts w:hint="eastAsia"/>
        </w:rPr>
        <w:t>математичної</w:t>
      </w:r>
      <w:r>
        <w:t></w:t>
      </w:r>
      <w:r>
        <w:rPr>
          <w:rFonts w:hint="eastAsia"/>
        </w:rPr>
        <w:t>моделі</w:t>
      </w:r>
      <w:r>
        <w:t></w:t>
      </w:r>
      <w:r>
        <w:rPr>
          <w:rFonts w:hint="eastAsia"/>
        </w:rPr>
        <w:t>шпиндельного</w:t>
      </w:r>
    </w:p>
    <w:p w:rsidR="00226029" w:rsidRDefault="00226029" w:rsidP="00226029">
      <w:r>
        <w:rPr>
          <w:rFonts w:hint="eastAsia"/>
        </w:rPr>
        <w:t>вузла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Дослідження</w:t>
      </w:r>
      <w:r>
        <w:t></w:t>
      </w:r>
      <w:r>
        <w:rPr>
          <w:rFonts w:hint="eastAsia"/>
        </w:rPr>
        <w:t>динамічних</w:t>
      </w:r>
      <w:r>
        <w:t></w:t>
      </w:r>
      <w:r>
        <w:rPr>
          <w:rFonts w:hint="eastAsia"/>
        </w:rPr>
        <w:t>характеристик</w:t>
      </w:r>
      <w:r>
        <w:t></w:t>
      </w:r>
      <w:r>
        <w:rPr>
          <w:rFonts w:hint="eastAsia"/>
        </w:rPr>
        <w:t>поворотного</w:t>
      </w:r>
      <w:r>
        <w:t></w:t>
      </w:r>
      <w:r>
        <w:rPr>
          <w:rFonts w:hint="eastAsia"/>
        </w:rPr>
        <w:t>стола</w:t>
      </w:r>
    </w:p>
    <w:p w:rsidR="00226029" w:rsidRDefault="00226029" w:rsidP="00226029">
      <w:r>
        <w:rPr>
          <w:rFonts w:hint="eastAsia"/>
        </w:rPr>
        <w:t>багатоцільового</w:t>
      </w:r>
      <w:r>
        <w:t></w:t>
      </w:r>
      <w:r>
        <w:rPr>
          <w:rFonts w:hint="eastAsia"/>
        </w:rPr>
        <w:t>верстата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Визначення</w:t>
      </w:r>
      <w:r>
        <w:t></w:t>
      </w:r>
      <w:r>
        <w:rPr>
          <w:rFonts w:hint="eastAsia"/>
        </w:rPr>
        <w:t>амплітуди</w:t>
      </w:r>
      <w:r>
        <w:t></w:t>
      </w:r>
      <w:r>
        <w:rPr>
          <w:rFonts w:hint="eastAsia"/>
        </w:rPr>
        <w:t>коливань</w:t>
      </w:r>
      <w:r>
        <w:t></w:t>
      </w:r>
      <w:r>
        <w:t></w:t>
      </w:r>
      <w:r>
        <w:rPr>
          <w:rFonts w:hint="eastAsia"/>
        </w:rPr>
        <w:t>частот</w:t>
      </w:r>
      <w:r>
        <w:t></w:t>
      </w:r>
      <w:r>
        <w:rPr>
          <w:rFonts w:hint="eastAsia"/>
        </w:rPr>
        <w:t>і</w:t>
      </w:r>
      <w:r>
        <w:t></w:t>
      </w:r>
      <w:r>
        <w:rPr>
          <w:rFonts w:hint="eastAsia"/>
        </w:rPr>
        <w:t>форм</w:t>
      </w:r>
      <w:r>
        <w:t></w:t>
      </w:r>
      <w:r>
        <w:rPr>
          <w:rFonts w:hint="eastAsia"/>
        </w:rPr>
        <w:t>власних</w:t>
      </w:r>
      <w:r>
        <w:t></w:t>
      </w:r>
      <w:r>
        <w:rPr>
          <w:rFonts w:hint="eastAsia"/>
        </w:rPr>
        <w:t>коливань</w:t>
      </w:r>
    </w:p>
    <w:p w:rsidR="00226029" w:rsidRDefault="00226029" w:rsidP="00226029">
      <w:r>
        <w:rPr>
          <w:rFonts w:hint="eastAsia"/>
        </w:rPr>
        <w:t>поворотного</w:t>
      </w:r>
      <w:r>
        <w:t></w:t>
      </w:r>
      <w:r>
        <w:rPr>
          <w:rFonts w:hint="eastAsia"/>
        </w:rPr>
        <w:t>стола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Вплив</w:t>
      </w:r>
      <w:r>
        <w:t></w:t>
      </w:r>
      <w:r>
        <w:rPr>
          <w:rFonts w:hint="eastAsia"/>
        </w:rPr>
        <w:t>зміни</w:t>
      </w:r>
      <w:r>
        <w:t></w:t>
      </w:r>
      <w:r>
        <w:rPr>
          <w:rFonts w:hint="eastAsia"/>
        </w:rPr>
        <w:t>жорсткості</w:t>
      </w:r>
      <w:r>
        <w:t></w:t>
      </w:r>
      <w:r>
        <w:rPr>
          <w:rFonts w:hint="eastAsia"/>
        </w:rPr>
        <w:t>складових</w:t>
      </w:r>
      <w:r>
        <w:t></w:t>
      </w:r>
      <w:r>
        <w:rPr>
          <w:rFonts w:hint="eastAsia"/>
        </w:rPr>
        <w:t>елементів</w:t>
      </w:r>
      <w:r>
        <w:t></w:t>
      </w:r>
      <w:r>
        <w:rPr>
          <w:rFonts w:hint="eastAsia"/>
        </w:rPr>
        <w:t>поворотного</w:t>
      </w:r>
      <w:r>
        <w:t></w:t>
      </w:r>
      <w:r>
        <w:rPr>
          <w:rFonts w:hint="eastAsia"/>
        </w:rPr>
        <w:t>стола</w:t>
      </w:r>
      <w:r>
        <w:t></w:t>
      </w:r>
      <w:r>
        <w:rPr>
          <w:rFonts w:hint="eastAsia"/>
        </w:rPr>
        <w:t>БЦВ</w:t>
      </w:r>
    </w:p>
    <w:p w:rsidR="00226029" w:rsidRDefault="00226029" w:rsidP="00226029">
      <w:r>
        <w:rPr>
          <w:rFonts w:hint="eastAsia"/>
        </w:rPr>
        <w:t>на</w:t>
      </w:r>
      <w:r>
        <w:t></w:t>
      </w:r>
      <w:r>
        <w:rPr>
          <w:rFonts w:hint="eastAsia"/>
        </w:rPr>
        <w:t>ЧВК</w:t>
      </w:r>
      <w:r>
        <w:t></w:t>
      </w:r>
      <w:r>
        <w:rPr>
          <w:rFonts w:hint="eastAsia"/>
        </w:rPr>
        <w:t>для</w:t>
      </w:r>
      <w:r>
        <w:t></w:t>
      </w:r>
      <w:r>
        <w:rPr>
          <w:rFonts w:hint="eastAsia"/>
        </w:rPr>
        <w:t>двох</w:t>
      </w:r>
      <w:r>
        <w:t></w:t>
      </w:r>
      <w:r>
        <w:rPr>
          <w:rFonts w:hint="eastAsia"/>
        </w:rPr>
        <w:t>робочих</w:t>
      </w:r>
      <w:r>
        <w:t></w:t>
      </w:r>
      <w:r>
        <w:rPr>
          <w:rFonts w:hint="eastAsia"/>
        </w:rPr>
        <w:t>положень</w:t>
      </w:r>
      <w:r>
        <w:t></w:t>
      </w:r>
      <w:r>
        <w:rPr>
          <w:rFonts w:hint="eastAsia"/>
        </w:rPr>
        <w:t>моста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ВИСНОВКИ</w:t>
      </w:r>
      <w:r>
        <w:t></w:t>
      </w:r>
      <w:r>
        <w:rPr>
          <w:rFonts w:hint="eastAsia"/>
        </w:rPr>
        <w:t>ЗА</w:t>
      </w:r>
      <w:r>
        <w:t></w:t>
      </w:r>
      <w:r>
        <w:rPr>
          <w:rFonts w:hint="eastAsia"/>
        </w:rPr>
        <w:t>РОЗДІЛОМ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РОЗДІЛ</w:t>
      </w:r>
      <w:r>
        <w:t></w:t>
      </w:r>
      <w:r>
        <w:t></w:t>
      </w:r>
      <w:r>
        <w:t></w:t>
      </w:r>
      <w:r>
        <w:t></w:t>
      </w:r>
      <w:r>
        <w:rPr>
          <w:rFonts w:hint="eastAsia"/>
        </w:rPr>
        <w:t>АНАЛІЗ</w:t>
      </w:r>
      <w:r>
        <w:t></w:t>
      </w:r>
      <w:r>
        <w:rPr>
          <w:rFonts w:hint="eastAsia"/>
        </w:rPr>
        <w:t>РЕЗУЛЬТАТІВ</w:t>
      </w:r>
      <w:r>
        <w:t></w:t>
      </w:r>
      <w:r>
        <w:rPr>
          <w:rFonts w:hint="eastAsia"/>
        </w:rPr>
        <w:t>ДОСЛІДЖЕННЯ</w:t>
      </w:r>
      <w:r>
        <w:t></w:t>
      </w:r>
      <w:r>
        <w:rPr>
          <w:rFonts w:hint="eastAsia"/>
        </w:rPr>
        <w:t>ДИНАМІЧНИХ</w:t>
      </w:r>
    </w:p>
    <w:p w:rsidR="00226029" w:rsidRDefault="00226029" w:rsidP="00226029">
      <w:r>
        <w:rPr>
          <w:rFonts w:hint="eastAsia"/>
        </w:rPr>
        <w:t>ХАРАКТЕРИСТИК</w:t>
      </w:r>
      <w:r>
        <w:t></w:t>
      </w:r>
      <w:r>
        <w:rPr>
          <w:rFonts w:hint="eastAsia"/>
        </w:rPr>
        <w:t>БАГАТОЦІЛЬОВОГО</w:t>
      </w:r>
      <w:r>
        <w:t></w:t>
      </w:r>
      <w:r>
        <w:rPr>
          <w:rFonts w:hint="eastAsia"/>
        </w:rPr>
        <w:t>ВЕРСТАТА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Аналіз</w:t>
      </w:r>
      <w:r>
        <w:t></w:t>
      </w:r>
      <w:r>
        <w:rPr>
          <w:rFonts w:hint="eastAsia"/>
        </w:rPr>
        <w:t>результатів</w:t>
      </w:r>
      <w:r>
        <w:t></w:t>
      </w:r>
      <w:r>
        <w:rPr>
          <w:rFonts w:hint="eastAsia"/>
        </w:rPr>
        <w:t>дослідження</w:t>
      </w:r>
      <w:r>
        <w:t></w:t>
      </w:r>
      <w:r>
        <w:rPr>
          <w:rFonts w:hint="eastAsia"/>
        </w:rPr>
        <w:t>динамічних</w:t>
      </w:r>
      <w:r>
        <w:t></w:t>
      </w:r>
      <w:r>
        <w:rPr>
          <w:rFonts w:hint="eastAsia"/>
        </w:rPr>
        <w:t>характеристик</w:t>
      </w:r>
      <w:r>
        <w:t></w:t>
      </w:r>
      <w:r>
        <w:rPr>
          <w:rFonts w:hint="eastAsia"/>
        </w:rPr>
        <w:t>шпиндельних</w:t>
      </w:r>
    </w:p>
    <w:p w:rsidR="00226029" w:rsidRDefault="00226029" w:rsidP="00226029">
      <w:r>
        <w:rPr>
          <w:rFonts w:hint="eastAsia"/>
        </w:rPr>
        <w:t>вузлів</w:t>
      </w:r>
      <w:r>
        <w:t></w:t>
      </w:r>
      <w:r>
        <w:rPr>
          <w:rFonts w:hint="eastAsia"/>
        </w:rPr>
        <w:t>БЦВ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Визначення</w:t>
      </w:r>
      <w:r>
        <w:t></w:t>
      </w:r>
      <w:r>
        <w:rPr>
          <w:rFonts w:hint="eastAsia"/>
        </w:rPr>
        <w:t>параметрів</w:t>
      </w:r>
      <w:r>
        <w:t></w:t>
      </w:r>
      <w:r>
        <w:rPr>
          <w:rFonts w:hint="eastAsia"/>
        </w:rPr>
        <w:t>пари</w:t>
      </w:r>
      <w:r>
        <w:t></w:t>
      </w:r>
      <w:r>
        <w:rPr>
          <w:rFonts w:hint="eastAsia"/>
        </w:rPr>
        <w:t>різальний</w:t>
      </w:r>
      <w:r>
        <w:t></w:t>
      </w:r>
      <w:r>
        <w:rPr>
          <w:rFonts w:hint="eastAsia"/>
        </w:rPr>
        <w:t>інструмент</w:t>
      </w:r>
      <w:r>
        <w:t></w:t>
      </w:r>
      <w:r>
        <w:rPr>
          <w:rFonts w:hint="eastAsia"/>
        </w:rPr>
        <w:t>–</w:t>
      </w:r>
      <w:r>
        <w:t></w:t>
      </w:r>
      <w:r>
        <w:rPr>
          <w:rFonts w:hint="eastAsia"/>
        </w:rPr>
        <w:t>оправка</w:t>
      </w:r>
      <w:r>
        <w:t></w:t>
      </w:r>
      <w:r>
        <w:rPr>
          <w:rFonts w:hint="eastAsia"/>
        </w:rPr>
        <w:t>на</w:t>
      </w:r>
      <w:r>
        <w:t></w:t>
      </w:r>
      <w:r>
        <w:rPr>
          <w:rFonts w:hint="eastAsia"/>
        </w:rPr>
        <w:t>базі</w:t>
      </w:r>
    </w:p>
    <w:p w:rsidR="00226029" w:rsidRDefault="00226029" w:rsidP="00226029">
      <w:r>
        <w:rPr>
          <w:rFonts w:hint="eastAsia"/>
        </w:rPr>
        <w:t>розробленої</w:t>
      </w:r>
      <w:r>
        <w:t></w:t>
      </w:r>
      <w:r>
        <w:rPr>
          <w:rFonts w:hint="eastAsia"/>
        </w:rPr>
        <w:t>скінчено</w:t>
      </w:r>
      <w:r>
        <w:t></w:t>
      </w:r>
      <w:r>
        <w:rPr>
          <w:rFonts w:hint="eastAsia"/>
        </w:rPr>
        <w:t>елементної</w:t>
      </w:r>
      <w:r>
        <w:t></w:t>
      </w:r>
      <w:r>
        <w:rPr>
          <w:rFonts w:hint="eastAsia"/>
        </w:rPr>
        <w:t>математичної</w:t>
      </w:r>
      <w:r>
        <w:t></w:t>
      </w:r>
      <w:r>
        <w:rPr>
          <w:rFonts w:hint="eastAsia"/>
        </w:rPr>
        <w:t>моделі</w:t>
      </w:r>
      <w:r>
        <w:t></w:t>
      </w:r>
      <w:r>
        <w:rPr>
          <w:rFonts w:hint="eastAsia"/>
        </w:rPr>
        <w:t>з</w:t>
      </w:r>
      <w:r>
        <w:t></w:t>
      </w:r>
      <w:r>
        <w:rPr>
          <w:rFonts w:hint="eastAsia"/>
        </w:rPr>
        <w:t>метою</w:t>
      </w:r>
      <w:r>
        <w:t></w:t>
      </w:r>
      <w:r>
        <w:rPr>
          <w:rFonts w:hint="eastAsia"/>
        </w:rPr>
        <w:t>спрощення</w:t>
      </w:r>
    </w:p>
    <w:p w:rsidR="00226029" w:rsidRDefault="00226029" w:rsidP="00226029">
      <w:r>
        <w:rPr>
          <w:rFonts w:hint="eastAsia"/>
        </w:rPr>
        <w:t>визначення</w:t>
      </w:r>
      <w:r>
        <w:t></w:t>
      </w:r>
      <w:r>
        <w:rPr>
          <w:rFonts w:hint="eastAsia"/>
        </w:rPr>
        <w:t>динамічних</w:t>
      </w:r>
      <w:r>
        <w:t></w:t>
      </w:r>
      <w:r>
        <w:rPr>
          <w:rFonts w:hint="eastAsia"/>
        </w:rPr>
        <w:t>характеристик</w:t>
      </w:r>
      <w:r>
        <w:t></w:t>
      </w:r>
      <w:r>
        <w:rPr>
          <w:rFonts w:hint="eastAsia"/>
        </w:rPr>
        <w:t>шпиндельних</w:t>
      </w:r>
      <w:r>
        <w:t></w:t>
      </w:r>
      <w:r>
        <w:rPr>
          <w:rFonts w:hint="eastAsia"/>
        </w:rPr>
        <w:t>вузлів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Методика</w:t>
      </w:r>
      <w:r>
        <w:t></w:t>
      </w:r>
      <w:r>
        <w:rPr>
          <w:rFonts w:hint="eastAsia"/>
        </w:rPr>
        <w:t>підбору</w:t>
      </w:r>
      <w:r>
        <w:t></w:t>
      </w:r>
      <w:r>
        <w:rPr>
          <w:rFonts w:hint="eastAsia"/>
        </w:rPr>
        <w:t>параметрів</w:t>
      </w:r>
      <w:r>
        <w:t></w:t>
      </w:r>
      <w:r>
        <w:rPr>
          <w:rFonts w:hint="eastAsia"/>
        </w:rPr>
        <w:t>різального</w:t>
      </w:r>
      <w:r>
        <w:t></w:t>
      </w:r>
      <w:r>
        <w:rPr>
          <w:rFonts w:hint="eastAsia"/>
        </w:rPr>
        <w:t>інструменту</w:t>
      </w:r>
      <w:r>
        <w:t></w:t>
      </w:r>
      <w:r>
        <w:rPr>
          <w:rFonts w:hint="eastAsia"/>
        </w:rPr>
        <w:t>і</w:t>
      </w:r>
      <w:r>
        <w:t></w:t>
      </w:r>
      <w:r>
        <w:rPr>
          <w:rFonts w:hint="eastAsia"/>
        </w:rPr>
        <w:t>оправки</w:t>
      </w:r>
      <w:r>
        <w:t></w:t>
      </w:r>
      <w:r>
        <w:rPr>
          <w:rFonts w:hint="eastAsia"/>
        </w:rPr>
        <w:t>для</w:t>
      </w:r>
    </w:p>
    <w:p w:rsidR="00226029" w:rsidRDefault="00226029" w:rsidP="00226029">
      <w:r>
        <w:rPr>
          <w:rFonts w:hint="eastAsia"/>
        </w:rPr>
        <w:t>визначення</w:t>
      </w:r>
      <w:r>
        <w:t></w:t>
      </w:r>
      <w:r>
        <w:rPr>
          <w:rFonts w:hint="eastAsia"/>
        </w:rPr>
        <w:t>меж</w:t>
      </w:r>
      <w:r>
        <w:t></w:t>
      </w:r>
      <w:r>
        <w:rPr>
          <w:rFonts w:hint="eastAsia"/>
        </w:rPr>
        <w:t>зміни</w:t>
      </w:r>
      <w:r>
        <w:t></w:t>
      </w:r>
      <w:r>
        <w:rPr>
          <w:rFonts w:hint="eastAsia"/>
        </w:rPr>
        <w:t>ЧВК</w:t>
      </w:r>
      <w:r>
        <w:t></w:t>
      </w:r>
      <w:r>
        <w:rPr>
          <w:rFonts w:hint="eastAsia"/>
        </w:rPr>
        <w:t>ШВ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Аналіз</w:t>
      </w:r>
      <w:r>
        <w:t></w:t>
      </w:r>
      <w:r>
        <w:rPr>
          <w:rFonts w:hint="eastAsia"/>
        </w:rPr>
        <w:t>результатів</w:t>
      </w:r>
      <w:r>
        <w:t></w:t>
      </w:r>
      <w:r>
        <w:rPr>
          <w:rFonts w:hint="eastAsia"/>
        </w:rPr>
        <w:t>розрахунку</w:t>
      </w:r>
      <w:r>
        <w:t></w:t>
      </w:r>
      <w:r>
        <w:rPr>
          <w:rFonts w:hint="eastAsia"/>
        </w:rPr>
        <w:t>меж</w:t>
      </w:r>
      <w:r>
        <w:t></w:t>
      </w:r>
      <w:r>
        <w:rPr>
          <w:rFonts w:hint="eastAsia"/>
        </w:rPr>
        <w:t>зміни</w:t>
      </w:r>
      <w:r>
        <w:t></w:t>
      </w:r>
      <w:r>
        <w:rPr>
          <w:rFonts w:hint="eastAsia"/>
        </w:rPr>
        <w:t>ЧВК</w:t>
      </w:r>
      <w:r>
        <w:t></w:t>
      </w:r>
      <w:r>
        <w:rPr>
          <w:rFonts w:hint="eastAsia"/>
        </w:rPr>
        <w:t>ШВ</w:t>
      </w:r>
      <w:r>
        <w:t></w:t>
      </w:r>
      <w:r>
        <w:rPr>
          <w:rFonts w:hint="eastAsia"/>
        </w:rPr>
        <w:t>при</w:t>
      </w:r>
      <w:r>
        <w:t></w:t>
      </w:r>
      <w:r>
        <w:rPr>
          <w:rFonts w:hint="eastAsia"/>
        </w:rPr>
        <w:t>встановленні</w:t>
      </w:r>
    </w:p>
    <w:p w:rsidR="00226029" w:rsidRDefault="00226029" w:rsidP="00226029">
      <w:r>
        <w:rPr>
          <w:rFonts w:hint="eastAsia"/>
        </w:rPr>
        <w:t>інструменту</w:t>
      </w:r>
      <w:r>
        <w:t></w:t>
      </w:r>
      <w:r>
        <w:rPr>
          <w:rFonts w:hint="eastAsia"/>
        </w:rPr>
        <w:t>різного</w:t>
      </w:r>
      <w:r>
        <w:t></w:t>
      </w:r>
      <w:r>
        <w:rPr>
          <w:rFonts w:hint="eastAsia"/>
        </w:rPr>
        <w:t>типу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Аналіз</w:t>
      </w:r>
      <w:r>
        <w:t></w:t>
      </w:r>
      <w:r>
        <w:rPr>
          <w:rFonts w:hint="eastAsia"/>
        </w:rPr>
        <w:t>результатів</w:t>
      </w:r>
      <w:r>
        <w:t></w:t>
      </w:r>
      <w:r>
        <w:rPr>
          <w:rFonts w:hint="eastAsia"/>
        </w:rPr>
        <w:t>дослідження</w:t>
      </w:r>
      <w:r>
        <w:t></w:t>
      </w:r>
      <w:r>
        <w:rPr>
          <w:rFonts w:hint="eastAsia"/>
        </w:rPr>
        <w:t>динамічної</w:t>
      </w:r>
      <w:r>
        <w:t></w:t>
      </w:r>
      <w:r>
        <w:rPr>
          <w:rFonts w:hint="eastAsia"/>
        </w:rPr>
        <w:t>якос</w:t>
      </w:r>
      <w:r>
        <w:rPr>
          <w:rFonts w:hint="eastAsia"/>
        </w:rPr>
        <w:lastRenderedPageBreak/>
        <w:t>ті</w:t>
      </w:r>
      <w:r>
        <w:t></w:t>
      </w:r>
      <w:r>
        <w:rPr>
          <w:rFonts w:hint="eastAsia"/>
        </w:rPr>
        <w:t>несучої</w:t>
      </w:r>
      <w:r>
        <w:t></w:t>
      </w:r>
      <w:r>
        <w:rPr>
          <w:rFonts w:hint="eastAsia"/>
        </w:rPr>
        <w:t>системи</w:t>
      </w:r>
    </w:p>
    <w:p w:rsidR="00226029" w:rsidRDefault="00226029" w:rsidP="00226029">
      <w:r>
        <w:rPr>
          <w:rFonts w:hint="eastAsia"/>
        </w:rPr>
        <w:t>багатоцільового</w:t>
      </w:r>
      <w:r>
        <w:t></w:t>
      </w:r>
      <w:r>
        <w:rPr>
          <w:rFonts w:hint="eastAsia"/>
        </w:rPr>
        <w:t>верстата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Аналіз</w:t>
      </w:r>
      <w:r>
        <w:t></w:t>
      </w:r>
      <w:r>
        <w:rPr>
          <w:rFonts w:hint="eastAsia"/>
        </w:rPr>
        <w:t>результатів</w:t>
      </w:r>
      <w:r>
        <w:t></w:t>
      </w:r>
      <w:r>
        <w:rPr>
          <w:rFonts w:hint="eastAsia"/>
        </w:rPr>
        <w:t>дослідження</w:t>
      </w:r>
      <w:r>
        <w:t></w:t>
      </w:r>
      <w:r>
        <w:rPr>
          <w:rFonts w:hint="eastAsia"/>
        </w:rPr>
        <w:t>динамічної</w:t>
      </w:r>
      <w:r>
        <w:t></w:t>
      </w:r>
      <w:r>
        <w:rPr>
          <w:rFonts w:hint="eastAsia"/>
        </w:rPr>
        <w:t>якості</w:t>
      </w:r>
      <w:r>
        <w:t></w:t>
      </w:r>
      <w:r>
        <w:rPr>
          <w:rFonts w:hint="eastAsia"/>
        </w:rPr>
        <w:t>поворотного</w:t>
      </w:r>
      <w:r>
        <w:t></w:t>
      </w:r>
      <w:r>
        <w:rPr>
          <w:rFonts w:hint="eastAsia"/>
        </w:rPr>
        <w:t>стола</w:t>
      </w:r>
    </w:p>
    <w:p w:rsidR="00226029" w:rsidRDefault="00226029" w:rsidP="00226029">
      <w:r>
        <w:rPr>
          <w:rFonts w:hint="eastAsia"/>
        </w:rPr>
        <w:t>БЦВ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p>
    <w:p w:rsidR="00226029" w:rsidRDefault="00226029" w:rsidP="00226029">
      <w:r>
        <w:t></w:t>
      </w:r>
      <w:r>
        <w:t></w:t>
      </w:r>
      <w:r>
        <w:t></w:t>
      </w:r>
      <w:r>
        <w:t></w:t>
      </w:r>
      <w:r>
        <w:t></w:t>
      </w:r>
      <w:r>
        <w:rPr>
          <w:rFonts w:hint="eastAsia"/>
        </w:rPr>
        <w:t>Експериментальне</w:t>
      </w:r>
      <w:r>
        <w:t></w:t>
      </w:r>
      <w:r>
        <w:rPr>
          <w:rFonts w:hint="eastAsia"/>
        </w:rPr>
        <w:t>дослідження</w:t>
      </w:r>
      <w:r>
        <w:t></w:t>
      </w:r>
      <w:r>
        <w:rPr>
          <w:rFonts w:hint="eastAsia"/>
        </w:rPr>
        <w:t>динамічних</w:t>
      </w:r>
      <w:r>
        <w:t></w:t>
      </w:r>
      <w:r>
        <w:rPr>
          <w:rFonts w:hint="eastAsia"/>
        </w:rPr>
        <w:t>характеристик</w:t>
      </w:r>
      <w:r>
        <w:t></w:t>
      </w:r>
      <w:r>
        <w:rPr>
          <w:rFonts w:hint="eastAsia"/>
        </w:rPr>
        <w:t>БЦВ</w:t>
      </w:r>
      <w:r>
        <w:t></w:t>
      </w:r>
      <w:r>
        <w:rPr>
          <w:rFonts w:hint="eastAsia"/>
        </w:rPr>
        <w:t>моделі</w:t>
      </w:r>
    </w:p>
    <w:p w:rsidR="00226029" w:rsidRDefault="00226029" w:rsidP="0022602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РОЗДІЛ</w:t>
      </w:r>
      <w:r>
        <w:t></w:t>
      </w:r>
      <w:r>
        <w:t></w:t>
      </w:r>
      <w:r>
        <w:t></w:t>
      </w:r>
      <w:r>
        <w:t></w:t>
      </w:r>
      <w:r>
        <w:rPr>
          <w:rFonts w:hint="eastAsia"/>
        </w:rPr>
        <w:t>ЗАБЕЗПЕЧЕННЯ</w:t>
      </w:r>
      <w:r>
        <w:t></w:t>
      </w:r>
      <w:r>
        <w:rPr>
          <w:rFonts w:hint="eastAsia"/>
        </w:rPr>
        <w:t>ПІДВИЩЕННЯ</w:t>
      </w:r>
      <w:r>
        <w:t></w:t>
      </w:r>
      <w:r>
        <w:rPr>
          <w:rFonts w:hint="eastAsia"/>
        </w:rPr>
        <w:t>ПОКАЗНИКІВ</w:t>
      </w:r>
      <w:r>
        <w:t></w:t>
      </w:r>
      <w:r>
        <w:rPr>
          <w:rFonts w:hint="eastAsia"/>
        </w:rPr>
        <w:t>ДИНАМІЧНОЇ</w:t>
      </w:r>
    </w:p>
    <w:p w:rsidR="00226029" w:rsidRDefault="00226029" w:rsidP="00226029">
      <w:r>
        <w:rPr>
          <w:rFonts w:hint="eastAsia"/>
        </w:rPr>
        <w:t>ЯКОСТІ</w:t>
      </w:r>
      <w:r>
        <w:t></w:t>
      </w:r>
      <w:r>
        <w:rPr>
          <w:rFonts w:hint="eastAsia"/>
        </w:rPr>
        <w:t>БАГАТОЦІЛЬОВОГО</w:t>
      </w:r>
      <w:r>
        <w:t></w:t>
      </w:r>
      <w:r>
        <w:rPr>
          <w:rFonts w:hint="eastAsia"/>
        </w:rPr>
        <w:t>ВЕРСТАТА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Конструкторсько</w:t>
      </w:r>
      <w:r>
        <w:t></w:t>
      </w:r>
      <w:r>
        <w:rPr>
          <w:rFonts w:hint="eastAsia"/>
        </w:rPr>
        <w:t>технологічні</w:t>
      </w:r>
      <w:r>
        <w:t></w:t>
      </w:r>
      <w:r>
        <w:rPr>
          <w:rFonts w:hint="eastAsia"/>
        </w:rPr>
        <w:t>заходи</w:t>
      </w:r>
      <w:r>
        <w:t></w:t>
      </w:r>
      <w:r>
        <w:rPr>
          <w:rFonts w:hint="eastAsia"/>
        </w:rPr>
        <w:t>забезпечення</w:t>
      </w:r>
      <w:r>
        <w:t></w:t>
      </w:r>
      <w:r>
        <w:rPr>
          <w:rFonts w:hint="eastAsia"/>
        </w:rPr>
        <w:t>заданих</w:t>
      </w:r>
      <w:r>
        <w:t></w:t>
      </w:r>
      <w:r>
        <w:rPr>
          <w:rFonts w:hint="eastAsia"/>
        </w:rPr>
        <w:t>показників</w:t>
      </w:r>
    </w:p>
    <w:p w:rsidR="00226029" w:rsidRDefault="00226029" w:rsidP="00226029">
      <w:r>
        <w:rPr>
          <w:rFonts w:hint="eastAsia"/>
        </w:rPr>
        <w:t>шорсткості</w:t>
      </w:r>
      <w:r>
        <w:t></w:t>
      </w:r>
      <w:r>
        <w:rPr>
          <w:rFonts w:hint="eastAsia"/>
        </w:rPr>
        <w:t>оброблених</w:t>
      </w:r>
      <w:r>
        <w:t></w:t>
      </w:r>
      <w:r>
        <w:rPr>
          <w:rFonts w:hint="eastAsia"/>
        </w:rPr>
        <w:t>поверхонь</w:t>
      </w:r>
      <w:r>
        <w:t></w:t>
      </w:r>
      <w:r>
        <w:rPr>
          <w:rFonts w:hint="eastAsia"/>
        </w:rPr>
        <w:t>і</w:t>
      </w:r>
      <w:r>
        <w:t></w:t>
      </w:r>
      <w:r>
        <w:rPr>
          <w:rFonts w:hint="eastAsia"/>
        </w:rPr>
        <w:t>точності</w:t>
      </w:r>
      <w:r>
        <w:t></w:t>
      </w:r>
      <w:r>
        <w:rPr>
          <w:rFonts w:hint="eastAsia"/>
        </w:rPr>
        <w:t>обробки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Методика</w:t>
      </w:r>
      <w:r>
        <w:t></w:t>
      </w:r>
      <w:r>
        <w:rPr>
          <w:rFonts w:hint="eastAsia"/>
        </w:rPr>
        <w:t>визначення</w:t>
      </w:r>
      <w:r>
        <w:t></w:t>
      </w:r>
      <w:r>
        <w:rPr>
          <w:rFonts w:hint="eastAsia"/>
        </w:rPr>
        <w:t>інтервалів</w:t>
      </w:r>
      <w:r>
        <w:t></w:t>
      </w:r>
      <w:r>
        <w:rPr>
          <w:rFonts w:hint="eastAsia"/>
        </w:rPr>
        <w:t>частот</w:t>
      </w:r>
      <w:r>
        <w:t></w:t>
      </w:r>
      <w:r>
        <w:rPr>
          <w:rFonts w:hint="eastAsia"/>
        </w:rPr>
        <w:t>збудження</w:t>
      </w:r>
      <w:r>
        <w:t></w:t>
      </w:r>
      <w:r>
        <w:rPr>
          <w:rFonts w:hint="eastAsia"/>
        </w:rPr>
        <w:t>коливань</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Методика</w:t>
      </w:r>
      <w:r>
        <w:t></w:t>
      </w:r>
      <w:r>
        <w:rPr>
          <w:rFonts w:hint="eastAsia"/>
        </w:rPr>
        <w:t>підбору</w:t>
      </w:r>
      <w:r>
        <w:t></w:t>
      </w:r>
      <w:r>
        <w:rPr>
          <w:rFonts w:hint="eastAsia"/>
        </w:rPr>
        <w:t>і</w:t>
      </w:r>
      <w:r>
        <w:t></w:t>
      </w:r>
      <w:r>
        <w:rPr>
          <w:rFonts w:hint="eastAsia"/>
        </w:rPr>
        <w:t>визначення</w:t>
      </w:r>
      <w:r>
        <w:t></w:t>
      </w:r>
      <w:r>
        <w:rPr>
          <w:rFonts w:hint="eastAsia"/>
        </w:rPr>
        <w:t>режимів</w:t>
      </w:r>
      <w:r>
        <w:t></w:t>
      </w:r>
      <w:r>
        <w:rPr>
          <w:rFonts w:hint="eastAsia"/>
        </w:rPr>
        <w:t>різання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Рекомендації</w:t>
      </w:r>
      <w:r>
        <w:t></w:t>
      </w:r>
      <w:r>
        <w:rPr>
          <w:rFonts w:hint="eastAsia"/>
        </w:rPr>
        <w:t>щодо</w:t>
      </w:r>
      <w:r>
        <w:t></w:t>
      </w:r>
      <w:r>
        <w:rPr>
          <w:rFonts w:hint="eastAsia"/>
        </w:rPr>
        <w:t>шляхів</w:t>
      </w:r>
      <w:r>
        <w:t></w:t>
      </w:r>
      <w:r>
        <w:rPr>
          <w:rFonts w:hint="eastAsia"/>
        </w:rPr>
        <w:t>автоматизації</w:t>
      </w:r>
      <w:r>
        <w:t></w:t>
      </w:r>
      <w:r>
        <w:rPr>
          <w:rFonts w:hint="eastAsia"/>
        </w:rPr>
        <w:t>процесу</w:t>
      </w:r>
      <w:r>
        <w:t></w:t>
      </w:r>
      <w:r>
        <w:rPr>
          <w:rFonts w:hint="eastAsia"/>
        </w:rPr>
        <w:t>призначення</w:t>
      </w:r>
      <w:r>
        <w:t></w:t>
      </w:r>
      <w:r>
        <w:rPr>
          <w:rFonts w:hint="eastAsia"/>
        </w:rPr>
        <w:t>режимів</w:t>
      </w:r>
    </w:p>
    <w:p w:rsidR="00226029" w:rsidRDefault="00226029" w:rsidP="00226029">
      <w:r>
        <w:rPr>
          <w:rFonts w:hint="eastAsia"/>
        </w:rPr>
        <w:t>різання</w:t>
      </w:r>
      <w:r>
        <w:t></w:t>
      </w:r>
      <w:r>
        <w:rPr>
          <w:rFonts w:hint="eastAsia"/>
        </w:rPr>
        <w:t>на</w:t>
      </w:r>
      <w:r>
        <w:t></w:t>
      </w:r>
      <w:r>
        <w:rPr>
          <w:rFonts w:hint="eastAsia"/>
        </w:rPr>
        <w:t>БВ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Розробка</w:t>
      </w:r>
      <w:r>
        <w:t></w:t>
      </w:r>
      <w:r>
        <w:rPr>
          <w:rFonts w:hint="eastAsia"/>
        </w:rPr>
        <w:t>способу</w:t>
      </w:r>
      <w:r>
        <w:t></w:t>
      </w:r>
      <w:r>
        <w:rPr>
          <w:rFonts w:hint="eastAsia"/>
        </w:rPr>
        <w:t>закріплення</w:t>
      </w:r>
      <w:r>
        <w:t></w:t>
      </w:r>
      <w:r>
        <w:rPr>
          <w:rFonts w:hint="eastAsia"/>
        </w:rPr>
        <w:t>заготовки</w:t>
      </w:r>
      <w:r>
        <w:t></w:t>
      </w:r>
      <w:r>
        <w:rPr>
          <w:rFonts w:hint="eastAsia"/>
        </w:rPr>
        <w:t>для</w:t>
      </w:r>
      <w:r>
        <w:t></w:t>
      </w:r>
      <w:r>
        <w:rPr>
          <w:rFonts w:hint="eastAsia"/>
        </w:rPr>
        <w:t>обробки</w:t>
      </w:r>
      <w:r>
        <w:t></w:t>
      </w:r>
      <w:r>
        <w:rPr>
          <w:rFonts w:hint="eastAsia"/>
        </w:rPr>
        <w:t>складнофасонних</w:t>
      </w:r>
      <w:r>
        <w:t></w:t>
      </w:r>
      <w:r>
        <w:rPr>
          <w:rFonts w:hint="eastAsia"/>
        </w:rPr>
        <w:t>деталей</w:t>
      </w:r>
      <w:r>
        <w:t></w:t>
      </w:r>
      <w:r>
        <w:rPr>
          <w:rFonts w:hint="eastAsia"/>
        </w:rPr>
        <w:t>на</w:t>
      </w:r>
      <w:r>
        <w:t></w:t>
      </w:r>
      <w:r>
        <w:rPr>
          <w:rFonts w:hint="eastAsia"/>
        </w:rPr>
        <w:t>багатоцільових</w:t>
      </w:r>
      <w:r>
        <w:t></w:t>
      </w:r>
      <w:r>
        <w:rPr>
          <w:rFonts w:hint="eastAsia"/>
        </w:rPr>
        <w:t>верстатах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rPr>
          <w:rFonts w:hint="eastAsia"/>
        </w:rPr>
        <w:t>Заходи</w:t>
      </w:r>
      <w:r>
        <w:t></w:t>
      </w:r>
      <w:r>
        <w:rPr>
          <w:rFonts w:hint="eastAsia"/>
        </w:rPr>
        <w:t>конструктивного</w:t>
      </w:r>
      <w:r>
        <w:t></w:t>
      </w:r>
      <w:r>
        <w:rPr>
          <w:rFonts w:hint="eastAsia"/>
        </w:rPr>
        <w:t>характеру</w:t>
      </w:r>
      <w:r>
        <w:t></w:t>
      </w:r>
      <w:r>
        <w:rPr>
          <w:rFonts w:hint="eastAsia"/>
        </w:rPr>
        <w:t>щодо</w:t>
      </w:r>
      <w:r>
        <w:t></w:t>
      </w:r>
      <w:r>
        <w:rPr>
          <w:rFonts w:hint="eastAsia"/>
        </w:rPr>
        <w:t>зменшення</w:t>
      </w:r>
      <w:r>
        <w:t></w:t>
      </w:r>
      <w:r>
        <w:rPr>
          <w:rFonts w:hint="eastAsia"/>
        </w:rPr>
        <w:t>кількості</w:t>
      </w:r>
      <w:r>
        <w:t></w:t>
      </w:r>
      <w:r>
        <w:rPr>
          <w:rFonts w:hint="eastAsia"/>
        </w:rPr>
        <w:t>частот</w:t>
      </w:r>
    </w:p>
    <w:p w:rsidR="00226029" w:rsidRDefault="00226029" w:rsidP="00226029">
      <w:r>
        <w:rPr>
          <w:rFonts w:hint="eastAsia"/>
        </w:rPr>
        <w:t>власних</w:t>
      </w:r>
      <w:r>
        <w:t></w:t>
      </w:r>
      <w:r>
        <w:rPr>
          <w:rFonts w:hint="eastAsia"/>
        </w:rPr>
        <w:t>коливань</w:t>
      </w:r>
      <w:r>
        <w:t></w:t>
      </w:r>
      <w:r>
        <w:rPr>
          <w:rFonts w:hint="eastAsia"/>
        </w:rPr>
        <w:t>багатоцільового</w:t>
      </w:r>
      <w:r>
        <w:t></w:t>
      </w:r>
      <w:r>
        <w:rPr>
          <w:rFonts w:hint="eastAsia"/>
        </w:rPr>
        <w:t>верстату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Послідовність</w:t>
      </w:r>
      <w:r>
        <w:t></w:t>
      </w:r>
      <w:r>
        <w:rPr>
          <w:rFonts w:hint="eastAsia"/>
        </w:rPr>
        <w:t>відбору</w:t>
      </w:r>
      <w:r>
        <w:t></w:t>
      </w:r>
      <w:r>
        <w:rPr>
          <w:rFonts w:hint="eastAsia"/>
        </w:rPr>
        <w:t>складових</w:t>
      </w:r>
      <w:r>
        <w:t></w:t>
      </w:r>
      <w:r>
        <w:rPr>
          <w:rFonts w:hint="eastAsia"/>
        </w:rPr>
        <w:t>елементів</w:t>
      </w:r>
      <w:r>
        <w:t></w:t>
      </w:r>
      <w:r>
        <w:rPr>
          <w:rFonts w:hint="eastAsia"/>
        </w:rPr>
        <w:t>БЦВ</w:t>
      </w:r>
      <w:r>
        <w:t></w:t>
      </w:r>
      <w:r>
        <w:rPr>
          <w:rFonts w:hint="eastAsia"/>
        </w:rPr>
        <w:t>для</w:t>
      </w:r>
      <w:r>
        <w:t></w:t>
      </w:r>
      <w:r>
        <w:rPr>
          <w:rFonts w:hint="eastAsia"/>
        </w:rPr>
        <w:t>внесення</w:t>
      </w:r>
      <w:r>
        <w:t></w:t>
      </w:r>
      <w:r>
        <w:rPr>
          <w:rFonts w:hint="eastAsia"/>
        </w:rPr>
        <w:t>змін</w:t>
      </w:r>
      <w:r>
        <w:t></w:t>
      </w:r>
      <w:r>
        <w:rPr>
          <w:rFonts w:hint="eastAsia"/>
        </w:rPr>
        <w:t>у</w:t>
      </w:r>
      <w:r>
        <w:t></w:t>
      </w:r>
      <w:r>
        <w:rPr>
          <w:rFonts w:hint="eastAsia"/>
        </w:rPr>
        <w:t>їх</w:t>
      </w:r>
    </w:p>
    <w:p w:rsidR="00226029" w:rsidRDefault="00226029" w:rsidP="00226029">
      <w:r>
        <w:rPr>
          <w:rFonts w:hint="eastAsia"/>
        </w:rPr>
        <w:t>конструкцію</w:t>
      </w:r>
      <w:r>
        <w:t></w:t>
      </w:r>
      <w:r>
        <w:rPr>
          <w:rFonts w:hint="eastAsia"/>
        </w:rPr>
        <w:t>з</w:t>
      </w:r>
      <w:r>
        <w:t></w:t>
      </w:r>
      <w:r>
        <w:rPr>
          <w:rFonts w:hint="eastAsia"/>
        </w:rPr>
        <w:t>метою</w:t>
      </w:r>
      <w:r>
        <w:t></w:t>
      </w:r>
      <w:r>
        <w:rPr>
          <w:rFonts w:hint="eastAsia"/>
        </w:rPr>
        <w:t>впливу</w:t>
      </w:r>
      <w:r>
        <w:t></w:t>
      </w:r>
      <w:r>
        <w:rPr>
          <w:rFonts w:hint="eastAsia"/>
        </w:rPr>
        <w:t>на</w:t>
      </w:r>
      <w:r>
        <w:t></w:t>
      </w:r>
      <w:r>
        <w:rPr>
          <w:rFonts w:hint="eastAsia"/>
        </w:rPr>
        <w:t>показники</w:t>
      </w:r>
      <w:r>
        <w:t></w:t>
      </w:r>
      <w:r>
        <w:rPr>
          <w:rFonts w:hint="eastAsia"/>
        </w:rPr>
        <w:t>динамічної</w:t>
      </w:r>
      <w:r>
        <w:t></w:t>
      </w:r>
      <w:r>
        <w:rPr>
          <w:rFonts w:hint="eastAsia"/>
        </w:rPr>
        <w:t>якості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lastRenderedPageBreak/>
        <w:t></w:t>
      </w:r>
      <w:r>
        <w:t></w:t>
      </w:r>
      <w:r>
        <w:t></w:t>
      </w:r>
      <w:r>
        <w:t></w:t>
      </w:r>
      <w:r>
        <w:t></w:t>
      </w:r>
      <w:r>
        <w:t></w:t>
      </w:r>
      <w:r>
        <w:t></w:t>
      </w:r>
      <w:r>
        <w:rPr>
          <w:rFonts w:hint="eastAsia"/>
        </w:rPr>
        <w:t>Аналіз</w:t>
      </w:r>
      <w:r>
        <w:t></w:t>
      </w:r>
      <w:r>
        <w:rPr>
          <w:rFonts w:hint="eastAsia"/>
        </w:rPr>
        <w:t>можливості</w:t>
      </w:r>
      <w:r>
        <w:t></w:t>
      </w:r>
      <w:r>
        <w:rPr>
          <w:rFonts w:hint="eastAsia"/>
        </w:rPr>
        <w:t>звуження</w:t>
      </w:r>
      <w:r>
        <w:t></w:t>
      </w:r>
      <w:r>
        <w:rPr>
          <w:rFonts w:hint="eastAsia"/>
        </w:rPr>
        <w:t>меж</w:t>
      </w:r>
      <w:r>
        <w:t></w:t>
      </w:r>
      <w:r>
        <w:rPr>
          <w:rFonts w:hint="eastAsia"/>
        </w:rPr>
        <w:t>оминання</w:t>
      </w:r>
      <w:r>
        <w:t></w:t>
      </w:r>
      <w:r>
        <w:rPr>
          <w:rFonts w:hint="eastAsia"/>
        </w:rPr>
        <w:t>ЧВК</w:t>
      </w:r>
      <w:r>
        <w:t></w:t>
      </w:r>
      <w:r>
        <w:rPr>
          <w:rFonts w:hint="eastAsia"/>
        </w:rPr>
        <w:t>БЦВ</w:t>
      </w:r>
      <w:r>
        <w:t></w:t>
      </w:r>
      <w:r>
        <w:rPr>
          <w:rFonts w:hint="eastAsia"/>
        </w:rPr>
        <w:t>за</w:t>
      </w:r>
      <w:r>
        <w:t></w:t>
      </w:r>
      <w:r>
        <w:rPr>
          <w:rFonts w:hint="eastAsia"/>
        </w:rPr>
        <w:t>рахунок</w:t>
      </w:r>
    </w:p>
    <w:p w:rsidR="00226029" w:rsidRDefault="00226029" w:rsidP="00226029">
      <w:r>
        <w:rPr>
          <w:rFonts w:hint="eastAsia"/>
        </w:rPr>
        <w:t>зближення</w:t>
      </w:r>
      <w:r>
        <w:t></w:t>
      </w:r>
      <w:r>
        <w:rPr>
          <w:rFonts w:hint="eastAsia"/>
        </w:rPr>
        <w:t>двох</w:t>
      </w:r>
      <w:r>
        <w:t></w:t>
      </w:r>
      <w:r>
        <w:rPr>
          <w:rFonts w:hint="eastAsia"/>
        </w:rPr>
        <w:t>близькорозташованих</w:t>
      </w:r>
      <w:r>
        <w:t></w:t>
      </w:r>
      <w:r>
        <w:rPr>
          <w:rFonts w:hint="eastAsia"/>
        </w:rPr>
        <w:t>ЧВК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Аналіз</w:t>
      </w:r>
      <w:r>
        <w:t></w:t>
      </w:r>
      <w:r>
        <w:rPr>
          <w:rFonts w:hint="eastAsia"/>
        </w:rPr>
        <w:t>можливості</w:t>
      </w:r>
      <w:r>
        <w:t></w:t>
      </w:r>
      <w:r>
        <w:rPr>
          <w:rFonts w:hint="eastAsia"/>
        </w:rPr>
        <w:t>зниження</w:t>
      </w:r>
      <w:r>
        <w:t></w:t>
      </w:r>
      <w:r>
        <w:rPr>
          <w:rFonts w:hint="eastAsia"/>
        </w:rPr>
        <w:t>АК</w:t>
      </w:r>
      <w:r>
        <w:t></w:t>
      </w:r>
      <w:r>
        <w:rPr>
          <w:rFonts w:hint="eastAsia"/>
        </w:rPr>
        <w:t>окремих</w:t>
      </w:r>
      <w:r>
        <w:t></w:t>
      </w:r>
      <w:r>
        <w:rPr>
          <w:rFonts w:hint="eastAsia"/>
        </w:rPr>
        <w:t>частот</w:t>
      </w:r>
      <w:r>
        <w:t></w:t>
      </w:r>
      <w:r>
        <w:rPr>
          <w:rFonts w:hint="eastAsia"/>
        </w:rPr>
        <w:t>власних</w:t>
      </w:r>
      <w:r>
        <w:t></w:t>
      </w:r>
      <w:r>
        <w:rPr>
          <w:rFonts w:hint="eastAsia"/>
        </w:rPr>
        <w:t>коливань</w:t>
      </w:r>
    </w:p>
    <w:p w:rsidR="00226029" w:rsidRDefault="00226029" w:rsidP="00226029">
      <w:r>
        <w:rPr>
          <w:rFonts w:hint="eastAsia"/>
        </w:rPr>
        <w:t>виходячи</w:t>
      </w:r>
      <w:r>
        <w:t></w:t>
      </w:r>
      <w:r>
        <w:rPr>
          <w:rFonts w:hint="eastAsia"/>
        </w:rPr>
        <w:t>із</w:t>
      </w:r>
      <w:r>
        <w:t></w:t>
      </w:r>
      <w:r>
        <w:rPr>
          <w:rFonts w:hint="eastAsia"/>
        </w:rPr>
        <w:t>величини</w:t>
      </w:r>
      <w:r>
        <w:t></w:t>
      </w:r>
      <w:r>
        <w:rPr>
          <w:rFonts w:hint="eastAsia"/>
        </w:rPr>
        <w:t>і</w:t>
      </w:r>
      <w:r>
        <w:t></w:t>
      </w:r>
      <w:r>
        <w:rPr>
          <w:rFonts w:hint="eastAsia"/>
        </w:rPr>
        <w:t>форми</w:t>
      </w:r>
      <w:r>
        <w:t></w:t>
      </w:r>
      <w:r>
        <w:rPr>
          <w:rFonts w:hint="eastAsia"/>
        </w:rPr>
        <w:t>ЧВК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r>
        <w:t></w:t>
      </w:r>
      <w:r>
        <w:t></w:t>
      </w:r>
      <w:r>
        <w:t></w:t>
      </w:r>
      <w:r>
        <w:t></w:t>
      </w:r>
      <w:r>
        <w:t></w:t>
      </w:r>
      <w:r>
        <w:rPr>
          <w:rFonts w:hint="eastAsia"/>
        </w:rPr>
        <w:t>Узагальнюючий</w:t>
      </w:r>
      <w:r>
        <w:t></w:t>
      </w:r>
      <w:r>
        <w:rPr>
          <w:rFonts w:hint="eastAsia"/>
        </w:rPr>
        <w:t>підхід</w:t>
      </w:r>
      <w:r>
        <w:t></w:t>
      </w:r>
      <w:r>
        <w:rPr>
          <w:rFonts w:hint="eastAsia"/>
        </w:rPr>
        <w:t>до</w:t>
      </w:r>
      <w:r>
        <w:t></w:t>
      </w:r>
      <w:r>
        <w:rPr>
          <w:rFonts w:hint="eastAsia"/>
        </w:rPr>
        <w:t>визначення</w:t>
      </w:r>
      <w:r>
        <w:t></w:t>
      </w:r>
      <w:r>
        <w:rPr>
          <w:rFonts w:hint="eastAsia"/>
        </w:rPr>
        <w:t>схеми</w:t>
      </w:r>
      <w:r>
        <w:t></w:t>
      </w:r>
      <w:r>
        <w:rPr>
          <w:rFonts w:hint="eastAsia"/>
        </w:rPr>
        <w:t>встановлення</w:t>
      </w:r>
      <w:r>
        <w:t></w:t>
      </w:r>
      <w:r>
        <w:rPr>
          <w:rFonts w:hint="eastAsia"/>
        </w:rPr>
        <w:t>верстата</w:t>
      </w:r>
      <w:r>
        <w:t></w:t>
      </w:r>
      <w:r>
        <w:rPr>
          <w:rFonts w:hint="eastAsia"/>
        </w:rPr>
        <w:t>на</w:t>
      </w:r>
    </w:p>
    <w:p w:rsidR="00226029" w:rsidRDefault="00226029" w:rsidP="00226029">
      <w:r>
        <w:rPr>
          <w:rFonts w:hint="eastAsia"/>
        </w:rPr>
        <w:t>опори</w:t>
      </w:r>
      <w:r>
        <w:t></w:t>
      </w:r>
      <w:r>
        <w:rPr>
          <w:rFonts w:hint="eastAsia"/>
        </w:rPr>
        <w:t>і</w:t>
      </w:r>
      <w:r>
        <w:t></w:t>
      </w:r>
      <w:r>
        <w:rPr>
          <w:rFonts w:hint="eastAsia"/>
        </w:rPr>
        <w:t>їх</w:t>
      </w:r>
      <w:r>
        <w:t></w:t>
      </w:r>
      <w:r>
        <w:rPr>
          <w:rFonts w:hint="eastAsia"/>
        </w:rPr>
        <w:t>кількості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ВИСНОВКИ</w:t>
      </w:r>
      <w:r>
        <w:t></w:t>
      </w:r>
      <w:r>
        <w:rPr>
          <w:rFonts w:hint="eastAsia"/>
        </w:rPr>
        <w:t>ЗА</w:t>
      </w:r>
      <w:r>
        <w:t></w:t>
      </w:r>
      <w:r>
        <w:rPr>
          <w:rFonts w:hint="eastAsia"/>
        </w:rPr>
        <w:t>РОЗДІЛОМ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Додаток</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Додаток</w:t>
      </w:r>
      <w:r>
        <w:t></w:t>
      </w:r>
      <w:r>
        <w:rPr>
          <w:rFonts w:hint="eastAsia"/>
        </w:rPr>
        <w:t>Б</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Додаток</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rPr>
          <w:rFonts w:hint="eastAsia"/>
        </w:rPr>
        <w:t>Додаток</w:t>
      </w:r>
      <w:r>
        <w:t></w:t>
      </w:r>
      <w:r>
        <w:rPr>
          <w:rFonts w:hint="eastAsia"/>
        </w:rPr>
        <w:t>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r>
        <w:t></w:t>
      </w:r>
      <w:r>
        <w:t></w:t>
      </w:r>
    </w:p>
    <w:p w:rsidR="00226029" w:rsidRDefault="00226029" w:rsidP="00226029">
      <w:r>
        <w:rPr>
          <w:rFonts w:hint="eastAsia"/>
        </w:rPr>
        <w:t>Додаток</w:t>
      </w:r>
      <w:r>
        <w:t></w:t>
      </w:r>
      <w:r>
        <w:rPr>
          <w:rFonts w:hint="eastAsia"/>
        </w:rPr>
        <w:t>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26029" w:rsidRDefault="00226029" w:rsidP="00226029"/>
    <w:p w:rsidR="00226029" w:rsidRDefault="00226029" w:rsidP="00226029"/>
    <w:p w:rsidR="00226029" w:rsidRDefault="00226029" w:rsidP="00226029"/>
    <w:p w:rsidR="00226029" w:rsidRDefault="00226029" w:rsidP="00226029"/>
    <w:p w:rsidR="00226029" w:rsidRDefault="00226029" w:rsidP="00226029">
      <w:r>
        <w:rPr>
          <w:rFonts w:hint="eastAsia"/>
        </w:rPr>
        <w:t>ВИСНОВКИ</w:t>
      </w:r>
      <w:r>
        <w:t></w:t>
      </w:r>
      <w:r>
        <w:rPr>
          <w:rFonts w:hint="eastAsia"/>
        </w:rPr>
        <w:t>ЗА</w:t>
      </w:r>
      <w:r>
        <w:t></w:t>
      </w:r>
      <w:r>
        <w:rPr>
          <w:rFonts w:hint="eastAsia"/>
        </w:rPr>
        <w:t>РОЗДІЛОМ</w:t>
      </w:r>
      <w:r>
        <w:t></w:t>
      </w:r>
      <w:r>
        <w:t></w:t>
      </w:r>
    </w:p>
    <w:p w:rsidR="00226029" w:rsidRDefault="00226029" w:rsidP="00226029">
      <w:r>
        <w:t></w:t>
      </w:r>
      <w:r>
        <w:t></w:t>
      </w:r>
      <w:r>
        <w:t></w:t>
      </w:r>
      <w:r>
        <w:rPr>
          <w:rFonts w:hint="eastAsia"/>
        </w:rPr>
        <w:t>За</w:t>
      </w:r>
      <w:r>
        <w:t></w:t>
      </w:r>
      <w:r>
        <w:rPr>
          <w:rFonts w:hint="eastAsia"/>
        </w:rPr>
        <w:t>результатами</w:t>
      </w:r>
      <w:r>
        <w:t></w:t>
      </w:r>
      <w:r>
        <w:rPr>
          <w:rFonts w:hint="eastAsia"/>
        </w:rPr>
        <w:t>динамічного</w:t>
      </w:r>
      <w:r>
        <w:t></w:t>
      </w:r>
      <w:r>
        <w:rPr>
          <w:rFonts w:hint="eastAsia"/>
        </w:rPr>
        <w:t>аналізу</w:t>
      </w:r>
      <w:r>
        <w:t></w:t>
      </w:r>
      <w:r>
        <w:rPr>
          <w:rFonts w:hint="eastAsia"/>
        </w:rPr>
        <w:t>складових</w:t>
      </w:r>
      <w:r>
        <w:t></w:t>
      </w:r>
      <w:r>
        <w:rPr>
          <w:rFonts w:hint="eastAsia"/>
        </w:rPr>
        <w:t>вузлів</w:t>
      </w:r>
      <w:r>
        <w:t></w:t>
      </w:r>
      <w:r>
        <w:rPr>
          <w:rFonts w:hint="eastAsia"/>
        </w:rPr>
        <w:t>БЦВ</w:t>
      </w:r>
    </w:p>
    <w:p w:rsidR="00226029" w:rsidRDefault="00226029" w:rsidP="00226029">
      <w:r>
        <w:rPr>
          <w:rFonts w:hint="eastAsia"/>
        </w:rPr>
        <w:t>розроблено</w:t>
      </w:r>
      <w:r>
        <w:t></w:t>
      </w:r>
      <w:r>
        <w:rPr>
          <w:rFonts w:hint="eastAsia"/>
        </w:rPr>
        <w:t>методику</w:t>
      </w:r>
      <w:r>
        <w:t></w:t>
      </w:r>
      <w:r>
        <w:rPr>
          <w:rFonts w:hint="eastAsia"/>
        </w:rPr>
        <w:t>визначення</w:t>
      </w:r>
      <w:r>
        <w:t></w:t>
      </w:r>
      <w:r>
        <w:rPr>
          <w:rFonts w:hint="eastAsia"/>
        </w:rPr>
        <w:t>інтервалів</w:t>
      </w:r>
      <w:r>
        <w:t></w:t>
      </w:r>
      <w:r>
        <w:rPr>
          <w:rFonts w:hint="eastAsia"/>
        </w:rPr>
        <w:t>частот</w:t>
      </w:r>
      <w:r>
        <w:t></w:t>
      </w:r>
      <w:r>
        <w:rPr>
          <w:rFonts w:hint="eastAsia"/>
        </w:rPr>
        <w:t>збудження</w:t>
      </w:r>
      <w:r>
        <w:t></w:t>
      </w:r>
      <w:r>
        <w:rPr>
          <w:rFonts w:hint="eastAsia"/>
        </w:rPr>
        <w:t>коливань</w:t>
      </w:r>
      <w:r>
        <w:t></w:t>
      </w:r>
      <w:r>
        <w:t></w:t>
      </w:r>
      <w:r>
        <w:rPr>
          <w:rFonts w:hint="eastAsia"/>
        </w:rPr>
        <w:t>які</w:t>
      </w:r>
    </w:p>
    <w:p w:rsidR="00226029" w:rsidRDefault="00226029" w:rsidP="00226029">
      <w:r>
        <w:rPr>
          <w:rFonts w:hint="eastAsia"/>
        </w:rPr>
        <w:t>необхідно</w:t>
      </w:r>
      <w:r>
        <w:t></w:t>
      </w:r>
      <w:r>
        <w:rPr>
          <w:rFonts w:hint="eastAsia"/>
        </w:rPr>
        <w:t>оминати</w:t>
      </w:r>
      <w:r>
        <w:t></w:t>
      </w:r>
      <w:r>
        <w:rPr>
          <w:rFonts w:hint="eastAsia"/>
        </w:rPr>
        <w:t>при</w:t>
      </w:r>
      <w:r>
        <w:t></w:t>
      </w:r>
      <w:r>
        <w:rPr>
          <w:rFonts w:hint="eastAsia"/>
        </w:rPr>
        <w:t>призначенні</w:t>
      </w:r>
      <w:r>
        <w:t></w:t>
      </w:r>
      <w:r>
        <w:rPr>
          <w:rFonts w:hint="eastAsia"/>
        </w:rPr>
        <w:t>режимів</w:t>
      </w:r>
      <w:r>
        <w:t></w:t>
      </w:r>
      <w:r>
        <w:rPr>
          <w:rFonts w:hint="eastAsia"/>
        </w:rPr>
        <w:t>різання</w:t>
      </w:r>
      <w:r>
        <w:t></w:t>
      </w:r>
      <w:r>
        <w:rPr>
          <w:rFonts w:hint="eastAsia"/>
        </w:rPr>
        <w:t>для</w:t>
      </w:r>
      <w:r>
        <w:t></w:t>
      </w:r>
      <w:r>
        <w:rPr>
          <w:rFonts w:hint="eastAsia"/>
        </w:rPr>
        <w:t>запобігання</w:t>
      </w:r>
    </w:p>
    <w:p w:rsidR="00226029" w:rsidRDefault="00226029" w:rsidP="00226029">
      <w:r>
        <w:rPr>
          <w:rFonts w:hint="eastAsia"/>
        </w:rPr>
        <w:t>виникненню</w:t>
      </w:r>
      <w:r>
        <w:t></w:t>
      </w:r>
      <w:r>
        <w:rPr>
          <w:rFonts w:hint="eastAsia"/>
        </w:rPr>
        <w:t>явища</w:t>
      </w:r>
      <w:r>
        <w:t></w:t>
      </w:r>
      <w:r>
        <w:rPr>
          <w:rFonts w:hint="eastAsia"/>
        </w:rPr>
        <w:t>резонансу</w:t>
      </w:r>
      <w:r>
        <w:t></w:t>
      </w:r>
    </w:p>
    <w:p w:rsidR="00226029" w:rsidRDefault="00226029" w:rsidP="00226029">
      <w:r>
        <w:t></w:t>
      </w:r>
      <w:r>
        <w:t></w:t>
      </w:r>
      <w:r>
        <w:t></w:t>
      </w:r>
      <w:r>
        <w:rPr>
          <w:rFonts w:hint="eastAsia"/>
        </w:rPr>
        <w:t>Розроблено</w:t>
      </w:r>
      <w:r>
        <w:t></w:t>
      </w:r>
      <w:r>
        <w:rPr>
          <w:rFonts w:hint="eastAsia"/>
        </w:rPr>
        <w:t>методику</w:t>
      </w:r>
      <w:r>
        <w:t></w:t>
      </w:r>
      <w:r>
        <w:rPr>
          <w:rFonts w:hint="eastAsia"/>
        </w:rPr>
        <w:t>призначення</w:t>
      </w:r>
      <w:r>
        <w:t></w:t>
      </w:r>
      <w:r>
        <w:rPr>
          <w:rFonts w:hint="eastAsia"/>
        </w:rPr>
        <w:t>режимів</w:t>
      </w:r>
      <w:r>
        <w:t></w:t>
      </w:r>
      <w:r>
        <w:rPr>
          <w:rFonts w:hint="eastAsia"/>
        </w:rPr>
        <w:t>різання</w:t>
      </w:r>
      <w:r>
        <w:t></w:t>
      </w:r>
      <w:r>
        <w:t></w:t>
      </w:r>
      <w:r>
        <w:rPr>
          <w:rFonts w:hint="eastAsia"/>
        </w:rPr>
        <w:t>яка</w:t>
      </w:r>
      <w:r>
        <w:t></w:t>
      </w:r>
      <w:r>
        <w:rPr>
          <w:rFonts w:hint="eastAsia"/>
        </w:rPr>
        <w:t>базується</w:t>
      </w:r>
      <w:r>
        <w:t></w:t>
      </w:r>
      <w:r>
        <w:rPr>
          <w:rFonts w:hint="eastAsia"/>
        </w:rPr>
        <w:t>на</w:t>
      </w:r>
    </w:p>
    <w:p w:rsidR="00226029" w:rsidRDefault="00226029" w:rsidP="00226029">
      <w:r>
        <w:rPr>
          <w:rFonts w:hint="eastAsia"/>
        </w:rPr>
        <w:lastRenderedPageBreak/>
        <w:t>результатах</w:t>
      </w:r>
      <w:r>
        <w:t></w:t>
      </w:r>
      <w:r>
        <w:rPr>
          <w:rFonts w:hint="eastAsia"/>
        </w:rPr>
        <w:t>динамічного</w:t>
      </w:r>
      <w:r>
        <w:t></w:t>
      </w:r>
      <w:r>
        <w:rPr>
          <w:rFonts w:hint="eastAsia"/>
        </w:rPr>
        <w:t>аналізу</w:t>
      </w:r>
      <w:r>
        <w:t></w:t>
      </w:r>
      <w:r>
        <w:rPr>
          <w:rFonts w:hint="eastAsia"/>
        </w:rPr>
        <w:t>вузлів</w:t>
      </w:r>
      <w:r>
        <w:t></w:t>
      </w:r>
      <w:r>
        <w:rPr>
          <w:rFonts w:hint="eastAsia"/>
        </w:rPr>
        <w:t>багатоцільового</w:t>
      </w:r>
      <w:r>
        <w:t></w:t>
      </w:r>
      <w:r>
        <w:rPr>
          <w:rFonts w:hint="eastAsia"/>
        </w:rPr>
        <w:t>верстату</w:t>
      </w:r>
      <w:r>
        <w:t></w:t>
      </w:r>
      <w:r>
        <w:rPr>
          <w:rFonts w:hint="eastAsia"/>
        </w:rPr>
        <w:t>моделі</w:t>
      </w:r>
    </w:p>
    <w:p w:rsidR="00226029" w:rsidRDefault="00226029" w:rsidP="00226029">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дозволяє</w:t>
      </w:r>
      <w:r>
        <w:t></w:t>
      </w:r>
      <w:r>
        <w:rPr>
          <w:rFonts w:hint="eastAsia"/>
        </w:rPr>
        <w:t>забезпечити</w:t>
      </w:r>
      <w:r>
        <w:t></w:t>
      </w:r>
      <w:r>
        <w:rPr>
          <w:rFonts w:hint="eastAsia"/>
        </w:rPr>
        <w:t>необхідні</w:t>
      </w:r>
      <w:r>
        <w:t></w:t>
      </w:r>
      <w:r>
        <w:rPr>
          <w:rFonts w:hint="eastAsia"/>
        </w:rPr>
        <w:t>показники</w:t>
      </w:r>
    </w:p>
    <w:p w:rsidR="00226029" w:rsidRDefault="00226029" w:rsidP="00226029">
      <w:r>
        <w:rPr>
          <w:rFonts w:hint="eastAsia"/>
        </w:rPr>
        <w:t>шорсткості</w:t>
      </w:r>
      <w:r>
        <w:t></w:t>
      </w:r>
      <w:r>
        <w:rPr>
          <w:rFonts w:hint="eastAsia"/>
        </w:rPr>
        <w:t>обробленої</w:t>
      </w:r>
      <w:r>
        <w:t></w:t>
      </w:r>
      <w:r>
        <w:rPr>
          <w:rFonts w:hint="eastAsia"/>
        </w:rPr>
        <w:t>поверхні</w:t>
      </w:r>
      <w:r>
        <w:t></w:t>
      </w:r>
      <w:r>
        <w:t></w:t>
      </w:r>
      <w:r>
        <w:rPr>
          <w:rFonts w:hint="eastAsia"/>
        </w:rPr>
        <w:t>точності</w:t>
      </w:r>
      <w:r>
        <w:t></w:t>
      </w:r>
      <w:r>
        <w:rPr>
          <w:rFonts w:hint="eastAsia"/>
        </w:rPr>
        <w:t>обробки</w:t>
      </w:r>
      <w:r>
        <w:t></w:t>
      </w:r>
      <w:r>
        <w:rPr>
          <w:rFonts w:hint="eastAsia"/>
        </w:rPr>
        <w:t>і</w:t>
      </w:r>
      <w:r>
        <w:t></w:t>
      </w:r>
      <w:r>
        <w:rPr>
          <w:rFonts w:hint="eastAsia"/>
        </w:rPr>
        <w:t>стійкості</w:t>
      </w:r>
      <w:r>
        <w:t></w:t>
      </w:r>
      <w:r>
        <w:rPr>
          <w:rFonts w:hint="eastAsia"/>
        </w:rPr>
        <w:t>різального</w:t>
      </w:r>
    </w:p>
    <w:p w:rsidR="00226029" w:rsidRDefault="00226029" w:rsidP="00226029">
      <w:r>
        <w:rPr>
          <w:rFonts w:hint="eastAsia"/>
        </w:rPr>
        <w:t>інструменту</w:t>
      </w:r>
      <w:r>
        <w:t></w:t>
      </w:r>
      <w:r>
        <w:t></w:t>
      </w:r>
      <w:r>
        <w:rPr>
          <w:rFonts w:hint="eastAsia"/>
        </w:rPr>
        <w:t>Використання</w:t>
      </w:r>
      <w:r>
        <w:t></w:t>
      </w:r>
      <w:r>
        <w:rPr>
          <w:rFonts w:hint="eastAsia"/>
        </w:rPr>
        <w:t>запропонованої</w:t>
      </w:r>
      <w:r>
        <w:t></w:t>
      </w:r>
      <w:r>
        <w:rPr>
          <w:rFonts w:hint="eastAsia"/>
        </w:rPr>
        <w:t>методики</w:t>
      </w:r>
      <w:r>
        <w:t></w:t>
      </w:r>
      <w:r>
        <w:rPr>
          <w:rFonts w:hint="eastAsia"/>
        </w:rPr>
        <w:t>дозволило</w:t>
      </w:r>
      <w:r>
        <w:t></w:t>
      </w:r>
      <w:r>
        <w:rPr>
          <w:rFonts w:hint="eastAsia"/>
        </w:rPr>
        <w:t>збільшити</w:t>
      </w:r>
    </w:p>
    <w:p w:rsidR="00226029" w:rsidRDefault="00226029" w:rsidP="00226029">
      <w:r>
        <w:rPr>
          <w:rFonts w:hint="eastAsia"/>
        </w:rPr>
        <w:t>швидкість</w:t>
      </w:r>
      <w:r>
        <w:t></w:t>
      </w:r>
      <w:r>
        <w:rPr>
          <w:rFonts w:hint="eastAsia"/>
        </w:rPr>
        <w:t>різання</w:t>
      </w:r>
      <w:r>
        <w:t></w:t>
      </w:r>
      <w:r>
        <w:rPr>
          <w:rFonts w:hint="eastAsia"/>
        </w:rPr>
        <w:t>при</w:t>
      </w:r>
      <w:r>
        <w:t></w:t>
      </w:r>
      <w:r>
        <w:rPr>
          <w:rFonts w:hint="eastAsia"/>
        </w:rPr>
        <w:t>обробці</w:t>
      </w:r>
      <w:r>
        <w:t></w:t>
      </w:r>
      <w:r>
        <w:rPr>
          <w:rFonts w:hint="eastAsia"/>
        </w:rPr>
        <w:t>жароміцного</w:t>
      </w:r>
      <w:r>
        <w:t></w:t>
      </w:r>
      <w:r>
        <w:rPr>
          <w:rFonts w:hint="eastAsia"/>
        </w:rPr>
        <w:t>сплаву</w:t>
      </w:r>
      <w:r>
        <w:t></w:t>
      </w:r>
      <w:r>
        <w:rPr>
          <w:rFonts w:hint="eastAsia"/>
        </w:rPr>
        <w:t>ХН</w:t>
      </w:r>
      <w:r>
        <w:t></w:t>
      </w:r>
      <w:r>
        <w:t></w:t>
      </w:r>
      <w:r>
        <w:rPr>
          <w:rFonts w:hint="eastAsia"/>
        </w:rPr>
        <w:t>ВМТЮБ</w:t>
      </w:r>
      <w:r>
        <w:t></w:t>
      </w:r>
      <w:r>
        <w:rPr>
          <w:rFonts w:hint="eastAsia"/>
        </w:rPr>
        <w:t>ВИ</w:t>
      </w:r>
    </w:p>
    <w:p w:rsidR="00226029" w:rsidRDefault="00226029" w:rsidP="00226029">
      <w:r>
        <w:rPr>
          <w:rFonts w:hint="eastAsia"/>
        </w:rPr>
        <w:t>суцільнотвердосплавною</w:t>
      </w:r>
      <w:r>
        <w:t></w:t>
      </w:r>
      <w:r>
        <w:rPr>
          <w:rFonts w:hint="eastAsia"/>
        </w:rPr>
        <w:t>фрезою</w:t>
      </w:r>
      <w:r>
        <w:t></w:t>
      </w:r>
      <w:r>
        <w:rPr>
          <w:rFonts w:hint="eastAsia"/>
        </w:rPr>
        <w:t>з</w:t>
      </w:r>
      <w:r>
        <w:t></w:t>
      </w:r>
      <w:r>
        <w:rPr>
          <w:rFonts w:hint="eastAsia"/>
        </w:rPr>
        <w:t>матеріалу</w:t>
      </w:r>
      <w:r>
        <w:t></w:t>
      </w:r>
      <w:r>
        <w:t></w:t>
      </w:r>
      <w:r>
        <w:t></w:t>
      </w:r>
      <w:r>
        <w:t></w:t>
      </w:r>
      <w:r>
        <w:t></w:t>
      </w:r>
      <w:r>
        <w:t></w:t>
      </w:r>
      <w:r>
        <w:rPr>
          <w:rFonts w:hint="eastAsia"/>
        </w:rPr>
        <w:t>в</w:t>
      </w:r>
      <w:r>
        <w:t></w:t>
      </w:r>
      <w:r>
        <w:t></w:t>
      </w:r>
      <w:r>
        <w:t></w:t>
      </w:r>
      <w:r>
        <w:rPr>
          <w:rFonts w:hint="eastAsia"/>
        </w:rPr>
        <w:t>разів</w:t>
      </w:r>
      <w:r>
        <w:t></w:t>
      </w:r>
      <w:r>
        <w:rPr>
          <w:rFonts w:hint="eastAsia"/>
        </w:rPr>
        <w:t>до</w:t>
      </w:r>
      <w:r>
        <w:t></w:t>
      </w:r>
      <w:r>
        <w:t></w:t>
      </w:r>
      <w:r>
        <w:t></w:t>
      </w:r>
      <w:r>
        <w:t></w:t>
      </w:r>
      <w:r>
        <w:t></w:t>
      </w:r>
      <w:r>
        <w:t></w:t>
      </w:r>
      <w:r>
        <w:t></w:t>
      </w:r>
      <w:r>
        <w:t></w:t>
      </w:r>
      <w:r>
        <w:rPr>
          <w:rFonts w:hint="eastAsia"/>
        </w:rPr>
        <w:t>об</w:t>
      </w:r>
      <w:r>
        <w:t></w:t>
      </w:r>
      <w:r>
        <w:rPr>
          <w:rFonts w:hint="eastAsia"/>
        </w:rPr>
        <w:t>хв</w:t>
      </w:r>
      <w:r>
        <w:t></w:t>
      </w:r>
    </w:p>
    <w:p w:rsidR="00226029" w:rsidRDefault="00226029" w:rsidP="00226029">
      <w:r>
        <w:rPr>
          <w:rFonts w:hint="eastAsia"/>
        </w:rPr>
        <w:t>збільшити</w:t>
      </w:r>
      <w:r>
        <w:t></w:t>
      </w:r>
      <w:r>
        <w:rPr>
          <w:rFonts w:hint="eastAsia"/>
        </w:rPr>
        <w:t>подачу</w:t>
      </w:r>
      <w:r>
        <w:t></w:t>
      </w:r>
      <w:r>
        <w:rPr>
          <w:rFonts w:hint="eastAsia"/>
        </w:rPr>
        <w:t>в</w:t>
      </w:r>
      <w:r>
        <w:t></w:t>
      </w:r>
      <w:r>
        <w:t></w:t>
      </w:r>
      <w:r>
        <w:t></w:t>
      </w:r>
      <w:r>
        <w:t></w:t>
      </w:r>
      <w:r>
        <w:t></w:t>
      </w:r>
      <w:r>
        <w:rPr>
          <w:rFonts w:hint="eastAsia"/>
        </w:rPr>
        <w:t>разів</w:t>
      </w:r>
      <w:r>
        <w:t></w:t>
      </w:r>
      <w:r>
        <w:rPr>
          <w:rFonts w:hint="eastAsia"/>
        </w:rPr>
        <w:t>до</w:t>
      </w:r>
      <w:r>
        <w:t></w:t>
      </w:r>
      <w:r>
        <w:t></w:t>
      </w:r>
      <w:r>
        <w:t></w:t>
      </w:r>
      <w:r>
        <w:t></w:t>
      </w:r>
      <w:r>
        <w:t></w:t>
      </w:r>
      <w:r>
        <w:t></w:t>
      </w:r>
      <w:r>
        <w:t></w:t>
      </w:r>
      <w:r>
        <w:rPr>
          <w:rFonts w:hint="eastAsia"/>
        </w:rPr>
        <w:t>мм</w:t>
      </w:r>
      <w:r>
        <w:t></w:t>
      </w:r>
      <w:r>
        <w:rPr>
          <w:rFonts w:hint="eastAsia"/>
        </w:rPr>
        <w:t>хв</w:t>
      </w:r>
      <w:r>
        <w:t></w:t>
      </w:r>
      <w:r>
        <w:rPr>
          <w:rFonts w:hint="eastAsia"/>
        </w:rPr>
        <w:t>і</w:t>
      </w:r>
      <w:r>
        <w:t></w:t>
      </w:r>
      <w:r>
        <w:rPr>
          <w:rFonts w:hint="eastAsia"/>
        </w:rPr>
        <w:t>забезпечити</w:t>
      </w:r>
      <w:r>
        <w:t></w:t>
      </w:r>
      <w:r>
        <w:rPr>
          <w:rFonts w:hint="eastAsia"/>
        </w:rPr>
        <w:t>збільшення</w:t>
      </w:r>
    </w:p>
    <w:p w:rsidR="00226029" w:rsidRDefault="00226029" w:rsidP="00226029">
      <w:r>
        <w:rPr>
          <w:rFonts w:hint="eastAsia"/>
        </w:rPr>
        <w:t>стійкості</w:t>
      </w:r>
      <w:r>
        <w:t></w:t>
      </w:r>
      <w:r>
        <w:rPr>
          <w:rFonts w:hint="eastAsia"/>
        </w:rPr>
        <w:t>різального</w:t>
      </w:r>
      <w:r>
        <w:t></w:t>
      </w:r>
      <w:r>
        <w:rPr>
          <w:rFonts w:hint="eastAsia"/>
        </w:rPr>
        <w:t>інструменту</w:t>
      </w:r>
      <w:r>
        <w:t></w:t>
      </w:r>
      <w:r>
        <w:rPr>
          <w:rFonts w:hint="eastAsia"/>
        </w:rPr>
        <w:t>в</w:t>
      </w:r>
      <w:r>
        <w:t></w:t>
      </w:r>
      <w:r>
        <w:t></w:t>
      </w:r>
      <w:r>
        <w:t></w:t>
      </w:r>
      <w:r>
        <w:rPr>
          <w:rFonts w:hint="eastAsia"/>
        </w:rPr>
        <w:t>разів</w:t>
      </w:r>
      <w:r>
        <w:t></w:t>
      </w:r>
    </w:p>
    <w:p w:rsidR="00226029" w:rsidRDefault="00226029" w:rsidP="00226029">
      <w:r>
        <w:t></w:t>
      </w:r>
      <w:r>
        <w:t></w:t>
      </w:r>
      <w:r>
        <w:t></w:t>
      </w:r>
      <w:r>
        <w:rPr>
          <w:rFonts w:hint="eastAsia"/>
        </w:rPr>
        <w:t>Розроблено</w:t>
      </w:r>
      <w:r>
        <w:t></w:t>
      </w:r>
      <w:r>
        <w:rPr>
          <w:rFonts w:hint="eastAsia"/>
        </w:rPr>
        <w:t>спосіб</w:t>
      </w:r>
      <w:r>
        <w:t></w:t>
      </w:r>
      <w:r>
        <w:rPr>
          <w:rFonts w:hint="eastAsia"/>
        </w:rPr>
        <w:t>закріплення</w:t>
      </w:r>
      <w:r>
        <w:t></w:t>
      </w:r>
      <w:r>
        <w:rPr>
          <w:rFonts w:hint="eastAsia"/>
        </w:rPr>
        <w:t>заготовки</w:t>
      </w:r>
      <w:r>
        <w:t></w:t>
      </w:r>
      <w:r>
        <w:rPr>
          <w:rFonts w:hint="eastAsia"/>
        </w:rPr>
        <w:t>для</w:t>
      </w:r>
      <w:r>
        <w:t></w:t>
      </w:r>
      <w:r>
        <w:rPr>
          <w:rFonts w:hint="eastAsia"/>
        </w:rPr>
        <w:t>обробки</w:t>
      </w:r>
      <w:r>
        <w:t></w:t>
      </w:r>
      <w:r>
        <w:rPr>
          <w:rFonts w:hint="eastAsia"/>
        </w:rPr>
        <w:t>складнофасонних</w:t>
      </w:r>
      <w:r>
        <w:t></w:t>
      </w:r>
      <w:r>
        <w:rPr>
          <w:rFonts w:hint="eastAsia"/>
        </w:rPr>
        <w:t>деталей</w:t>
      </w:r>
      <w:r>
        <w:t></w:t>
      </w:r>
      <w:r>
        <w:t></w:t>
      </w:r>
      <w:r>
        <w:rPr>
          <w:rFonts w:hint="eastAsia"/>
        </w:rPr>
        <w:t>що</w:t>
      </w:r>
      <w:r>
        <w:t></w:t>
      </w:r>
      <w:r>
        <w:rPr>
          <w:rFonts w:hint="eastAsia"/>
        </w:rPr>
        <w:t>полягає</w:t>
      </w:r>
      <w:r>
        <w:t></w:t>
      </w:r>
      <w:r>
        <w:rPr>
          <w:rFonts w:hint="eastAsia"/>
        </w:rPr>
        <w:t>у</w:t>
      </w:r>
      <w:r>
        <w:t></w:t>
      </w:r>
      <w:r>
        <w:rPr>
          <w:rFonts w:hint="eastAsia"/>
        </w:rPr>
        <w:t>приварці</w:t>
      </w:r>
      <w:r>
        <w:t></w:t>
      </w:r>
      <w:r>
        <w:rPr>
          <w:rFonts w:hint="eastAsia"/>
        </w:rPr>
        <w:t>до</w:t>
      </w:r>
      <w:r>
        <w:t></w:t>
      </w:r>
      <w:r>
        <w:rPr>
          <w:rFonts w:hint="eastAsia"/>
        </w:rPr>
        <w:t>одного</w:t>
      </w:r>
      <w:r>
        <w:t></w:t>
      </w:r>
      <w:r>
        <w:rPr>
          <w:rFonts w:hint="eastAsia"/>
        </w:rPr>
        <w:t>з</w:t>
      </w:r>
      <w:r>
        <w:t></w:t>
      </w:r>
      <w:r>
        <w:rPr>
          <w:rFonts w:hint="eastAsia"/>
        </w:rPr>
        <w:t>торців</w:t>
      </w:r>
      <w:r>
        <w:t></w:t>
      </w:r>
      <w:r>
        <w:rPr>
          <w:rFonts w:hint="eastAsia"/>
        </w:rPr>
        <w:t>заготовки</w:t>
      </w:r>
    </w:p>
    <w:p w:rsidR="00226029" w:rsidRDefault="00226029" w:rsidP="00226029">
      <w:r>
        <w:rPr>
          <w:rFonts w:hint="eastAsia"/>
        </w:rPr>
        <w:t>призматичної</w:t>
      </w:r>
      <w:r>
        <w:t></w:t>
      </w:r>
      <w:r>
        <w:rPr>
          <w:rFonts w:hint="eastAsia"/>
        </w:rPr>
        <w:t>або</w:t>
      </w:r>
      <w:r>
        <w:t></w:t>
      </w:r>
      <w:r>
        <w:rPr>
          <w:rFonts w:hint="eastAsia"/>
        </w:rPr>
        <w:t>циліндричної</w:t>
      </w:r>
      <w:r>
        <w:t></w:t>
      </w:r>
      <w:r>
        <w:rPr>
          <w:rFonts w:hint="eastAsia"/>
        </w:rPr>
        <w:t>форми</w:t>
      </w:r>
      <w:r>
        <w:t></w:t>
      </w:r>
      <w:r>
        <w:t></w:t>
      </w:r>
      <w:r>
        <w:rPr>
          <w:rFonts w:hint="eastAsia"/>
        </w:rPr>
        <w:t>або</w:t>
      </w:r>
      <w:r>
        <w:t></w:t>
      </w:r>
      <w:r>
        <w:rPr>
          <w:rFonts w:hint="eastAsia"/>
        </w:rPr>
        <w:t>частково</w:t>
      </w:r>
      <w:r>
        <w:t></w:t>
      </w:r>
      <w:r>
        <w:rPr>
          <w:rFonts w:hint="eastAsia"/>
        </w:rPr>
        <w:t>обробленої</w:t>
      </w:r>
      <w:r>
        <w:t></w:t>
      </w:r>
      <w:r>
        <w:rPr>
          <w:rFonts w:hint="eastAsia"/>
        </w:rPr>
        <w:t>заготовки</w:t>
      </w:r>
    </w:p>
    <w:p w:rsidR="00226029" w:rsidRDefault="00226029" w:rsidP="00226029">
      <w:r>
        <w:rPr>
          <w:rFonts w:hint="eastAsia"/>
        </w:rPr>
        <w:t>тримача</w:t>
      </w:r>
      <w:r>
        <w:t></w:t>
      </w:r>
      <w:r>
        <w:rPr>
          <w:rFonts w:hint="eastAsia"/>
        </w:rPr>
        <w:t>із</w:t>
      </w:r>
      <w:r>
        <w:t></w:t>
      </w:r>
      <w:r>
        <w:rPr>
          <w:rFonts w:hint="eastAsia"/>
        </w:rPr>
        <w:t>хвостовиком</w:t>
      </w:r>
      <w:r>
        <w:t></w:t>
      </w:r>
      <w:r>
        <w:t></w:t>
      </w:r>
      <w:r>
        <w:rPr>
          <w:rFonts w:hint="eastAsia"/>
        </w:rPr>
        <w:t>який</w:t>
      </w:r>
      <w:r>
        <w:t></w:t>
      </w:r>
      <w:r>
        <w:rPr>
          <w:rFonts w:hint="eastAsia"/>
        </w:rPr>
        <w:t>забезпечує</w:t>
      </w:r>
      <w:r>
        <w:t></w:t>
      </w:r>
      <w:r>
        <w:rPr>
          <w:rFonts w:hint="eastAsia"/>
        </w:rPr>
        <w:t>надійну</w:t>
      </w:r>
      <w:r>
        <w:t></w:t>
      </w:r>
      <w:r>
        <w:rPr>
          <w:rFonts w:hint="eastAsia"/>
        </w:rPr>
        <w:t>фіксацію</w:t>
      </w:r>
      <w:r>
        <w:t></w:t>
      </w:r>
      <w:r>
        <w:t></w:t>
      </w:r>
      <w:r>
        <w:rPr>
          <w:rFonts w:hint="eastAsia"/>
        </w:rPr>
        <w:t>центрування</w:t>
      </w:r>
      <w:r>
        <w:t></w:t>
      </w:r>
      <w:r>
        <w:rPr>
          <w:rFonts w:hint="eastAsia"/>
        </w:rPr>
        <w:t>й</w:t>
      </w:r>
    </w:p>
    <w:p w:rsidR="00226029" w:rsidRDefault="00226029" w:rsidP="00226029">
      <w:r>
        <w:rPr>
          <w:rFonts w:hint="eastAsia"/>
        </w:rPr>
        <w:t>орієнтацію</w:t>
      </w:r>
      <w:r>
        <w:t></w:t>
      </w:r>
      <w:r>
        <w:rPr>
          <w:rFonts w:hint="eastAsia"/>
        </w:rPr>
        <w:t>деталі</w:t>
      </w:r>
      <w:r>
        <w:t></w:t>
      </w:r>
      <w:r>
        <w:rPr>
          <w:rFonts w:hint="eastAsia"/>
        </w:rPr>
        <w:t>в</w:t>
      </w:r>
      <w:r>
        <w:t></w:t>
      </w:r>
      <w:r>
        <w:rPr>
          <w:rFonts w:hint="eastAsia"/>
        </w:rPr>
        <w:t>спеціальному</w:t>
      </w:r>
      <w:r>
        <w:t></w:t>
      </w:r>
      <w:r>
        <w:rPr>
          <w:rFonts w:hint="eastAsia"/>
        </w:rPr>
        <w:t>пристосуванні</w:t>
      </w:r>
      <w:r>
        <w:t></w:t>
      </w:r>
      <w:r>
        <w:rPr>
          <w:rFonts w:hint="eastAsia"/>
        </w:rPr>
        <w:t>на</w:t>
      </w:r>
      <w:r>
        <w:t></w:t>
      </w:r>
      <w:r>
        <w:rPr>
          <w:rFonts w:hint="eastAsia"/>
        </w:rPr>
        <w:t>верстаті</w:t>
      </w:r>
      <w:r>
        <w:t></w:t>
      </w:r>
      <w:r>
        <w:t></w:t>
      </w:r>
      <w:r>
        <w:rPr>
          <w:rFonts w:hint="eastAsia"/>
        </w:rPr>
        <w:t>Розроблене</w:t>
      </w:r>
    </w:p>
    <w:p w:rsidR="00226029" w:rsidRDefault="00226029" w:rsidP="00226029">
      <w:r>
        <w:rPr>
          <w:rFonts w:hint="eastAsia"/>
        </w:rPr>
        <w:t>пристосування</w:t>
      </w:r>
      <w:r>
        <w:t></w:t>
      </w:r>
      <w:r>
        <w:rPr>
          <w:rFonts w:hint="eastAsia"/>
        </w:rPr>
        <w:t>є</w:t>
      </w:r>
      <w:r>
        <w:t></w:t>
      </w:r>
      <w:r>
        <w:rPr>
          <w:rFonts w:hint="eastAsia"/>
        </w:rPr>
        <w:t>динамічно</w:t>
      </w:r>
      <w:r>
        <w:t></w:t>
      </w:r>
      <w:r>
        <w:rPr>
          <w:rFonts w:hint="eastAsia"/>
        </w:rPr>
        <w:t>збалансованим</w:t>
      </w:r>
      <w:r>
        <w:t></w:t>
      </w:r>
      <w:r>
        <w:rPr>
          <w:rFonts w:hint="eastAsia"/>
        </w:rPr>
        <w:t>і</w:t>
      </w:r>
      <w:r>
        <w:t></w:t>
      </w:r>
      <w:r>
        <w:rPr>
          <w:rFonts w:hint="eastAsia"/>
        </w:rPr>
        <w:t>має</w:t>
      </w:r>
      <w:r>
        <w:t></w:t>
      </w:r>
      <w:r>
        <w:rPr>
          <w:rFonts w:hint="eastAsia"/>
        </w:rPr>
        <w:t>ряд</w:t>
      </w:r>
      <w:r>
        <w:t></w:t>
      </w:r>
      <w:r>
        <w:rPr>
          <w:rFonts w:hint="eastAsia"/>
        </w:rPr>
        <w:t>суттєвих</w:t>
      </w:r>
      <w:r>
        <w:t></w:t>
      </w:r>
      <w:r>
        <w:rPr>
          <w:rFonts w:hint="eastAsia"/>
        </w:rPr>
        <w:t>позитивних</w:t>
      </w:r>
    </w:p>
    <w:p w:rsidR="00226029" w:rsidRDefault="00226029" w:rsidP="00226029">
      <w:r>
        <w:rPr>
          <w:rFonts w:hint="eastAsia"/>
        </w:rPr>
        <w:t>якостей</w:t>
      </w:r>
      <w:r>
        <w:t></w:t>
      </w:r>
      <w:r>
        <w:t></w:t>
      </w:r>
      <w:r>
        <w:rPr>
          <w:rFonts w:hint="eastAsia"/>
        </w:rPr>
        <w:t>Запропонований</w:t>
      </w:r>
      <w:r>
        <w:t></w:t>
      </w:r>
      <w:r>
        <w:rPr>
          <w:rFonts w:hint="eastAsia"/>
        </w:rPr>
        <w:t>спосіб</w:t>
      </w:r>
      <w:r>
        <w:t></w:t>
      </w:r>
      <w:r>
        <w:rPr>
          <w:rFonts w:hint="eastAsia"/>
        </w:rPr>
        <w:t>закріплення</w:t>
      </w:r>
      <w:r>
        <w:t></w:t>
      </w:r>
      <w:r>
        <w:rPr>
          <w:rFonts w:hint="eastAsia"/>
        </w:rPr>
        <w:t>впроваджено</w:t>
      </w:r>
      <w:r>
        <w:t></w:t>
      </w:r>
      <w:r>
        <w:rPr>
          <w:rFonts w:hint="eastAsia"/>
        </w:rPr>
        <w:t>у</w:t>
      </w:r>
      <w:r>
        <w:t></w:t>
      </w:r>
      <w:r>
        <w:rPr>
          <w:rFonts w:hint="eastAsia"/>
        </w:rPr>
        <w:t>виробництво</w:t>
      </w:r>
      <w:r>
        <w:t></w:t>
      </w:r>
      <w:r>
        <w:rPr>
          <w:rFonts w:hint="eastAsia"/>
        </w:rPr>
        <w:t>на</w:t>
      </w:r>
    </w:p>
    <w:p w:rsidR="00226029" w:rsidRDefault="00226029" w:rsidP="00226029">
      <w:r>
        <w:rPr>
          <w:rFonts w:hint="eastAsia"/>
        </w:rPr>
        <w:t>АТ</w:t>
      </w:r>
      <w:r>
        <w:t></w:t>
      </w:r>
      <w:r>
        <w:t></w:t>
      </w:r>
      <w:r>
        <w:rPr>
          <w:rFonts w:hint="eastAsia"/>
        </w:rPr>
        <w:t>Мотор</w:t>
      </w:r>
      <w:r>
        <w:t></w:t>
      </w:r>
      <w:r>
        <w:rPr>
          <w:rFonts w:hint="eastAsia"/>
        </w:rPr>
        <w:t>Січ</w:t>
      </w:r>
      <w:r>
        <w:t></w:t>
      </w:r>
      <w:r>
        <w:t></w:t>
      </w:r>
      <w:r>
        <w:rPr>
          <w:rFonts w:hint="eastAsia"/>
        </w:rPr>
        <w:t>при</w:t>
      </w:r>
      <w:r>
        <w:t></w:t>
      </w:r>
      <w:r>
        <w:rPr>
          <w:rFonts w:hint="eastAsia"/>
        </w:rPr>
        <w:t>виготовленні</w:t>
      </w:r>
      <w:r>
        <w:t></w:t>
      </w:r>
      <w:r>
        <w:rPr>
          <w:rFonts w:hint="eastAsia"/>
        </w:rPr>
        <w:t>більш</w:t>
      </w:r>
      <w:r>
        <w:t></w:t>
      </w:r>
      <w:r>
        <w:rPr>
          <w:rFonts w:hint="eastAsia"/>
        </w:rPr>
        <w:t>ніж</w:t>
      </w:r>
      <w:r>
        <w:t></w:t>
      </w:r>
      <w:r>
        <w:t></w:t>
      </w:r>
      <w:r>
        <w:t></w:t>
      </w:r>
      <w:r>
        <w:t></w:t>
      </w:r>
      <w:r>
        <w:rPr>
          <w:rFonts w:hint="eastAsia"/>
        </w:rPr>
        <w:t>магазинних</w:t>
      </w:r>
      <w:r>
        <w:t></w:t>
      </w:r>
      <w:r>
        <w:rPr>
          <w:rFonts w:hint="eastAsia"/>
        </w:rPr>
        <w:t>номерів</w:t>
      </w:r>
      <w:r>
        <w:t></w:t>
      </w:r>
      <w:r>
        <w:rPr>
          <w:rFonts w:hint="eastAsia"/>
        </w:rPr>
        <w:t>деталей</w:t>
      </w:r>
      <w:r>
        <w:t></w:t>
      </w:r>
      <w:r>
        <w:rPr>
          <w:rFonts w:hint="eastAsia"/>
        </w:rPr>
        <w:t>і</w:t>
      </w:r>
    </w:p>
    <w:p w:rsidR="00226029" w:rsidRDefault="00226029" w:rsidP="00226029">
      <w:r>
        <w:rPr>
          <w:rFonts w:hint="eastAsia"/>
        </w:rPr>
        <w:t>вузлів</w:t>
      </w:r>
      <w:r>
        <w:t></w:t>
      </w:r>
    </w:p>
    <w:p w:rsidR="00226029" w:rsidRDefault="00226029" w:rsidP="00226029">
      <w:r>
        <w:t></w:t>
      </w:r>
      <w:r>
        <w:t></w:t>
      </w:r>
      <w:r>
        <w:t></w:t>
      </w:r>
      <w:r>
        <w:rPr>
          <w:rFonts w:hint="eastAsia"/>
        </w:rPr>
        <w:t>Запропоновано</w:t>
      </w:r>
      <w:r>
        <w:t></w:t>
      </w:r>
      <w:r>
        <w:rPr>
          <w:rFonts w:hint="eastAsia"/>
        </w:rPr>
        <w:t>шляхи</w:t>
      </w:r>
      <w:r>
        <w:t></w:t>
      </w:r>
      <w:r>
        <w:rPr>
          <w:rFonts w:hint="eastAsia"/>
        </w:rPr>
        <w:t>відбору</w:t>
      </w:r>
      <w:r>
        <w:t></w:t>
      </w:r>
      <w:r>
        <w:rPr>
          <w:rFonts w:hint="eastAsia"/>
        </w:rPr>
        <w:t>частот</w:t>
      </w:r>
      <w:r>
        <w:t></w:t>
      </w:r>
      <w:r>
        <w:rPr>
          <w:rFonts w:hint="eastAsia"/>
        </w:rPr>
        <w:t>власних</w:t>
      </w:r>
      <w:r>
        <w:t></w:t>
      </w:r>
      <w:r>
        <w:rPr>
          <w:rFonts w:hint="eastAsia"/>
        </w:rPr>
        <w:t>коливань</w:t>
      </w:r>
      <w:r>
        <w:t></w:t>
      </w:r>
      <w:r>
        <w:rPr>
          <w:rFonts w:hint="eastAsia"/>
        </w:rPr>
        <w:t>БЦВ</w:t>
      </w:r>
      <w:r>
        <w:t></w:t>
      </w:r>
      <w:r>
        <w:t></w:t>
      </w:r>
      <w:r>
        <w:rPr>
          <w:rFonts w:hint="eastAsia"/>
        </w:rPr>
        <w:t>вплив</w:t>
      </w:r>
    </w:p>
    <w:p w:rsidR="00226029" w:rsidRDefault="00226029" w:rsidP="00226029">
      <w:r>
        <w:rPr>
          <w:rFonts w:hint="eastAsia"/>
        </w:rPr>
        <w:t>на</w:t>
      </w:r>
      <w:r>
        <w:t></w:t>
      </w:r>
      <w:r>
        <w:rPr>
          <w:rFonts w:hint="eastAsia"/>
        </w:rPr>
        <w:t>які</w:t>
      </w:r>
      <w:r>
        <w:t></w:t>
      </w:r>
      <w:r>
        <w:rPr>
          <w:rFonts w:hint="eastAsia"/>
        </w:rPr>
        <w:t>через</w:t>
      </w:r>
      <w:r>
        <w:t></w:t>
      </w:r>
      <w:r>
        <w:rPr>
          <w:rFonts w:hint="eastAsia"/>
        </w:rPr>
        <w:t>застосування</w:t>
      </w:r>
      <w:r>
        <w:t></w:t>
      </w:r>
      <w:r>
        <w:rPr>
          <w:rFonts w:hint="eastAsia"/>
        </w:rPr>
        <w:t>заходів</w:t>
      </w:r>
      <w:r>
        <w:t></w:t>
      </w:r>
      <w:r>
        <w:rPr>
          <w:rFonts w:hint="eastAsia"/>
        </w:rPr>
        <w:t>конструктивного</w:t>
      </w:r>
      <w:r>
        <w:t></w:t>
      </w:r>
      <w:r>
        <w:rPr>
          <w:rFonts w:hint="eastAsia"/>
        </w:rPr>
        <w:t>характеру</w:t>
      </w:r>
      <w:r>
        <w:t></w:t>
      </w:r>
      <w:r>
        <w:rPr>
          <w:rFonts w:hint="eastAsia"/>
        </w:rPr>
        <w:t>матиме</w:t>
      </w:r>
    </w:p>
    <w:p w:rsidR="00226029" w:rsidRDefault="00226029" w:rsidP="00226029">
      <w:r>
        <w:rPr>
          <w:rFonts w:hint="eastAsia"/>
        </w:rPr>
        <w:t>найбільший</w:t>
      </w:r>
      <w:r>
        <w:t></w:t>
      </w:r>
      <w:r>
        <w:rPr>
          <w:rFonts w:hint="eastAsia"/>
        </w:rPr>
        <w:t>вплив</w:t>
      </w:r>
      <w:r>
        <w:t></w:t>
      </w:r>
      <w:r>
        <w:rPr>
          <w:rFonts w:hint="eastAsia"/>
        </w:rPr>
        <w:t>на</w:t>
      </w:r>
      <w:r>
        <w:t></w:t>
      </w:r>
      <w:r>
        <w:rPr>
          <w:rFonts w:hint="eastAsia"/>
        </w:rPr>
        <w:t>показники</w:t>
      </w:r>
      <w:r>
        <w:t></w:t>
      </w:r>
      <w:r>
        <w:rPr>
          <w:rFonts w:hint="eastAsia"/>
        </w:rPr>
        <w:t>динамічної</w:t>
      </w:r>
      <w:r>
        <w:t></w:t>
      </w:r>
      <w:r>
        <w:rPr>
          <w:rFonts w:hint="eastAsia"/>
        </w:rPr>
        <w:t>якості</w:t>
      </w:r>
      <w:r>
        <w:t></w:t>
      </w:r>
      <w:r>
        <w:rPr>
          <w:rFonts w:hint="eastAsia"/>
        </w:rPr>
        <w:t>верстата</w:t>
      </w:r>
      <w:r>
        <w:t></w:t>
      </w:r>
      <w:r>
        <w:rPr>
          <w:rFonts w:hint="eastAsia"/>
        </w:rPr>
        <w:t>і</w:t>
      </w:r>
      <w:r>
        <w:t></w:t>
      </w:r>
      <w:r>
        <w:rPr>
          <w:rFonts w:hint="eastAsia"/>
        </w:rPr>
        <w:t>забезпечать</w:t>
      </w:r>
    </w:p>
    <w:p w:rsidR="00226029" w:rsidRDefault="00226029" w:rsidP="00226029">
      <w:r>
        <w:rPr>
          <w:rFonts w:hint="eastAsia"/>
        </w:rPr>
        <w:lastRenderedPageBreak/>
        <w:t>необхідний</w:t>
      </w:r>
      <w:r>
        <w:t></w:t>
      </w:r>
      <w:r>
        <w:rPr>
          <w:rFonts w:hint="eastAsia"/>
        </w:rPr>
        <w:t>рівень</w:t>
      </w:r>
      <w:r>
        <w:t></w:t>
      </w:r>
      <w:r>
        <w:rPr>
          <w:rFonts w:hint="eastAsia"/>
        </w:rPr>
        <w:t>доцільності</w:t>
      </w:r>
      <w:r>
        <w:t></w:t>
      </w:r>
      <w:r>
        <w:rPr>
          <w:rFonts w:hint="eastAsia"/>
        </w:rPr>
        <w:t>їх</w:t>
      </w:r>
      <w:r>
        <w:t></w:t>
      </w:r>
      <w:r>
        <w:rPr>
          <w:rFonts w:hint="eastAsia"/>
        </w:rPr>
        <w:t>використання</w:t>
      </w:r>
      <w:r>
        <w:t></w:t>
      </w:r>
      <w:r>
        <w:t></w:t>
      </w:r>
      <w:r>
        <w:rPr>
          <w:rFonts w:hint="eastAsia"/>
        </w:rPr>
        <w:t>Заходи</w:t>
      </w:r>
      <w:r>
        <w:t></w:t>
      </w:r>
      <w:r>
        <w:rPr>
          <w:rFonts w:hint="eastAsia"/>
        </w:rPr>
        <w:t>базуються</w:t>
      </w:r>
      <w:r>
        <w:t></w:t>
      </w:r>
      <w:r>
        <w:rPr>
          <w:rFonts w:hint="eastAsia"/>
        </w:rPr>
        <w:t>на</w:t>
      </w:r>
    </w:p>
    <w:p w:rsidR="00226029" w:rsidRDefault="00226029" w:rsidP="00226029">
      <w:r>
        <w:rPr>
          <w:rFonts w:hint="eastAsia"/>
        </w:rPr>
        <w:t>глибокому</w:t>
      </w:r>
      <w:r>
        <w:t></w:t>
      </w:r>
      <w:r>
        <w:rPr>
          <w:rFonts w:hint="eastAsia"/>
        </w:rPr>
        <w:t>і</w:t>
      </w:r>
      <w:r>
        <w:t></w:t>
      </w:r>
      <w:r>
        <w:rPr>
          <w:rFonts w:hint="eastAsia"/>
        </w:rPr>
        <w:t>всебічному</w:t>
      </w:r>
      <w:r>
        <w:t></w:t>
      </w:r>
      <w:r>
        <w:rPr>
          <w:rFonts w:hint="eastAsia"/>
        </w:rPr>
        <w:t>аналізі</w:t>
      </w:r>
      <w:r>
        <w:t></w:t>
      </w:r>
      <w:r>
        <w:rPr>
          <w:rFonts w:hint="eastAsia"/>
        </w:rPr>
        <w:t>частот</w:t>
      </w:r>
      <w:r>
        <w:t></w:t>
      </w:r>
      <w:r>
        <w:rPr>
          <w:rFonts w:hint="eastAsia"/>
        </w:rPr>
        <w:t>і</w:t>
      </w:r>
      <w:r>
        <w:t></w:t>
      </w:r>
      <w:r>
        <w:rPr>
          <w:rFonts w:hint="eastAsia"/>
        </w:rPr>
        <w:t>форм</w:t>
      </w:r>
      <w:r>
        <w:t></w:t>
      </w:r>
      <w:r>
        <w:rPr>
          <w:rFonts w:hint="eastAsia"/>
        </w:rPr>
        <w:t>власних</w:t>
      </w:r>
      <w:r>
        <w:t></w:t>
      </w:r>
      <w:r>
        <w:rPr>
          <w:rFonts w:hint="eastAsia"/>
        </w:rPr>
        <w:t>коливань</w:t>
      </w:r>
      <w:r>
        <w:t></w:t>
      </w:r>
      <w:r>
        <w:t></w:t>
      </w:r>
      <w:r>
        <w:rPr>
          <w:rFonts w:hint="eastAsia"/>
        </w:rPr>
        <w:t>амплітуди</w:t>
      </w:r>
    </w:p>
    <w:p w:rsidR="00226029" w:rsidRDefault="00226029" w:rsidP="00226029">
      <w:r>
        <w:rPr>
          <w:rFonts w:hint="eastAsia"/>
        </w:rPr>
        <w:t>коливань</w:t>
      </w:r>
      <w:r>
        <w:t></w:t>
      </w:r>
      <w:r>
        <w:rPr>
          <w:rFonts w:hint="eastAsia"/>
        </w:rPr>
        <w:t>складових</w:t>
      </w:r>
      <w:r>
        <w:t></w:t>
      </w:r>
      <w:r>
        <w:rPr>
          <w:rFonts w:hint="eastAsia"/>
        </w:rPr>
        <w:t>елементів</w:t>
      </w:r>
      <w:r>
        <w:t></w:t>
      </w:r>
      <w:r>
        <w:rPr>
          <w:rFonts w:hint="eastAsia"/>
        </w:rPr>
        <w:t>БЦВ</w:t>
      </w:r>
      <w:r>
        <w:t></w:t>
      </w:r>
    </w:p>
    <w:p w:rsidR="00226029" w:rsidRDefault="00226029" w:rsidP="00226029">
      <w:r>
        <w:t></w:t>
      </w:r>
      <w:r>
        <w:t></w:t>
      </w:r>
      <w:r>
        <w:t></w:t>
      </w:r>
    </w:p>
    <w:p w:rsidR="00226029" w:rsidRDefault="00226029" w:rsidP="00226029">
      <w:r>
        <w:t></w:t>
      </w:r>
      <w:r>
        <w:t></w:t>
      </w:r>
      <w:r>
        <w:t></w:t>
      </w:r>
      <w:r>
        <w:rPr>
          <w:rFonts w:hint="eastAsia"/>
        </w:rPr>
        <w:t>Запропоновано</w:t>
      </w:r>
      <w:r>
        <w:t></w:t>
      </w:r>
      <w:r>
        <w:rPr>
          <w:rFonts w:hint="eastAsia"/>
        </w:rPr>
        <w:t>узагальнюючий</w:t>
      </w:r>
      <w:r>
        <w:t></w:t>
      </w:r>
      <w:r>
        <w:rPr>
          <w:rFonts w:hint="eastAsia"/>
        </w:rPr>
        <w:t>підхід</w:t>
      </w:r>
      <w:r>
        <w:t></w:t>
      </w:r>
      <w:r>
        <w:rPr>
          <w:rFonts w:hint="eastAsia"/>
        </w:rPr>
        <w:t>до</w:t>
      </w:r>
      <w:r>
        <w:t></w:t>
      </w:r>
      <w:r>
        <w:rPr>
          <w:rFonts w:hint="eastAsia"/>
        </w:rPr>
        <w:t>визначення</w:t>
      </w:r>
      <w:r>
        <w:t></w:t>
      </w:r>
      <w:r>
        <w:rPr>
          <w:rFonts w:hint="eastAsia"/>
        </w:rPr>
        <w:t>схеми</w:t>
      </w:r>
    </w:p>
    <w:p w:rsidR="00226029" w:rsidRDefault="00226029" w:rsidP="00226029">
      <w:r>
        <w:rPr>
          <w:rFonts w:hint="eastAsia"/>
        </w:rPr>
        <w:t>встановлення</w:t>
      </w:r>
      <w:r>
        <w:t></w:t>
      </w:r>
      <w:r>
        <w:rPr>
          <w:rFonts w:hint="eastAsia"/>
        </w:rPr>
        <w:t>верстата</w:t>
      </w:r>
      <w:r>
        <w:t></w:t>
      </w:r>
      <w:r>
        <w:rPr>
          <w:rFonts w:hint="eastAsia"/>
        </w:rPr>
        <w:t>на</w:t>
      </w:r>
      <w:r>
        <w:t></w:t>
      </w:r>
      <w:r>
        <w:rPr>
          <w:rFonts w:hint="eastAsia"/>
        </w:rPr>
        <w:t>опори</w:t>
      </w:r>
      <w:r>
        <w:t></w:t>
      </w:r>
      <w:r>
        <w:rPr>
          <w:rFonts w:hint="eastAsia"/>
        </w:rPr>
        <w:t>і</w:t>
      </w:r>
      <w:r>
        <w:t></w:t>
      </w:r>
      <w:r>
        <w:rPr>
          <w:rFonts w:hint="eastAsia"/>
        </w:rPr>
        <w:t>кількості</w:t>
      </w:r>
      <w:r>
        <w:t></w:t>
      </w:r>
      <w:r>
        <w:rPr>
          <w:rFonts w:hint="eastAsia"/>
        </w:rPr>
        <w:t>опор</w:t>
      </w:r>
      <w:r>
        <w:t></w:t>
      </w:r>
      <w:r>
        <w:t></w:t>
      </w:r>
      <w:r>
        <w:rPr>
          <w:rFonts w:hint="eastAsia"/>
        </w:rPr>
        <w:t>яка</w:t>
      </w:r>
      <w:r>
        <w:t></w:t>
      </w:r>
      <w:r>
        <w:rPr>
          <w:rFonts w:hint="eastAsia"/>
        </w:rPr>
        <w:t>базується</w:t>
      </w:r>
      <w:r>
        <w:t></w:t>
      </w:r>
      <w:r>
        <w:rPr>
          <w:rFonts w:hint="eastAsia"/>
        </w:rPr>
        <w:t>на</w:t>
      </w:r>
      <w:r>
        <w:t></w:t>
      </w:r>
      <w:r>
        <w:rPr>
          <w:rFonts w:hint="eastAsia"/>
        </w:rPr>
        <w:t>аналізі</w:t>
      </w:r>
    </w:p>
    <w:p w:rsidR="00226029" w:rsidRDefault="00226029" w:rsidP="00226029">
      <w:r>
        <w:rPr>
          <w:rFonts w:hint="eastAsia"/>
        </w:rPr>
        <w:t>частот</w:t>
      </w:r>
      <w:r>
        <w:t></w:t>
      </w:r>
      <w:r>
        <w:rPr>
          <w:rFonts w:hint="eastAsia"/>
        </w:rPr>
        <w:t>і</w:t>
      </w:r>
      <w:r>
        <w:t></w:t>
      </w:r>
      <w:r>
        <w:rPr>
          <w:rFonts w:hint="eastAsia"/>
        </w:rPr>
        <w:t>форм</w:t>
      </w:r>
      <w:r>
        <w:t></w:t>
      </w:r>
      <w:r>
        <w:rPr>
          <w:rFonts w:hint="eastAsia"/>
        </w:rPr>
        <w:t>власних</w:t>
      </w:r>
      <w:r>
        <w:t></w:t>
      </w:r>
      <w:r>
        <w:rPr>
          <w:rFonts w:hint="eastAsia"/>
        </w:rPr>
        <w:t>коливань</w:t>
      </w:r>
      <w:r>
        <w:t></w:t>
      </w:r>
      <w:r>
        <w:rPr>
          <w:rFonts w:hint="eastAsia"/>
        </w:rPr>
        <w:t>несучої</w:t>
      </w:r>
      <w:r>
        <w:t></w:t>
      </w:r>
      <w:r>
        <w:rPr>
          <w:rFonts w:hint="eastAsia"/>
        </w:rPr>
        <w:t>системи</w:t>
      </w:r>
      <w:r>
        <w:t></w:t>
      </w:r>
      <w:r>
        <w:rPr>
          <w:rFonts w:hint="eastAsia"/>
        </w:rPr>
        <w:t>верстата</w:t>
      </w:r>
      <w:r>
        <w:t></w:t>
      </w:r>
      <w:r>
        <w:rPr>
          <w:rFonts w:hint="eastAsia"/>
        </w:rPr>
        <w:t>і</w:t>
      </w:r>
      <w:r>
        <w:t></w:t>
      </w:r>
      <w:r>
        <w:rPr>
          <w:rFonts w:hint="eastAsia"/>
        </w:rPr>
        <w:t>призначена</w:t>
      </w:r>
      <w:r>
        <w:t></w:t>
      </w:r>
      <w:r>
        <w:rPr>
          <w:rFonts w:hint="eastAsia"/>
        </w:rPr>
        <w:t>для</w:t>
      </w:r>
    </w:p>
    <w:p w:rsidR="00226029" w:rsidRDefault="00226029" w:rsidP="00226029">
      <w:r>
        <w:rPr>
          <w:rFonts w:hint="eastAsia"/>
        </w:rPr>
        <w:t>забезпечення</w:t>
      </w:r>
      <w:r>
        <w:t></w:t>
      </w:r>
      <w:r>
        <w:rPr>
          <w:rFonts w:hint="eastAsia"/>
        </w:rPr>
        <w:t>підвищення</w:t>
      </w:r>
      <w:r>
        <w:t></w:t>
      </w:r>
      <w:r>
        <w:rPr>
          <w:rFonts w:hint="eastAsia"/>
        </w:rPr>
        <w:t>динамічних</w:t>
      </w:r>
      <w:r>
        <w:t></w:t>
      </w:r>
      <w:r>
        <w:rPr>
          <w:rFonts w:hint="eastAsia"/>
        </w:rPr>
        <w:t>характеристик</w:t>
      </w:r>
      <w:r>
        <w:t></w:t>
      </w:r>
      <w:r>
        <w:rPr>
          <w:rFonts w:hint="eastAsia"/>
        </w:rPr>
        <w:t>БЦВ</w:t>
      </w:r>
      <w:r>
        <w:t></w:t>
      </w:r>
      <w:r>
        <w:t></w:t>
      </w:r>
      <w:r>
        <w:rPr>
          <w:rFonts w:hint="eastAsia"/>
        </w:rPr>
        <w:t>Застосування</w:t>
      </w:r>
    </w:p>
    <w:p w:rsidR="00226029" w:rsidRDefault="00226029" w:rsidP="00226029">
      <w:r>
        <w:rPr>
          <w:rFonts w:hint="eastAsia"/>
        </w:rPr>
        <w:t>розробленої</w:t>
      </w:r>
      <w:r>
        <w:t></w:t>
      </w:r>
      <w:r>
        <w:rPr>
          <w:rFonts w:hint="eastAsia"/>
        </w:rPr>
        <w:t>методики</w:t>
      </w:r>
      <w:r>
        <w:t></w:t>
      </w:r>
      <w:r>
        <w:rPr>
          <w:rFonts w:hint="eastAsia"/>
        </w:rPr>
        <w:t>дозволяє</w:t>
      </w:r>
      <w:r>
        <w:t></w:t>
      </w:r>
      <w:r>
        <w:rPr>
          <w:rFonts w:hint="eastAsia"/>
        </w:rPr>
        <w:t>зменшити</w:t>
      </w:r>
      <w:r>
        <w:t></w:t>
      </w:r>
      <w:r>
        <w:rPr>
          <w:rFonts w:hint="eastAsia"/>
        </w:rPr>
        <w:t>амплітуду</w:t>
      </w:r>
      <w:r>
        <w:t></w:t>
      </w:r>
      <w:r>
        <w:rPr>
          <w:rFonts w:hint="eastAsia"/>
        </w:rPr>
        <w:t>коливань</w:t>
      </w:r>
      <w:r>
        <w:t></w:t>
      </w:r>
      <w:r>
        <w:rPr>
          <w:rFonts w:hint="eastAsia"/>
        </w:rPr>
        <w:t>переднього</w:t>
      </w:r>
    </w:p>
    <w:p w:rsidR="00226029" w:rsidRDefault="00226029" w:rsidP="00226029">
      <w:r>
        <w:rPr>
          <w:rFonts w:hint="eastAsia"/>
        </w:rPr>
        <w:t>кінця</w:t>
      </w:r>
      <w:r>
        <w:t></w:t>
      </w:r>
      <w:r>
        <w:rPr>
          <w:rFonts w:hint="eastAsia"/>
        </w:rPr>
        <w:t>шпиндельного</w:t>
      </w:r>
      <w:r>
        <w:t></w:t>
      </w:r>
      <w:r>
        <w:rPr>
          <w:rFonts w:hint="eastAsia"/>
        </w:rPr>
        <w:t>вузла</w:t>
      </w:r>
      <w:r>
        <w:t></w:t>
      </w:r>
      <w:r>
        <w:rPr>
          <w:rFonts w:hint="eastAsia"/>
        </w:rPr>
        <w:t>на</w:t>
      </w:r>
      <w:r>
        <w:t></w:t>
      </w:r>
      <w:r>
        <w:rPr>
          <w:rFonts w:hint="eastAsia"/>
        </w:rPr>
        <w:t>окремих</w:t>
      </w:r>
      <w:r>
        <w:t></w:t>
      </w:r>
      <w:r>
        <w:rPr>
          <w:rFonts w:hint="eastAsia"/>
        </w:rPr>
        <w:t>частотах</w:t>
      </w:r>
      <w:r>
        <w:t></w:t>
      </w:r>
      <w:r>
        <w:rPr>
          <w:rFonts w:hint="eastAsia"/>
        </w:rPr>
        <w:t>власних</w:t>
      </w:r>
      <w:r>
        <w:t></w:t>
      </w:r>
      <w:r>
        <w:rPr>
          <w:rFonts w:hint="eastAsia"/>
        </w:rPr>
        <w:t>коливань</w:t>
      </w:r>
      <w:r>
        <w:t></w:t>
      </w:r>
      <w:r>
        <w:rPr>
          <w:rFonts w:hint="eastAsia"/>
        </w:rPr>
        <w:t>БЦВ</w:t>
      </w:r>
      <w:r>
        <w:t></w:t>
      </w:r>
      <w:r>
        <w:rPr>
          <w:rFonts w:hint="eastAsia"/>
        </w:rPr>
        <w:t>моделі</w:t>
      </w:r>
    </w:p>
    <w:p w:rsidR="00226029" w:rsidRPr="00226029" w:rsidRDefault="00226029" w:rsidP="00226029">
      <w:r>
        <w:t></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величину</w:t>
      </w:r>
      <w:r>
        <w:t></w:t>
      </w:r>
      <w:r>
        <w:rPr>
          <w:rFonts w:hint="eastAsia"/>
        </w:rPr>
        <w:t>до</w:t>
      </w:r>
      <w:r>
        <w:t></w:t>
      </w:r>
      <w:r>
        <w:t></w:t>
      </w:r>
      <w:r>
        <w:t></w:t>
      </w:r>
      <w:r>
        <w:t></w:t>
      </w:r>
      <w:r>
        <w:t></w:t>
      </w:r>
      <w:bookmarkStart w:id="0" w:name="_GoBack"/>
      <w:bookmarkEnd w:id="0"/>
    </w:p>
    <w:sectPr w:rsidR="00226029" w:rsidRPr="0022602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E39" w:rsidRDefault="00955E39">
      <w:pPr>
        <w:spacing w:after="0" w:line="240" w:lineRule="auto"/>
      </w:pPr>
      <w:r>
        <w:separator/>
      </w:r>
    </w:p>
  </w:endnote>
  <w:endnote w:type="continuationSeparator" w:id="0">
    <w:p w:rsidR="00955E39" w:rsidRDefault="0095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E39" w:rsidRDefault="00955E39"/>
    <w:p w:rsidR="00955E39" w:rsidRDefault="00955E39"/>
    <w:p w:rsidR="00955E39" w:rsidRDefault="00955E39"/>
    <w:p w:rsidR="00955E39" w:rsidRDefault="00955E39"/>
    <w:p w:rsidR="00955E39" w:rsidRDefault="00955E39"/>
    <w:p w:rsidR="00955E39" w:rsidRDefault="00955E39"/>
    <w:p w:rsidR="00955E39" w:rsidRDefault="00955E3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39" w:rsidRDefault="00955E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5E39" w:rsidRDefault="00955E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5E39" w:rsidRDefault="00955E39"/>
    <w:p w:rsidR="00955E39" w:rsidRDefault="00955E39"/>
    <w:p w:rsidR="00955E39" w:rsidRDefault="00955E3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39" w:rsidRDefault="00955E39"/>
                          <w:p w:rsidR="00955E39" w:rsidRDefault="00955E3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5E39" w:rsidRDefault="00955E39"/>
                    <w:p w:rsidR="00955E39" w:rsidRDefault="00955E3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5E39" w:rsidRDefault="00955E39"/>
    <w:p w:rsidR="00955E39" w:rsidRDefault="00955E39">
      <w:pPr>
        <w:rPr>
          <w:sz w:val="2"/>
          <w:szCs w:val="2"/>
        </w:rPr>
      </w:pPr>
    </w:p>
    <w:p w:rsidR="00955E39" w:rsidRDefault="00955E39"/>
    <w:p w:rsidR="00955E39" w:rsidRDefault="00955E39">
      <w:pPr>
        <w:spacing w:after="0" w:line="240" w:lineRule="auto"/>
      </w:pPr>
    </w:p>
  </w:footnote>
  <w:footnote w:type="continuationSeparator" w:id="0">
    <w:p w:rsidR="00955E39" w:rsidRDefault="00955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39"/>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A9C02-F74C-4D67-8A47-13B00A7E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15096</TotalTime>
  <Pages>9</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400</cp:revision>
  <cp:lastPrinted>2009-02-06T05:36:00Z</cp:lastPrinted>
  <dcterms:created xsi:type="dcterms:W3CDTF">2023-09-07T12:38:00Z</dcterms:created>
  <dcterms:modified xsi:type="dcterms:W3CDTF">2023-11-14T10:37:00Z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