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5D79D5" w:rsidRDefault="005D79D5" w:rsidP="005D79D5">
      <w:r w:rsidRPr="00AA17E4">
        <w:rPr>
          <w:rFonts w:ascii="Times New Roman" w:hAnsi="Times New Roman" w:cs="Times New Roman"/>
          <w:b/>
          <w:sz w:val="24"/>
          <w:szCs w:val="24"/>
        </w:rPr>
        <w:t xml:space="preserve">Варищук Василь Ігорович, </w:t>
      </w:r>
      <w:r w:rsidRPr="00AA17E4">
        <w:rPr>
          <w:rFonts w:ascii="Times New Roman" w:hAnsi="Times New Roman" w:cs="Times New Roman"/>
          <w:sz w:val="24"/>
          <w:szCs w:val="24"/>
        </w:rPr>
        <w:t>асистент</w:t>
      </w:r>
      <w:r w:rsidRPr="00AA17E4">
        <w:rPr>
          <w:rFonts w:ascii="Times New Roman" w:hAnsi="Times New Roman" w:cs="Times New Roman"/>
          <w:b/>
          <w:sz w:val="24"/>
          <w:szCs w:val="24"/>
        </w:rPr>
        <w:t xml:space="preserve"> </w:t>
      </w:r>
      <w:r w:rsidRPr="00AA17E4">
        <w:rPr>
          <w:rFonts w:ascii="Times New Roman" w:hAnsi="Times New Roman" w:cs="Times New Roman"/>
          <w:sz w:val="24"/>
          <w:szCs w:val="24"/>
        </w:rPr>
        <w:t>кафедри фотоніки, Національний університет «Львівська політехніка». Назва дисертації : – «Інтерферометр на полімерному оптичному волокні як перетворювач для вимірювання механічних величин».</w:t>
      </w:r>
      <w:r w:rsidRPr="00AA17E4">
        <w:rPr>
          <w:rFonts w:ascii="Times New Roman" w:hAnsi="Times New Roman" w:cs="Times New Roman"/>
          <w:b/>
          <w:i/>
          <w:sz w:val="24"/>
          <w:szCs w:val="24"/>
        </w:rPr>
        <w:t xml:space="preserve"> </w:t>
      </w:r>
      <w:r w:rsidRPr="00AA17E4">
        <w:rPr>
          <w:rFonts w:ascii="Times New Roman" w:hAnsi="Times New Roman" w:cs="Times New Roman"/>
          <w:sz w:val="24"/>
          <w:szCs w:val="24"/>
        </w:rPr>
        <w:t>Шифр та назва спеціальності – 05.11.01 – прилади та методи вимірювання механічних величин. Спецрада Д 35.052.04 Національного університету «Львівська політехніка»</w:t>
      </w:r>
    </w:p>
    <w:sectPr w:rsidR="00CD7D1F" w:rsidRPr="005D79D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5D79D5" w:rsidRPr="005D79D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CA"/>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3B0F11-0D2C-4F7B-AD4F-52A5CA0DA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57</Words>
  <Characters>330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cp:revision>
  <cp:lastPrinted>2009-02-06T05:36:00Z</cp:lastPrinted>
  <dcterms:created xsi:type="dcterms:W3CDTF">2021-08-21T11:07:00Z</dcterms:created>
  <dcterms:modified xsi:type="dcterms:W3CDTF">2021-08-21T11:23:00Z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