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275F6" w:rsidRDefault="002275F6" w:rsidP="002275F6">
      <w:r w:rsidRPr="002275F6">
        <w:rPr>
          <w:rFonts w:ascii="Times New Roman" w:eastAsia="Arial Narrow" w:hAnsi="Times New Roman" w:cs="Times New Roman"/>
          <w:b/>
          <w:bCs/>
          <w:color w:val="000000"/>
          <w:kern w:val="0"/>
          <w:sz w:val="24"/>
          <w:lang w:val="uk-UA" w:eastAsia="uk-UA" w:bidi="uk-UA"/>
        </w:rPr>
        <w:t xml:space="preserve">Крупей </w:t>
      </w:r>
      <w:r w:rsidRPr="002275F6">
        <w:rPr>
          <w:rFonts w:ascii="Times New Roman" w:eastAsia="Arial Narrow" w:hAnsi="Times New Roman" w:cs="Times New Roman"/>
          <w:b/>
          <w:bCs/>
          <w:color w:val="000000"/>
          <w:kern w:val="0"/>
          <w:sz w:val="24"/>
          <w:lang w:val="uk-UA" w:eastAsia="ru-RU" w:bidi="ru-RU"/>
        </w:rPr>
        <w:t xml:space="preserve">Кристина </w:t>
      </w:r>
      <w:r w:rsidRPr="002275F6">
        <w:rPr>
          <w:rFonts w:ascii="Times New Roman" w:eastAsia="Arial Narrow" w:hAnsi="Times New Roman" w:cs="Times New Roman"/>
          <w:b/>
          <w:bCs/>
          <w:color w:val="000000"/>
          <w:kern w:val="0"/>
          <w:sz w:val="24"/>
          <w:lang w:val="uk-UA" w:eastAsia="uk-UA" w:bidi="uk-UA"/>
        </w:rPr>
        <w:t>Сергіївна</w:t>
      </w:r>
      <w:r w:rsidRPr="002275F6">
        <w:rPr>
          <w:rFonts w:ascii="Times New Roman" w:hAnsi="Times New Roman" w:cs="Times New Roman"/>
          <w:color w:val="000000"/>
          <w:kern w:val="0"/>
          <w:sz w:val="24"/>
          <w:szCs w:val="24"/>
          <w:lang w:val="uk-UA" w:eastAsia="uk-UA" w:bidi="uk-UA"/>
        </w:rPr>
        <w:t>, асистент кафедри загальної та прикладної екології і зоології біологічного факультету За</w:t>
      </w:r>
      <w:r w:rsidRPr="002275F6">
        <w:rPr>
          <w:rFonts w:ascii="Times New Roman" w:hAnsi="Times New Roman" w:cs="Times New Roman"/>
          <w:color w:val="000000"/>
          <w:kern w:val="0"/>
          <w:sz w:val="24"/>
          <w:szCs w:val="24"/>
          <w:lang w:val="uk-UA" w:eastAsia="uk-UA" w:bidi="uk-UA"/>
        </w:rPr>
        <w:softHyphen/>
        <w:t>порізького національного університету МОН України: «Біо- індикація забруднення води пігментосинтезувальними дріж</w:t>
      </w:r>
      <w:r w:rsidRPr="002275F6">
        <w:rPr>
          <w:rFonts w:ascii="Times New Roman" w:hAnsi="Times New Roman" w:cs="Times New Roman"/>
          <w:color w:val="000000"/>
          <w:kern w:val="0"/>
          <w:sz w:val="24"/>
          <w:szCs w:val="24"/>
          <w:lang w:val="uk-UA" w:eastAsia="uk-UA" w:bidi="uk-UA"/>
        </w:rPr>
        <w:softHyphen/>
        <w:t>джами» (03.00.16 - екологія). Спецрада Д 76.051.05 у Черні</w:t>
      </w:r>
      <w:r w:rsidRPr="002275F6">
        <w:rPr>
          <w:rFonts w:ascii="Times New Roman" w:hAnsi="Times New Roman" w:cs="Times New Roman"/>
          <w:color w:val="000000"/>
          <w:kern w:val="0"/>
          <w:sz w:val="24"/>
          <w:szCs w:val="24"/>
          <w:lang w:val="uk-UA" w:eastAsia="uk-UA" w:bidi="uk-UA"/>
        </w:rPr>
        <w:softHyphen/>
        <w:t>вецькому національному університеті імені Юрія Федькови</w:t>
      </w:r>
      <w:r w:rsidRPr="002275F6">
        <w:rPr>
          <w:rFonts w:ascii="Times New Roman" w:hAnsi="Times New Roman" w:cs="Times New Roman"/>
          <w:color w:val="000000"/>
          <w:kern w:val="0"/>
          <w:sz w:val="24"/>
          <w:szCs w:val="24"/>
          <w:lang w:val="uk-UA" w:eastAsia="uk-UA" w:bidi="uk-UA"/>
        </w:rPr>
        <w:softHyphen/>
        <w:t>ча</w:t>
      </w:r>
    </w:p>
    <w:sectPr w:rsidR="007771D5" w:rsidRPr="002275F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80172-08AA-4D43-9377-19BB4A30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2020-04-03T05:59:00Z</dcterms:created>
  <dcterms:modified xsi:type="dcterms:W3CDTF">2020-04-12T09:47:00Z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