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4D24" w14:textId="5EFA5AE7" w:rsidR="00773182" w:rsidRDefault="004A37C3" w:rsidP="004A37C3">
      <w:pPr>
        <w:rPr>
          <w:rFonts w:ascii="Times New Roman" w:eastAsia="Arial Unicode MS" w:hAnsi="Times New Roman" w:cs="Times New Roman"/>
          <w:b/>
          <w:bCs/>
          <w:color w:val="000000"/>
          <w:kern w:val="0"/>
          <w:sz w:val="28"/>
          <w:szCs w:val="28"/>
          <w:lang w:eastAsia="ru-RU" w:bidi="uk-UA"/>
        </w:rPr>
      </w:pPr>
      <w:r w:rsidRPr="004A37C3">
        <w:rPr>
          <w:rFonts w:ascii="Times New Roman" w:eastAsia="Arial Unicode MS" w:hAnsi="Times New Roman" w:cs="Times New Roman" w:hint="eastAsia"/>
          <w:b/>
          <w:bCs/>
          <w:color w:val="000000"/>
          <w:kern w:val="0"/>
          <w:sz w:val="28"/>
          <w:szCs w:val="28"/>
          <w:lang w:eastAsia="ru-RU" w:bidi="uk-UA"/>
        </w:rPr>
        <w:t>Зенкова</w:t>
      </w:r>
      <w:r w:rsidRPr="004A37C3">
        <w:rPr>
          <w:rFonts w:ascii="Times New Roman" w:eastAsia="Arial Unicode MS" w:hAnsi="Times New Roman" w:cs="Times New Roman"/>
          <w:b/>
          <w:bCs/>
          <w:color w:val="000000"/>
          <w:kern w:val="0"/>
          <w:sz w:val="28"/>
          <w:szCs w:val="28"/>
          <w:lang w:eastAsia="ru-RU" w:bidi="uk-UA"/>
        </w:rPr>
        <w:t xml:space="preserve"> </w:t>
      </w:r>
      <w:r w:rsidRPr="004A37C3">
        <w:rPr>
          <w:rFonts w:ascii="Times New Roman" w:eastAsia="Arial Unicode MS" w:hAnsi="Times New Roman" w:cs="Times New Roman" w:hint="eastAsia"/>
          <w:b/>
          <w:bCs/>
          <w:color w:val="000000"/>
          <w:kern w:val="0"/>
          <w:sz w:val="28"/>
          <w:szCs w:val="28"/>
          <w:lang w:eastAsia="ru-RU" w:bidi="uk-UA"/>
        </w:rPr>
        <w:t>Ирина</w:t>
      </w:r>
      <w:r w:rsidRPr="004A37C3">
        <w:rPr>
          <w:rFonts w:ascii="Times New Roman" w:eastAsia="Arial Unicode MS" w:hAnsi="Times New Roman" w:cs="Times New Roman"/>
          <w:b/>
          <w:bCs/>
          <w:color w:val="000000"/>
          <w:kern w:val="0"/>
          <w:sz w:val="28"/>
          <w:szCs w:val="28"/>
          <w:lang w:eastAsia="ru-RU" w:bidi="uk-UA"/>
        </w:rPr>
        <w:t xml:space="preserve"> </w:t>
      </w:r>
      <w:r w:rsidRPr="004A37C3">
        <w:rPr>
          <w:rFonts w:ascii="Times New Roman" w:eastAsia="Arial Unicode MS" w:hAnsi="Times New Roman" w:cs="Times New Roman" w:hint="eastAsia"/>
          <w:b/>
          <w:bCs/>
          <w:color w:val="000000"/>
          <w:kern w:val="0"/>
          <w:sz w:val="28"/>
          <w:szCs w:val="28"/>
          <w:lang w:eastAsia="ru-RU" w:bidi="uk-UA"/>
        </w:rPr>
        <w:t>Федоровна</w:t>
      </w:r>
      <w:r>
        <w:rPr>
          <w:rFonts w:ascii="Times New Roman" w:eastAsia="Arial Unicode MS" w:hAnsi="Times New Roman" w:cs="Times New Roman" w:hint="eastAsia"/>
          <w:b/>
          <w:bCs/>
          <w:color w:val="000000"/>
          <w:kern w:val="0"/>
          <w:sz w:val="28"/>
          <w:szCs w:val="28"/>
          <w:lang w:eastAsia="ru-RU" w:bidi="uk-UA"/>
        </w:rPr>
        <w:t xml:space="preserve"> </w:t>
      </w:r>
      <w:r w:rsidRPr="004A37C3">
        <w:rPr>
          <w:rFonts w:ascii="Times New Roman" w:eastAsia="Arial Unicode MS" w:hAnsi="Times New Roman" w:cs="Times New Roman" w:hint="eastAsia"/>
          <w:b/>
          <w:bCs/>
          <w:color w:val="000000"/>
          <w:kern w:val="0"/>
          <w:sz w:val="28"/>
          <w:szCs w:val="28"/>
          <w:lang w:eastAsia="ru-RU" w:bidi="uk-UA"/>
        </w:rPr>
        <w:t>Модель</w:t>
      </w:r>
      <w:r w:rsidRPr="004A37C3">
        <w:rPr>
          <w:rFonts w:ascii="Times New Roman" w:eastAsia="Arial Unicode MS" w:hAnsi="Times New Roman" w:cs="Times New Roman"/>
          <w:b/>
          <w:bCs/>
          <w:color w:val="000000"/>
          <w:kern w:val="0"/>
          <w:sz w:val="28"/>
          <w:szCs w:val="28"/>
          <w:lang w:eastAsia="ru-RU" w:bidi="uk-UA"/>
        </w:rPr>
        <w:t xml:space="preserve"> </w:t>
      </w:r>
      <w:r w:rsidRPr="004A37C3">
        <w:rPr>
          <w:rFonts w:ascii="Times New Roman" w:eastAsia="Arial Unicode MS" w:hAnsi="Times New Roman" w:cs="Times New Roman" w:hint="eastAsia"/>
          <w:b/>
          <w:bCs/>
          <w:color w:val="000000"/>
          <w:kern w:val="0"/>
          <w:sz w:val="28"/>
          <w:szCs w:val="28"/>
          <w:lang w:eastAsia="ru-RU" w:bidi="uk-UA"/>
        </w:rPr>
        <w:t>и</w:t>
      </w:r>
      <w:r w:rsidRPr="004A37C3">
        <w:rPr>
          <w:rFonts w:ascii="Times New Roman" w:eastAsia="Arial Unicode MS" w:hAnsi="Times New Roman" w:cs="Times New Roman"/>
          <w:b/>
          <w:bCs/>
          <w:color w:val="000000"/>
          <w:kern w:val="0"/>
          <w:sz w:val="28"/>
          <w:szCs w:val="28"/>
          <w:lang w:eastAsia="ru-RU" w:bidi="uk-UA"/>
        </w:rPr>
        <w:t xml:space="preserve"> </w:t>
      </w:r>
      <w:r w:rsidRPr="004A37C3">
        <w:rPr>
          <w:rFonts w:ascii="Times New Roman" w:eastAsia="Arial Unicode MS" w:hAnsi="Times New Roman" w:cs="Times New Roman" w:hint="eastAsia"/>
          <w:b/>
          <w:bCs/>
          <w:color w:val="000000"/>
          <w:kern w:val="0"/>
          <w:sz w:val="28"/>
          <w:szCs w:val="28"/>
          <w:lang w:eastAsia="ru-RU" w:bidi="uk-UA"/>
        </w:rPr>
        <w:t>алгоритмы</w:t>
      </w:r>
      <w:r w:rsidRPr="004A37C3">
        <w:rPr>
          <w:rFonts w:ascii="Times New Roman" w:eastAsia="Arial Unicode MS" w:hAnsi="Times New Roman" w:cs="Times New Roman"/>
          <w:b/>
          <w:bCs/>
          <w:color w:val="000000"/>
          <w:kern w:val="0"/>
          <w:sz w:val="28"/>
          <w:szCs w:val="28"/>
          <w:lang w:eastAsia="ru-RU" w:bidi="uk-UA"/>
        </w:rPr>
        <w:t xml:space="preserve"> </w:t>
      </w:r>
      <w:r w:rsidRPr="004A37C3">
        <w:rPr>
          <w:rFonts w:ascii="Times New Roman" w:eastAsia="Arial Unicode MS" w:hAnsi="Times New Roman" w:cs="Times New Roman" w:hint="eastAsia"/>
          <w:b/>
          <w:bCs/>
          <w:color w:val="000000"/>
          <w:kern w:val="0"/>
          <w:sz w:val="28"/>
          <w:szCs w:val="28"/>
          <w:lang w:eastAsia="ru-RU" w:bidi="uk-UA"/>
        </w:rPr>
        <w:t>определения</w:t>
      </w:r>
      <w:r w:rsidRPr="004A37C3">
        <w:rPr>
          <w:rFonts w:ascii="Times New Roman" w:eastAsia="Arial Unicode MS" w:hAnsi="Times New Roman" w:cs="Times New Roman"/>
          <w:b/>
          <w:bCs/>
          <w:color w:val="000000"/>
          <w:kern w:val="0"/>
          <w:sz w:val="28"/>
          <w:szCs w:val="28"/>
          <w:lang w:eastAsia="ru-RU" w:bidi="uk-UA"/>
        </w:rPr>
        <w:t xml:space="preserve"> </w:t>
      </w:r>
      <w:r w:rsidRPr="004A37C3">
        <w:rPr>
          <w:rFonts w:ascii="Times New Roman" w:eastAsia="Arial Unicode MS" w:hAnsi="Times New Roman" w:cs="Times New Roman" w:hint="eastAsia"/>
          <w:b/>
          <w:bCs/>
          <w:color w:val="000000"/>
          <w:kern w:val="0"/>
          <w:sz w:val="28"/>
          <w:szCs w:val="28"/>
          <w:lang w:eastAsia="ru-RU" w:bidi="uk-UA"/>
        </w:rPr>
        <w:t>кадровой</w:t>
      </w:r>
      <w:r w:rsidRPr="004A37C3">
        <w:rPr>
          <w:rFonts w:ascii="Times New Roman" w:eastAsia="Arial Unicode MS" w:hAnsi="Times New Roman" w:cs="Times New Roman"/>
          <w:b/>
          <w:bCs/>
          <w:color w:val="000000"/>
          <w:kern w:val="0"/>
          <w:sz w:val="28"/>
          <w:szCs w:val="28"/>
          <w:lang w:eastAsia="ru-RU" w:bidi="uk-UA"/>
        </w:rPr>
        <w:t xml:space="preserve"> </w:t>
      </w:r>
      <w:proofErr w:type="spellStart"/>
      <w:r w:rsidRPr="004A37C3">
        <w:rPr>
          <w:rFonts w:ascii="Times New Roman" w:eastAsia="Arial Unicode MS" w:hAnsi="Times New Roman" w:cs="Times New Roman" w:hint="eastAsia"/>
          <w:b/>
          <w:bCs/>
          <w:color w:val="000000"/>
          <w:kern w:val="0"/>
          <w:sz w:val="28"/>
          <w:szCs w:val="28"/>
          <w:lang w:eastAsia="ru-RU" w:bidi="uk-UA"/>
        </w:rPr>
        <w:t>ресурсообеспеченности</w:t>
      </w:r>
      <w:proofErr w:type="spellEnd"/>
      <w:r w:rsidRPr="004A37C3">
        <w:rPr>
          <w:rFonts w:ascii="Times New Roman" w:eastAsia="Arial Unicode MS" w:hAnsi="Times New Roman" w:cs="Times New Roman"/>
          <w:b/>
          <w:bCs/>
          <w:color w:val="000000"/>
          <w:kern w:val="0"/>
          <w:sz w:val="28"/>
          <w:szCs w:val="28"/>
          <w:lang w:eastAsia="ru-RU" w:bidi="uk-UA"/>
        </w:rPr>
        <w:t xml:space="preserve"> </w:t>
      </w:r>
      <w:r w:rsidRPr="004A37C3">
        <w:rPr>
          <w:rFonts w:ascii="Times New Roman" w:eastAsia="Arial Unicode MS" w:hAnsi="Times New Roman" w:cs="Times New Roman" w:hint="eastAsia"/>
          <w:b/>
          <w:bCs/>
          <w:color w:val="000000"/>
          <w:kern w:val="0"/>
          <w:sz w:val="28"/>
          <w:szCs w:val="28"/>
          <w:lang w:eastAsia="ru-RU" w:bidi="uk-UA"/>
        </w:rPr>
        <w:t>лицензирующих</w:t>
      </w:r>
      <w:r w:rsidRPr="004A37C3">
        <w:rPr>
          <w:rFonts w:ascii="Times New Roman" w:eastAsia="Arial Unicode MS" w:hAnsi="Times New Roman" w:cs="Times New Roman"/>
          <w:b/>
          <w:bCs/>
          <w:color w:val="000000"/>
          <w:kern w:val="0"/>
          <w:sz w:val="28"/>
          <w:szCs w:val="28"/>
          <w:lang w:eastAsia="ru-RU" w:bidi="uk-UA"/>
        </w:rPr>
        <w:t xml:space="preserve"> </w:t>
      </w:r>
      <w:r w:rsidRPr="004A37C3">
        <w:rPr>
          <w:rFonts w:ascii="Times New Roman" w:eastAsia="Arial Unicode MS" w:hAnsi="Times New Roman" w:cs="Times New Roman" w:hint="eastAsia"/>
          <w:b/>
          <w:bCs/>
          <w:color w:val="000000"/>
          <w:kern w:val="0"/>
          <w:sz w:val="28"/>
          <w:szCs w:val="28"/>
          <w:lang w:eastAsia="ru-RU" w:bidi="uk-UA"/>
        </w:rPr>
        <w:t>органов</w:t>
      </w:r>
      <w:r w:rsidRPr="004A37C3">
        <w:rPr>
          <w:rFonts w:ascii="Times New Roman" w:eastAsia="Arial Unicode MS" w:hAnsi="Times New Roman" w:cs="Times New Roman"/>
          <w:b/>
          <w:bCs/>
          <w:color w:val="000000"/>
          <w:kern w:val="0"/>
          <w:sz w:val="28"/>
          <w:szCs w:val="28"/>
          <w:lang w:eastAsia="ru-RU" w:bidi="uk-UA"/>
        </w:rPr>
        <w:t xml:space="preserve"> </w:t>
      </w:r>
      <w:r w:rsidRPr="004A37C3">
        <w:rPr>
          <w:rFonts w:ascii="Times New Roman" w:eastAsia="Arial Unicode MS" w:hAnsi="Times New Roman" w:cs="Times New Roman" w:hint="eastAsia"/>
          <w:b/>
          <w:bCs/>
          <w:color w:val="000000"/>
          <w:kern w:val="0"/>
          <w:sz w:val="28"/>
          <w:szCs w:val="28"/>
          <w:lang w:eastAsia="ru-RU" w:bidi="uk-UA"/>
        </w:rPr>
        <w:t>в</w:t>
      </w:r>
      <w:r w:rsidRPr="004A37C3">
        <w:rPr>
          <w:rFonts w:ascii="Times New Roman" w:eastAsia="Arial Unicode MS" w:hAnsi="Times New Roman" w:cs="Times New Roman"/>
          <w:b/>
          <w:bCs/>
          <w:color w:val="000000"/>
          <w:kern w:val="0"/>
          <w:sz w:val="28"/>
          <w:szCs w:val="28"/>
          <w:lang w:eastAsia="ru-RU" w:bidi="uk-UA"/>
        </w:rPr>
        <w:t xml:space="preserve"> </w:t>
      </w:r>
      <w:r w:rsidRPr="004A37C3">
        <w:rPr>
          <w:rFonts w:ascii="Times New Roman" w:eastAsia="Arial Unicode MS" w:hAnsi="Times New Roman" w:cs="Times New Roman" w:hint="eastAsia"/>
          <w:b/>
          <w:bCs/>
          <w:color w:val="000000"/>
          <w:kern w:val="0"/>
          <w:sz w:val="28"/>
          <w:szCs w:val="28"/>
          <w:lang w:eastAsia="ru-RU" w:bidi="uk-UA"/>
        </w:rPr>
        <w:t>области</w:t>
      </w:r>
      <w:r w:rsidRPr="004A37C3">
        <w:rPr>
          <w:rFonts w:ascii="Times New Roman" w:eastAsia="Arial Unicode MS" w:hAnsi="Times New Roman" w:cs="Times New Roman"/>
          <w:b/>
          <w:bCs/>
          <w:color w:val="000000"/>
          <w:kern w:val="0"/>
          <w:sz w:val="28"/>
          <w:szCs w:val="28"/>
          <w:lang w:eastAsia="ru-RU" w:bidi="uk-UA"/>
        </w:rPr>
        <w:t xml:space="preserve"> </w:t>
      </w:r>
      <w:r w:rsidRPr="004A37C3">
        <w:rPr>
          <w:rFonts w:ascii="Times New Roman" w:eastAsia="Arial Unicode MS" w:hAnsi="Times New Roman" w:cs="Times New Roman" w:hint="eastAsia"/>
          <w:b/>
          <w:bCs/>
          <w:color w:val="000000"/>
          <w:kern w:val="0"/>
          <w:sz w:val="28"/>
          <w:szCs w:val="28"/>
          <w:lang w:eastAsia="ru-RU" w:bidi="uk-UA"/>
        </w:rPr>
        <w:t>пожарной</w:t>
      </w:r>
      <w:r w:rsidRPr="004A37C3">
        <w:rPr>
          <w:rFonts w:ascii="Times New Roman" w:eastAsia="Arial Unicode MS" w:hAnsi="Times New Roman" w:cs="Times New Roman"/>
          <w:b/>
          <w:bCs/>
          <w:color w:val="000000"/>
          <w:kern w:val="0"/>
          <w:sz w:val="28"/>
          <w:szCs w:val="28"/>
          <w:lang w:eastAsia="ru-RU" w:bidi="uk-UA"/>
        </w:rPr>
        <w:t xml:space="preserve"> </w:t>
      </w:r>
      <w:r w:rsidRPr="004A37C3">
        <w:rPr>
          <w:rFonts w:ascii="Times New Roman" w:eastAsia="Arial Unicode MS" w:hAnsi="Times New Roman" w:cs="Times New Roman" w:hint="eastAsia"/>
          <w:b/>
          <w:bCs/>
          <w:color w:val="000000"/>
          <w:kern w:val="0"/>
          <w:sz w:val="28"/>
          <w:szCs w:val="28"/>
          <w:lang w:eastAsia="ru-RU" w:bidi="uk-UA"/>
        </w:rPr>
        <w:t>безопасности</w:t>
      </w:r>
    </w:p>
    <w:p w14:paraId="4FFFE353" w14:textId="77777777" w:rsidR="004A37C3" w:rsidRDefault="004A37C3" w:rsidP="004A37C3">
      <w:r>
        <w:rPr>
          <w:rFonts w:hint="eastAsia"/>
        </w:rPr>
        <w:t>ОГЛАВЛЕНИЕ</w:t>
      </w:r>
      <w:r>
        <w:t xml:space="preserve"> </w:t>
      </w:r>
      <w:r>
        <w:rPr>
          <w:rFonts w:hint="eastAsia"/>
        </w:rPr>
        <w:t>ДИССЕРТАЦИИ</w:t>
      </w:r>
    </w:p>
    <w:p w14:paraId="26C0BDEC" w14:textId="77777777" w:rsidR="004A37C3" w:rsidRDefault="004A37C3" w:rsidP="004A37C3">
      <w:r>
        <w:rPr>
          <w:rFonts w:hint="eastAsia"/>
        </w:rPr>
        <w:t>кандидат</w:t>
      </w:r>
      <w:r>
        <w:t xml:space="preserve"> </w:t>
      </w:r>
      <w:r>
        <w:rPr>
          <w:rFonts w:hint="eastAsia"/>
        </w:rPr>
        <w:t>наук</w:t>
      </w:r>
      <w:r>
        <w:t xml:space="preserve"> </w:t>
      </w:r>
      <w:r>
        <w:rPr>
          <w:rFonts w:hint="eastAsia"/>
        </w:rPr>
        <w:t>Зенкова</w:t>
      </w:r>
      <w:r>
        <w:t xml:space="preserve"> </w:t>
      </w:r>
      <w:r>
        <w:rPr>
          <w:rFonts w:hint="eastAsia"/>
        </w:rPr>
        <w:t>Ирина</w:t>
      </w:r>
      <w:r>
        <w:t xml:space="preserve"> </w:t>
      </w:r>
      <w:r>
        <w:rPr>
          <w:rFonts w:hint="eastAsia"/>
        </w:rPr>
        <w:t>Федоровна</w:t>
      </w:r>
    </w:p>
    <w:p w14:paraId="4B42C73F" w14:textId="77777777" w:rsidR="004A37C3" w:rsidRDefault="004A37C3" w:rsidP="004A37C3">
      <w:r>
        <w:rPr>
          <w:rFonts w:hint="eastAsia"/>
        </w:rPr>
        <w:t>ВВЕДЕНИЕ</w:t>
      </w:r>
    </w:p>
    <w:p w14:paraId="5BE2A4C9" w14:textId="77777777" w:rsidR="004A37C3" w:rsidRDefault="004A37C3" w:rsidP="004A37C3"/>
    <w:p w14:paraId="20D89840" w14:textId="77777777" w:rsidR="004A37C3" w:rsidRDefault="004A37C3" w:rsidP="004A37C3">
      <w:r>
        <w:rPr>
          <w:rFonts w:hint="eastAsia"/>
        </w:rPr>
        <w:t>ГЛАВА</w:t>
      </w:r>
      <w:r>
        <w:t xml:space="preserve"> 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ОПЫТА</w:t>
      </w:r>
      <w:r>
        <w:t xml:space="preserve"> </w:t>
      </w:r>
      <w:r>
        <w:rPr>
          <w:rFonts w:hint="eastAsia"/>
        </w:rPr>
        <w:t>ЛИЦЕНЗИРОВАНИЯ</w:t>
      </w:r>
      <w:r>
        <w:t xml:space="preserve"> </w:t>
      </w:r>
      <w:r>
        <w:rPr>
          <w:rFonts w:hint="eastAsia"/>
        </w:rPr>
        <w:t>ОТДЕЛЬНЫХ</w:t>
      </w:r>
      <w:r>
        <w:t xml:space="preserve"> </w:t>
      </w:r>
      <w:r>
        <w:rPr>
          <w:rFonts w:hint="eastAsia"/>
        </w:rPr>
        <w:t>ВИДОВ</w:t>
      </w:r>
      <w:r>
        <w:t xml:space="preserve"> </w:t>
      </w:r>
      <w:r>
        <w:rPr>
          <w:rFonts w:hint="eastAsia"/>
        </w:rPr>
        <w:t>ДЕЯТЕЛЬНОСТИ</w:t>
      </w:r>
      <w:r>
        <w:t xml:space="preserve"> </w:t>
      </w:r>
      <w:r>
        <w:rPr>
          <w:rFonts w:hint="eastAsia"/>
        </w:rPr>
        <w:t>И</w:t>
      </w:r>
      <w:r>
        <w:t xml:space="preserve"> </w:t>
      </w:r>
      <w:r>
        <w:rPr>
          <w:rFonts w:hint="eastAsia"/>
        </w:rPr>
        <w:t>МЕТОДОВ</w:t>
      </w:r>
      <w:r>
        <w:t xml:space="preserve"> </w:t>
      </w:r>
      <w:r>
        <w:rPr>
          <w:rFonts w:hint="eastAsia"/>
        </w:rPr>
        <w:t>ОБОСНОВАНИЯ</w:t>
      </w:r>
      <w:r>
        <w:t xml:space="preserve"> </w:t>
      </w:r>
      <w:r>
        <w:rPr>
          <w:rFonts w:hint="eastAsia"/>
        </w:rPr>
        <w:t>ЧИСЛЕННОСТИ</w:t>
      </w:r>
      <w:r>
        <w:t xml:space="preserve"> </w:t>
      </w:r>
      <w:r>
        <w:rPr>
          <w:rFonts w:hint="eastAsia"/>
        </w:rPr>
        <w:t>СПЕЦИАЛИСТОВ</w:t>
      </w:r>
      <w:r>
        <w:t xml:space="preserve"> </w:t>
      </w:r>
      <w:r>
        <w:rPr>
          <w:rFonts w:hint="eastAsia"/>
        </w:rPr>
        <w:t>ПОЖАРНОЙ</w:t>
      </w:r>
      <w:r>
        <w:t xml:space="preserve"> </w:t>
      </w:r>
      <w:r>
        <w:rPr>
          <w:rFonts w:hint="eastAsia"/>
        </w:rPr>
        <w:t>ОХРАНЫ</w:t>
      </w:r>
    </w:p>
    <w:p w14:paraId="305591F0" w14:textId="77777777" w:rsidR="004A37C3" w:rsidRDefault="004A37C3" w:rsidP="004A37C3"/>
    <w:p w14:paraId="5DCC70FD" w14:textId="77777777" w:rsidR="004A37C3" w:rsidRDefault="004A37C3" w:rsidP="004A37C3">
      <w:r>
        <w:t xml:space="preserve">1.1. </w:t>
      </w:r>
      <w:r>
        <w:rPr>
          <w:rFonts w:hint="eastAsia"/>
        </w:rPr>
        <w:t>Анализ</w:t>
      </w:r>
      <w:r>
        <w:t xml:space="preserve"> </w:t>
      </w:r>
      <w:r>
        <w:rPr>
          <w:rFonts w:hint="eastAsia"/>
        </w:rPr>
        <w:t>отечественного</w:t>
      </w:r>
      <w:r>
        <w:t xml:space="preserve"> </w:t>
      </w:r>
      <w:r>
        <w:rPr>
          <w:rFonts w:hint="eastAsia"/>
        </w:rPr>
        <w:t>опыта</w:t>
      </w:r>
    </w:p>
    <w:p w14:paraId="07177AB9" w14:textId="77777777" w:rsidR="004A37C3" w:rsidRDefault="004A37C3" w:rsidP="004A37C3"/>
    <w:p w14:paraId="2ACBB265" w14:textId="77777777" w:rsidR="004A37C3" w:rsidRDefault="004A37C3" w:rsidP="004A37C3">
      <w:r>
        <w:rPr>
          <w:rFonts w:hint="eastAsia"/>
        </w:rPr>
        <w:t>предоставления</w:t>
      </w:r>
      <w:r>
        <w:t xml:space="preserve"> </w:t>
      </w:r>
      <w:r>
        <w:rPr>
          <w:rFonts w:hint="eastAsia"/>
        </w:rPr>
        <w:t>государственной</w:t>
      </w:r>
      <w:r>
        <w:t xml:space="preserve"> </w:t>
      </w:r>
      <w:r>
        <w:rPr>
          <w:rFonts w:hint="eastAsia"/>
        </w:rPr>
        <w:t>услуги</w:t>
      </w:r>
      <w:r>
        <w:t xml:space="preserve"> </w:t>
      </w:r>
      <w:r>
        <w:rPr>
          <w:rFonts w:hint="eastAsia"/>
        </w:rPr>
        <w:t>по</w:t>
      </w:r>
      <w:r>
        <w:t xml:space="preserve"> </w:t>
      </w:r>
      <w:r>
        <w:rPr>
          <w:rFonts w:hint="eastAsia"/>
        </w:rPr>
        <w:t>лицензированию</w:t>
      </w:r>
    </w:p>
    <w:p w14:paraId="6387A674" w14:textId="77777777" w:rsidR="004A37C3" w:rsidRDefault="004A37C3" w:rsidP="004A37C3"/>
    <w:p w14:paraId="6609A135" w14:textId="77777777" w:rsidR="004A37C3" w:rsidRDefault="004A37C3" w:rsidP="004A37C3">
      <w:r>
        <w:t xml:space="preserve">1.2. </w:t>
      </w:r>
      <w:r>
        <w:rPr>
          <w:rFonts w:hint="eastAsia"/>
        </w:rPr>
        <w:t>Анализ</w:t>
      </w:r>
      <w:r>
        <w:t xml:space="preserve"> </w:t>
      </w:r>
      <w:r>
        <w:rPr>
          <w:rFonts w:hint="eastAsia"/>
        </w:rPr>
        <w:t>зарубежного</w:t>
      </w:r>
      <w:r>
        <w:t xml:space="preserve"> </w:t>
      </w:r>
      <w:r>
        <w:rPr>
          <w:rFonts w:hint="eastAsia"/>
        </w:rPr>
        <w:t>опыта</w:t>
      </w:r>
    </w:p>
    <w:p w14:paraId="1A7A4BC4" w14:textId="77777777" w:rsidR="004A37C3" w:rsidRDefault="004A37C3" w:rsidP="004A37C3"/>
    <w:p w14:paraId="60B96C0D" w14:textId="77777777" w:rsidR="004A37C3" w:rsidRDefault="004A37C3" w:rsidP="004A37C3">
      <w:r>
        <w:rPr>
          <w:rFonts w:hint="eastAsia"/>
        </w:rPr>
        <w:t>нормативного</w:t>
      </w:r>
      <w:r>
        <w:t xml:space="preserve"> </w:t>
      </w:r>
      <w:r>
        <w:rPr>
          <w:rFonts w:hint="eastAsia"/>
        </w:rPr>
        <w:t>обеспечения</w:t>
      </w:r>
      <w:r>
        <w:t xml:space="preserve"> </w:t>
      </w:r>
      <w:r>
        <w:rPr>
          <w:rFonts w:hint="eastAsia"/>
        </w:rPr>
        <w:t>лицензирования</w:t>
      </w:r>
    </w:p>
    <w:p w14:paraId="4473245C" w14:textId="77777777" w:rsidR="004A37C3" w:rsidRDefault="004A37C3" w:rsidP="004A37C3"/>
    <w:p w14:paraId="1046BE02" w14:textId="77777777" w:rsidR="004A37C3" w:rsidRDefault="004A37C3" w:rsidP="004A37C3">
      <w:r>
        <w:t xml:space="preserve">1.3. </w:t>
      </w:r>
      <w:r>
        <w:rPr>
          <w:rFonts w:hint="eastAsia"/>
        </w:rPr>
        <w:t>Методы</w:t>
      </w:r>
      <w:r>
        <w:t xml:space="preserve"> </w:t>
      </w:r>
      <w:r>
        <w:rPr>
          <w:rFonts w:hint="eastAsia"/>
        </w:rPr>
        <w:t>обоснования</w:t>
      </w:r>
      <w:r>
        <w:t xml:space="preserve"> </w:t>
      </w:r>
      <w:r>
        <w:rPr>
          <w:rFonts w:hint="eastAsia"/>
        </w:rPr>
        <w:t>численности</w:t>
      </w:r>
      <w:r>
        <w:t xml:space="preserve"> </w:t>
      </w:r>
      <w:r>
        <w:rPr>
          <w:rFonts w:hint="eastAsia"/>
        </w:rPr>
        <w:t>специалистов</w:t>
      </w:r>
      <w:r>
        <w:t xml:space="preserve"> </w:t>
      </w:r>
      <w:r>
        <w:rPr>
          <w:rFonts w:hint="eastAsia"/>
        </w:rPr>
        <w:t>пожарной</w:t>
      </w:r>
      <w:r>
        <w:t xml:space="preserve"> </w:t>
      </w:r>
      <w:r>
        <w:rPr>
          <w:rFonts w:hint="eastAsia"/>
        </w:rPr>
        <w:t>охраны</w:t>
      </w:r>
    </w:p>
    <w:p w14:paraId="04F40B60" w14:textId="77777777" w:rsidR="004A37C3" w:rsidRDefault="004A37C3" w:rsidP="004A37C3"/>
    <w:p w14:paraId="216521A4" w14:textId="77777777" w:rsidR="004A37C3" w:rsidRDefault="004A37C3" w:rsidP="004A37C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FC85A28" w14:textId="77777777" w:rsidR="004A37C3" w:rsidRDefault="004A37C3" w:rsidP="004A37C3"/>
    <w:p w14:paraId="0437989C" w14:textId="77777777" w:rsidR="004A37C3" w:rsidRDefault="004A37C3" w:rsidP="004A37C3">
      <w:r>
        <w:rPr>
          <w:rFonts w:hint="eastAsia"/>
        </w:rPr>
        <w:t>ГЛАВА</w:t>
      </w:r>
      <w:r>
        <w:t xml:space="preserve"> 2. </w:t>
      </w:r>
      <w:r>
        <w:rPr>
          <w:rFonts w:hint="eastAsia"/>
        </w:rPr>
        <w:t>АНАЛИЗ</w:t>
      </w:r>
      <w:r>
        <w:t xml:space="preserve"> </w:t>
      </w:r>
      <w:r>
        <w:rPr>
          <w:rFonts w:hint="eastAsia"/>
        </w:rPr>
        <w:t>И</w:t>
      </w:r>
      <w:r>
        <w:t xml:space="preserve"> </w:t>
      </w:r>
      <w:r>
        <w:rPr>
          <w:rFonts w:hint="eastAsia"/>
        </w:rPr>
        <w:t>ОБОСНОВАНИЕ</w:t>
      </w:r>
      <w:r>
        <w:t xml:space="preserve"> </w:t>
      </w:r>
      <w:r>
        <w:rPr>
          <w:rFonts w:hint="eastAsia"/>
        </w:rPr>
        <w:t>НОРМ</w:t>
      </w:r>
      <w:r>
        <w:t xml:space="preserve"> </w:t>
      </w:r>
      <w:r>
        <w:rPr>
          <w:rFonts w:hint="eastAsia"/>
        </w:rPr>
        <w:t>ВРЕМЕНИ</w:t>
      </w:r>
    </w:p>
    <w:p w14:paraId="63E6579C" w14:textId="77777777" w:rsidR="004A37C3" w:rsidRDefault="004A37C3" w:rsidP="004A37C3"/>
    <w:p w14:paraId="16BBEBB1" w14:textId="77777777" w:rsidR="004A37C3" w:rsidRDefault="004A37C3" w:rsidP="004A37C3">
      <w:r>
        <w:rPr>
          <w:rFonts w:hint="eastAsia"/>
        </w:rPr>
        <w:t>ПРИ</w:t>
      </w:r>
      <w:r>
        <w:t xml:space="preserve"> </w:t>
      </w:r>
      <w:r>
        <w:rPr>
          <w:rFonts w:hint="eastAsia"/>
        </w:rPr>
        <w:t>ОСУЩЕСТВЛЕНИИ</w:t>
      </w:r>
      <w:r>
        <w:t xml:space="preserve"> </w:t>
      </w:r>
      <w:r>
        <w:rPr>
          <w:rFonts w:hint="eastAsia"/>
        </w:rPr>
        <w:t>ЛИЦЕНЗИРОВАНИЯ</w:t>
      </w:r>
    </w:p>
    <w:p w14:paraId="424DADFB" w14:textId="77777777" w:rsidR="004A37C3" w:rsidRDefault="004A37C3" w:rsidP="004A37C3"/>
    <w:p w14:paraId="3918575E" w14:textId="77777777" w:rsidR="004A37C3" w:rsidRDefault="004A37C3" w:rsidP="004A37C3">
      <w:r>
        <w:rPr>
          <w:rFonts w:hint="eastAsia"/>
        </w:rPr>
        <w:t>В</w:t>
      </w:r>
      <w:r>
        <w:t xml:space="preserve"> </w:t>
      </w:r>
      <w:r>
        <w:rPr>
          <w:rFonts w:hint="eastAsia"/>
        </w:rPr>
        <w:t>ОБЛАСТИ</w:t>
      </w:r>
      <w:r>
        <w:t xml:space="preserve"> </w:t>
      </w:r>
      <w:r>
        <w:rPr>
          <w:rFonts w:hint="eastAsia"/>
        </w:rPr>
        <w:t>ПОЖАРНОЙ</w:t>
      </w:r>
      <w:r>
        <w:t xml:space="preserve"> </w:t>
      </w:r>
      <w:r>
        <w:rPr>
          <w:rFonts w:hint="eastAsia"/>
        </w:rPr>
        <w:t>БЕЗОПАСНОСТИ</w:t>
      </w:r>
    </w:p>
    <w:p w14:paraId="75DC7B2D" w14:textId="77777777" w:rsidR="004A37C3" w:rsidRDefault="004A37C3" w:rsidP="004A37C3"/>
    <w:p w14:paraId="266E58DF" w14:textId="77777777" w:rsidR="004A37C3" w:rsidRDefault="004A37C3" w:rsidP="004A37C3">
      <w:r>
        <w:lastRenderedPageBreak/>
        <w:t xml:space="preserve">2.1. </w:t>
      </w:r>
      <w:r>
        <w:rPr>
          <w:rFonts w:hint="eastAsia"/>
        </w:rPr>
        <w:t>Анализ</w:t>
      </w:r>
      <w:r>
        <w:t xml:space="preserve"> </w:t>
      </w:r>
      <w:r>
        <w:rPr>
          <w:rFonts w:hint="eastAsia"/>
        </w:rPr>
        <w:t>нормативной</w:t>
      </w:r>
      <w:r>
        <w:t xml:space="preserve"> </w:t>
      </w:r>
      <w:r>
        <w:rPr>
          <w:rFonts w:hint="eastAsia"/>
        </w:rPr>
        <w:t>правовой</w:t>
      </w:r>
      <w:r>
        <w:t xml:space="preserve"> </w:t>
      </w:r>
      <w:r>
        <w:rPr>
          <w:rFonts w:hint="eastAsia"/>
        </w:rPr>
        <w:t>основы</w:t>
      </w:r>
      <w:r>
        <w:t xml:space="preserve"> </w:t>
      </w:r>
      <w:r>
        <w:rPr>
          <w:rFonts w:hint="eastAsia"/>
        </w:rPr>
        <w:t>лицензирования</w:t>
      </w:r>
    </w:p>
    <w:p w14:paraId="72542FA9" w14:textId="77777777" w:rsidR="004A37C3" w:rsidRDefault="004A37C3" w:rsidP="004A37C3"/>
    <w:p w14:paraId="22B55FA1" w14:textId="77777777" w:rsidR="004A37C3" w:rsidRDefault="004A37C3" w:rsidP="004A37C3">
      <w:r>
        <w:rPr>
          <w:rFonts w:hint="eastAsia"/>
        </w:rPr>
        <w:t>и</w:t>
      </w:r>
      <w:r>
        <w:t xml:space="preserve"> </w:t>
      </w:r>
      <w:r>
        <w:rPr>
          <w:rFonts w:hint="eastAsia"/>
        </w:rPr>
        <w:t>алгоритм</w:t>
      </w:r>
      <w:r>
        <w:t xml:space="preserve"> </w:t>
      </w:r>
      <w:r>
        <w:rPr>
          <w:rFonts w:hint="eastAsia"/>
        </w:rPr>
        <w:t>предоставления</w:t>
      </w:r>
      <w:r>
        <w:t xml:space="preserve"> </w:t>
      </w:r>
      <w:r>
        <w:rPr>
          <w:rFonts w:hint="eastAsia"/>
        </w:rPr>
        <w:t>государственной</w:t>
      </w:r>
      <w:r>
        <w:t xml:space="preserve"> </w:t>
      </w:r>
      <w:r>
        <w:rPr>
          <w:rFonts w:hint="eastAsia"/>
        </w:rPr>
        <w:t>услуги</w:t>
      </w:r>
    </w:p>
    <w:p w14:paraId="2322796F" w14:textId="77777777" w:rsidR="004A37C3" w:rsidRDefault="004A37C3" w:rsidP="004A37C3"/>
    <w:p w14:paraId="7C9957E9" w14:textId="77777777" w:rsidR="004A37C3" w:rsidRDefault="004A37C3" w:rsidP="004A37C3">
      <w:r>
        <w:t xml:space="preserve">2.2. </w:t>
      </w:r>
      <w:r>
        <w:rPr>
          <w:rFonts w:hint="eastAsia"/>
        </w:rPr>
        <w:t>Анализ</w:t>
      </w:r>
      <w:r>
        <w:t xml:space="preserve"> </w:t>
      </w:r>
      <w:r>
        <w:rPr>
          <w:rFonts w:hint="eastAsia"/>
        </w:rPr>
        <w:t>статистических</w:t>
      </w:r>
      <w:r>
        <w:t xml:space="preserve"> </w:t>
      </w:r>
      <w:r>
        <w:rPr>
          <w:rFonts w:hint="eastAsia"/>
        </w:rPr>
        <w:t>закономерностей</w:t>
      </w:r>
      <w:r>
        <w:t xml:space="preserve"> </w:t>
      </w:r>
      <w:r>
        <w:rPr>
          <w:rFonts w:hint="eastAsia"/>
        </w:rPr>
        <w:t>распределения</w:t>
      </w:r>
    </w:p>
    <w:p w14:paraId="21CE7584" w14:textId="77777777" w:rsidR="004A37C3" w:rsidRDefault="004A37C3" w:rsidP="004A37C3"/>
    <w:p w14:paraId="087F03C7" w14:textId="77777777" w:rsidR="004A37C3" w:rsidRDefault="004A37C3" w:rsidP="004A37C3">
      <w:r>
        <w:rPr>
          <w:rFonts w:hint="eastAsia"/>
        </w:rPr>
        <w:t>временных</w:t>
      </w:r>
      <w:r>
        <w:t xml:space="preserve"> </w:t>
      </w:r>
      <w:r>
        <w:rPr>
          <w:rFonts w:hint="eastAsia"/>
        </w:rPr>
        <w:t>затрат</w:t>
      </w:r>
      <w:r>
        <w:t xml:space="preserve"> </w:t>
      </w:r>
      <w:r>
        <w:rPr>
          <w:rFonts w:hint="eastAsia"/>
        </w:rPr>
        <w:t>при</w:t>
      </w:r>
      <w:r>
        <w:t xml:space="preserve"> </w:t>
      </w:r>
      <w:r>
        <w:rPr>
          <w:rFonts w:hint="eastAsia"/>
        </w:rPr>
        <w:t>осуществлении</w:t>
      </w:r>
      <w:r>
        <w:t xml:space="preserve"> </w:t>
      </w:r>
      <w:r>
        <w:rPr>
          <w:rFonts w:hint="eastAsia"/>
        </w:rPr>
        <w:t>лицензирования</w:t>
      </w:r>
    </w:p>
    <w:p w14:paraId="0BC08CF6" w14:textId="77777777" w:rsidR="004A37C3" w:rsidRDefault="004A37C3" w:rsidP="004A37C3"/>
    <w:p w14:paraId="74EC7E86" w14:textId="77777777" w:rsidR="004A37C3" w:rsidRDefault="004A37C3" w:rsidP="004A37C3">
      <w:r>
        <w:t xml:space="preserve">2.3. </w:t>
      </w:r>
      <w:r>
        <w:rPr>
          <w:rFonts w:hint="eastAsia"/>
        </w:rPr>
        <w:t>Обоснование</w:t>
      </w:r>
      <w:r>
        <w:t xml:space="preserve"> </w:t>
      </w:r>
      <w:r>
        <w:rPr>
          <w:rFonts w:hint="eastAsia"/>
        </w:rPr>
        <w:t>норм</w:t>
      </w:r>
      <w:r>
        <w:t xml:space="preserve"> </w:t>
      </w:r>
      <w:r>
        <w:rPr>
          <w:rFonts w:hint="eastAsia"/>
        </w:rPr>
        <w:t>времени</w:t>
      </w:r>
    </w:p>
    <w:p w14:paraId="2FBECD9F" w14:textId="77777777" w:rsidR="004A37C3" w:rsidRDefault="004A37C3" w:rsidP="004A37C3"/>
    <w:p w14:paraId="45E318D0" w14:textId="77777777" w:rsidR="004A37C3" w:rsidRDefault="004A37C3" w:rsidP="004A37C3">
      <w:r>
        <w:t xml:space="preserve">2.4. </w:t>
      </w:r>
      <w:r>
        <w:rPr>
          <w:rFonts w:hint="eastAsia"/>
        </w:rPr>
        <w:t>Исследование</w:t>
      </w:r>
      <w:r>
        <w:t xml:space="preserve"> </w:t>
      </w:r>
      <w:r>
        <w:rPr>
          <w:rFonts w:hint="eastAsia"/>
        </w:rPr>
        <w:t>факторов</w:t>
      </w:r>
      <w:r>
        <w:t xml:space="preserve">, </w:t>
      </w:r>
      <w:r>
        <w:rPr>
          <w:rFonts w:hint="eastAsia"/>
        </w:rPr>
        <w:t>оказывающих</w:t>
      </w:r>
      <w:r>
        <w:t xml:space="preserve"> </w:t>
      </w:r>
      <w:r>
        <w:rPr>
          <w:rFonts w:hint="eastAsia"/>
        </w:rPr>
        <w:t>влияние</w:t>
      </w:r>
    </w:p>
    <w:p w14:paraId="343BCB6A" w14:textId="77777777" w:rsidR="004A37C3" w:rsidRDefault="004A37C3" w:rsidP="004A37C3"/>
    <w:p w14:paraId="74F771E7" w14:textId="77777777" w:rsidR="004A37C3" w:rsidRDefault="004A37C3" w:rsidP="004A37C3">
      <w:r>
        <w:rPr>
          <w:rFonts w:hint="eastAsia"/>
        </w:rPr>
        <w:t>на</w:t>
      </w:r>
      <w:r>
        <w:t xml:space="preserve"> </w:t>
      </w:r>
      <w:r>
        <w:rPr>
          <w:rFonts w:hint="eastAsia"/>
        </w:rPr>
        <w:t>фактическое</w:t>
      </w:r>
      <w:r>
        <w:t xml:space="preserve"> </w:t>
      </w:r>
      <w:r>
        <w:rPr>
          <w:rFonts w:hint="eastAsia"/>
        </w:rPr>
        <w:t>время</w:t>
      </w:r>
      <w:r>
        <w:t xml:space="preserve"> </w:t>
      </w:r>
      <w:r>
        <w:rPr>
          <w:rFonts w:hint="eastAsia"/>
        </w:rPr>
        <w:t>предоставления</w:t>
      </w:r>
      <w:r>
        <w:t xml:space="preserve"> </w:t>
      </w:r>
      <w:r>
        <w:rPr>
          <w:rFonts w:hint="eastAsia"/>
        </w:rPr>
        <w:t>государственной</w:t>
      </w:r>
      <w:r>
        <w:t xml:space="preserve"> </w:t>
      </w:r>
      <w:r>
        <w:rPr>
          <w:rFonts w:hint="eastAsia"/>
        </w:rPr>
        <w:t>услуги</w:t>
      </w:r>
    </w:p>
    <w:p w14:paraId="53D9A74C" w14:textId="77777777" w:rsidR="004A37C3" w:rsidRDefault="004A37C3" w:rsidP="004A37C3"/>
    <w:p w14:paraId="5FF3FC87" w14:textId="77777777" w:rsidR="004A37C3" w:rsidRDefault="004A37C3" w:rsidP="004A37C3">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E2BB2CB" w14:textId="77777777" w:rsidR="004A37C3" w:rsidRDefault="004A37C3" w:rsidP="004A37C3"/>
    <w:p w14:paraId="5D76D0DD" w14:textId="77777777" w:rsidR="004A37C3" w:rsidRDefault="004A37C3" w:rsidP="004A37C3">
      <w:r>
        <w:rPr>
          <w:rFonts w:hint="eastAsia"/>
        </w:rPr>
        <w:t>ГЛАВА</w:t>
      </w:r>
      <w:r>
        <w:t xml:space="preserve"> 3. </w:t>
      </w:r>
      <w:r>
        <w:rPr>
          <w:rFonts w:hint="eastAsia"/>
        </w:rPr>
        <w:t>МЕТОД</w:t>
      </w:r>
      <w:r>
        <w:t xml:space="preserve">, </w:t>
      </w:r>
      <w:r>
        <w:rPr>
          <w:rFonts w:hint="eastAsia"/>
        </w:rPr>
        <w:t>МОДЕЛЬ</w:t>
      </w:r>
      <w:r>
        <w:t xml:space="preserve"> </w:t>
      </w:r>
      <w:r>
        <w:rPr>
          <w:rFonts w:hint="eastAsia"/>
        </w:rPr>
        <w:t>И</w:t>
      </w:r>
      <w:r>
        <w:t xml:space="preserve"> </w:t>
      </w:r>
      <w:r>
        <w:rPr>
          <w:rFonts w:hint="eastAsia"/>
        </w:rPr>
        <w:t>МЕТОДИКА</w:t>
      </w:r>
      <w:r>
        <w:t xml:space="preserve"> </w:t>
      </w:r>
      <w:r>
        <w:rPr>
          <w:rFonts w:hint="eastAsia"/>
        </w:rPr>
        <w:t>ОПРЕДЕЛЕНИЯ</w:t>
      </w:r>
    </w:p>
    <w:p w14:paraId="32379430" w14:textId="77777777" w:rsidR="004A37C3" w:rsidRDefault="004A37C3" w:rsidP="004A37C3"/>
    <w:p w14:paraId="193CD07A" w14:textId="77777777" w:rsidR="004A37C3" w:rsidRDefault="004A37C3" w:rsidP="004A37C3">
      <w:r>
        <w:rPr>
          <w:rFonts w:hint="eastAsia"/>
        </w:rPr>
        <w:t>ЧИСЛЕННОСТИ</w:t>
      </w:r>
      <w:r>
        <w:t xml:space="preserve"> </w:t>
      </w:r>
      <w:r>
        <w:rPr>
          <w:rFonts w:hint="eastAsia"/>
        </w:rPr>
        <w:t>СОТРУДНИКОВ</w:t>
      </w:r>
      <w:r>
        <w:t xml:space="preserve"> </w:t>
      </w:r>
      <w:r>
        <w:rPr>
          <w:rFonts w:hint="eastAsia"/>
        </w:rPr>
        <w:t>ЛИЦЕНЗИРУЮЩИХ</w:t>
      </w:r>
    </w:p>
    <w:p w14:paraId="4D16A665" w14:textId="77777777" w:rsidR="004A37C3" w:rsidRDefault="004A37C3" w:rsidP="004A37C3"/>
    <w:p w14:paraId="78FA54DE" w14:textId="77777777" w:rsidR="004A37C3" w:rsidRDefault="004A37C3" w:rsidP="004A37C3">
      <w:r>
        <w:rPr>
          <w:rFonts w:hint="eastAsia"/>
        </w:rPr>
        <w:t>ОРГАНОВ</w:t>
      </w:r>
      <w:r>
        <w:t xml:space="preserve"> </w:t>
      </w:r>
      <w:r>
        <w:rPr>
          <w:rFonts w:hint="eastAsia"/>
        </w:rPr>
        <w:t>МЧС</w:t>
      </w:r>
      <w:r>
        <w:t xml:space="preserve"> </w:t>
      </w:r>
      <w:r>
        <w:rPr>
          <w:rFonts w:hint="eastAsia"/>
        </w:rPr>
        <w:t>РОССИИ</w:t>
      </w:r>
    </w:p>
    <w:p w14:paraId="3696C33B" w14:textId="77777777" w:rsidR="004A37C3" w:rsidRDefault="004A37C3" w:rsidP="004A37C3"/>
    <w:p w14:paraId="50CC8E91" w14:textId="77777777" w:rsidR="004A37C3" w:rsidRDefault="004A37C3" w:rsidP="004A37C3">
      <w:r>
        <w:t xml:space="preserve">3.1. </w:t>
      </w:r>
      <w:r>
        <w:rPr>
          <w:rFonts w:hint="eastAsia"/>
        </w:rPr>
        <w:t>Адаптированный</w:t>
      </w:r>
      <w:r>
        <w:t xml:space="preserve"> </w:t>
      </w:r>
      <w:r>
        <w:rPr>
          <w:rFonts w:hint="eastAsia"/>
        </w:rPr>
        <w:t>нормативно</w:t>
      </w:r>
      <w:r>
        <w:t>-</w:t>
      </w:r>
      <w:r>
        <w:rPr>
          <w:rFonts w:hint="eastAsia"/>
        </w:rPr>
        <w:t>временной</w:t>
      </w:r>
      <w:r>
        <w:t xml:space="preserve"> </w:t>
      </w:r>
      <w:r>
        <w:rPr>
          <w:rFonts w:hint="eastAsia"/>
        </w:rPr>
        <w:t>метод</w:t>
      </w:r>
    </w:p>
    <w:p w14:paraId="52862C3D" w14:textId="77777777" w:rsidR="004A37C3" w:rsidRDefault="004A37C3" w:rsidP="004A37C3"/>
    <w:p w14:paraId="005BF8A8" w14:textId="77777777" w:rsidR="004A37C3" w:rsidRDefault="004A37C3" w:rsidP="004A37C3">
      <w:r>
        <w:rPr>
          <w:rFonts w:hint="eastAsia"/>
        </w:rPr>
        <w:t>определения</w:t>
      </w:r>
      <w:r>
        <w:t xml:space="preserve"> </w:t>
      </w:r>
      <w:r>
        <w:rPr>
          <w:rFonts w:hint="eastAsia"/>
        </w:rPr>
        <w:t>численности</w:t>
      </w:r>
      <w:r>
        <w:t xml:space="preserve"> </w:t>
      </w:r>
      <w:r>
        <w:rPr>
          <w:rFonts w:hint="eastAsia"/>
        </w:rPr>
        <w:t>сотрудников</w:t>
      </w:r>
      <w:r>
        <w:t xml:space="preserve"> </w:t>
      </w:r>
      <w:r>
        <w:rPr>
          <w:rFonts w:hint="eastAsia"/>
        </w:rPr>
        <w:t>лицензирующих</w:t>
      </w:r>
      <w:r>
        <w:t xml:space="preserve"> </w:t>
      </w:r>
      <w:r>
        <w:rPr>
          <w:rFonts w:hint="eastAsia"/>
        </w:rPr>
        <w:t>органов</w:t>
      </w:r>
    </w:p>
    <w:p w14:paraId="635EE5FF" w14:textId="77777777" w:rsidR="004A37C3" w:rsidRDefault="004A37C3" w:rsidP="004A37C3"/>
    <w:p w14:paraId="4AAA64D8" w14:textId="77777777" w:rsidR="004A37C3" w:rsidRDefault="004A37C3" w:rsidP="004A37C3">
      <w:r>
        <w:t xml:space="preserve">3.2. </w:t>
      </w:r>
      <w:r>
        <w:rPr>
          <w:rFonts w:hint="eastAsia"/>
        </w:rPr>
        <w:t>Определение</w:t>
      </w:r>
      <w:r>
        <w:t xml:space="preserve"> </w:t>
      </w:r>
      <w:r>
        <w:rPr>
          <w:rFonts w:hint="eastAsia"/>
        </w:rPr>
        <w:t>коэффициентов</w:t>
      </w:r>
      <w:r>
        <w:t xml:space="preserve">, </w:t>
      </w:r>
      <w:r>
        <w:rPr>
          <w:rFonts w:hint="eastAsia"/>
        </w:rPr>
        <w:t>необходимых</w:t>
      </w:r>
    </w:p>
    <w:p w14:paraId="05EB8857" w14:textId="77777777" w:rsidR="004A37C3" w:rsidRDefault="004A37C3" w:rsidP="004A37C3"/>
    <w:p w14:paraId="37DA2B3A" w14:textId="77777777" w:rsidR="004A37C3" w:rsidRDefault="004A37C3" w:rsidP="004A37C3">
      <w:r>
        <w:rPr>
          <w:rFonts w:hint="eastAsia"/>
        </w:rPr>
        <w:t>для</w:t>
      </w:r>
      <w:r>
        <w:t xml:space="preserve"> </w:t>
      </w:r>
      <w:r>
        <w:rPr>
          <w:rFonts w:hint="eastAsia"/>
        </w:rPr>
        <w:t>расчета</w:t>
      </w:r>
      <w:r>
        <w:t xml:space="preserve"> </w:t>
      </w:r>
      <w:r>
        <w:rPr>
          <w:rFonts w:hint="eastAsia"/>
        </w:rPr>
        <w:t>фактического</w:t>
      </w:r>
      <w:r>
        <w:t xml:space="preserve"> </w:t>
      </w:r>
      <w:r>
        <w:rPr>
          <w:rFonts w:hint="eastAsia"/>
        </w:rPr>
        <w:t>времени</w:t>
      </w:r>
      <w:r>
        <w:t xml:space="preserve"> </w:t>
      </w:r>
      <w:r>
        <w:rPr>
          <w:rFonts w:hint="eastAsia"/>
        </w:rPr>
        <w:t>проведения</w:t>
      </w:r>
      <w:r>
        <w:t xml:space="preserve"> </w:t>
      </w:r>
      <w:r>
        <w:rPr>
          <w:rFonts w:hint="eastAsia"/>
        </w:rPr>
        <w:t>выездной</w:t>
      </w:r>
      <w:r>
        <w:t xml:space="preserve"> </w:t>
      </w:r>
      <w:r>
        <w:rPr>
          <w:rFonts w:hint="eastAsia"/>
        </w:rPr>
        <w:t>проверки</w:t>
      </w:r>
    </w:p>
    <w:p w14:paraId="47B91DB2" w14:textId="77777777" w:rsidR="004A37C3" w:rsidRDefault="004A37C3" w:rsidP="004A37C3"/>
    <w:p w14:paraId="23B51666" w14:textId="77777777" w:rsidR="004A37C3" w:rsidRDefault="004A37C3" w:rsidP="004A37C3">
      <w:r>
        <w:t xml:space="preserve">3.3. </w:t>
      </w:r>
      <w:r>
        <w:rPr>
          <w:rFonts w:hint="eastAsia"/>
        </w:rPr>
        <w:t>Алгоритм</w:t>
      </w:r>
      <w:r>
        <w:t xml:space="preserve"> </w:t>
      </w:r>
      <w:r>
        <w:rPr>
          <w:rFonts w:hint="eastAsia"/>
        </w:rPr>
        <w:t>определения</w:t>
      </w:r>
      <w:r>
        <w:t xml:space="preserve"> </w:t>
      </w:r>
      <w:r>
        <w:rPr>
          <w:rFonts w:hint="eastAsia"/>
        </w:rPr>
        <w:t>численности</w:t>
      </w:r>
      <w:r>
        <w:t xml:space="preserve"> </w:t>
      </w:r>
      <w:r>
        <w:rPr>
          <w:rFonts w:hint="eastAsia"/>
        </w:rPr>
        <w:t>сотрудников</w:t>
      </w:r>
      <w:r>
        <w:t xml:space="preserve"> </w:t>
      </w:r>
      <w:r>
        <w:rPr>
          <w:rFonts w:hint="eastAsia"/>
        </w:rPr>
        <w:t>лицензирующих</w:t>
      </w:r>
      <w:r>
        <w:t xml:space="preserve"> </w:t>
      </w:r>
      <w:r>
        <w:rPr>
          <w:rFonts w:hint="eastAsia"/>
        </w:rPr>
        <w:t>органов</w:t>
      </w:r>
      <w:r>
        <w:t xml:space="preserve"> </w:t>
      </w:r>
      <w:r>
        <w:rPr>
          <w:rFonts w:hint="eastAsia"/>
        </w:rPr>
        <w:t>и</w:t>
      </w:r>
      <w:r>
        <w:t xml:space="preserve"> </w:t>
      </w:r>
      <w:r>
        <w:rPr>
          <w:rFonts w:hint="eastAsia"/>
        </w:rPr>
        <w:t>математическая</w:t>
      </w:r>
      <w:r>
        <w:t xml:space="preserve"> </w:t>
      </w:r>
      <w:r>
        <w:rPr>
          <w:rFonts w:hint="eastAsia"/>
        </w:rPr>
        <w:t>модель</w:t>
      </w:r>
      <w:r>
        <w:t xml:space="preserve"> </w:t>
      </w:r>
      <w:r>
        <w:rPr>
          <w:rFonts w:hint="eastAsia"/>
        </w:rPr>
        <w:t>расчета</w:t>
      </w:r>
      <w:r>
        <w:t xml:space="preserve"> </w:t>
      </w:r>
      <w:r>
        <w:rPr>
          <w:rFonts w:hint="eastAsia"/>
        </w:rPr>
        <w:t>годового</w:t>
      </w:r>
      <w:r>
        <w:t xml:space="preserve"> </w:t>
      </w:r>
      <w:r>
        <w:rPr>
          <w:rFonts w:hint="eastAsia"/>
        </w:rPr>
        <w:t>времени</w:t>
      </w:r>
      <w:r>
        <w:t xml:space="preserve">, </w:t>
      </w:r>
      <w:r>
        <w:rPr>
          <w:rFonts w:hint="eastAsia"/>
        </w:rPr>
        <w:t>затрачиваемого</w:t>
      </w:r>
      <w:r>
        <w:t xml:space="preserve"> </w:t>
      </w:r>
      <w:r>
        <w:rPr>
          <w:rFonts w:hint="eastAsia"/>
        </w:rPr>
        <w:t>на</w:t>
      </w:r>
      <w:r>
        <w:t xml:space="preserve"> </w:t>
      </w:r>
      <w:r>
        <w:rPr>
          <w:rFonts w:hint="eastAsia"/>
        </w:rPr>
        <w:t>предоставление</w:t>
      </w:r>
      <w:r>
        <w:t xml:space="preserve"> </w:t>
      </w:r>
      <w:r>
        <w:rPr>
          <w:rFonts w:hint="eastAsia"/>
        </w:rPr>
        <w:t>государственной</w:t>
      </w:r>
      <w:r>
        <w:t xml:space="preserve"> </w:t>
      </w:r>
      <w:r>
        <w:rPr>
          <w:rFonts w:hint="eastAsia"/>
        </w:rPr>
        <w:t>услуги</w:t>
      </w:r>
    </w:p>
    <w:p w14:paraId="75290DA2" w14:textId="77777777" w:rsidR="004A37C3" w:rsidRDefault="004A37C3" w:rsidP="004A37C3"/>
    <w:p w14:paraId="42FD041A" w14:textId="77777777" w:rsidR="004A37C3" w:rsidRDefault="004A37C3" w:rsidP="004A37C3">
      <w:r>
        <w:t xml:space="preserve">3.4. </w:t>
      </w:r>
      <w:r>
        <w:rPr>
          <w:rFonts w:hint="eastAsia"/>
        </w:rPr>
        <w:t>Методика</w:t>
      </w:r>
      <w:r>
        <w:t xml:space="preserve"> </w:t>
      </w:r>
      <w:r>
        <w:rPr>
          <w:rFonts w:hint="eastAsia"/>
        </w:rPr>
        <w:t>определения</w:t>
      </w:r>
      <w:r>
        <w:t xml:space="preserve"> </w:t>
      </w:r>
      <w:r>
        <w:rPr>
          <w:rFonts w:hint="eastAsia"/>
        </w:rPr>
        <w:t>численности</w:t>
      </w:r>
      <w:r>
        <w:t xml:space="preserve"> </w:t>
      </w:r>
      <w:r>
        <w:rPr>
          <w:rFonts w:hint="eastAsia"/>
        </w:rPr>
        <w:t>сотрудников</w:t>
      </w:r>
    </w:p>
    <w:p w14:paraId="7F9323D8" w14:textId="77777777" w:rsidR="004A37C3" w:rsidRDefault="004A37C3" w:rsidP="004A37C3"/>
    <w:p w14:paraId="4AD323D5" w14:textId="77777777" w:rsidR="004A37C3" w:rsidRDefault="004A37C3" w:rsidP="004A37C3">
      <w:r>
        <w:rPr>
          <w:rFonts w:hint="eastAsia"/>
        </w:rPr>
        <w:t>лицензирующих</w:t>
      </w:r>
      <w:r>
        <w:t xml:space="preserve"> </w:t>
      </w:r>
      <w:r>
        <w:rPr>
          <w:rFonts w:hint="eastAsia"/>
        </w:rPr>
        <w:t>органов</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её</w:t>
      </w:r>
      <w:r>
        <w:t xml:space="preserve"> </w:t>
      </w:r>
      <w:r>
        <w:rPr>
          <w:rFonts w:hint="eastAsia"/>
        </w:rPr>
        <w:t>применению</w:t>
      </w:r>
    </w:p>
    <w:p w14:paraId="211280B7" w14:textId="77777777" w:rsidR="004A37C3" w:rsidRDefault="004A37C3" w:rsidP="004A37C3"/>
    <w:p w14:paraId="5DE0BA41" w14:textId="77777777" w:rsidR="004A37C3" w:rsidRDefault="004A37C3" w:rsidP="004A37C3">
      <w:r>
        <w:t xml:space="preserve">3.5. </w:t>
      </w:r>
      <w:r>
        <w:rPr>
          <w:rFonts w:hint="eastAsia"/>
        </w:rPr>
        <w:t>Примеры</w:t>
      </w:r>
      <w:r>
        <w:t xml:space="preserve"> </w:t>
      </w:r>
      <w:r>
        <w:rPr>
          <w:rFonts w:hint="eastAsia"/>
        </w:rPr>
        <w:t>расчета</w:t>
      </w:r>
      <w:r>
        <w:t xml:space="preserve"> </w:t>
      </w:r>
      <w:r>
        <w:rPr>
          <w:rFonts w:hint="eastAsia"/>
        </w:rPr>
        <w:t>численности</w:t>
      </w:r>
      <w:r>
        <w:t xml:space="preserve"> </w:t>
      </w:r>
      <w:r>
        <w:rPr>
          <w:rFonts w:hint="eastAsia"/>
        </w:rPr>
        <w:t>сотрудников</w:t>
      </w:r>
    </w:p>
    <w:p w14:paraId="11563E49" w14:textId="77777777" w:rsidR="004A37C3" w:rsidRDefault="004A37C3" w:rsidP="004A37C3"/>
    <w:p w14:paraId="34A034DC" w14:textId="77777777" w:rsidR="004A37C3" w:rsidRDefault="004A37C3" w:rsidP="004A37C3">
      <w:r>
        <w:rPr>
          <w:rFonts w:hint="eastAsia"/>
        </w:rPr>
        <w:t>лицензирующих</w:t>
      </w:r>
      <w:r>
        <w:t xml:space="preserve"> </w:t>
      </w:r>
      <w:r>
        <w:rPr>
          <w:rFonts w:hint="eastAsia"/>
        </w:rPr>
        <w:t>органов</w:t>
      </w:r>
      <w:r>
        <w:t xml:space="preserve"> </w:t>
      </w:r>
      <w:r>
        <w:rPr>
          <w:rFonts w:hint="eastAsia"/>
        </w:rPr>
        <w:t>МЧС</w:t>
      </w:r>
      <w:r>
        <w:t xml:space="preserve"> </w:t>
      </w:r>
      <w:r>
        <w:rPr>
          <w:rFonts w:hint="eastAsia"/>
        </w:rPr>
        <w:t>России</w:t>
      </w:r>
      <w:r>
        <w:t xml:space="preserve"> (</w:t>
      </w:r>
      <w:r>
        <w:rPr>
          <w:rFonts w:hint="eastAsia"/>
        </w:rPr>
        <w:t>по</w:t>
      </w:r>
      <w:r>
        <w:t xml:space="preserve"> </w:t>
      </w:r>
      <w:r>
        <w:rPr>
          <w:rFonts w:hint="eastAsia"/>
        </w:rPr>
        <w:t>данным</w:t>
      </w:r>
      <w:r>
        <w:t xml:space="preserve"> </w:t>
      </w:r>
      <w:r>
        <w:rPr>
          <w:rFonts w:hint="eastAsia"/>
        </w:rPr>
        <w:t>за</w:t>
      </w:r>
      <w:r>
        <w:t xml:space="preserve"> 2017 </w:t>
      </w:r>
      <w:r>
        <w:rPr>
          <w:rFonts w:hint="eastAsia"/>
        </w:rPr>
        <w:t>и</w:t>
      </w:r>
      <w:r>
        <w:t xml:space="preserve"> 2018 </w:t>
      </w:r>
      <w:r>
        <w:rPr>
          <w:rFonts w:hint="eastAsia"/>
        </w:rPr>
        <w:t>годы</w:t>
      </w:r>
      <w:r>
        <w:t>)</w:t>
      </w:r>
    </w:p>
    <w:p w14:paraId="0118BA8F" w14:textId="77777777" w:rsidR="004A37C3" w:rsidRDefault="004A37C3" w:rsidP="004A37C3"/>
    <w:p w14:paraId="14D8405B" w14:textId="2CB9C33D" w:rsidR="004A37C3" w:rsidRPr="004A37C3" w:rsidRDefault="004A37C3" w:rsidP="004A37C3">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sectPr w:rsidR="004A37C3" w:rsidRPr="004A37C3" w:rsidSect="005267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5A11" w14:textId="77777777" w:rsidR="005267BF" w:rsidRDefault="005267BF">
      <w:pPr>
        <w:spacing w:after="0" w:line="240" w:lineRule="auto"/>
      </w:pPr>
      <w:r>
        <w:separator/>
      </w:r>
    </w:p>
  </w:endnote>
  <w:endnote w:type="continuationSeparator" w:id="0">
    <w:p w14:paraId="533AB250" w14:textId="77777777" w:rsidR="005267BF" w:rsidRDefault="0052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CF53" w14:textId="77777777" w:rsidR="005267BF" w:rsidRDefault="005267BF"/>
    <w:p w14:paraId="237775F3" w14:textId="77777777" w:rsidR="005267BF" w:rsidRDefault="005267BF"/>
    <w:p w14:paraId="38F4BA1A" w14:textId="77777777" w:rsidR="005267BF" w:rsidRDefault="005267BF"/>
    <w:p w14:paraId="1F945495" w14:textId="77777777" w:rsidR="005267BF" w:rsidRDefault="005267BF"/>
    <w:p w14:paraId="187DA981" w14:textId="77777777" w:rsidR="005267BF" w:rsidRDefault="005267BF"/>
    <w:p w14:paraId="27DC7762" w14:textId="77777777" w:rsidR="005267BF" w:rsidRDefault="005267BF"/>
    <w:p w14:paraId="4FDCA2F2" w14:textId="77777777" w:rsidR="005267BF" w:rsidRDefault="005267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FBD1C0" wp14:editId="16AA9F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0EA85" w14:textId="77777777" w:rsidR="005267BF" w:rsidRDefault="005267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FBD1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F0EA85" w14:textId="77777777" w:rsidR="005267BF" w:rsidRDefault="005267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640E88" w14:textId="77777777" w:rsidR="005267BF" w:rsidRDefault="005267BF"/>
    <w:p w14:paraId="3F8E5178" w14:textId="77777777" w:rsidR="005267BF" w:rsidRDefault="005267BF"/>
    <w:p w14:paraId="51D84F2B" w14:textId="77777777" w:rsidR="005267BF" w:rsidRDefault="005267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B78DCF" wp14:editId="5EC810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AE165" w14:textId="77777777" w:rsidR="005267BF" w:rsidRDefault="005267BF"/>
                          <w:p w14:paraId="18759412" w14:textId="77777777" w:rsidR="005267BF" w:rsidRDefault="005267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B78D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0AE165" w14:textId="77777777" w:rsidR="005267BF" w:rsidRDefault="005267BF"/>
                    <w:p w14:paraId="18759412" w14:textId="77777777" w:rsidR="005267BF" w:rsidRDefault="005267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621802" w14:textId="77777777" w:rsidR="005267BF" w:rsidRDefault="005267BF"/>
    <w:p w14:paraId="383FFA71" w14:textId="77777777" w:rsidR="005267BF" w:rsidRDefault="005267BF">
      <w:pPr>
        <w:rPr>
          <w:sz w:val="2"/>
          <w:szCs w:val="2"/>
        </w:rPr>
      </w:pPr>
    </w:p>
    <w:p w14:paraId="09778251" w14:textId="77777777" w:rsidR="005267BF" w:rsidRDefault="005267BF"/>
    <w:p w14:paraId="48CF18EB" w14:textId="77777777" w:rsidR="005267BF" w:rsidRDefault="005267BF">
      <w:pPr>
        <w:spacing w:after="0" w:line="240" w:lineRule="auto"/>
      </w:pPr>
    </w:p>
  </w:footnote>
  <w:footnote w:type="continuationSeparator" w:id="0">
    <w:p w14:paraId="5376AF55" w14:textId="77777777" w:rsidR="005267BF" w:rsidRDefault="0052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7BF"/>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16595</TotalTime>
  <Pages>3</Pages>
  <Words>273</Words>
  <Characters>1561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1933</cp:revision>
  <cp:lastPrinted>2009-02-06T05:36:00Z</cp:lastPrinted>
  <dcterms:created xsi:type="dcterms:W3CDTF">2024-01-07T13:43:00Z</dcterms:created>
  <dcterms:modified xsi:type="dcterms:W3CDTF">2024-02-05T12:17:00Z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