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C09D" w14:textId="2052E125" w:rsidR="006F2CBC" w:rsidRDefault="00E63668" w:rsidP="00E63668">
      <w:pPr>
        <w:rPr>
          <w:rFonts w:ascii="Times New Roman" w:eastAsia="Arial Unicode MS" w:hAnsi="Times New Roman" w:cs="Times New Roman"/>
          <w:b/>
          <w:bCs/>
          <w:color w:val="000000"/>
          <w:kern w:val="0"/>
          <w:sz w:val="28"/>
          <w:szCs w:val="28"/>
          <w:lang w:eastAsia="ru-RU" w:bidi="uk-UA"/>
        </w:rPr>
      </w:pPr>
      <w:r w:rsidRPr="00E63668">
        <w:rPr>
          <w:rFonts w:ascii="Times New Roman" w:eastAsia="Arial Unicode MS" w:hAnsi="Times New Roman" w:cs="Times New Roman" w:hint="eastAsia"/>
          <w:b/>
          <w:bCs/>
          <w:color w:val="000000"/>
          <w:kern w:val="0"/>
          <w:sz w:val="28"/>
          <w:szCs w:val="28"/>
          <w:lang w:eastAsia="ru-RU" w:bidi="uk-UA"/>
        </w:rPr>
        <w:t>Соян</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Надежда</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Тюльпановна</w:t>
      </w:r>
      <w:r>
        <w:rPr>
          <w:rFonts w:ascii="Times New Roman" w:eastAsia="Arial Unicode MS" w:hAnsi="Times New Roman" w:cs="Times New Roman" w:hint="eastAsia"/>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Вариативная</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методика</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правописно</w:t>
      </w:r>
      <w:r w:rsidRPr="00E63668">
        <w:rPr>
          <w:rFonts w:ascii="Times New Roman" w:eastAsia="Arial Unicode MS" w:hAnsi="Times New Roman" w:cs="Times New Roman"/>
          <w:b/>
          <w:bCs/>
          <w:color w:val="000000"/>
          <w:kern w:val="0"/>
          <w:sz w:val="28"/>
          <w:szCs w:val="28"/>
          <w:lang w:eastAsia="ru-RU" w:bidi="uk-UA"/>
        </w:rPr>
        <w:t>-</w:t>
      </w:r>
      <w:r w:rsidRPr="00E63668">
        <w:rPr>
          <w:rFonts w:ascii="Times New Roman" w:eastAsia="Arial Unicode MS" w:hAnsi="Times New Roman" w:cs="Times New Roman" w:hint="eastAsia"/>
          <w:b/>
          <w:bCs/>
          <w:color w:val="000000"/>
          <w:kern w:val="0"/>
          <w:sz w:val="28"/>
          <w:szCs w:val="28"/>
          <w:lang w:eastAsia="ru-RU" w:bidi="uk-UA"/>
        </w:rPr>
        <w:t>языковой</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диагностики</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по</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учебному</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предмету</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Русский</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язык</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в</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четвертых</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классах</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тувинской</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общеобразовательной</w:t>
      </w:r>
      <w:r w:rsidRPr="00E63668">
        <w:rPr>
          <w:rFonts w:ascii="Times New Roman" w:eastAsia="Arial Unicode MS" w:hAnsi="Times New Roman" w:cs="Times New Roman"/>
          <w:b/>
          <w:bCs/>
          <w:color w:val="000000"/>
          <w:kern w:val="0"/>
          <w:sz w:val="28"/>
          <w:szCs w:val="28"/>
          <w:lang w:eastAsia="ru-RU" w:bidi="uk-UA"/>
        </w:rPr>
        <w:t xml:space="preserve"> </w:t>
      </w:r>
      <w:r w:rsidRPr="00E63668">
        <w:rPr>
          <w:rFonts w:ascii="Times New Roman" w:eastAsia="Arial Unicode MS" w:hAnsi="Times New Roman" w:cs="Times New Roman" w:hint="eastAsia"/>
          <w:b/>
          <w:bCs/>
          <w:color w:val="000000"/>
          <w:kern w:val="0"/>
          <w:sz w:val="28"/>
          <w:szCs w:val="28"/>
          <w:lang w:eastAsia="ru-RU" w:bidi="uk-UA"/>
        </w:rPr>
        <w:t>школы</w:t>
      </w:r>
    </w:p>
    <w:p w14:paraId="0AE07689" w14:textId="77777777" w:rsidR="00E63668" w:rsidRDefault="00E63668" w:rsidP="00E63668">
      <w:pPr>
        <w:rPr>
          <w:lang w:bidi="uk-UA"/>
        </w:rPr>
      </w:pPr>
      <w:r>
        <w:rPr>
          <w:rFonts w:hint="eastAsia"/>
          <w:lang w:bidi="uk-UA"/>
        </w:rPr>
        <w:t>ОГЛАВЛЕНИЕ</w:t>
      </w:r>
      <w:r>
        <w:rPr>
          <w:lang w:bidi="uk-UA"/>
        </w:rPr>
        <w:t xml:space="preserve"> </w:t>
      </w:r>
      <w:r>
        <w:rPr>
          <w:rFonts w:hint="eastAsia"/>
          <w:lang w:bidi="uk-UA"/>
        </w:rPr>
        <w:t>ДИССЕРТАЦИИ</w:t>
      </w:r>
    </w:p>
    <w:p w14:paraId="60301041" w14:textId="77777777" w:rsidR="00E63668" w:rsidRDefault="00E63668" w:rsidP="00E6366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Соян</w:t>
      </w:r>
      <w:r>
        <w:rPr>
          <w:lang w:bidi="uk-UA"/>
        </w:rPr>
        <w:t xml:space="preserve"> </w:t>
      </w:r>
      <w:r>
        <w:rPr>
          <w:rFonts w:hint="eastAsia"/>
          <w:lang w:bidi="uk-UA"/>
        </w:rPr>
        <w:t>Надежда</w:t>
      </w:r>
      <w:r>
        <w:rPr>
          <w:lang w:bidi="uk-UA"/>
        </w:rPr>
        <w:t xml:space="preserve"> </w:t>
      </w:r>
      <w:r>
        <w:rPr>
          <w:rFonts w:hint="eastAsia"/>
          <w:lang w:bidi="uk-UA"/>
        </w:rPr>
        <w:t>Тюльпановна</w:t>
      </w:r>
    </w:p>
    <w:p w14:paraId="2EEC6714" w14:textId="77777777" w:rsidR="00E63668" w:rsidRDefault="00E63668" w:rsidP="00E63668">
      <w:pPr>
        <w:rPr>
          <w:lang w:bidi="uk-UA"/>
        </w:rPr>
      </w:pPr>
      <w:r>
        <w:rPr>
          <w:rFonts w:hint="eastAsia"/>
          <w:lang w:bidi="uk-UA"/>
        </w:rPr>
        <w:t>Введение</w:t>
      </w:r>
    </w:p>
    <w:p w14:paraId="3E3B3F76" w14:textId="77777777" w:rsidR="00E63668" w:rsidRDefault="00E63668" w:rsidP="00E63668">
      <w:pPr>
        <w:rPr>
          <w:lang w:bidi="uk-UA"/>
        </w:rPr>
      </w:pPr>
    </w:p>
    <w:p w14:paraId="01FE5981" w14:textId="77777777" w:rsidR="00E63668" w:rsidRDefault="00E63668" w:rsidP="00E63668">
      <w:pPr>
        <w:rPr>
          <w:lang w:bidi="uk-UA"/>
        </w:rPr>
      </w:pPr>
      <w:r>
        <w:rPr>
          <w:rFonts w:hint="eastAsia"/>
          <w:lang w:bidi="uk-UA"/>
        </w:rPr>
        <w:t>Глава</w:t>
      </w:r>
      <w:r>
        <w:rPr>
          <w:lang w:bidi="uk-UA"/>
        </w:rPr>
        <w:t xml:space="preserve"> 1. </w:t>
      </w:r>
      <w:r>
        <w:rPr>
          <w:rFonts w:hint="eastAsia"/>
          <w:lang w:bidi="uk-UA"/>
        </w:rPr>
        <w:t>Состояние</w:t>
      </w:r>
      <w:r>
        <w:rPr>
          <w:lang w:bidi="uk-UA"/>
        </w:rPr>
        <w:t xml:space="preserve"> </w:t>
      </w:r>
      <w:r>
        <w:rPr>
          <w:rFonts w:hint="eastAsia"/>
          <w:lang w:bidi="uk-UA"/>
        </w:rPr>
        <w:t>и</w:t>
      </w:r>
      <w:r>
        <w:rPr>
          <w:lang w:bidi="uk-UA"/>
        </w:rPr>
        <w:t xml:space="preserve"> </w:t>
      </w:r>
      <w:r>
        <w:rPr>
          <w:rFonts w:hint="eastAsia"/>
          <w:lang w:bidi="uk-UA"/>
        </w:rPr>
        <w:t>проблемы</w:t>
      </w:r>
      <w:r>
        <w:rPr>
          <w:lang w:bidi="uk-UA"/>
        </w:rPr>
        <w:t xml:space="preserve"> </w:t>
      </w:r>
      <w:r>
        <w:rPr>
          <w:rFonts w:hint="eastAsia"/>
          <w:lang w:bidi="uk-UA"/>
        </w:rPr>
        <w:t>развития</w:t>
      </w:r>
      <w:r>
        <w:rPr>
          <w:lang w:bidi="uk-UA"/>
        </w:rPr>
        <w:t xml:space="preserve"> </w:t>
      </w:r>
      <w:r>
        <w:rPr>
          <w:rFonts w:hint="eastAsia"/>
          <w:lang w:bidi="uk-UA"/>
        </w:rPr>
        <w:t>методики</w:t>
      </w:r>
    </w:p>
    <w:p w14:paraId="15BC4FDB" w14:textId="77777777" w:rsidR="00E63668" w:rsidRDefault="00E63668" w:rsidP="00E63668">
      <w:pPr>
        <w:rPr>
          <w:lang w:bidi="uk-UA"/>
        </w:rPr>
      </w:pPr>
    </w:p>
    <w:p w14:paraId="74503B8E" w14:textId="77777777" w:rsidR="00E63668" w:rsidRDefault="00E63668" w:rsidP="00E63668">
      <w:pPr>
        <w:rPr>
          <w:lang w:bidi="uk-UA"/>
        </w:rPr>
      </w:pPr>
      <w:r>
        <w:rPr>
          <w:rFonts w:hint="eastAsia"/>
          <w:lang w:bidi="uk-UA"/>
        </w:rPr>
        <w:t>правописно</w:t>
      </w:r>
      <w:r>
        <w:rPr>
          <w:lang w:bidi="uk-UA"/>
        </w:rPr>
        <w:t>-</w:t>
      </w:r>
      <w:r>
        <w:rPr>
          <w:rFonts w:hint="eastAsia"/>
          <w:lang w:bidi="uk-UA"/>
        </w:rPr>
        <w:t>языковой</w:t>
      </w:r>
      <w:r>
        <w:rPr>
          <w:lang w:bidi="uk-UA"/>
        </w:rPr>
        <w:t xml:space="preserve"> </w:t>
      </w:r>
      <w:r>
        <w:rPr>
          <w:rFonts w:hint="eastAsia"/>
          <w:lang w:bidi="uk-UA"/>
        </w:rPr>
        <w:t>диагностики</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p>
    <w:p w14:paraId="4509B3DE" w14:textId="77777777" w:rsidR="00E63668" w:rsidRDefault="00E63668" w:rsidP="00E63668">
      <w:pPr>
        <w:rPr>
          <w:lang w:bidi="uk-UA"/>
        </w:rPr>
      </w:pPr>
    </w:p>
    <w:p w14:paraId="20461A1A" w14:textId="77777777" w:rsidR="00E63668" w:rsidRDefault="00E63668" w:rsidP="00E63668">
      <w:pPr>
        <w:rPr>
          <w:lang w:bidi="uk-UA"/>
        </w:rPr>
      </w:pPr>
      <w:r>
        <w:rPr>
          <w:rFonts w:hint="eastAsia"/>
          <w:lang w:bidi="uk-UA"/>
        </w:rPr>
        <w:t>как</w:t>
      </w:r>
      <w:r>
        <w:rPr>
          <w:lang w:bidi="uk-UA"/>
        </w:rPr>
        <w:t xml:space="preserve"> </w:t>
      </w:r>
      <w:r>
        <w:rPr>
          <w:rFonts w:hint="eastAsia"/>
          <w:lang w:bidi="uk-UA"/>
        </w:rPr>
        <w:t>родному</w:t>
      </w:r>
      <w:r>
        <w:rPr>
          <w:lang w:bidi="uk-UA"/>
        </w:rPr>
        <w:t xml:space="preserve"> </w:t>
      </w:r>
      <w:r>
        <w:rPr>
          <w:rFonts w:hint="eastAsia"/>
          <w:lang w:bidi="uk-UA"/>
        </w:rPr>
        <w:t>и</w:t>
      </w:r>
      <w:r>
        <w:rPr>
          <w:lang w:bidi="uk-UA"/>
        </w:rPr>
        <w:t xml:space="preserve"> </w:t>
      </w:r>
      <w:r>
        <w:rPr>
          <w:rFonts w:hint="eastAsia"/>
          <w:lang w:bidi="uk-UA"/>
        </w:rPr>
        <w:t>неродному</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начальной</w:t>
      </w:r>
      <w:r>
        <w:rPr>
          <w:lang w:bidi="uk-UA"/>
        </w:rPr>
        <w:t xml:space="preserve"> </w:t>
      </w:r>
      <w:r>
        <w:rPr>
          <w:rFonts w:hint="eastAsia"/>
          <w:lang w:bidi="uk-UA"/>
        </w:rPr>
        <w:t>школе</w:t>
      </w:r>
    </w:p>
    <w:p w14:paraId="3C6411BD" w14:textId="77777777" w:rsidR="00E63668" w:rsidRDefault="00E63668" w:rsidP="00E63668">
      <w:pPr>
        <w:rPr>
          <w:lang w:bidi="uk-UA"/>
        </w:rPr>
      </w:pPr>
    </w:p>
    <w:p w14:paraId="660965A3" w14:textId="77777777" w:rsidR="00E63668" w:rsidRDefault="00E63668" w:rsidP="00E63668">
      <w:pPr>
        <w:rPr>
          <w:lang w:bidi="uk-UA"/>
        </w:rPr>
      </w:pPr>
      <w:r>
        <w:rPr>
          <w:lang w:bidi="uk-UA"/>
        </w:rPr>
        <w:t xml:space="preserve">1.1. </w:t>
      </w:r>
      <w:r>
        <w:rPr>
          <w:rFonts w:hint="eastAsia"/>
          <w:lang w:bidi="uk-UA"/>
        </w:rPr>
        <w:t>Всероссийская</w:t>
      </w:r>
      <w:r>
        <w:rPr>
          <w:lang w:bidi="uk-UA"/>
        </w:rPr>
        <w:t xml:space="preserve"> </w:t>
      </w:r>
      <w:r>
        <w:rPr>
          <w:rFonts w:hint="eastAsia"/>
          <w:lang w:bidi="uk-UA"/>
        </w:rPr>
        <w:t>проверочная</w:t>
      </w:r>
      <w:r>
        <w:rPr>
          <w:lang w:bidi="uk-UA"/>
        </w:rPr>
        <w:t xml:space="preserve"> </w:t>
      </w:r>
      <w:r>
        <w:rPr>
          <w:rFonts w:hint="eastAsia"/>
          <w:lang w:bidi="uk-UA"/>
        </w:rPr>
        <w:t>работа</w:t>
      </w:r>
      <w:r>
        <w:rPr>
          <w:lang w:bidi="uk-UA"/>
        </w:rPr>
        <w:t xml:space="preserve"> </w:t>
      </w:r>
      <w:r>
        <w:rPr>
          <w:rFonts w:hint="eastAsia"/>
          <w:lang w:bidi="uk-UA"/>
        </w:rPr>
        <w:t>как</w:t>
      </w:r>
      <w:r>
        <w:rPr>
          <w:lang w:bidi="uk-UA"/>
        </w:rPr>
        <w:t xml:space="preserve"> </w:t>
      </w:r>
      <w:r>
        <w:rPr>
          <w:rFonts w:hint="eastAsia"/>
          <w:lang w:bidi="uk-UA"/>
        </w:rPr>
        <w:t>факт</w:t>
      </w:r>
      <w:r>
        <w:rPr>
          <w:lang w:bidi="uk-UA"/>
        </w:rPr>
        <w:t xml:space="preserve"> </w:t>
      </w:r>
      <w:r>
        <w:rPr>
          <w:rFonts w:hint="eastAsia"/>
          <w:lang w:bidi="uk-UA"/>
        </w:rPr>
        <w:t>унификации</w:t>
      </w:r>
      <w:r>
        <w:rPr>
          <w:lang w:bidi="uk-UA"/>
        </w:rPr>
        <w:t xml:space="preserve"> </w:t>
      </w:r>
      <w:r>
        <w:rPr>
          <w:rFonts w:hint="eastAsia"/>
          <w:lang w:bidi="uk-UA"/>
        </w:rPr>
        <w:t>диагностики</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родному</w:t>
      </w:r>
      <w:r>
        <w:rPr>
          <w:lang w:bidi="uk-UA"/>
        </w:rPr>
        <w:t xml:space="preserve"> </w:t>
      </w:r>
      <w:r>
        <w:rPr>
          <w:rFonts w:hint="eastAsia"/>
          <w:lang w:bidi="uk-UA"/>
        </w:rPr>
        <w:t>и</w:t>
      </w:r>
      <w:r>
        <w:rPr>
          <w:lang w:bidi="uk-UA"/>
        </w:rPr>
        <w:t xml:space="preserve"> </w:t>
      </w:r>
      <w:r>
        <w:rPr>
          <w:rFonts w:hint="eastAsia"/>
          <w:lang w:bidi="uk-UA"/>
        </w:rPr>
        <w:t>неродному</w:t>
      </w:r>
    </w:p>
    <w:p w14:paraId="118D0039" w14:textId="77777777" w:rsidR="00E63668" w:rsidRDefault="00E63668" w:rsidP="00E63668">
      <w:pPr>
        <w:rPr>
          <w:lang w:bidi="uk-UA"/>
        </w:rPr>
      </w:pPr>
    </w:p>
    <w:p w14:paraId="694E54A9" w14:textId="77777777" w:rsidR="00E63668" w:rsidRDefault="00E63668" w:rsidP="00E63668">
      <w:pPr>
        <w:rPr>
          <w:lang w:bidi="uk-UA"/>
        </w:rPr>
      </w:pPr>
      <w:r>
        <w:rPr>
          <w:lang w:bidi="uk-UA"/>
        </w:rPr>
        <w:t xml:space="preserve">1.2. </w:t>
      </w:r>
      <w:r>
        <w:rPr>
          <w:rFonts w:hint="eastAsia"/>
          <w:lang w:bidi="uk-UA"/>
        </w:rPr>
        <w:t>Языковая</w:t>
      </w:r>
      <w:r>
        <w:rPr>
          <w:lang w:bidi="uk-UA"/>
        </w:rPr>
        <w:t xml:space="preserve"> </w:t>
      </w:r>
      <w:r>
        <w:rPr>
          <w:rFonts w:hint="eastAsia"/>
          <w:lang w:bidi="uk-UA"/>
        </w:rPr>
        <w:t>ситуация</w:t>
      </w:r>
      <w:r>
        <w:rPr>
          <w:lang w:bidi="uk-UA"/>
        </w:rPr>
        <w:t xml:space="preserve"> </w:t>
      </w:r>
      <w:r>
        <w:rPr>
          <w:rFonts w:hint="eastAsia"/>
          <w:lang w:bidi="uk-UA"/>
        </w:rPr>
        <w:t>в</w:t>
      </w:r>
      <w:r>
        <w:rPr>
          <w:lang w:bidi="uk-UA"/>
        </w:rPr>
        <w:t xml:space="preserve"> </w:t>
      </w:r>
      <w:r>
        <w:rPr>
          <w:rFonts w:hint="eastAsia"/>
          <w:lang w:bidi="uk-UA"/>
        </w:rPr>
        <w:t>Туве</w:t>
      </w:r>
      <w:r>
        <w:rPr>
          <w:lang w:bidi="uk-UA"/>
        </w:rPr>
        <w:t xml:space="preserve"> </w:t>
      </w:r>
      <w:r>
        <w:rPr>
          <w:rFonts w:hint="eastAsia"/>
          <w:lang w:bidi="uk-UA"/>
        </w:rPr>
        <w:t>и</w:t>
      </w:r>
      <w:r>
        <w:rPr>
          <w:lang w:bidi="uk-UA"/>
        </w:rPr>
        <w:t xml:space="preserve"> </w:t>
      </w:r>
      <w:r>
        <w:rPr>
          <w:rFonts w:hint="eastAsia"/>
          <w:lang w:bidi="uk-UA"/>
        </w:rPr>
        <w:t>отличительные</w:t>
      </w:r>
      <w:r>
        <w:rPr>
          <w:lang w:bidi="uk-UA"/>
        </w:rPr>
        <w:t xml:space="preserve"> </w:t>
      </w:r>
      <w:r>
        <w:rPr>
          <w:rFonts w:hint="eastAsia"/>
          <w:lang w:bidi="uk-UA"/>
        </w:rPr>
        <w:t>особенности</w:t>
      </w:r>
      <w:r>
        <w:rPr>
          <w:lang w:bidi="uk-UA"/>
        </w:rPr>
        <w:t xml:space="preserve"> </w:t>
      </w:r>
      <w:r>
        <w:rPr>
          <w:rFonts w:hint="eastAsia"/>
          <w:lang w:bidi="uk-UA"/>
        </w:rPr>
        <w:t>русского</w:t>
      </w:r>
      <w:r>
        <w:rPr>
          <w:lang w:bidi="uk-UA"/>
        </w:rPr>
        <w:t xml:space="preserve"> </w:t>
      </w:r>
      <w:r>
        <w:rPr>
          <w:rFonts w:hint="eastAsia"/>
          <w:lang w:bidi="uk-UA"/>
        </w:rPr>
        <w:t>и</w:t>
      </w:r>
      <w:r>
        <w:rPr>
          <w:lang w:bidi="uk-UA"/>
        </w:rPr>
        <w:t xml:space="preserve"> </w:t>
      </w:r>
      <w:r>
        <w:rPr>
          <w:rFonts w:hint="eastAsia"/>
          <w:lang w:bidi="uk-UA"/>
        </w:rPr>
        <w:t>тувинского</w:t>
      </w:r>
      <w:r>
        <w:rPr>
          <w:lang w:bidi="uk-UA"/>
        </w:rPr>
        <w:t xml:space="preserve"> </w:t>
      </w:r>
      <w:r>
        <w:rPr>
          <w:rFonts w:hint="eastAsia"/>
          <w:lang w:bidi="uk-UA"/>
        </w:rPr>
        <w:t>языков</w:t>
      </w:r>
      <w:r>
        <w:rPr>
          <w:lang w:bidi="uk-UA"/>
        </w:rPr>
        <w:t xml:space="preserve"> </w:t>
      </w:r>
      <w:r>
        <w:rPr>
          <w:rFonts w:hint="eastAsia"/>
          <w:lang w:bidi="uk-UA"/>
        </w:rPr>
        <w:t>как</w:t>
      </w:r>
      <w:r>
        <w:rPr>
          <w:lang w:bidi="uk-UA"/>
        </w:rPr>
        <w:t xml:space="preserve"> </w:t>
      </w:r>
      <w:r>
        <w:rPr>
          <w:rFonts w:hint="eastAsia"/>
          <w:lang w:bidi="uk-UA"/>
        </w:rPr>
        <w:t>фактор</w:t>
      </w:r>
      <w:r>
        <w:rPr>
          <w:lang w:bidi="uk-UA"/>
        </w:rPr>
        <w:t xml:space="preserve"> </w:t>
      </w:r>
      <w:r>
        <w:rPr>
          <w:rFonts w:hint="eastAsia"/>
          <w:lang w:bidi="uk-UA"/>
        </w:rPr>
        <w:t>развития</w:t>
      </w:r>
      <w:r>
        <w:rPr>
          <w:lang w:bidi="uk-UA"/>
        </w:rPr>
        <w:t xml:space="preserve"> </w:t>
      </w:r>
      <w:r>
        <w:rPr>
          <w:rFonts w:hint="eastAsia"/>
          <w:lang w:bidi="uk-UA"/>
        </w:rPr>
        <w:t>вариативной</w:t>
      </w:r>
      <w:r>
        <w:rPr>
          <w:lang w:bidi="uk-UA"/>
        </w:rPr>
        <w:t xml:space="preserve"> </w:t>
      </w:r>
      <w:r>
        <w:rPr>
          <w:rFonts w:hint="eastAsia"/>
          <w:lang w:bidi="uk-UA"/>
        </w:rPr>
        <w:t>методики</w:t>
      </w:r>
      <w:r>
        <w:rPr>
          <w:lang w:bidi="uk-UA"/>
        </w:rPr>
        <w:t xml:space="preserve"> </w:t>
      </w:r>
      <w:r>
        <w:rPr>
          <w:rFonts w:hint="eastAsia"/>
          <w:lang w:bidi="uk-UA"/>
        </w:rPr>
        <w:t>правописно</w:t>
      </w:r>
      <w:r>
        <w:rPr>
          <w:lang w:bidi="uk-UA"/>
        </w:rPr>
        <w:t>-</w:t>
      </w:r>
      <w:r>
        <w:rPr>
          <w:rFonts w:hint="eastAsia"/>
          <w:lang w:bidi="uk-UA"/>
        </w:rPr>
        <w:t>языковой</w:t>
      </w:r>
      <w:r>
        <w:rPr>
          <w:lang w:bidi="uk-UA"/>
        </w:rPr>
        <w:t xml:space="preserve"> </w:t>
      </w:r>
      <w:r>
        <w:rPr>
          <w:rFonts w:hint="eastAsia"/>
          <w:lang w:bidi="uk-UA"/>
        </w:rPr>
        <w:t>диагностики</w:t>
      </w:r>
    </w:p>
    <w:p w14:paraId="7D12BBF2" w14:textId="77777777" w:rsidR="00E63668" w:rsidRDefault="00E63668" w:rsidP="00E63668">
      <w:pPr>
        <w:rPr>
          <w:lang w:bidi="uk-UA"/>
        </w:rPr>
      </w:pPr>
    </w:p>
    <w:p w14:paraId="52C129F9" w14:textId="77777777" w:rsidR="00E63668" w:rsidRDefault="00E63668" w:rsidP="00E63668">
      <w:pPr>
        <w:rPr>
          <w:lang w:bidi="uk-UA"/>
        </w:rPr>
      </w:pPr>
      <w:r>
        <w:rPr>
          <w:lang w:bidi="uk-UA"/>
        </w:rPr>
        <w:t xml:space="preserve">1.3. </w:t>
      </w:r>
      <w:r>
        <w:rPr>
          <w:rFonts w:hint="eastAsia"/>
          <w:lang w:bidi="uk-UA"/>
        </w:rPr>
        <w:t>Тест</w:t>
      </w:r>
      <w:r>
        <w:rPr>
          <w:lang w:bidi="uk-UA"/>
        </w:rPr>
        <w:t xml:space="preserve"> </w:t>
      </w:r>
      <w:r>
        <w:rPr>
          <w:rFonts w:hint="eastAsia"/>
          <w:lang w:bidi="uk-UA"/>
        </w:rPr>
        <w:t>как</w:t>
      </w:r>
      <w:r>
        <w:rPr>
          <w:lang w:bidi="uk-UA"/>
        </w:rPr>
        <w:t xml:space="preserve"> </w:t>
      </w:r>
      <w:r>
        <w:rPr>
          <w:rFonts w:hint="eastAsia"/>
          <w:lang w:bidi="uk-UA"/>
        </w:rPr>
        <w:t>унифицированный</w:t>
      </w:r>
      <w:r>
        <w:rPr>
          <w:lang w:bidi="uk-UA"/>
        </w:rPr>
        <w:t xml:space="preserve"> </w:t>
      </w:r>
      <w:r>
        <w:rPr>
          <w:rFonts w:hint="eastAsia"/>
          <w:lang w:bidi="uk-UA"/>
        </w:rPr>
        <w:t>тип</w:t>
      </w:r>
      <w:r>
        <w:rPr>
          <w:lang w:bidi="uk-UA"/>
        </w:rPr>
        <w:t xml:space="preserve"> </w:t>
      </w:r>
      <w:r>
        <w:rPr>
          <w:rFonts w:hint="eastAsia"/>
          <w:lang w:bidi="uk-UA"/>
        </w:rPr>
        <w:t>проверочных</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и</w:t>
      </w:r>
      <w:r>
        <w:rPr>
          <w:lang w:bidi="uk-UA"/>
        </w:rPr>
        <w:t xml:space="preserve"> </w:t>
      </w:r>
      <w:r>
        <w:rPr>
          <w:rFonts w:hint="eastAsia"/>
          <w:lang w:bidi="uk-UA"/>
        </w:rPr>
        <w:t>состояние</w:t>
      </w:r>
      <w:r>
        <w:rPr>
          <w:lang w:bidi="uk-UA"/>
        </w:rPr>
        <w:t xml:space="preserve"> </w:t>
      </w:r>
      <w:r>
        <w:rPr>
          <w:rFonts w:hint="eastAsia"/>
          <w:lang w:bidi="uk-UA"/>
        </w:rPr>
        <w:t>методики</w:t>
      </w:r>
      <w:r>
        <w:rPr>
          <w:lang w:bidi="uk-UA"/>
        </w:rPr>
        <w:t xml:space="preserve"> </w:t>
      </w:r>
      <w:r>
        <w:rPr>
          <w:rFonts w:hint="eastAsia"/>
          <w:lang w:bidi="uk-UA"/>
        </w:rPr>
        <w:t>тестирования</w:t>
      </w:r>
      <w:r>
        <w:rPr>
          <w:lang w:bidi="uk-UA"/>
        </w:rPr>
        <w:t xml:space="preserve"> </w:t>
      </w:r>
      <w:r>
        <w:rPr>
          <w:rFonts w:hint="eastAsia"/>
          <w:lang w:bidi="uk-UA"/>
        </w:rPr>
        <w:t>в</w:t>
      </w:r>
      <w:r>
        <w:rPr>
          <w:lang w:bidi="uk-UA"/>
        </w:rPr>
        <w:t xml:space="preserve"> </w:t>
      </w:r>
      <w:r>
        <w:rPr>
          <w:rFonts w:hint="eastAsia"/>
          <w:lang w:bidi="uk-UA"/>
        </w:rPr>
        <w:t>тувинской</w:t>
      </w:r>
      <w:r>
        <w:rPr>
          <w:lang w:bidi="uk-UA"/>
        </w:rPr>
        <w:t xml:space="preserve"> </w:t>
      </w:r>
      <w:r>
        <w:rPr>
          <w:rFonts w:hint="eastAsia"/>
          <w:lang w:bidi="uk-UA"/>
        </w:rPr>
        <w:t>начальной</w:t>
      </w:r>
      <w:r>
        <w:rPr>
          <w:lang w:bidi="uk-UA"/>
        </w:rPr>
        <w:t xml:space="preserve"> </w:t>
      </w:r>
      <w:r>
        <w:rPr>
          <w:rFonts w:hint="eastAsia"/>
          <w:lang w:bidi="uk-UA"/>
        </w:rPr>
        <w:t>школе</w:t>
      </w:r>
    </w:p>
    <w:p w14:paraId="5774276C" w14:textId="77777777" w:rsidR="00E63668" w:rsidRDefault="00E63668" w:rsidP="00E63668">
      <w:pPr>
        <w:rPr>
          <w:lang w:bidi="uk-UA"/>
        </w:rPr>
      </w:pPr>
    </w:p>
    <w:p w14:paraId="1E193EA4" w14:textId="77777777" w:rsidR="00E63668" w:rsidRDefault="00E63668" w:rsidP="00E63668">
      <w:pPr>
        <w:rPr>
          <w:lang w:bidi="uk-UA"/>
        </w:rPr>
      </w:pPr>
      <w:r>
        <w:rPr>
          <w:lang w:bidi="uk-UA"/>
        </w:rPr>
        <w:t xml:space="preserve">1.4. </w:t>
      </w:r>
      <w:r>
        <w:rPr>
          <w:rFonts w:hint="eastAsia"/>
          <w:lang w:bidi="uk-UA"/>
        </w:rPr>
        <w:t>Слуховой</w:t>
      </w:r>
      <w:r>
        <w:rPr>
          <w:lang w:bidi="uk-UA"/>
        </w:rPr>
        <w:t xml:space="preserve"> </w:t>
      </w:r>
      <w:r>
        <w:rPr>
          <w:rFonts w:hint="eastAsia"/>
          <w:lang w:bidi="uk-UA"/>
        </w:rPr>
        <w:t>диктант</w:t>
      </w:r>
      <w:r>
        <w:rPr>
          <w:lang w:bidi="uk-UA"/>
        </w:rPr>
        <w:t xml:space="preserve"> </w:t>
      </w:r>
      <w:r>
        <w:rPr>
          <w:rFonts w:hint="eastAsia"/>
          <w:lang w:bidi="uk-UA"/>
        </w:rPr>
        <w:t>как</w:t>
      </w:r>
      <w:r>
        <w:rPr>
          <w:lang w:bidi="uk-UA"/>
        </w:rPr>
        <w:t xml:space="preserve"> </w:t>
      </w:r>
      <w:r>
        <w:rPr>
          <w:rFonts w:hint="eastAsia"/>
          <w:lang w:bidi="uk-UA"/>
        </w:rPr>
        <w:t>универсальный</w:t>
      </w:r>
      <w:r>
        <w:rPr>
          <w:lang w:bidi="uk-UA"/>
        </w:rPr>
        <w:t xml:space="preserve"> </w:t>
      </w:r>
      <w:r>
        <w:rPr>
          <w:rFonts w:hint="eastAsia"/>
          <w:lang w:bidi="uk-UA"/>
        </w:rPr>
        <w:t>тип</w:t>
      </w:r>
      <w:r>
        <w:rPr>
          <w:lang w:bidi="uk-UA"/>
        </w:rPr>
        <w:t xml:space="preserve"> </w:t>
      </w:r>
      <w:r>
        <w:rPr>
          <w:rFonts w:hint="eastAsia"/>
          <w:lang w:bidi="uk-UA"/>
        </w:rPr>
        <w:t>диагностических</w:t>
      </w:r>
      <w:r>
        <w:rPr>
          <w:lang w:bidi="uk-UA"/>
        </w:rPr>
        <w:t xml:space="preserve"> </w:t>
      </w:r>
      <w:r>
        <w:rPr>
          <w:rFonts w:hint="eastAsia"/>
          <w:lang w:bidi="uk-UA"/>
        </w:rPr>
        <w:t>работ</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и</w:t>
      </w:r>
      <w:r>
        <w:rPr>
          <w:lang w:bidi="uk-UA"/>
        </w:rPr>
        <w:t xml:space="preserve"> </w:t>
      </w:r>
      <w:r>
        <w:rPr>
          <w:rFonts w:hint="eastAsia"/>
          <w:lang w:bidi="uk-UA"/>
        </w:rPr>
        <w:t>проблемы</w:t>
      </w:r>
      <w:r>
        <w:rPr>
          <w:lang w:bidi="uk-UA"/>
        </w:rPr>
        <w:t xml:space="preserve"> </w:t>
      </w:r>
      <w:r>
        <w:rPr>
          <w:rFonts w:hint="eastAsia"/>
          <w:lang w:bidi="uk-UA"/>
        </w:rPr>
        <w:t>методики</w:t>
      </w:r>
      <w:r>
        <w:rPr>
          <w:lang w:bidi="uk-UA"/>
        </w:rPr>
        <w:t xml:space="preserve"> </w:t>
      </w:r>
      <w:r>
        <w:rPr>
          <w:rFonts w:hint="eastAsia"/>
          <w:lang w:bidi="uk-UA"/>
        </w:rPr>
        <w:t>диктанта</w:t>
      </w:r>
    </w:p>
    <w:p w14:paraId="4984DC57" w14:textId="77777777" w:rsidR="00E63668" w:rsidRDefault="00E63668" w:rsidP="00E63668">
      <w:pPr>
        <w:rPr>
          <w:lang w:bidi="uk-UA"/>
        </w:rPr>
      </w:pPr>
    </w:p>
    <w:p w14:paraId="0905C961" w14:textId="77777777" w:rsidR="00E63668" w:rsidRDefault="00E63668" w:rsidP="00E63668">
      <w:pPr>
        <w:rPr>
          <w:lang w:bidi="uk-UA"/>
        </w:rPr>
      </w:pPr>
      <w:r>
        <w:rPr>
          <w:rFonts w:hint="eastAsia"/>
          <w:lang w:bidi="uk-UA"/>
        </w:rPr>
        <w:t>в</w:t>
      </w:r>
      <w:r>
        <w:rPr>
          <w:lang w:bidi="uk-UA"/>
        </w:rPr>
        <w:t xml:space="preserve"> </w:t>
      </w:r>
      <w:r>
        <w:rPr>
          <w:rFonts w:hint="eastAsia"/>
          <w:lang w:bidi="uk-UA"/>
        </w:rPr>
        <w:t>национальной</w:t>
      </w:r>
      <w:r>
        <w:rPr>
          <w:lang w:bidi="uk-UA"/>
        </w:rPr>
        <w:t xml:space="preserve"> </w:t>
      </w:r>
      <w:r>
        <w:rPr>
          <w:rFonts w:hint="eastAsia"/>
          <w:lang w:bidi="uk-UA"/>
        </w:rPr>
        <w:t>начальной</w:t>
      </w:r>
      <w:r>
        <w:rPr>
          <w:lang w:bidi="uk-UA"/>
        </w:rPr>
        <w:t xml:space="preserve"> </w:t>
      </w:r>
      <w:r>
        <w:rPr>
          <w:rFonts w:hint="eastAsia"/>
          <w:lang w:bidi="uk-UA"/>
        </w:rPr>
        <w:t>школе</w:t>
      </w:r>
    </w:p>
    <w:p w14:paraId="3E0B4490" w14:textId="77777777" w:rsidR="00E63668" w:rsidRDefault="00E63668" w:rsidP="00E63668">
      <w:pPr>
        <w:rPr>
          <w:lang w:bidi="uk-UA"/>
        </w:rPr>
      </w:pPr>
    </w:p>
    <w:p w14:paraId="5152163D" w14:textId="77777777" w:rsidR="00E63668" w:rsidRDefault="00E63668" w:rsidP="00E63668">
      <w:pPr>
        <w:rPr>
          <w:lang w:bidi="uk-UA"/>
        </w:rPr>
      </w:pPr>
      <w:r>
        <w:rPr>
          <w:lang w:bidi="uk-UA"/>
        </w:rPr>
        <w:lastRenderedPageBreak/>
        <w:t xml:space="preserve">1.4.1. </w:t>
      </w:r>
      <w:r>
        <w:rPr>
          <w:rFonts w:hint="eastAsia"/>
          <w:lang w:bidi="uk-UA"/>
        </w:rPr>
        <w:t>Методическая</w:t>
      </w:r>
      <w:r>
        <w:rPr>
          <w:lang w:bidi="uk-UA"/>
        </w:rPr>
        <w:t xml:space="preserve"> </w:t>
      </w:r>
      <w:r>
        <w:rPr>
          <w:rFonts w:hint="eastAsia"/>
          <w:lang w:bidi="uk-UA"/>
        </w:rPr>
        <w:t>паспортизация</w:t>
      </w:r>
      <w:r>
        <w:rPr>
          <w:lang w:bidi="uk-UA"/>
        </w:rPr>
        <w:t xml:space="preserve"> </w:t>
      </w:r>
      <w:r>
        <w:rPr>
          <w:rFonts w:hint="eastAsia"/>
          <w:lang w:bidi="uk-UA"/>
        </w:rPr>
        <w:t>полного</w:t>
      </w:r>
      <w:r>
        <w:rPr>
          <w:lang w:bidi="uk-UA"/>
        </w:rPr>
        <w:t xml:space="preserve"> </w:t>
      </w:r>
      <w:r>
        <w:rPr>
          <w:rFonts w:hint="eastAsia"/>
          <w:lang w:bidi="uk-UA"/>
        </w:rPr>
        <w:t>проверочного</w:t>
      </w:r>
      <w:r>
        <w:rPr>
          <w:lang w:bidi="uk-UA"/>
        </w:rPr>
        <w:t xml:space="preserve"> </w:t>
      </w:r>
      <w:r>
        <w:rPr>
          <w:rFonts w:hint="eastAsia"/>
          <w:lang w:bidi="uk-UA"/>
        </w:rPr>
        <w:t>диктанта</w:t>
      </w:r>
    </w:p>
    <w:p w14:paraId="552BF867" w14:textId="77777777" w:rsidR="00E63668" w:rsidRDefault="00E63668" w:rsidP="00E63668">
      <w:pPr>
        <w:rPr>
          <w:lang w:bidi="uk-UA"/>
        </w:rPr>
      </w:pPr>
    </w:p>
    <w:p w14:paraId="12E563E2" w14:textId="77777777" w:rsidR="00E63668" w:rsidRDefault="00E63668" w:rsidP="00E63668">
      <w:pPr>
        <w:rPr>
          <w:lang w:bidi="uk-UA"/>
        </w:rPr>
      </w:pPr>
      <w:r>
        <w:rPr>
          <w:rFonts w:hint="eastAsia"/>
          <w:lang w:bidi="uk-UA"/>
        </w:rPr>
        <w:t>как</w:t>
      </w:r>
      <w:r>
        <w:rPr>
          <w:lang w:bidi="uk-UA"/>
        </w:rPr>
        <w:t xml:space="preserve"> </w:t>
      </w:r>
      <w:r>
        <w:rPr>
          <w:rFonts w:hint="eastAsia"/>
          <w:lang w:bidi="uk-UA"/>
        </w:rPr>
        <w:t>способ</w:t>
      </w:r>
      <w:r>
        <w:rPr>
          <w:lang w:bidi="uk-UA"/>
        </w:rPr>
        <w:t xml:space="preserve"> </w:t>
      </w:r>
      <w:r>
        <w:rPr>
          <w:rFonts w:hint="eastAsia"/>
          <w:lang w:bidi="uk-UA"/>
        </w:rPr>
        <w:t>прогнозирования</w:t>
      </w:r>
      <w:r>
        <w:rPr>
          <w:lang w:bidi="uk-UA"/>
        </w:rPr>
        <w:t xml:space="preserve"> </w:t>
      </w:r>
      <w:r>
        <w:rPr>
          <w:rFonts w:hint="eastAsia"/>
          <w:lang w:bidi="uk-UA"/>
        </w:rPr>
        <w:t>и</w:t>
      </w:r>
      <w:r>
        <w:rPr>
          <w:lang w:bidi="uk-UA"/>
        </w:rPr>
        <w:t xml:space="preserve"> </w:t>
      </w:r>
      <w:r>
        <w:rPr>
          <w:rFonts w:hint="eastAsia"/>
          <w:lang w:bidi="uk-UA"/>
        </w:rPr>
        <w:t>нормализации</w:t>
      </w:r>
      <w:r>
        <w:rPr>
          <w:lang w:bidi="uk-UA"/>
        </w:rPr>
        <w:t xml:space="preserve"> </w:t>
      </w:r>
      <w:r>
        <w:rPr>
          <w:rFonts w:hint="eastAsia"/>
          <w:lang w:bidi="uk-UA"/>
        </w:rPr>
        <w:t>его</w:t>
      </w:r>
      <w:r>
        <w:rPr>
          <w:lang w:bidi="uk-UA"/>
        </w:rPr>
        <w:t xml:space="preserve"> </w:t>
      </w:r>
      <w:r>
        <w:rPr>
          <w:rFonts w:hint="eastAsia"/>
          <w:lang w:bidi="uk-UA"/>
        </w:rPr>
        <w:t>учебной</w:t>
      </w:r>
      <w:r>
        <w:rPr>
          <w:lang w:bidi="uk-UA"/>
        </w:rPr>
        <w:t xml:space="preserve"> </w:t>
      </w:r>
      <w:r>
        <w:rPr>
          <w:rFonts w:hint="eastAsia"/>
          <w:lang w:bidi="uk-UA"/>
        </w:rPr>
        <w:t>трудности</w:t>
      </w:r>
    </w:p>
    <w:p w14:paraId="05358E20" w14:textId="77777777" w:rsidR="00E63668" w:rsidRDefault="00E63668" w:rsidP="00E63668">
      <w:pPr>
        <w:rPr>
          <w:lang w:bidi="uk-UA"/>
        </w:rPr>
      </w:pPr>
    </w:p>
    <w:p w14:paraId="729A1DDD" w14:textId="77777777" w:rsidR="00E63668" w:rsidRDefault="00E63668" w:rsidP="00E63668">
      <w:pPr>
        <w:rPr>
          <w:lang w:bidi="uk-UA"/>
        </w:rPr>
      </w:pPr>
      <w:r>
        <w:rPr>
          <w:lang w:bidi="uk-UA"/>
        </w:rPr>
        <w:t xml:space="preserve">1.4.2. </w:t>
      </w:r>
      <w:r>
        <w:rPr>
          <w:rFonts w:hint="eastAsia"/>
          <w:lang w:bidi="uk-UA"/>
        </w:rPr>
        <w:t>Методика</w:t>
      </w:r>
      <w:r>
        <w:rPr>
          <w:lang w:bidi="uk-UA"/>
        </w:rPr>
        <w:t xml:space="preserve"> </w:t>
      </w:r>
      <w:r>
        <w:rPr>
          <w:rFonts w:hint="eastAsia"/>
          <w:lang w:bidi="uk-UA"/>
        </w:rPr>
        <w:t>традиционного</w:t>
      </w:r>
      <w:r>
        <w:rPr>
          <w:lang w:bidi="uk-UA"/>
        </w:rPr>
        <w:t xml:space="preserve"> </w:t>
      </w:r>
      <w:r>
        <w:rPr>
          <w:rFonts w:hint="eastAsia"/>
          <w:lang w:bidi="uk-UA"/>
        </w:rPr>
        <w:t>контрольного</w:t>
      </w:r>
      <w:r>
        <w:rPr>
          <w:lang w:bidi="uk-UA"/>
        </w:rPr>
        <w:t xml:space="preserve"> </w:t>
      </w:r>
      <w:r>
        <w:rPr>
          <w:rFonts w:hint="eastAsia"/>
          <w:lang w:bidi="uk-UA"/>
        </w:rPr>
        <w:t>урока</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w:t>
      </w:r>
      <w:r>
        <w:rPr>
          <w:rFonts w:hint="eastAsia"/>
          <w:lang w:bidi="uk-UA"/>
        </w:rPr>
        <w:t>Полный</w:t>
      </w:r>
      <w:r>
        <w:rPr>
          <w:lang w:bidi="uk-UA"/>
        </w:rPr>
        <w:t xml:space="preserve"> </w:t>
      </w:r>
      <w:r>
        <w:rPr>
          <w:rFonts w:hint="eastAsia"/>
          <w:lang w:bidi="uk-UA"/>
        </w:rPr>
        <w:t>проверочный</w:t>
      </w:r>
      <w:r>
        <w:rPr>
          <w:lang w:bidi="uk-UA"/>
        </w:rPr>
        <w:t xml:space="preserve"> </w:t>
      </w:r>
      <w:r>
        <w:rPr>
          <w:rFonts w:hint="eastAsia"/>
          <w:lang w:bidi="uk-UA"/>
        </w:rPr>
        <w:t>диктант</w:t>
      </w:r>
      <w:r>
        <w:rPr>
          <w:rFonts w:hint="eastAsia"/>
          <w:lang w:bidi="uk-UA"/>
        </w:rPr>
        <w:t>»</w:t>
      </w:r>
    </w:p>
    <w:p w14:paraId="1D78A8FD" w14:textId="77777777" w:rsidR="00E63668" w:rsidRDefault="00E63668" w:rsidP="00E63668">
      <w:pPr>
        <w:rPr>
          <w:lang w:bidi="uk-UA"/>
        </w:rPr>
      </w:pPr>
    </w:p>
    <w:p w14:paraId="38F7B592" w14:textId="77777777" w:rsidR="00E63668" w:rsidRDefault="00E63668" w:rsidP="00E63668">
      <w:pPr>
        <w:rPr>
          <w:lang w:bidi="uk-UA"/>
        </w:rPr>
      </w:pPr>
      <w:r>
        <w:rPr>
          <w:lang w:bidi="uk-UA"/>
        </w:rPr>
        <w:t xml:space="preserve">1.4.3. </w:t>
      </w:r>
      <w:r>
        <w:rPr>
          <w:rFonts w:hint="eastAsia"/>
          <w:lang w:bidi="uk-UA"/>
        </w:rPr>
        <w:t>Методика</w:t>
      </w:r>
      <w:r>
        <w:rPr>
          <w:lang w:bidi="uk-UA"/>
        </w:rPr>
        <w:t xml:space="preserve"> </w:t>
      </w:r>
      <w:r>
        <w:rPr>
          <w:rFonts w:hint="eastAsia"/>
          <w:lang w:bidi="uk-UA"/>
        </w:rPr>
        <w:t>проверки</w:t>
      </w:r>
      <w:r>
        <w:rPr>
          <w:lang w:bidi="uk-UA"/>
        </w:rPr>
        <w:t xml:space="preserve"> </w:t>
      </w:r>
      <w:r>
        <w:rPr>
          <w:rFonts w:hint="eastAsia"/>
          <w:lang w:bidi="uk-UA"/>
        </w:rPr>
        <w:t>и</w:t>
      </w:r>
      <w:r>
        <w:rPr>
          <w:lang w:bidi="uk-UA"/>
        </w:rPr>
        <w:t xml:space="preserve"> </w:t>
      </w:r>
      <w:r>
        <w:rPr>
          <w:rFonts w:hint="eastAsia"/>
          <w:lang w:bidi="uk-UA"/>
        </w:rPr>
        <w:t>оценки</w:t>
      </w:r>
      <w:r>
        <w:rPr>
          <w:lang w:bidi="uk-UA"/>
        </w:rPr>
        <w:t xml:space="preserve"> </w:t>
      </w:r>
      <w:r>
        <w:rPr>
          <w:rFonts w:hint="eastAsia"/>
          <w:lang w:bidi="uk-UA"/>
        </w:rPr>
        <w:t>диктантов</w:t>
      </w:r>
      <w:r>
        <w:rPr>
          <w:lang w:bidi="uk-UA"/>
        </w:rPr>
        <w:t xml:space="preserve"> </w:t>
      </w:r>
      <w:r>
        <w:rPr>
          <w:rFonts w:hint="eastAsia"/>
          <w:lang w:bidi="uk-UA"/>
        </w:rPr>
        <w:t>в</w:t>
      </w:r>
      <w:r>
        <w:rPr>
          <w:lang w:bidi="uk-UA"/>
        </w:rPr>
        <w:t xml:space="preserve"> </w:t>
      </w:r>
      <w:r>
        <w:rPr>
          <w:rFonts w:hint="eastAsia"/>
          <w:lang w:bidi="uk-UA"/>
        </w:rPr>
        <w:t>начальных</w:t>
      </w:r>
      <w:r>
        <w:rPr>
          <w:lang w:bidi="uk-UA"/>
        </w:rPr>
        <w:t xml:space="preserve"> </w:t>
      </w:r>
      <w:r>
        <w:rPr>
          <w:rFonts w:hint="eastAsia"/>
          <w:lang w:bidi="uk-UA"/>
        </w:rPr>
        <w:t>классах</w:t>
      </w:r>
    </w:p>
    <w:p w14:paraId="11FD7CB5" w14:textId="77777777" w:rsidR="00E63668" w:rsidRDefault="00E63668" w:rsidP="00E63668">
      <w:pPr>
        <w:rPr>
          <w:lang w:bidi="uk-UA"/>
        </w:rPr>
      </w:pPr>
    </w:p>
    <w:p w14:paraId="44A5D6FD" w14:textId="77777777" w:rsidR="00E63668" w:rsidRDefault="00E63668" w:rsidP="00E63668">
      <w:pPr>
        <w:rPr>
          <w:lang w:bidi="uk-UA"/>
        </w:rPr>
      </w:pPr>
      <w:r>
        <w:rPr>
          <w:rFonts w:hint="eastAsia"/>
          <w:lang w:bidi="uk-UA"/>
        </w:rPr>
        <w:t>и</w:t>
      </w:r>
      <w:r>
        <w:rPr>
          <w:lang w:bidi="uk-UA"/>
        </w:rPr>
        <w:t xml:space="preserve"> </w:t>
      </w:r>
      <w:r>
        <w:rPr>
          <w:rFonts w:hint="eastAsia"/>
          <w:lang w:bidi="uk-UA"/>
        </w:rPr>
        <w:t>пятом</w:t>
      </w:r>
      <w:r>
        <w:rPr>
          <w:lang w:bidi="uk-UA"/>
        </w:rPr>
        <w:t xml:space="preserve"> </w:t>
      </w:r>
      <w:r>
        <w:rPr>
          <w:rFonts w:hint="eastAsia"/>
          <w:lang w:bidi="uk-UA"/>
        </w:rPr>
        <w:t>классе</w:t>
      </w:r>
      <w:r>
        <w:rPr>
          <w:lang w:bidi="uk-UA"/>
        </w:rPr>
        <w:t xml:space="preserve"> </w:t>
      </w:r>
      <w:r>
        <w:rPr>
          <w:rFonts w:hint="eastAsia"/>
          <w:lang w:bidi="uk-UA"/>
        </w:rPr>
        <w:t>основной</w:t>
      </w:r>
      <w:r>
        <w:rPr>
          <w:lang w:bidi="uk-UA"/>
        </w:rPr>
        <w:t xml:space="preserve"> </w:t>
      </w:r>
      <w:r>
        <w:rPr>
          <w:rFonts w:hint="eastAsia"/>
          <w:lang w:bidi="uk-UA"/>
        </w:rPr>
        <w:t>общеобразовательной</w:t>
      </w:r>
      <w:r>
        <w:rPr>
          <w:lang w:bidi="uk-UA"/>
        </w:rPr>
        <w:t xml:space="preserve"> </w:t>
      </w:r>
      <w:r>
        <w:rPr>
          <w:rFonts w:hint="eastAsia"/>
          <w:lang w:bidi="uk-UA"/>
        </w:rPr>
        <w:t>школы</w:t>
      </w:r>
    </w:p>
    <w:p w14:paraId="29357A55" w14:textId="77777777" w:rsidR="00E63668" w:rsidRDefault="00E63668" w:rsidP="00E63668">
      <w:pPr>
        <w:rPr>
          <w:lang w:bidi="uk-UA"/>
        </w:rPr>
      </w:pPr>
    </w:p>
    <w:p w14:paraId="03A2E13B" w14:textId="77777777" w:rsidR="00E63668" w:rsidRDefault="00E63668" w:rsidP="00E63668">
      <w:pPr>
        <w:rPr>
          <w:lang w:bidi="uk-UA"/>
        </w:rPr>
      </w:pPr>
      <w:r>
        <w:rPr>
          <w:lang w:bidi="uk-UA"/>
        </w:rPr>
        <w:t xml:space="preserve">1.4.4. </w:t>
      </w:r>
      <w:r>
        <w:rPr>
          <w:rFonts w:hint="eastAsia"/>
          <w:lang w:bidi="uk-UA"/>
        </w:rPr>
        <w:t>Методика</w:t>
      </w:r>
      <w:r>
        <w:rPr>
          <w:lang w:bidi="uk-UA"/>
        </w:rPr>
        <w:t xml:space="preserve"> </w:t>
      </w:r>
      <w:r>
        <w:rPr>
          <w:rFonts w:hint="eastAsia"/>
          <w:lang w:bidi="uk-UA"/>
        </w:rPr>
        <w:t>анализа</w:t>
      </w:r>
      <w:r>
        <w:rPr>
          <w:lang w:bidi="uk-UA"/>
        </w:rPr>
        <w:t xml:space="preserve"> </w:t>
      </w:r>
      <w:r>
        <w:rPr>
          <w:rFonts w:hint="eastAsia"/>
          <w:lang w:bidi="uk-UA"/>
        </w:rPr>
        <w:t>результатов</w:t>
      </w:r>
      <w:r>
        <w:rPr>
          <w:lang w:bidi="uk-UA"/>
        </w:rPr>
        <w:t xml:space="preserve"> </w:t>
      </w:r>
      <w:r>
        <w:rPr>
          <w:rFonts w:hint="eastAsia"/>
          <w:lang w:bidi="uk-UA"/>
        </w:rPr>
        <w:t>диктанта</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во</w:t>
      </w:r>
      <w:r>
        <w:rPr>
          <w:lang w:bidi="uk-UA"/>
        </w:rPr>
        <w:t xml:space="preserve"> </w:t>
      </w:r>
      <w:r>
        <w:rPr>
          <w:rFonts w:hint="eastAsia"/>
          <w:lang w:bidi="uk-UA"/>
        </w:rPr>
        <w:t>взаимосвязи</w:t>
      </w:r>
      <w:r>
        <w:rPr>
          <w:lang w:bidi="uk-UA"/>
        </w:rPr>
        <w:t xml:space="preserve"> </w:t>
      </w:r>
      <w:r>
        <w:rPr>
          <w:rFonts w:hint="eastAsia"/>
          <w:lang w:bidi="uk-UA"/>
        </w:rPr>
        <w:t>с</w:t>
      </w:r>
      <w:r>
        <w:rPr>
          <w:lang w:bidi="uk-UA"/>
        </w:rPr>
        <w:t xml:space="preserve"> </w:t>
      </w:r>
      <w:r>
        <w:rPr>
          <w:rFonts w:hint="eastAsia"/>
          <w:lang w:bidi="uk-UA"/>
        </w:rPr>
        <w:t>системой</w:t>
      </w:r>
      <w:r>
        <w:rPr>
          <w:lang w:bidi="uk-UA"/>
        </w:rPr>
        <w:t xml:space="preserve"> </w:t>
      </w:r>
      <w:r>
        <w:rPr>
          <w:rFonts w:hint="eastAsia"/>
          <w:lang w:bidi="uk-UA"/>
        </w:rPr>
        <w:t>вариантно</w:t>
      </w:r>
      <w:r>
        <w:rPr>
          <w:lang w:bidi="uk-UA"/>
        </w:rPr>
        <w:t xml:space="preserve"> </w:t>
      </w:r>
      <w:r>
        <w:rPr>
          <w:rFonts w:hint="eastAsia"/>
          <w:lang w:bidi="uk-UA"/>
        </w:rPr>
        <w:t>оцениваемых</w:t>
      </w:r>
      <w:r>
        <w:rPr>
          <w:lang w:bidi="uk-UA"/>
        </w:rPr>
        <w:t xml:space="preserve"> </w:t>
      </w:r>
      <w:r>
        <w:rPr>
          <w:rFonts w:hint="eastAsia"/>
          <w:lang w:bidi="uk-UA"/>
        </w:rPr>
        <w:t>ошибок</w:t>
      </w:r>
      <w:r>
        <w:rPr>
          <w:lang w:bidi="uk-UA"/>
        </w:rPr>
        <w:t xml:space="preserve"> </w:t>
      </w:r>
      <w:r>
        <w:rPr>
          <w:rFonts w:hint="eastAsia"/>
          <w:lang w:bidi="uk-UA"/>
        </w:rPr>
        <w:t>и</w:t>
      </w:r>
      <w:r>
        <w:rPr>
          <w:lang w:bidi="uk-UA"/>
        </w:rPr>
        <w:t xml:space="preserve"> </w:t>
      </w:r>
      <w:r>
        <w:rPr>
          <w:rFonts w:hint="eastAsia"/>
          <w:lang w:bidi="uk-UA"/>
        </w:rPr>
        <w:t>описок</w:t>
      </w:r>
    </w:p>
    <w:p w14:paraId="1AA73973" w14:textId="77777777" w:rsidR="00E63668" w:rsidRDefault="00E63668" w:rsidP="00E63668">
      <w:pPr>
        <w:rPr>
          <w:lang w:bidi="uk-UA"/>
        </w:rPr>
      </w:pPr>
    </w:p>
    <w:p w14:paraId="1C53C047" w14:textId="77777777" w:rsidR="00E63668" w:rsidRDefault="00E63668" w:rsidP="00E63668">
      <w:pPr>
        <w:rPr>
          <w:lang w:bidi="uk-UA"/>
        </w:rPr>
      </w:pPr>
      <w:r>
        <w:rPr>
          <w:lang w:bidi="uk-UA"/>
        </w:rPr>
        <w:t xml:space="preserve">1.5. </w:t>
      </w:r>
      <w:r>
        <w:rPr>
          <w:rFonts w:hint="eastAsia"/>
          <w:lang w:bidi="uk-UA"/>
        </w:rPr>
        <w:t>Словарные</w:t>
      </w:r>
      <w:r>
        <w:rPr>
          <w:lang w:bidi="uk-UA"/>
        </w:rPr>
        <w:t xml:space="preserve"> </w:t>
      </w:r>
      <w:r>
        <w:rPr>
          <w:rFonts w:hint="eastAsia"/>
          <w:lang w:bidi="uk-UA"/>
        </w:rPr>
        <w:t>диктанты</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обогащения</w:t>
      </w:r>
      <w:r>
        <w:rPr>
          <w:lang w:bidi="uk-UA"/>
        </w:rPr>
        <w:t xml:space="preserve"> </w:t>
      </w:r>
      <w:r>
        <w:rPr>
          <w:rFonts w:hint="eastAsia"/>
          <w:lang w:bidi="uk-UA"/>
        </w:rPr>
        <w:t>словарного</w:t>
      </w:r>
    </w:p>
    <w:p w14:paraId="540432EB" w14:textId="77777777" w:rsidR="00E63668" w:rsidRDefault="00E63668" w:rsidP="00E63668">
      <w:pPr>
        <w:rPr>
          <w:lang w:bidi="uk-UA"/>
        </w:rPr>
      </w:pPr>
    </w:p>
    <w:p w14:paraId="40223404" w14:textId="77777777" w:rsidR="00E63668" w:rsidRDefault="00E63668" w:rsidP="00E63668">
      <w:pPr>
        <w:rPr>
          <w:lang w:bidi="uk-UA"/>
        </w:rPr>
      </w:pPr>
      <w:r>
        <w:rPr>
          <w:rFonts w:hint="eastAsia"/>
          <w:lang w:bidi="uk-UA"/>
        </w:rPr>
        <w:t>запаса</w:t>
      </w:r>
      <w:r>
        <w:rPr>
          <w:lang w:bidi="uk-UA"/>
        </w:rPr>
        <w:t xml:space="preserve"> </w:t>
      </w:r>
      <w:r>
        <w:rPr>
          <w:rFonts w:hint="eastAsia"/>
          <w:lang w:bidi="uk-UA"/>
        </w:rPr>
        <w:t>обучающихся</w:t>
      </w:r>
      <w:r>
        <w:rPr>
          <w:lang w:bidi="uk-UA"/>
        </w:rPr>
        <w:t xml:space="preserve"> </w:t>
      </w:r>
      <w:r>
        <w:rPr>
          <w:rFonts w:hint="eastAsia"/>
          <w:lang w:bidi="uk-UA"/>
        </w:rPr>
        <w:t>и</w:t>
      </w:r>
      <w:r>
        <w:rPr>
          <w:lang w:bidi="uk-UA"/>
        </w:rPr>
        <w:t xml:space="preserve"> </w:t>
      </w:r>
      <w:r>
        <w:rPr>
          <w:rFonts w:hint="eastAsia"/>
          <w:lang w:bidi="uk-UA"/>
        </w:rPr>
        <w:t>подготовки</w:t>
      </w:r>
      <w:r>
        <w:rPr>
          <w:lang w:bidi="uk-UA"/>
        </w:rPr>
        <w:t xml:space="preserve"> </w:t>
      </w:r>
      <w:r>
        <w:rPr>
          <w:rFonts w:hint="eastAsia"/>
          <w:lang w:bidi="uk-UA"/>
        </w:rPr>
        <w:t>к</w:t>
      </w:r>
      <w:r>
        <w:rPr>
          <w:lang w:bidi="uk-UA"/>
        </w:rPr>
        <w:t xml:space="preserve"> </w:t>
      </w:r>
      <w:r>
        <w:rPr>
          <w:rFonts w:hint="eastAsia"/>
          <w:lang w:bidi="uk-UA"/>
        </w:rPr>
        <w:t>полнотекстовым</w:t>
      </w:r>
      <w:r>
        <w:rPr>
          <w:lang w:bidi="uk-UA"/>
        </w:rPr>
        <w:t xml:space="preserve"> </w:t>
      </w:r>
      <w:r>
        <w:rPr>
          <w:rFonts w:hint="eastAsia"/>
          <w:lang w:bidi="uk-UA"/>
        </w:rPr>
        <w:t>диктантам</w:t>
      </w:r>
    </w:p>
    <w:p w14:paraId="7B3264B3" w14:textId="77777777" w:rsidR="00E63668" w:rsidRDefault="00E63668" w:rsidP="00E63668">
      <w:pPr>
        <w:rPr>
          <w:lang w:bidi="uk-UA"/>
        </w:rPr>
      </w:pPr>
    </w:p>
    <w:p w14:paraId="574E32C4" w14:textId="77777777" w:rsidR="00E63668" w:rsidRDefault="00E63668" w:rsidP="00E6366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6DFE8043" w14:textId="77777777" w:rsidR="00E63668" w:rsidRDefault="00E63668" w:rsidP="00E63668">
      <w:pPr>
        <w:rPr>
          <w:lang w:bidi="uk-UA"/>
        </w:rPr>
      </w:pPr>
    </w:p>
    <w:p w14:paraId="578B7C3B" w14:textId="77777777" w:rsidR="00E63668" w:rsidRDefault="00E63668" w:rsidP="00E63668">
      <w:pPr>
        <w:rPr>
          <w:lang w:bidi="uk-UA"/>
        </w:rPr>
      </w:pPr>
      <w:r>
        <w:rPr>
          <w:rFonts w:hint="eastAsia"/>
          <w:lang w:bidi="uk-UA"/>
        </w:rPr>
        <w:t>Глава</w:t>
      </w:r>
      <w:r>
        <w:rPr>
          <w:lang w:bidi="uk-UA"/>
        </w:rPr>
        <w:t xml:space="preserve"> 2. </w:t>
      </w:r>
      <w:r>
        <w:rPr>
          <w:rFonts w:hint="eastAsia"/>
          <w:lang w:bidi="uk-UA"/>
        </w:rPr>
        <w:t>Исследование</w:t>
      </w:r>
      <w:r>
        <w:rPr>
          <w:lang w:bidi="uk-UA"/>
        </w:rPr>
        <w:t xml:space="preserve"> </w:t>
      </w:r>
      <w:r>
        <w:rPr>
          <w:rFonts w:hint="eastAsia"/>
          <w:lang w:bidi="uk-UA"/>
        </w:rPr>
        <w:t>вариативной</w:t>
      </w:r>
      <w:r>
        <w:rPr>
          <w:lang w:bidi="uk-UA"/>
        </w:rPr>
        <w:t xml:space="preserve"> </w:t>
      </w:r>
      <w:r>
        <w:rPr>
          <w:rFonts w:hint="eastAsia"/>
          <w:lang w:bidi="uk-UA"/>
        </w:rPr>
        <w:t>методики</w:t>
      </w:r>
      <w:r>
        <w:rPr>
          <w:lang w:bidi="uk-UA"/>
        </w:rPr>
        <w:t xml:space="preserve"> </w:t>
      </w:r>
      <w:r>
        <w:rPr>
          <w:rFonts w:hint="eastAsia"/>
          <w:lang w:bidi="uk-UA"/>
        </w:rPr>
        <w:t>диагностики</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форме</w:t>
      </w:r>
      <w:r>
        <w:rPr>
          <w:lang w:bidi="uk-UA"/>
        </w:rPr>
        <w:t xml:space="preserve"> </w:t>
      </w:r>
      <w:r>
        <w:rPr>
          <w:rFonts w:hint="eastAsia"/>
          <w:lang w:bidi="uk-UA"/>
        </w:rPr>
        <w:t>диктанта</w:t>
      </w:r>
      <w:r>
        <w:rPr>
          <w:lang w:bidi="uk-UA"/>
        </w:rPr>
        <w:t xml:space="preserve"> </w:t>
      </w:r>
      <w:r>
        <w:rPr>
          <w:rFonts w:hint="eastAsia"/>
          <w:lang w:bidi="uk-UA"/>
        </w:rPr>
        <w:t>и</w:t>
      </w:r>
      <w:r>
        <w:rPr>
          <w:lang w:bidi="uk-UA"/>
        </w:rPr>
        <w:t xml:space="preserve"> </w:t>
      </w:r>
      <w:r>
        <w:rPr>
          <w:rFonts w:hint="eastAsia"/>
          <w:lang w:bidi="uk-UA"/>
        </w:rPr>
        <w:t>теста</w:t>
      </w:r>
      <w:r>
        <w:rPr>
          <w:lang w:bidi="uk-UA"/>
        </w:rPr>
        <w:t xml:space="preserve"> </w:t>
      </w:r>
      <w:r>
        <w:rPr>
          <w:rFonts w:hint="eastAsia"/>
          <w:lang w:bidi="uk-UA"/>
        </w:rPr>
        <w:t>в</w:t>
      </w:r>
      <w:r>
        <w:rPr>
          <w:lang w:bidi="uk-UA"/>
        </w:rPr>
        <w:t xml:space="preserve"> 4-</w:t>
      </w:r>
      <w:r>
        <w:rPr>
          <w:rFonts w:hint="eastAsia"/>
          <w:lang w:bidi="uk-UA"/>
        </w:rPr>
        <w:t>х</w:t>
      </w:r>
      <w:r>
        <w:rPr>
          <w:lang w:bidi="uk-UA"/>
        </w:rPr>
        <w:t xml:space="preserve"> </w:t>
      </w:r>
      <w:r>
        <w:rPr>
          <w:rFonts w:hint="eastAsia"/>
          <w:lang w:bidi="uk-UA"/>
        </w:rPr>
        <w:t>классах</w:t>
      </w:r>
      <w:r>
        <w:rPr>
          <w:lang w:bidi="uk-UA"/>
        </w:rPr>
        <w:t xml:space="preserve"> </w:t>
      </w:r>
      <w:r>
        <w:rPr>
          <w:rFonts w:hint="eastAsia"/>
          <w:lang w:bidi="uk-UA"/>
        </w:rPr>
        <w:t>с</w:t>
      </w:r>
      <w:r>
        <w:rPr>
          <w:lang w:bidi="uk-UA"/>
        </w:rPr>
        <w:t xml:space="preserve"> </w:t>
      </w:r>
      <w:r>
        <w:rPr>
          <w:rFonts w:hint="eastAsia"/>
          <w:lang w:bidi="uk-UA"/>
        </w:rPr>
        <w:t>русским</w:t>
      </w:r>
      <w:r>
        <w:rPr>
          <w:lang w:bidi="uk-UA"/>
        </w:rPr>
        <w:t xml:space="preserve"> </w:t>
      </w:r>
      <w:r>
        <w:rPr>
          <w:rFonts w:hint="eastAsia"/>
          <w:lang w:bidi="uk-UA"/>
        </w:rPr>
        <w:t>и</w:t>
      </w:r>
      <w:r>
        <w:rPr>
          <w:lang w:bidi="uk-UA"/>
        </w:rPr>
        <w:t xml:space="preserve"> </w:t>
      </w:r>
      <w:r>
        <w:rPr>
          <w:rFonts w:hint="eastAsia"/>
          <w:lang w:bidi="uk-UA"/>
        </w:rPr>
        <w:t>тувинским</w:t>
      </w:r>
      <w:r>
        <w:rPr>
          <w:lang w:bidi="uk-UA"/>
        </w:rPr>
        <w:t xml:space="preserve"> </w:t>
      </w:r>
      <w:r>
        <w:rPr>
          <w:rFonts w:hint="eastAsia"/>
          <w:lang w:bidi="uk-UA"/>
        </w:rPr>
        <w:t>языками</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школах</w:t>
      </w:r>
      <w:r>
        <w:rPr>
          <w:lang w:bidi="uk-UA"/>
        </w:rPr>
        <w:t xml:space="preserve"> </w:t>
      </w:r>
      <w:r>
        <w:rPr>
          <w:rFonts w:hint="eastAsia"/>
          <w:lang w:bidi="uk-UA"/>
        </w:rPr>
        <w:t>г</w:t>
      </w:r>
      <w:r>
        <w:rPr>
          <w:lang w:bidi="uk-UA"/>
        </w:rPr>
        <w:t xml:space="preserve">. </w:t>
      </w:r>
      <w:r>
        <w:rPr>
          <w:rFonts w:hint="eastAsia"/>
          <w:lang w:bidi="uk-UA"/>
        </w:rPr>
        <w:t>Кызыла</w:t>
      </w:r>
    </w:p>
    <w:p w14:paraId="1D29C0DF" w14:textId="77777777" w:rsidR="00E63668" w:rsidRDefault="00E63668" w:rsidP="00E63668">
      <w:pPr>
        <w:rPr>
          <w:lang w:bidi="uk-UA"/>
        </w:rPr>
      </w:pPr>
    </w:p>
    <w:p w14:paraId="65D8F1E4" w14:textId="77777777" w:rsidR="00E63668" w:rsidRDefault="00E63668" w:rsidP="00E63668">
      <w:pPr>
        <w:rPr>
          <w:lang w:bidi="uk-UA"/>
        </w:rPr>
      </w:pPr>
      <w:r>
        <w:rPr>
          <w:lang w:bidi="uk-UA"/>
        </w:rPr>
        <w:t xml:space="preserve">2.1. </w:t>
      </w:r>
      <w:r>
        <w:rPr>
          <w:rFonts w:hint="eastAsia"/>
          <w:lang w:bidi="uk-UA"/>
        </w:rPr>
        <w:t>Планирование</w:t>
      </w:r>
      <w:r>
        <w:rPr>
          <w:lang w:bidi="uk-UA"/>
        </w:rPr>
        <w:t xml:space="preserve"> </w:t>
      </w:r>
      <w:r>
        <w:rPr>
          <w:rFonts w:hint="eastAsia"/>
          <w:lang w:bidi="uk-UA"/>
        </w:rPr>
        <w:t>трех</w:t>
      </w:r>
      <w:r>
        <w:rPr>
          <w:lang w:bidi="uk-UA"/>
        </w:rPr>
        <w:t xml:space="preserve"> </w:t>
      </w:r>
      <w:r>
        <w:rPr>
          <w:rFonts w:hint="eastAsia"/>
          <w:lang w:bidi="uk-UA"/>
        </w:rPr>
        <w:t>серий</w:t>
      </w:r>
      <w:r>
        <w:rPr>
          <w:lang w:bidi="uk-UA"/>
        </w:rPr>
        <w:t xml:space="preserve"> </w:t>
      </w:r>
      <w:r>
        <w:rPr>
          <w:rFonts w:hint="eastAsia"/>
          <w:lang w:bidi="uk-UA"/>
        </w:rPr>
        <w:t>экспериментов</w:t>
      </w:r>
      <w:r>
        <w:rPr>
          <w:lang w:bidi="uk-UA"/>
        </w:rPr>
        <w:t xml:space="preserve"> </w:t>
      </w:r>
      <w:r>
        <w:rPr>
          <w:rFonts w:hint="eastAsia"/>
          <w:lang w:bidi="uk-UA"/>
        </w:rPr>
        <w:t>по</w:t>
      </w:r>
      <w:r>
        <w:rPr>
          <w:lang w:bidi="uk-UA"/>
        </w:rPr>
        <w:t xml:space="preserve"> </w:t>
      </w:r>
      <w:r>
        <w:rPr>
          <w:rFonts w:hint="eastAsia"/>
          <w:lang w:bidi="uk-UA"/>
        </w:rPr>
        <w:t>вариативной</w:t>
      </w:r>
      <w:r>
        <w:rPr>
          <w:lang w:bidi="uk-UA"/>
        </w:rPr>
        <w:t xml:space="preserve"> </w:t>
      </w:r>
      <w:r>
        <w:rPr>
          <w:rFonts w:hint="eastAsia"/>
          <w:lang w:bidi="uk-UA"/>
        </w:rPr>
        <w:t>методике</w:t>
      </w:r>
      <w:r>
        <w:rPr>
          <w:lang w:bidi="uk-UA"/>
        </w:rPr>
        <w:t xml:space="preserve"> </w:t>
      </w:r>
      <w:r>
        <w:rPr>
          <w:rFonts w:hint="eastAsia"/>
          <w:lang w:bidi="uk-UA"/>
        </w:rPr>
        <w:t>правописно</w:t>
      </w:r>
      <w:r>
        <w:rPr>
          <w:lang w:bidi="uk-UA"/>
        </w:rPr>
        <w:t>-</w:t>
      </w:r>
      <w:r>
        <w:rPr>
          <w:rFonts w:hint="eastAsia"/>
          <w:lang w:bidi="uk-UA"/>
        </w:rPr>
        <w:t>языковой</w:t>
      </w:r>
      <w:r>
        <w:rPr>
          <w:lang w:bidi="uk-UA"/>
        </w:rPr>
        <w:t xml:space="preserve"> </w:t>
      </w:r>
      <w:r>
        <w:rPr>
          <w:rFonts w:hint="eastAsia"/>
          <w:lang w:bidi="uk-UA"/>
        </w:rPr>
        <w:t>диагностики</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языковой</w:t>
      </w:r>
      <w:r>
        <w:rPr>
          <w:lang w:bidi="uk-UA"/>
        </w:rPr>
        <w:t xml:space="preserve"> </w:t>
      </w:r>
      <w:r>
        <w:rPr>
          <w:rFonts w:hint="eastAsia"/>
          <w:lang w:bidi="uk-UA"/>
        </w:rPr>
        <w:t>ситуации</w:t>
      </w:r>
      <w:r>
        <w:rPr>
          <w:lang w:bidi="uk-UA"/>
        </w:rPr>
        <w:t xml:space="preserve"> </w:t>
      </w:r>
      <w:r>
        <w:rPr>
          <w:rFonts w:hint="eastAsia"/>
          <w:lang w:bidi="uk-UA"/>
        </w:rPr>
        <w:t>в</w:t>
      </w:r>
      <w:r>
        <w:rPr>
          <w:lang w:bidi="uk-UA"/>
        </w:rPr>
        <w:t xml:space="preserve"> </w:t>
      </w:r>
      <w:r>
        <w:rPr>
          <w:rFonts w:hint="eastAsia"/>
          <w:lang w:bidi="uk-UA"/>
        </w:rPr>
        <w:t>тувинской</w:t>
      </w:r>
      <w:r>
        <w:rPr>
          <w:lang w:bidi="uk-UA"/>
        </w:rPr>
        <w:t xml:space="preserve"> </w:t>
      </w:r>
      <w:r>
        <w:rPr>
          <w:rFonts w:hint="eastAsia"/>
          <w:lang w:bidi="uk-UA"/>
        </w:rPr>
        <w:t>начальной</w:t>
      </w:r>
      <w:r>
        <w:rPr>
          <w:lang w:bidi="uk-UA"/>
        </w:rPr>
        <w:t xml:space="preserve"> </w:t>
      </w:r>
      <w:r>
        <w:rPr>
          <w:rFonts w:hint="eastAsia"/>
          <w:lang w:bidi="uk-UA"/>
        </w:rPr>
        <w:t>школе</w:t>
      </w:r>
    </w:p>
    <w:p w14:paraId="4EC4B196" w14:textId="77777777" w:rsidR="00E63668" w:rsidRDefault="00E63668" w:rsidP="00E63668">
      <w:pPr>
        <w:rPr>
          <w:lang w:bidi="uk-UA"/>
        </w:rPr>
      </w:pPr>
    </w:p>
    <w:p w14:paraId="6ADDA7B3" w14:textId="77777777" w:rsidR="00E63668" w:rsidRDefault="00E63668" w:rsidP="00E63668">
      <w:pPr>
        <w:rPr>
          <w:lang w:bidi="uk-UA"/>
        </w:rPr>
      </w:pPr>
      <w:r>
        <w:rPr>
          <w:lang w:bidi="uk-UA"/>
        </w:rPr>
        <w:t xml:space="preserve">2.1.1. </w:t>
      </w:r>
      <w:r>
        <w:rPr>
          <w:rFonts w:hint="eastAsia"/>
          <w:lang w:bidi="uk-UA"/>
        </w:rPr>
        <w:t>Учебно</w:t>
      </w:r>
      <w:r>
        <w:rPr>
          <w:lang w:bidi="uk-UA"/>
        </w:rPr>
        <w:t>-</w:t>
      </w:r>
      <w:r>
        <w:rPr>
          <w:rFonts w:hint="eastAsia"/>
          <w:lang w:bidi="uk-UA"/>
        </w:rPr>
        <w:t>методическое</w:t>
      </w:r>
      <w:r>
        <w:rPr>
          <w:lang w:bidi="uk-UA"/>
        </w:rPr>
        <w:t xml:space="preserve"> </w:t>
      </w:r>
      <w:r>
        <w:rPr>
          <w:rFonts w:hint="eastAsia"/>
          <w:lang w:bidi="uk-UA"/>
        </w:rPr>
        <w:t>обеспечение</w:t>
      </w:r>
      <w:r>
        <w:rPr>
          <w:lang w:bidi="uk-UA"/>
        </w:rPr>
        <w:t xml:space="preserve"> </w:t>
      </w:r>
      <w:r>
        <w:rPr>
          <w:rFonts w:hint="eastAsia"/>
          <w:lang w:bidi="uk-UA"/>
        </w:rPr>
        <w:t>и</w:t>
      </w:r>
      <w:r>
        <w:rPr>
          <w:lang w:bidi="uk-UA"/>
        </w:rPr>
        <w:t xml:space="preserve"> </w:t>
      </w:r>
      <w:r>
        <w:rPr>
          <w:rFonts w:hint="eastAsia"/>
          <w:lang w:bidi="uk-UA"/>
        </w:rPr>
        <w:t>этапы</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p>
    <w:p w14:paraId="5477608F" w14:textId="77777777" w:rsidR="00E63668" w:rsidRDefault="00E63668" w:rsidP="00E63668">
      <w:pPr>
        <w:rPr>
          <w:lang w:bidi="uk-UA"/>
        </w:rPr>
      </w:pPr>
    </w:p>
    <w:p w14:paraId="02C02266" w14:textId="77777777" w:rsidR="00E63668" w:rsidRDefault="00E63668" w:rsidP="00E63668">
      <w:pPr>
        <w:rPr>
          <w:lang w:bidi="uk-UA"/>
        </w:rPr>
      </w:pPr>
      <w:r>
        <w:rPr>
          <w:lang w:bidi="uk-UA"/>
        </w:rPr>
        <w:t xml:space="preserve">2.1.2. </w:t>
      </w:r>
      <w:r>
        <w:rPr>
          <w:rFonts w:hint="eastAsia"/>
          <w:lang w:bidi="uk-UA"/>
        </w:rPr>
        <w:t>Выявление</w:t>
      </w:r>
      <w:r>
        <w:rPr>
          <w:lang w:bidi="uk-UA"/>
        </w:rPr>
        <w:t xml:space="preserve"> </w:t>
      </w:r>
      <w:r>
        <w:rPr>
          <w:rFonts w:hint="eastAsia"/>
          <w:lang w:bidi="uk-UA"/>
        </w:rPr>
        <w:t>особенностей</w:t>
      </w:r>
      <w:r>
        <w:rPr>
          <w:lang w:bidi="uk-UA"/>
        </w:rPr>
        <w:t xml:space="preserve"> </w:t>
      </w:r>
      <w:r>
        <w:rPr>
          <w:rFonts w:hint="eastAsia"/>
          <w:lang w:bidi="uk-UA"/>
        </w:rPr>
        <w:t>языковой</w:t>
      </w:r>
      <w:r>
        <w:rPr>
          <w:lang w:bidi="uk-UA"/>
        </w:rPr>
        <w:t xml:space="preserve"> </w:t>
      </w:r>
      <w:r>
        <w:rPr>
          <w:rFonts w:hint="eastAsia"/>
          <w:lang w:bidi="uk-UA"/>
        </w:rPr>
        <w:t>ситуации</w:t>
      </w:r>
      <w:r>
        <w:rPr>
          <w:lang w:bidi="uk-UA"/>
        </w:rPr>
        <w:t xml:space="preserve"> </w:t>
      </w:r>
      <w:r>
        <w:rPr>
          <w:rFonts w:hint="eastAsia"/>
          <w:lang w:bidi="uk-UA"/>
        </w:rPr>
        <w:t>в</w:t>
      </w:r>
      <w:r>
        <w:rPr>
          <w:lang w:bidi="uk-UA"/>
        </w:rPr>
        <w:t xml:space="preserve"> </w:t>
      </w:r>
      <w:r>
        <w:rPr>
          <w:rFonts w:hint="eastAsia"/>
          <w:lang w:bidi="uk-UA"/>
        </w:rPr>
        <w:t>начальных</w:t>
      </w:r>
      <w:r>
        <w:rPr>
          <w:lang w:bidi="uk-UA"/>
        </w:rPr>
        <w:t xml:space="preserve"> </w:t>
      </w:r>
      <w:r>
        <w:rPr>
          <w:rFonts w:hint="eastAsia"/>
          <w:lang w:bidi="uk-UA"/>
        </w:rPr>
        <w:t>классах</w:t>
      </w:r>
      <w:r>
        <w:rPr>
          <w:lang w:bidi="uk-UA"/>
        </w:rPr>
        <w:t xml:space="preserve"> </w:t>
      </w:r>
      <w:r>
        <w:rPr>
          <w:rFonts w:hint="eastAsia"/>
          <w:lang w:bidi="uk-UA"/>
        </w:rPr>
        <w:t>и</w:t>
      </w:r>
      <w:r>
        <w:rPr>
          <w:lang w:bidi="uk-UA"/>
        </w:rPr>
        <w:t xml:space="preserve"> </w:t>
      </w:r>
      <w:r>
        <w:rPr>
          <w:rFonts w:hint="eastAsia"/>
          <w:lang w:bidi="uk-UA"/>
        </w:rPr>
        <w:t>национального</w:t>
      </w:r>
      <w:r>
        <w:rPr>
          <w:lang w:bidi="uk-UA"/>
        </w:rPr>
        <w:t xml:space="preserve"> </w:t>
      </w:r>
      <w:r>
        <w:rPr>
          <w:rFonts w:hint="eastAsia"/>
          <w:lang w:bidi="uk-UA"/>
        </w:rPr>
        <w:t>состава</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4-</w:t>
      </w:r>
      <w:r>
        <w:rPr>
          <w:rFonts w:hint="eastAsia"/>
          <w:lang w:bidi="uk-UA"/>
        </w:rPr>
        <w:t>х</w:t>
      </w:r>
      <w:r>
        <w:rPr>
          <w:lang w:bidi="uk-UA"/>
        </w:rPr>
        <w:t xml:space="preserve"> </w:t>
      </w:r>
      <w:r>
        <w:rPr>
          <w:rFonts w:hint="eastAsia"/>
          <w:lang w:bidi="uk-UA"/>
        </w:rPr>
        <w:t>классах</w:t>
      </w:r>
    </w:p>
    <w:p w14:paraId="1FF44B5E" w14:textId="77777777" w:rsidR="00E63668" w:rsidRDefault="00E63668" w:rsidP="00E63668">
      <w:pPr>
        <w:rPr>
          <w:lang w:bidi="uk-UA"/>
        </w:rPr>
      </w:pPr>
    </w:p>
    <w:p w14:paraId="79FC2459" w14:textId="77777777" w:rsidR="00E63668" w:rsidRDefault="00E63668" w:rsidP="00E63668">
      <w:pPr>
        <w:rPr>
          <w:lang w:bidi="uk-UA"/>
        </w:rPr>
      </w:pPr>
      <w:r>
        <w:rPr>
          <w:lang w:bidi="uk-UA"/>
        </w:rPr>
        <w:t xml:space="preserve">2.2. </w:t>
      </w:r>
      <w:r>
        <w:rPr>
          <w:rFonts w:hint="eastAsia"/>
          <w:lang w:bidi="uk-UA"/>
        </w:rPr>
        <w:t>Лексико</w:t>
      </w:r>
      <w:r>
        <w:rPr>
          <w:lang w:bidi="uk-UA"/>
        </w:rPr>
        <w:t>-</w:t>
      </w:r>
      <w:r>
        <w:rPr>
          <w:rFonts w:hint="eastAsia"/>
          <w:lang w:bidi="uk-UA"/>
        </w:rPr>
        <w:t>грамматическая</w:t>
      </w:r>
      <w:r>
        <w:rPr>
          <w:lang w:bidi="uk-UA"/>
        </w:rPr>
        <w:t xml:space="preserve"> </w:t>
      </w:r>
      <w:r>
        <w:rPr>
          <w:rFonts w:hint="eastAsia"/>
          <w:lang w:bidi="uk-UA"/>
        </w:rPr>
        <w:t>адаптация</w:t>
      </w:r>
      <w:r>
        <w:rPr>
          <w:lang w:bidi="uk-UA"/>
        </w:rPr>
        <w:t xml:space="preserve"> </w:t>
      </w:r>
      <w:r>
        <w:rPr>
          <w:rFonts w:hint="eastAsia"/>
          <w:lang w:bidi="uk-UA"/>
        </w:rPr>
        <w:t>тестовых</w:t>
      </w:r>
      <w:r>
        <w:rPr>
          <w:lang w:bidi="uk-UA"/>
        </w:rPr>
        <w:t xml:space="preserve"> </w:t>
      </w:r>
      <w:r>
        <w:rPr>
          <w:rFonts w:hint="eastAsia"/>
          <w:lang w:bidi="uk-UA"/>
        </w:rPr>
        <w:t>заданий</w:t>
      </w:r>
      <w:r>
        <w:rPr>
          <w:lang w:bidi="uk-UA"/>
        </w:rPr>
        <w:t xml:space="preserve"> </w:t>
      </w:r>
      <w:r>
        <w:rPr>
          <w:rFonts w:hint="eastAsia"/>
          <w:lang w:bidi="uk-UA"/>
        </w:rPr>
        <w:t>и</w:t>
      </w:r>
      <w:r>
        <w:rPr>
          <w:lang w:bidi="uk-UA"/>
        </w:rPr>
        <w:t xml:space="preserve"> </w:t>
      </w:r>
      <w:r>
        <w:rPr>
          <w:rFonts w:hint="eastAsia"/>
          <w:lang w:bidi="uk-UA"/>
        </w:rPr>
        <w:t>обновление</w:t>
      </w:r>
      <w:r>
        <w:rPr>
          <w:lang w:bidi="uk-UA"/>
        </w:rPr>
        <w:t xml:space="preserve"> </w:t>
      </w:r>
      <w:r>
        <w:rPr>
          <w:rFonts w:hint="eastAsia"/>
          <w:lang w:bidi="uk-UA"/>
        </w:rPr>
        <w:t>критериально</w:t>
      </w:r>
      <w:r>
        <w:rPr>
          <w:lang w:bidi="uk-UA"/>
        </w:rPr>
        <w:t>-</w:t>
      </w:r>
      <w:r>
        <w:rPr>
          <w:rFonts w:hint="eastAsia"/>
          <w:lang w:bidi="uk-UA"/>
        </w:rPr>
        <w:t>оценочной</w:t>
      </w:r>
      <w:r>
        <w:rPr>
          <w:lang w:bidi="uk-UA"/>
        </w:rPr>
        <w:t xml:space="preserve"> </w:t>
      </w:r>
      <w:r>
        <w:rPr>
          <w:rFonts w:hint="eastAsia"/>
          <w:lang w:bidi="uk-UA"/>
        </w:rPr>
        <w:t>базы</w:t>
      </w:r>
      <w:r>
        <w:rPr>
          <w:lang w:bidi="uk-UA"/>
        </w:rPr>
        <w:t xml:space="preserve"> </w:t>
      </w:r>
      <w:r>
        <w:rPr>
          <w:rFonts w:hint="eastAsia"/>
          <w:lang w:bidi="uk-UA"/>
        </w:rPr>
        <w:t>проверочных</w:t>
      </w:r>
      <w:r>
        <w:rPr>
          <w:lang w:bidi="uk-UA"/>
        </w:rPr>
        <w:t xml:space="preserve"> </w:t>
      </w:r>
      <w:r>
        <w:rPr>
          <w:rFonts w:hint="eastAsia"/>
          <w:lang w:bidi="uk-UA"/>
        </w:rPr>
        <w:t>тестов</w:t>
      </w:r>
    </w:p>
    <w:p w14:paraId="590B5AF3" w14:textId="77777777" w:rsidR="00E63668" w:rsidRDefault="00E63668" w:rsidP="00E63668">
      <w:pPr>
        <w:rPr>
          <w:lang w:bidi="uk-UA"/>
        </w:rPr>
      </w:pPr>
    </w:p>
    <w:p w14:paraId="23ACF66B" w14:textId="77777777" w:rsidR="00E63668" w:rsidRDefault="00E63668" w:rsidP="00E63668">
      <w:pPr>
        <w:rPr>
          <w:lang w:bidi="uk-UA"/>
        </w:rPr>
      </w:pPr>
      <w:r>
        <w:rPr>
          <w:lang w:bidi="uk-UA"/>
        </w:rPr>
        <w:t xml:space="preserve">2.3.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апробация</w:t>
      </w:r>
      <w:r>
        <w:rPr>
          <w:lang w:bidi="uk-UA"/>
        </w:rPr>
        <w:t xml:space="preserve"> </w:t>
      </w:r>
      <w:r>
        <w:rPr>
          <w:rFonts w:hint="eastAsia"/>
          <w:lang w:bidi="uk-UA"/>
        </w:rPr>
        <w:t>технологии</w:t>
      </w:r>
      <w:r>
        <w:rPr>
          <w:lang w:bidi="uk-UA"/>
        </w:rPr>
        <w:t xml:space="preserve"> </w:t>
      </w:r>
      <w:r>
        <w:rPr>
          <w:rFonts w:hint="eastAsia"/>
          <w:lang w:bidi="uk-UA"/>
        </w:rPr>
        <w:t>словарных</w:t>
      </w:r>
      <w:r>
        <w:rPr>
          <w:lang w:bidi="uk-UA"/>
        </w:rPr>
        <w:t xml:space="preserve"> </w:t>
      </w:r>
      <w:r>
        <w:rPr>
          <w:rFonts w:hint="eastAsia"/>
          <w:lang w:bidi="uk-UA"/>
        </w:rPr>
        <w:t>диктантов</w:t>
      </w:r>
    </w:p>
    <w:p w14:paraId="3D762E0E" w14:textId="77777777" w:rsidR="00E63668" w:rsidRDefault="00E63668" w:rsidP="00E63668">
      <w:pPr>
        <w:rPr>
          <w:lang w:bidi="uk-UA"/>
        </w:rPr>
      </w:pPr>
    </w:p>
    <w:p w14:paraId="79D197FD" w14:textId="77777777" w:rsidR="00E63668" w:rsidRDefault="00E63668" w:rsidP="00E63668">
      <w:pPr>
        <w:rPr>
          <w:lang w:bidi="uk-UA"/>
        </w:rPr>
      </w:pP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подготовки</w:t>
      </w:r>
      <w:r>
        <w:rPr>
          <w:lang w:bidi="uk-UA"/>
        </w:rPr>
        <w:t xml:space="preserve"> </w:t>
      </w:r>
      <w:r>
        <w:rPr>
          <w:rFonts w:hint="eastAsia"/>
          <w:lang w:bidi="uk-UA"/>
        </w:rPr>
        <w:t>к</w:t>
      </w:r>
      <w:r>
        <w:rPr>
          <w:lang w:bidi="uk-UA"/>
        </w:rPr>
        <w:t xml:space="preserve"> </w:t>
      </w:r>
      <w:r>
        <w:rPr>
          <w:rFonts w:hint="eastAsia"/>
          <w:lang w:bidi="uk-UA"/>
        </w:rPr>
        <w:t>полным</w:t>
      </w:r>
      <w:r>
        <w:rPr>
          <w:lang w:bidi="uk-UA"/>
        </w:rPr>
        <w:t xml:space="preserve"> </w:t>
      </w:r>
      <w:r>
        <w:rPr>
          <w:rFonts w:hint="eastAsia"/>
          <w:lang w:bidi="uk-UA"/>
        </w:rPr>
        <w:t>проверочным</w:t>
      </w:r>
      <w:r>
        <w:rPr>
          <w:lang w:bidi="uk-UA"/>
        </w:rPr>
        <w:t xml:space="preserve"> </w:t>
      </w:r>
      <w:r>
        <w:rPr>
          <w:rFonts w:hint="eastAsia"/>
          <w:lang w:bidi="uk-UA"/>
        </w:rPr>
        <w:t>диктантам</w:t>
      </w:r>
    </w:p>
    <w:p w14:paraId="78C0BAFE" w14:textId="77777777" w:rsidR="00E63668" w:rsidRDefault="00E63668" w:rsidP="00E63668">
      <w:pPr>
        <w:rPr>
          <w:lang w:bidi="uk-UA"/>
        </w:rPr>
      </w:pPr>
    </w:p>
    <w:p w14:paraId="14D2ACAB" w14:textId="77777777" w:rsidR="00E63668" w:rsidRDefault="00E63668" w:rsidP="00E63668">
      <w:pPr>
        <w:rPr>
          <w:lang w:bidi="uk-UA"/>
        </w:rPr>
      </w:pPr>
      <w:r>
        <w:rPr>
          <w:lang w:bidi="uk-UA"/>
        </w:rPr>
        <w:t xml:space="preserve">2.4. </w:t>
      </w:r>
      <w:r>
        <w:rPr>
          <w:rFonts w:hint="eastAsia"/>
          <w:lang w:bidi="uk-UA"/>
        </w:rPr>
        <w:t>Исследование</w:t>
      </w:r>
      <w:r>
        <w:rPr>
          <w:lang w:bidi="uk-UA"/>
        </w:rPr>
        <w:t xml:space="preserve"> </w:t>
      </w:r>
      <w:r>
        <w:rPr>
          <w:rFonts w:hint="eastAsia"/>
          <w:lang w:bidi="uk-UA"/>
        </w:rPr>
        <w:t>объёма</w:t>
      </w:r>
      <w:r>
        <w:rPr>
          <w:lang w:bidi="uk-UA"/>
        </w:rPr>
        <w:t xml:space="preserve"> </w:t>
      </w:r>
      <w:r>
        <w:rPr>
          <w:rFonts w:hint="eastAsia"/>
          <w:lang w:bidi="uk-UA"/>
        </w:rPr>
        <w:t>полных</w:t>
      </w:r>
      <w:r>
        <w:rPr>
          <w:lang w:bidi="uk-UA"/>
        </w:rPr>
        <w:t xml:space="preserve"> </w:t>
      </w:r>
      <w:r>
        <w:rPr>
          <w:rFonts w:hint="eastAsia"/>
          <w:lang w:bidi="uk-UA"/>
        </w:rPr>
        <w:t>диктантов</w:t>
      </w:r>
      <w:r>
        <w:rPr>
          <w:lang w:bidi="uk-UA"/>
        </w:rPr>
        <w:t xml:space="preserve"> </w:t>
      </w:r>
      <w:r>
        <w:rPr>
          <w:rFonts w:hint="eastAsia"/>
          <w:lang w:bidi="uk-UA"/>
        </w:rPr>
        <w:t>как</w:t>
      </w:r>
      <w:r>
        <w:rPr>
          <w:lang w:bidi="uk-UA"/>
        </w:rPr>
        <w:t xml:space="preserve"> </w:t>
      </w:r>
      <w:r>
        <w:rPr>
          <w:rFonts w:hint="eastAsia"/>
          <w:lang w:bidi="uk-UA"/>
        </w:rPr>
        <w:t>показателя</w:t>
      </w:r>
      <w:r>
        <w:rPr>
          <w:lang w:bidi="uk-UA"/>
        </w:rPr>
        <w:t xml:space="preserve"> </w:t>
      </w:r>
      <w:r>
        <w:rPr>
          <w:rFonts w:hint="eastAsia"/>
          <w:lang w:bidi="uk-UA"/>
        </w:rPr>
        <w:t>их</w:t>
      </w:r>
      <w:r>
        <w:rPr>
          <w:lang w:bidi="uk-UA"/>
        </w:rPr>
        <w:t xml:space="preserve"> </w:t>
      </w:r>
      <w:r>
        <w:rPr>
          <w:rFonts w:hint="eastAsia"/>
          <w:lang w:bidi="uk-UA"/>
        </w:rPr>
        <w:t>учебной</w:t>
      </w:r>
      <w:r>
        <w:rPr>
          <w:lang w:bidi="uk-UA"/>
        </w:rPr>
        <w:t xml:space="preserve"> </w:t>
      </w:r>
      <w:r>
        <w:rPr>
          <w:rFonts w:hint="eastAsia"/>
          <w:lang w:bidi="uk-UA"/>
        </w:rPr>
        <w:t>трудности</w:t>
      </w:r>
    </w:p>
    <w:p w14:paraId="7136E27A" w14:textId="77777777" w:rsidR="00E63668" w:rsidRDefault="00E63668" w:rsidP="00E63668">
      <w:pPr>
        <w:rPr>
          <w:lang w:bidi="uk-UA"/>
        </w:rPr>
      </w:pPr>
    </w:p>
    <w:p w14:paraId="619B51A9" w14:textId="77777777" w:rsidR="00E63668" w:rsidRDefault="00E63668" w:rsidP="00E63668">
      <w:pPr>
        <w:rPr>
          <w:lang w:bidi="uk-UA"/>
        </w:rPr>
      </w:pPr>
      <w:r>
        <w:rPr>
          <w:lang w:bidi="uk-UA"/>
        </w:rPr>
        <w:t xml:space="preserve">2.5.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апробация</w:t>
      </w:r>
      <w:r>
        <w:rPr>
          <w:lang w:bidi="uk-UA"/>
        </w:rPr>
        <w:t xml:space="preserve"> </w:t>
      </w:r>
      <w:r>
        <w:rPr>
          <w:rFonts w:hint="eastAsia"/>
          <w:lang w:bidi="uk-UA"/>
        </w:rPr>
        <w:t>модернизированной</w:t>
      </w:r>
      <w:r>
        <w:rPr>
          <w:lang w:bidi="uk-UA"/>
        </w:rPr>
        <w:t xml:space="preserve"> </w:t>
      </w:r>
      <w:r>
        <w:rPr>
          <w:rFonts w:hint="eastAsia"/>
          <w:lang w:bidi="uk-UA"/>
        </w:rPr>
        <w:t>трехчастной</w:t>
      </w:r>
      <w:r>
        <w:rPr>
          <w:lang w:bidi="uk-UA"/>
        </w:rPr>
        <w:t xml:space="preserve"> </w:t>
      </w:r>
      <w:r>
        <w:rPr>
          <w:rFonts w:hint="eastAsia"/>
          <w:lang w:bidi="uk-UA"/>
        </w:rPr>
        <w:t>паспорт</w:t>
      </w:r>
      <w:r>
        <w:rPr>
          <w:lang w:bidi="uk-UA"/>
        </w:rPr>
        <w:t>-</w:t>
      </w:r>
      <w:r>
        <w:rPr>
          <w:rFonts w:hint="eastAsia"/>
          <w:lang w:bidi="uk-UA"/>
        </w:rPr>
        <w:t>карты</w:t>
      </w:r>
      <w:r>
        <w:rPr>
          <w:lang w:bidi="uk-UA"/>
        </w:rPr>
        <w:t xml:space="preserve"> </w:t>
      </w:r>
      <w:r>
        <w:rPr>
          <w:rFonts w:hint="eastAsia"/>
          <w:lang w:bidi="uk-UA"/>
        </w:rPr>
        <w:t>диктанта</w:t>
      </w:r>
      <w:r>
        <w:rPr>
          <w:lang w:bidi="uk-UA"/>
        </w:rPr>
        <w:t xml:space="preserve"> </w:t>
      </w:r>
      <w:r>
        <w:rPr>
          <w:rFonts w:hint="eastAsia"/>
          <w:lang w:bidi="uk-UA"/>
        </w:rPr>
        <w:t>как</w:t>
      </w:r>
      <w:r>
        <w:rPr>
          <w:lang w:bidi="uk-UA"/>
        </w:rPr>
        <w:t xml:space="preserve"> </w:t>
      </w:r>
      <w:r>
        <w:rPr>
          <w:rFonts w:hint="eastAsia"/>
          <w:lang w:bidi="uk-UA"/>
        </w:rPr>
        <w:t>основы</w:t>
      </w:r>
      <w:r>
        <w:rPr>
          <w:lang w:bidi="uk-UA"/>
        </w:rPr>
        <w:t xml:space="preserve"> </w:t>
      </w:r>
      <w:r>
        <w:rPr>
          <w:rFonts w:hint="eastAsia"/>
          <w:lang w:bidi="uk-UA"/>
        </w:rPr>
        <w:t>прогнозирования</w:t>
      </w:r>
      <w:r>
        <w:rPr>
          <w:lang w:bidi="uk-UA"/>
        </w:rPr>
        <w:t xml:space="preserve"> </w:t>
      </w:r>
      <w:r>
        <w:rPr>
          <w:rFonts w:hint="eastAsia"/>
          <w:lang w:bidi="uk-UA"/>
        </w:rPr>
        <w:t>и</w:t>
      </w:r>
      <w:r>
        <w:rPr>
          <w:lang w:bidi="uk-UA"/>
        </w:rPr>
        <w:t xml:space="preserve"> </w:t>
      </w:r>
      <w:r>
        <w:rPr>
          <w:rFonts w:hint="eastAsia"/>
          <w:lang w:bidi="uk-UA"/>
        </w:rPr>
        <w:t>нормализации</w:t>
      </w:r>
      <w:r>
        <w:rPr>
          <w:lang w:bidi="uk-UA"/>
        </w:rPr>
        <w:t xml:space="preserve"> </w:t>
      </w:r>
      <w:r>
        <w:rPr>
          <w:rFonts w:hint="eastAsia"/>
          <w:lang w:bidi="uk-UA"/>
        </w:rPr>
        <w:t>учебной</w:t>
      </w:r>
      <w:r>
        <w:rPr>
          <w:lang w:bidi="uk-UA"/>
        </w:rPr>
        <w:t xml:space="preserve"> </w:t>
      </w:r>
      <w:r>
        <w:rPr>
          <w:rFonts w:hint="eastAsia"/>
          <w:lang w:bidi="uk-UA"/>
        </w:rPr>
        <w:t>трудности</w:t>
      </w:r>
      <w:r>
        <w:rPr>
          <w:lang w:bidi="uk-UA"/>
        </w:rPr>
        <w:t xml:space="preserve"> </w:t>
      </w:r>
      <w:r>
        <w:rPr>
          <w:rFonts w:hint="eastAsia"/>
          <w:lang w:bidi="uk-UA"/>
        </w:rPr>
        <w:t>проверочной</w:t>
      </w:r>
      <w:r>
        <w:rPr>
          <w:lang w:bidi="uk-UA"/>
        </w:rPr>
        <w:t xml:space="preserve"> </w:t>
      </w:r>
      <w:r>
        <w:rPr>
          <w:rFonts w:hint="eastAsia"/>
          <w:lang w:bidi="uk-UA"/>
        </w:rPr>
        <w:t>работы</w:t>
      </w:r>
    </w:p>
    <w:p w14:paraId="1E98BD9A" w14:textId="77777777" w:rsidR="00E63668" w:rsidRDefault="00E63668" w:rsidP="00E63668">
      <w:pPr>
        <w:rPr>
          <w:lang w:bidi="uk-UA"/>
        </w:rPr>
      </w:pPr>
    </w:p>
    <w:p w14:paraId="64AE846D" w14:textId="77777777" w:rsidR="00E63668" w:rsidRDefault="00E63668" w:rsidP="00E63668">
      <w:pPr>
        <w:rPr>
          <w:lang w:bidi="uk-UA"/>
        </w:rPr>
      </w:pPr>
      <w:r>
        <w:rPr>
          <w:lang w:bidi="uk-UA"/>
        </w:rPr>
        <w:t xml:space="preserve">2.5.1.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апробация</w:t>
      </w:r>
      <w:r>
        <w:rPr>
          <w:lang w:bidi="uk-UA"/>
        </w:rPr>
        <w:t xml:space="preserve"> </w:t>
      </w:r>
      <w:r>
        <w:rPr>
          <w:rFonts w:hint="eastAsia"/>
          <w:lang w:bidi="uk-UA"/>
        </w:rPr>
        <w:t>пунктуационного</w:t>
      </w:r>
      <w:r>
        <w:rPr>
          <w:lang w:bidi="uk-UA"/>
        </w:rPr>
        <w:t xml:space="preserve"> </w:t>
      </w:r>
      <w:r>
        <w:rPr>
          <w:rFonts w:hint="eastAsia"/>
          <w:lang w:bidi="uk-UA"/>
        </w:rPr>
        <w:t>блока</w:t>
      </w:r>
      <w:r>
        <w:rPr>
          <w:lang w:bidi="uk-UA"/>
        </w:rPr>
        <w:t xml:space="preserve"> </w:t>
      </w:r>
      <w:r>
        <w:rPr>
          <w:rFonts w:hint="eastAsia"/>
          <w:lang w:bidi="uk-UA"/>
        </w:rPr>
        <w:t>паспорт</w:t>
      </w:r>
      <w:r>
        <w:rPr>
          <w:lang w:bidi="uk-UA"/>
        </w:rPr>
        <w:t>-</w:t>
      </w:r>
      <w:r>
        <w:rPr>
          <w:rFonts w:hint="eastAsia"/>
          <w:lang w:bidi="uk-UA"/>
        </w:rPr>
        <w:t>карты</w:t>
      </w:r>
      <w:r>
        <w:rPr>
          <w:lang w:bidi="uk-UA"/>
        </w:rPr>
        <w:t xml:space="preserve"> </w:t>
      </w:r>
      <w:r>
        <w:rPr>
          <w:rFonts w:hint="eastAsia"/>
          <w:lang w:bidi="uk-UA"/>
        </w:rPr>
        <w:t>диктанта</w:t>
      </w:r>
    </w:p>
    <w:p w14:paraId="161B2E61" w14:textId="77777777" w:rsidR="00E63668" w:rsidRDefault="00E63668" w:rsidP="00E63668">
      <w:pPr>
        <w:rPr>
          <w:lang w:bidi="uk-UA"/>
        </w:rPr>
      </w:pPr>
    </w:p>
    <w:p w14:paraId="2BCEFE7B" w14:textId="77777777" w:rsidR="00E63668" w:rsidRDefault="00E63668" w:rsidP="00E63668">
      <w:pPr>
        <w:rPr>
          <w:lang w:bidi="uk-UA"/>
        </w:rPr>
      </w:pPr>
      <w:r>
        <w:rPr>
          <w:lang w:bidi="uk-UA"/>
        </w:rPr>
        <w:t xml:space="preserve">2.5.2.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апробация</w:t>
      </w:r>
      <w:r>
        <w:rPr>
          <w:lang w:bidi="uk-UA"/>
        </w:rPr>
        <w:t xml:space="preserve"> </w:t>
      </w:r>
      <w:r>
        <w:rPr>
          <w:rFonts w:hint="eastAsia"/>
          <w:lang w:bidi="uk-UA"/>
        </w:rPr>
        <w:t>орфографического</w:t>
      </w:r>
      <w:r>
        <w:rPr>
          <w:lang w:bidi="uk-UA"/>
        </w:rPr>
        <w:t xml:space="preserve"> </w:t>
      </w:r>
      <w:r>
        <w:rPr>
          <w:rFonts w:hint="eastAsia"/>
          <w:lang w:bidi="uk-UA"/>
        </w:rPr>
        <w:t>блока</w:t>
      </w:r>
      <w:r>
        <w:rPr>
          <w:lang w:bidi="uk-UA"/>
        </w:rPr>
        <w:t xml:space="preserve"> </w:t>
      </w:r>
      <w:r>
        <w:rPr>
          <w:rFonts w:hint="eastAsia"/>
          <w:lang w:bidi="uk-UA"/>
        </w:rPr>
        <w:t>паспорт</w:t>
      </w:r>
      <w:r>
        <w:rPr>
          <w:lang w:bidi="uk-UA"/>
        </w:rPr>
        <w:t>-</w:t>
      </w:r>
      <w:r>
        <w:rPr>
          <w:rFonts w:hint="eastAsia"/>
          <w:lang w:bidi="uk-UA"/>
        </w:rPr>
        <w:t>карты</w:t>
      </w:r>
      <w:r>
        <w:rPr>
          <w:lang w:bidi="uk-UA"/>
        </w:rPr>
        <w:t xml:space="preserve"> </w:t>
      </w:r>
      <w:r>
        <w:rPr>
          <w:rFonts w:hint="eastAsia"/>
          <w:lang w:bidi="uk-UA"/>
        </w:rPr>
        <w:t>диктанта</w:t>
      </w:r>
    </w:p>
    <w:p w14:paraId="3F0573D9" w14:textId="77777777" w:rsidR="00E63668" w:rsidRDefault="00E63668" w:rsidP="00E63668">
      <w:pPr>
        <w:rPr>
          <w:lang w:bidi="uk-UA"/>
        </w:rPr>
      </w:pPr>
    </w:p>
    <w:p w14:paraId="4F3A2A64" w14:textId="77777777" w:rsidR="00E63668" w:rsidRDefault="00E63668" w:rsidP="00E63668">
      <w:pPr>
        <w:rPr>
          <w:lang w:bidi="uk-UA"/>
        </w:rPr>
      </w:pPr>
      <w:r>
        <w:rPr>
          <w:lang w:bidi="uk-UA"/>
        </w:rPr>
        <w:t xml:space="preserve">2.5.3.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апробация</w:t>
      </w:r>
      <w:r>
        <w:rPr>
          <w:lang w:bidi="uk-UA"/>
        </w:rPr>
        <w:t xml:space="preserve"> </w:t>
      </w:r>
      <w:r>
        <w:rPr>
          <w:rFonts w:hint="eastAsia"/>
          <w:lang w:bidi="uk-UA"/>
        </w:rPr>
        <w:t>интерференционного</w:t>
      </w:r>
      <w:r>
        <w:rPr>
          <w:lang w:bidi="uk-UA"/>
        </w:rPr>
        <w:t xml:space="preserve"> </w:t>
      </w:r>
      <w:r>
        <w:rPr>
          <w:rFonts w:hint="eastAsia"/>
          <w:lang w:bidi="uk-UA"/>
        </w:rPr>
        <w:t>блока</w:t>
      </w:r>
      <w:r>
        <w:rPr>
          <w:lang w:bidi="uk-UA"/>
        </w:rPr>
        <w:t xml:space="preserve"> </w:t>
      </w:r>
      <w:r>
        <w:rPr>
          <w:rFonts w:hint="eastAsia"/>
          <w:lang w:bidi="uk-UA"/>
        </w:rPr>
        <w:t>паспорт</w:t>
      </w:r>
      <w:r>
        <w:rPr>
          <w:lang w:bidi="uk-UA"/>
        </w:rPr>
        <w:t>-</w:t>
      </w:r>
      <w:r>
        <w:rPr>
          <w:rFonts w:hint="eastAsia"/>
          <w:lang w:bidi="uk-UA"/>
        </w:rPr>
        <w:t>карты</w:t>
      </w:r>
      <w:r>
        <w:rPr>
          <w:lang w:bidi="uk-UA"/>
        </w:rPr>
        <w:t xml:space="preserve"> </w:t>
      </w:r>
      <w:r>
        <w:rPr>
          <w:rFonts w:hint="eastAsia"/>
          <w:lang w:bidi="uk-UA"/>
        </w:rPr>
        <w:t>диктанта</w:t>
      </w:r>
      <w:r>
        <w:rPr>
          <w:lang w:bidi="uk-UA"/>
        </w:rPr>
        <w:t xml:space="preserve"> </w:t>
      </w:r>
      <w:r>
        <w:rPr>
          <w:rFonts w:hint="eastAsia"/>
          <w:lang w:bidi="uk-UA"/>
        </w:rPr>
        <w:t>для</w:t>
      </w:r>
      <w:r>
        <w:rPr>
          <w:lang w:bidi="uk-UA"/>
        </w:rPr>
        <w:t xml:space="preserve"> </w:t>
      </w:r>
      <w:r>
        <w:rPr>
          <w:rFonts w:hint="eastAsia"/>
          <w:lang w:bidi="uk-UA"/>
        </w:rPr>
        <w:t>классов</w:t>
      </w:r>
      <w:r>
        <w:rPr>
          <w:lang w:bidi="uk-UA"/>
        </w:rPr>
        <w:t xml:space="preserve"> </w:t>
      </w:r>
      <w:r>
        <w:rPr>
          <w:rFonts w:hint="eastAsia"/>
          <w:lang w:bidi="uk-UA"/>
        </w:rPr>
        <w:t>с</w:t>
      </w:r>
      <w:r>
        <w:rPr>
          <w:lang w:bidi="uk-UA"/>
        </w:rPr>
        <w:t xml:space="preserve"> </w:t>
      </w:r>
      <w:r>
        <w:rPr>
          <w:rFonts w:hint="eastAsia"/>
          <w:lang w:bidi="uk-UA"/>
        </w:rPr>
        <w:t>тувинским</w:t>
      </w:r>
      <w:r>
        <w:rPr>
          <w:lang w:bidi="uk-UA"/>
        </w:rPr>
        <w:t xml:space="preserve"> </w:t>
      </w:r>
      <w:r>
        <w:rPr>
          <w:rFonts w:hint="eastAsia"/>
          <w:lang w:bidi="uk-UA"/>
        </w:rPr>
        <w:t>языком</w:t>
      </w:r>
      <w:r>
        <w:rPr>
          <w:lang w:bidi="uk-UA"/>
        </w:rPr>
        <w:t xml:space="preserve"> </w:t>
      </w:r>
      <w:r>
        <w:rPr>
          <w:rFonts w:hint="eastAsia"/>
          <w:lang w:bidi="uk-UA"/>
        </w:rPr>
        <w:t>обучения</w:t>
      </w:r>
    </w:p>
    <w:p w14:paraId="05792103" w14:textId="77777777" w:rsidR="00E63668" w:rsidRDefault="00E63668" w:rsidP="00E63668">
      <w:pPr>
        <w:rPr>
          <w:lang w:bidi="uk-UA"/>
        </w:rPr>
      </w:pPr>
    </w:p>
    <w:p w14:paraId="12F42C09" w14:textId="77777777" w:rsidR="00E63668" w:rsidRDefault="00E63668" w:rsidP="00E63668">
      <w:pPr>
        <w:rPr>
          <w:lang w:bidi="uk-UA"/>
        </w:rPr>
      </w:pPr>
      <w:r>
        <w:rPr>
          <w:lang w:bidi="uk-UA"/>
        </w:rPr>
        <w:lastRenderedPageBreak/>
        <w:t xml:space="preserve">2.6. </w:t>
      </w:r>
      <w:r>
        <w:rPr>
          <w:rFonts w:hint="eastAsia"/>
          <w:lang w:bidi="uk-UA"/>
        </w:rPr>
        <w:t>Совершенствование</w:t>
      </w:r>
      <w:r>
        <w:rPr>
          <w:lang w:bidi="uk-UA"/>
        </w:rPr>
        <w:t xml:space="preserve"> </w:t>
      </w:r>
      <w:r>
        <w:rPr>
          <w:rFonts w:hint="eastAsia"/>
          <w:lang w:bidi="uk-UA"/>
        </w:rPr>
        <w:t>методики</w:t>
      </w:r>
      <w:r>
        <w:rPr>
          <w:lang w:bidi="uk-UA"/>
        </w:rPr>
        <w:t xml:space="preserve"> </w:t>
      </w:r>
      <w:r>
        <w:rPr>
          <w:rFonts w:hint="eastAsia"/>
          <w:lang w:bidi="uk-UA"/>
        </w:rPr>
        <w:t>контрольного</w:t>
      </w:r>
      <w:r>
        <w:rPr>
          <w:lang w:bidi="uk-UA"/>
        </w:rPr>
        <w:t xml:space="preserve"> </w:t>
      </w:r>
      <w:r>
        <w:rPr>
          <w:rFonts w:hint="eastAsia"/>
          <w:lang w:bidi="uk-UA"/>
        </w:rPr>
        <w:t>урока</w:t>
      </w:r>
      <w:r>
        <w:rPr>
          <w:lang w:bidi="uk-UA"/>
        </w:rPr>
        <w:t xml:space="preserve"> </w:t>
      </w:r>
      <w:r>
        <w:rPr>
          <w:rFonts w:hint="eastAsia"/>
          <w:lang w:bidi="uk-UA"/>
        </w:rPr>
        <w:t>«</w:t>
      </w:r>
      <w:r>
        <w:rPr>
          <w:rFonts w:hint="eastAsia"/>
          <w:lang w:bidi="uk-UA"/>
        </w:rPr>
        <w:t>Полный</w:t>
      </w:r>
      <w:r>
        <w:rPr>
          <w:lang w:bidi="uk-UA"/>
        </w:rPr>
        <w:t xml:space="preserve"> </w:t>
      </w:r>
      <w:r>
        <w:rPr>
          <w:rFonts w:hint="eastAsia"/>
          <w:lang w:bidi="uk-UA"/>
        </w:rPr>
        <w:t>проверочный</w:t>
      </w:r>
      <w:r>
        <w:rPr>
          <w:lang w:bidi="uk-UA"/>
        </w:rPr>
        <w:t xml:space="preserve"> </w:t>
      </w:r>
      <w:r>
        <w:rPr>
          <w:rFonts w:hint="eastAsia"/>
          <w:lang w:bidi="uk-UA"/>
        </w:rPr>
        <w:t>диктант</w:t>
      </w:r>
      <w:r>
        <w:rPr>
          <w:rFonts w:hint="eastAsia"/>
          <w:lang w:bidi="uk-UA"/>
        </w:rPr>
        <w:t>»</w:t>
      </w:r>
      <w:r>
        <w:rPr>
          <w:lang w:bidi="uk-UA"/>
        </w:rPr>
        <w:t xml:space="preserve"> </w:t>
      </w:r>
      <w:r>
        <w:rPr>
          <w:rFonts w:hint="eastAsia"/>
          <w:lang w:bidi="uk-UA"/>
        </w:rPr>
        <w:t>с</w:t>
      </w:r>
      <w:r>
        <w:rPr>
          <w:lang w:bidi="uk-UA"/>
        </w:rPr>
        <w:t xml:space="preserve"> </w:t>
      </w:r>
      <w:r>
        <w:rPr>
          <w:rFonts w:hint="eastAsia"/>
          <w:lang w:bidi="uk-UA"/>
        </w:rPr>
        <w:t>исследованием</w:t>
      </w:r>
      <w:r>
        <w:rPr>
          <w:lang w:bidi="uk-UA"/>
        </w:rPr>
        <w:t xml:space="preserve"> </w:t>
      </w:r>
      <w:r>
        <w:rPr>
          <w:rFonts w:hint="eastAsia"/>
          <w:lang w:bidi="uk-UA"/>
        </w:rPr>
        <w:t>оптимальной</w:t>
      </w:r>
      <w:r>
        <w:rPr>
          <w:lang w:bidi="uk-UA"/>
        </w:rPr>
        <w:t xml:space="preserve"> </w:t>
      </w:r>
      <w:r>
        <w:rPr>
          <w:rFonts w:hint="eastAsia"/>
          <w:lang w:bidi="uk-UA"/>
        </w:rPr>
        <w:t>скорости</w:t>
      </w:r>
      <w:r>
        <w:rPr>
          <w:lang w:bidi="uk-UA"/>
        </w:rPr>
        <w:t xml:space="preserve"> </w:t>
      </w:r>
      <w:r>
        <w:rPr>
          <w:rFonts w:hint="eastAsia"/>
          <w:lang w:bidi="uk-UA"/>
        </w:rPr>
        <w:t>Диктовки</w:t>
      </w:r>
    </w:p>
    <w:p w14:paraId="3C4A14BC" w14:textId="77777777" w:rsidR="00E63668" w:rsidRDefault="00E63668" w:rsidP="00E63668">
      <w:pPr>
        <w:rPr>
          <w:lang w:bidi="uk-UA"/>
        </w:rPr>
      </w:pPr>
    </w:p>
    <w:p w14:paraId="010A445F" w14:textId="77777777" w:rsidR="00E63668" w:rsidRDefault="00E63668" w:rsidP="00E63668">
      <w:pPr>
        <w:rPr>
          <w:lang w:bidi="uk-UA"/>
        </w:rPr>
      </w:pPr>
      <w:r>
        <w:rPr>
          <w:lang w:bidi="uk-UA"/>
        </w:rPr>
        <w:t xml:space="preserve">2.7. </w:t>
      </w:r>
      <w:r>
        <w:rPr>
          <w:rFonts w:hint="eastAsia"/>
          <w:lang w:bidi="uk-UA"/>
        </w:rPr>
        <w:t>Вариативная</w:t>
      </w:r>
      <w:r>
        <w:rPr>
          <w:lang w:bidi="uk-UA"/>
        </w:rPr>
        <w:t xml:space="preserve"> </w:t>
      </w:r>
      <w:r>
        <w:rPr>
          <w:rFonts w:hint="eastAsia"/>
          <w:lang w:bidi="uk-UA"/>
        </w:rPr>
        <w:t>методика</w:t>
      </w:r>
      <w:r>
        <w:rPr>
          <w:lang w:bidi="uk-UA"/>
        </w:rPr>
        <w:t xml:space="preserve"> </w:t>
      </w:r>
      <w:r>
        <w:rPr>
          <w:rFonts w:hint="eastAsia"/>
          <w:lang w:bidi="uk-UA"/>
        </w:rPr>
        <w:t>входной</w:t>
      </w:r>
      <w:r>
        <w:rPr>
          <w:lang w:bidi="uk-UA"/>
        </w:rPr>
        <w:t xml:space="preserve"> </w:t>
      </w:r>
      <w:r>
        <w:rPr>
          <w:rFonts w:hint="eastAsia"/>
          <w:lang w:bidi="uk-UA"/>
        </w:rPr>
        <w:t>диагностики</w:t>
      </w:r>
      <w:r>
        <w:rPr>
          <w:lang w:bidi="uk-UA"/>
        </w:rPr>
        <w:t xml:space="preserve"> </w:t>
      </w:r>
      <w:r>
        <w:rPr>
          <w:rFonts w:hint="eastAsia"/>
          <w:lang w:bidi="uk-UA"/>
        </w:rPr>
        <w:t>в</w:t>
      </w:r>
      <w:r>
        <w:rPr>
          <w:lang w:bidi="uk-UA"/>
        </w:rPr>
        <w:t xml:space="preserve"> </w:t>
      </w:r>
      <w:r>
        <w:rPr>
          <w:rFonts w:hint="eastAsia"/>
          <w:lang w:bidi="uk-UA"/>
        </w:rPr>
        <w:t>четвёртых</w:t>
      </w:r>
      <w:r>
        <w:rPr>
          <w:lang w:bidi="uk-UA"/>
        </w:rPr>
        <w:t xml:space="preserve"> </w:t>
      </w:r>
      <w:r>
        <w:rPr>
          <w:rFonts w:hint="eastAsia"/>
          <w:lang w:bidi="uk-UA"/>
        </w:rPr>
        <w:t>и</w:t>
      </w:r>
      <w:r>
        <w:rPr>
          <w:lang w:bidi="uk-UA"/>
        </w:rPr>
        <w:t xml:space="preserve"> </w:t>
      </w:r>
      <w:r>
        <w:rPr>
          <w:rFonts w:hint="eastAsia"/>
          <w:lang w:bidi="uk-UA"/>
        </w:rPr>
        <w:t>пятых</w:t>
      </w:r>
      <w:r>
        <w:rPr>
          <w:lang w:bidi="uk-UA"/>
        </w:rPr>
        <w:t xml:space="preserve"> </w:t>
      </w:r>
      <w:r>
        <w:rPr>
          <w:rFonts w:hint="eastAsia"/>
          <w:lang w:bidi="uk-UA"/>
        </w:rPr>
        <w:t>классах</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паспортизированных</w:t>
      </w:r>
      <w:r>
        <w:rPr>
          <w:lang w:bidi="uk-UA"/>
        </w:rPr>
        <w:t xml:space="preserve"> </w:t>
      </w:r>
      <w:r>
        <w:rPr>
          <w:rFonts w:hint="eastAsia"/>
          <w:lang w:bidi="uk-UA"/>
        </w:rPr>
        <w:t>проверочных</w:t>
      </w:r>
      <w:r>
        <w:rPr>
          <w:lang w:bidi="uk-UA"/>
        </w:rPr>
        <w:t xml:space="preserve"> </w:t>
      </w:r>
      <w:r>
        <w:rPr>
          <w:rFonts w:hint="eastAsia"/>
          <w:lang w:bidi="uk-UA"/>
        </w:rPr>
        <w:t>диктантов</w:t>
      </w:r>
      <w:r>
        <w:rPr>
          <w:lang w:bidi="uk-UA"/>
        </w:rPr>
        <w:t xml:space="preserve"> </w:t>
      </w:r>
      <w:r>
        <w:rPr>
          <w:rFonts w:hint="eastAsia"/>
          <w:lang w:bidi="uk-UA"/>
        </w:rPr>
        <w:t>разной</w:t>
      </w:r>
      <w:r>
        <w:rPr>
          <w:lang w:bidi="uk-UA"/>
        </w:rPr>
        <w:t xml:space="preserve"> </w:t>
      </w:r>
      <w:r>
        <w:rPr>
          <w:rFonts w:hint="eastAsia"/>
          <w:lang w:bidi="uk-UA"/>
        </w:rPr>
        <w:t>учебной</w:t>
      </w:r>
      <w:r>
        <w:rPr>
          <w:lang w:bidi="uk-UA"/>
        </w:rPr>
        <w:t xml:space="preserve"> </w:t>
      </w:r>
      <w:r>
        <w:rPr>
          <w:rFonts w:hint="eastAsia"/>
          <w:lang w:bidi="uk-UA"/>
        </w:rPr>
        <w:t>трудности</w:t>
      </w:r>
    </w:p>
    <w:p w14:paraId="01ED9C59" w14:textId="77777777" w:rsidR="00E63668" w:rsidRDefault="00E63668" w:rsidP="00E63668">
      <w:pPr>
        <w:rPr>
          <w:lang w:bidi="uk-UA"/>
        </w:rPr>
      </w:pPr>
    </w:p>
    <w:p w14:paraId="1393BFC7" w14:textId="77777777" w:rsidR="00E63668" w:rsidRDefault="00E63668" w:rsidP="00E63668">
      <w:pPr>
        <w:rPr>
          <w:lang w:bidi="uk-UA"/>
        </w:rPr>
      </w:pPr>
      <w:r>
        <w:rPr>
          <w:lang w:bidi="uk-UA"/>
        </w:rPr>
        <w:t xml:space="preserve">2.7.1. </w:t>
      </w:r>
      <w:r>
        <w:rPr>
          <w:rFonts w:hint="eastAsia"/>
          <w:lang w:bidi="uk-UA"/>
        </w:rPr>
        <w:t>Вариативная</w:t>
      </w:r>
      <w:r>
        <w:rPr>
          <w:lang w:bidi="uk-UA"/>
        </w:rPr>
        <w:t xml:space="preserve"> </w:t>
      </w:r>
      <w:r>
        <w:rPr>
          <w:rFonts w:hint="eastAsia"/>
          <w:lang w:bidi="uk-UA"/>
        </w:rPr>
        <w:t>методика</w:t>
      </w:r>
      <w:r>
        <w:rPr>
          <w:lang w:bidi="uk-UA"/>
        </w:rPr>
        <w:t xml:space="preserve"> </w:t>
      </w:r>
      <w:r>
        <w:rPr>
          <w:rFonts w:hint="eastAsia"/>
          <w:lang w:bidi="uk-UA"/>
        </w:rPr>
        <w:t>входного</w:t>
      </w:r>
      <w:r>
        <w:rPr>
          <w:lang w:bidi="uk-UA"/>
        </w:rPr>
        <w:t xml:space="preserve"> </w:t>
      </w:r>
      <w:r>
        <w:rPr>
          <w:rFonts w:hint="eastAsia"/>
          <w:lang w:bidi="uk-UA"/>
        </w:rPr>
        <w:t>диктанта</w:t>
      </w:r>
      <w:r>
        <w:rPr>
          <w:lang w:bidi="uk-UA"/>
        </w:rPr>
        <w:t xml:space="preserve"> </w:t>
      </w:r>
      <w:r>
        <w:rPr>
          <w:rFonts w:hint="eastAsia"/>
          <w:lang w:bidi="uk-UA"/>
        </w:rPr>
        <w:t>в</w:t>
      </w:r>
      <w:r>
        <w:rPr>
          <w:lang w:bidi="uk-UA"/>
        </w:rPr>
        <w:t xml:space="preserve"> </w:t>
      </w:r>
      <w:r>
        <w:rPr>
          <w:rFonts w:hint="eastAsia"/>
          <w:lang w:bidi="uk-UA"/>
        </w:rPr>
        <w:t>четвертых</w:t>
      </w:r>
      <w:r>
        <w:rPr>
          <w:lang w:bidi="uk-UA"/>
        </w:rPr>
        <w:t xml:space="preserve"> </w:t>
      </w:r>
      <w:r>
        <w:rPr>
          <w:rFonts w:hint="eastAsia"/>
          <w:lang w:bidi="uk-UA"/>
        </w:rPr>
        <w:t>классах</w:t>
      </w:r>
    </w:p>
    <w:p w14:paraId="2630F22C" w14:textId="77777777" w:rsidR="00E63668" w:rsidRDefault="00E63668" w:rsidP="00E63668">
      <w:pPr>
        <w:rPr>
          <w:lang w:bidi="uk-UA"/>
        </w:rPr>
      </w:pPr>
    </w:p>
    <w:p w14:paraId="3EC74801" w14:textId="77777777" w:rsidR="00E63668" w:rsidRDefault="00E63668" w:rsidP="00E63668">
      <w:pPr>
        <w:rPr>
          <w:lang w:bidi="uk-UA"/>
        </w:rPr>
      </w:pPr>
      <w:r>
        <w:rPr>
          <w:rFonts w:hint="eastAsia"/>
          <w:lang w:bidi="uk-UA"/>
        </w:rPr>
        <w:t>с</w:t>
      </w:r>
      <w:r>
        <w:rPr>
          <w:lang w:bidi="uk-UA"/>
        </w:rPr>
        <w:t xml:space="preserve"> </w:t>
      </w:r>
      <w:r>
        <w:rPr>
          <w:rFonts w:hint="eastAsia"/>
          <w:lang w:bidi="uk-UA"/>
        </w:rPr>
        <w:t>русским</w:t>
      </w:r>
      <w:r>
        <w:rPr>
          <w:lang w:bidi="uk-UA"/>
        </w:rPr>
        <w:t xml:space="preserve"> </w:t>
      </w:r>
      <w:r>
        <w:rPr>
          <w:rFonts w:hint="eastAsia"/>
          <w:lang w:bidi="uk-UA"/>
        </w:rPr>
        <w:t>и</w:t>
      </w:r>
      <w:r>
        <w:rPr>
          <w:lang w:bidi="uk-UA"/>
        </w:rPr>
        <w:t xml:space="preserve"> </w:t>
      </w:r>
      <w:r>
        <w:rPr>
          <w:rFonts w:hint="eastAsia"/>
          <w:lang w:bidi="uk-UA"/>
        </w:rPr>
        <w:t>тувинским</w:t>
      </w:r>
      <w:r>
        <w:rPr>
          <w:lang w:bidi="uk-UA"/>
        </w:rPr>
        <w:t xml:space="preserve"> </w:t>
      </w:r>
      <w:r>
        <w:rPr>
          <w:rFonts w:hint="eastAsia"/>
          <w:lang w:bidi="uk-UA"/>
        </w:rPr>
        <w:t>языками</w:t>
      </w:r>
      <w:r>
        <w:rPr>
          <w:lang w:bidi="uk-UA"/>
        </w:rPr>
        <w:t xml:space="preserve"> </w:t>
      </w:r>
      <w:r>
        <w:rPr>
          <w:rFonts w:hint="eastAsia"/>
          <w:lang w:bidi="uk-UA"/>
        </w:rPr>
        <w:t>обучения</w:t>
      </w:r>
    </w:p>
    <w:p w14:paraId="7E223187" w14:textId="77777777" w:rsidR="00E63668" w:rsidRDefault="00E63668" w:rsidP="00E63668">
      <w:pPr>
        <w:rPr>
          <w:lang w:bidi="uk-UA"/>
        </w:rPr>
      </w:pPr>
    </w:p>
    <w:p w14:paraId="00D3046E" w14:textId="77777777" w:rsidR="00E63668" w:rsidRDefault="00E63668" w:rsidP="00E63668">
      <w:pPr>
        <w:rPr>
          <w:lang w:bidi="uk-UA"/>
        </w:rPr>
      </w:pPr>
      <w:r>
        <w:rPr>
          <w:lang w:bidi="uk-UA"/>
        </w:rPr>
        <w:t xml:space="preserve">2.7.2. </w:t>
      </w:r>
      <w:r>
        <w:rPr>
          <w:rFonts w:hint="eastAsia"/>
          <w:lang w:bidi="uk-UA"/>
        </w:rPr>
        <w:t>Вариативная</w:t>
      </w:r>
      <w:r>
        <w:rPr>
          <w:lang w:bidi="uk-UA"/>
        </w:rPr>
        <w:t xml:space="preserve"> </w:t>
      </w:r>
      <w:r>
        <w:rPr>
          <w:rFonts w:hint="eastAsia"/>
          <w:lang w:bidi="uk-UA"/>
        </w:rPr>
        <w:t>методика</w:t>
      </w:r>
      <w:r>
        <w:rPr>
          <w:lang w:bidi="uk-UA"/>
        </w:rPr>
        <w:t xml:space="preserve"> </w:t>
      </w:r>
      <w:r>
        <w:rPr>
          <w:rFonts w:hint="eastAsia"/>
          <w:lang w:bidi="uk-UA"/>
        </w:rPr>
        <w:t>входного</w:t>
      </w:r>
      <w:r>
        <w:rPr>
          <w:lang w:bidi="uk-UA"/>
        </w:rPr>
        <w:t xml:space="preserve"> </w:t>
      </w:r>
      <w:r>
        <w:rPr>
          <w:rFonts w:hint="eastAsia"/>
          <w:lang w:bidi="uk-UA"/>
        </w:rPr>
        <w:t>диктанта</w:t>
      </w:r>
      <w:r>
        <w:rPr>
          <w:lang w:bidi="uk-UA"/>
        </w:rPr>
        <w:t xml:space="preserve"> </w:t>
      </w:r>
      <w:r>
        <w:rPr>
          <w:rFonts w:hint="eastAsia"/>
          <w:lang w:bidi="uk-UA"/>
        </w:rPr>
        <w:t>в</w:t>
      </w:r>
      <w:r>
        <w:rPr>
          <w:lang w:bidi="uk-UA"/>
        </w:rPr>
        <w:t xml:space="preserve"> 5-</w:t>
      </w:r>
      <w:r>
        <w:rPr>
          <w:rFonts w:hint="eastAsia"/>
          <w:lang w:bidi="uk-UA"/>
        </w:rPr>
        <w:t>м</w:t>
      </w:r>
      <w:r>
        <w:rPr>
          <w:lang w:bidi="uk-UA"/>
        </w:rPr>
        <w:t xml:space="preserve"> </w:t>
      </w:r>
      <w:r>
        <w:rPr>
          <w:rFonts w:hint="eastAsia"/>
          <w:lang w:bidi="uk-UA"/>
        </w:rPr>
        <w:t>классе</w:t>
      </w:r>
      <w:r>
        <w:rPr>
          <w:lang w:bidi="uk-UA"/>
        </w:rPr>
        <w:t xml:space="preserve"> </w:t>
      </w:r>
      <w:r>
        <w:rPr>
          <w:rFonts w:hint="eastAsia"/>
          <w:lang w:bidi="uk-UA"/>
        </w:rPr>
        <w:t>для</w:t>
      </w:r>
      <w:r>
        <w:rPr>
          <w:lang w:bidi="uk-UA"/>
        </w:rPr>
        <w:t xml:space="preserve"> </w:t>
      </w:r>
      <w:r>
        <w:rPr>
          <w:rFonts w:hint="eastAsia"/>
          <w:lang w:bidi="uk-UA"/>
        </w:rPr>
        <w:t>выпускников</w:t>
      </w:r>
      <w:r>
        <w:rPr>
          <w:lang w:bidi="uk-UA"/>
        </w:rPr>
        <w:t xml:space="preserve"> 4-</w:t>
      </w:r>
      <w:r>
        <w:rPr>
          <w:rFonts w:hint="eastAsia"/>
          <w:lang w:bidi="uk-UA"/>
        </w:rPr>
        <w:t>х</w:t>
      </w:r>
      <w:r>
        <w:rPr>
          <w:lang w:bidi="uk-UA"/>
        </w:rPr>
        <w:t xml:space="preserve"> </w:t>
      </w:r>
      <w:r>
        <w:rPr>
          <w:rFonts w:hint="eastAsia"/>
          <w:lang w:bidi="uk-UA"/>
        </w:rPr>
        <w:t>классов</w:t>
      </w:r>
      <w:r>
        <w:rPr>
          <w:lang w:bidi="uk-UA"/>
        </w:rPr>
        <w:t xml:space="preserve"> </w:t>
      </w:r>
      <w:r>
        <w:rPr>
          <w:rFonts w:hint="eastAsia"/>
          <w:lang w:bidi="uk-UA"/>
        </w:rPr>
        <w:t>с</w:t>
      </w:r>
      <w:r>
        <w:rPr>
          <w:lang w:bidi="uk-UA"/>
        </w:rPr>
        <w:t xml:space="preserve"> </w:t>
      </w:r>
      <w:r>
        <w:rPr>
          <w:rFonts w:hint="eastAsia"/>
          <w:lang w:bidi="uk-UA"/>
        </w:rPr>
        <w:t>русским</w:t>
      </w:r>
      <w:r>
        <w:rPr>
          <w:lang w:bidi="uk-UA"/>
        </w:rPr>
        <w:t xml:space="preserve"> </w:t>
      </w:r>
      <w:r>
        <w:rPr>
          <w:rFonts w:hint="eastAsia"/>
          <w:lang w:bidi="uk-UA"/>
        </w:rPr>
        <w:t>и</w:t>
      </w:r>
      <w:r>
        <w:rPr>
          <w:lang w:bidi="uk-UA"/>
        </w:rPr>
        <w:t xml:space="preserve"> </w:t>
      </w:r>
      <w:r>
        <w:rPr>
          <w:rFonts w:hint="eastAsia"/>
          <w:lang w:bidi="uk-UA"/>
        </w:rPr>
        <w:t>тувинским</w:t>
      </w:r>
      <w:r>
        <w:rPr>
          <w:lang w:bidi="uk-UA"/>
        </w:rPr>
        <w:t xml:space="preserve"> </w:t>
      </w:r>
      <w:r>
        <w:rPr>
          <w:rFonts w:hint="eastAsia"/>
          <w:lang w:bidi="uk-UA"/>
        </w:rPr>
        <w:t>языками</w:t>
      </w:r>
    </w:p>
    <w:p w14:paraId="3A5D9128" w14:textId="77777777" w:rsidR="00E63668" w:rsidRDefault="00E63668" w:rsidP="00E63668">
      <w:pPr>
        <w:rPr>
          <w:lang w:bidi="uk-UA"/>
        </w:rPr>
      </w:pPr>
    </w:p>
    <w:p w14:paraId="329670EB" w14:textId="77777777" w:rsidR="00E63668" w:rsidRDefault="00E63668" w:rsidP="00E63668">
      <w:pPr>
        <w:rPr>
          <w:lang w:bidi="uk-UA"/>
        </w:rPr>
      </w:pPr>
      <w:r>
        <w:rPr>
          <w:rFonts w:hint="eastAsia"/>
          <w:lang w:bidi="uk-UA"/>
        </w:rPr>
        <w:t>обучения</w:t>
      </w:r>
    </w:p>
    <w:p w14:paraId="5076ADF4" w14:textId="77777777" w:rsidR="00E63668" w:rsidRDefault="00E63668" w:rsidP="00E63668">
      <w:pPr>
        <w:rPr>
          <w:lang w:bidi="uk-UA"/>
        </w:rPr>
      </w:pPr>
    </w:p>
    <w:p w14:paraId="73FC4786" w14:textId="77777777" w:rsidR="00E63668" w:rsidRDefault="00E63668" w:rsidP="00E6366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3050D060" w14:textId="77777777" w:rsidR="00E63668" w:rsidRDefault="00E63668" w:rsidP="00E63668">
      <w:pPr>
        <w:rPr>
          <w:lang w:bidi="uk-UA"/>
        </w:rPr>
      </w:pPr>
    </w:p>
    <w:p w14:paraId="2756AD8C" w14:textId="77777777" w:rsidR="00E63668" w:rsidRDefault="00E63668" w:rsidP="00E63668">
      <w:pPr>
        <w:rPr>
          <w:lang w:bidi="uk-UA"/>
        </w:rPr>
      </w:pPr>
      <w:r>
        <w:rPr>
          <w:rFonts w:hint="eastAsia"/>
          <w:lang w:bidi="uk-UA"/>
        </w:rPr>
        <w:t>Заключение</w:t>
      </w:r>
    </w:p>
    <w:p w14:paraId="434C8FF4" w14:textId="77777777" w:rsidR="00E63668" w:rsidRDefault="00E63668" w:rsidP="00E63668">
      <w:pPr>
        <w:rPr>
          <w:lang w:bidi="uk-UA"/>
        </w:rPr>
      </w:pPr>
    </w:p>
    <w:p w14:paraId="6B3B510A" w14:textId="77777777" w:rsidR="00E63668" w:rsidRDefault="00E63668" w:rsidP="00E63668">
      <w:pPr>
        <w:rPr>
          <w:lang w:bidi="uk-UA"/>
        </w:rPr>
      </w:pPr>
      <w:r>
        <w:rPr>
          <w:rFonts w:hint="eastAsia"/>
          <w:lang w:bidi="uk-UA"/>
        </w:rPr>
        <w:t>Библиографический</w:t>
      </w:r>
      <w:r>
        <w:rPr>
          <w:lang w:bidi="uk-UA"/>
        </w:rPr>
        <w:t xml:space="preserve"> </w:t>
      </w:r>
      <w:r>
        <w:rPr>
          <w:rFonts w:hint="eastAsia"/>
          <w:lang w:bidi="uk-UA"/>
        </w:rPr>
        <w:t>список</w:t>
      </w:r>
    </w:p>
    <w:p w14:paraId="5DA0DED2" w14:textId="77777777" w:rsidR="00E63668" w:rsidRDefault="00E63668" w:rsidP="00E63668">
      <w:pPr>
        <w:rPr>
          <w:lang w:bidi="uk-UA"/>
        </w:rPr>
      </w:pPr>
    </w:p>
    <w:p w14:paraId="7F911798" w14:textId="77777777" w:rsidR="00E63668" w:rsidRDefault="00E63668" w:rsidP="00E63668">
      <w:pPr>
        <w:rPr>
          <w:lang w:bidi="uk-UA"/>
        </w:rPr>
      </w:pPr>
      <w:r>
        <w:rPr>
          <w:rFonts w:hint="eastAsia"/>
          <w:lang w:bidi="uk-UA"/>
        </w:rPr>
        <w:t>Приложения</w:t>
      </w:r>
    </w:p>
    <w:p w14:paraId="7C432557" w14:textId="77777777" w:rsidR="00E63668" w:rsidRDefault="00E63668" w:rsidP="00E63668">
      <w:pPr>
        <w:rPr>
          <w:lang w:bidi="uk-UA"/>
        </w:rPr>
      </w:pPr>
    </w:p>
    <w:p w14:paraId="36FC7603" w14:textId="77777777" w:rsidR="00E63668" w:rsidRDefault="00E63668" w:rsidP="00E63668">
      <w:pPr>
        <w:rPr>
          <w:lang w:bidi="uk-UA"/>
        </w:rPr>
      </w:pPr>
      <w:r>
        <w:rPr>
          <w:rFonts w:hint="eastAsia"/>
          <w:lang w:bidi="uk-UA"/>
        </w:rPr>
        <w:t>Приложение</w:t>
      </w:r>
    </w:p>
    <w:p w14:paraId="0E48313A" w14:textId="77777777" w:rsidR="00E63668" w:rsidRDefault="00E63668" w:rsidP="00E63668">
      <w:pPr>
        <w:rPr>
          <w:lang w:bidi="uk-UA"/>
        </w:rPr>
      </w:pPr>
    </w:p>
    <w:p w14:paraId="02953346" w14:textId="77777777" w:rsidR="00E63668" w:rsidRDefault="00E63668" w:rsidP="00E63668">
      <w:pPr>
        <w:rPr>
          <w:lang w:bidi="uk-UA"/>
        </w:rPr>
      </w:pPr>
      <w:r>
        <w:rPr>
          <w:rFonts w:hint="eastAsia"/>
          <w:lang w:bidi="uk-UA"/>
        </w:rPr>
        <w:t>Приложение</w:t>
      </w:r>
    </w:p>
    <w:p w14:paraId="30DCB68F" w14:textId="77777777" w:rsidR="00E63668" w:rsidRDefault="00E63668" w:rsidP="00E63668">
      <w:pPr>
        <w:rPr>
          <w:lang w:bidi="uk-UA"/>
        </w:rPr>
      </w:pPr>
    </w:p>
    <w:p w14:paraId="1E545349" w14:textId="77777777" w:rsidR="00E63668" w:rsidRDefault="00E63668" w:rsidP="00E63668">
      <w:pPr>
        <w:rPr>
          <w:lang w:bidi="uk-UA"/>
        </w:rPr>
      </w:pPr>
      <w:r>
        <w:rPr>
          <w:rFonts w:hint="eastAsia"/>
          <w:lang w:bidi="uk-UA"/>
        </w:rPr>
        <w:t>Приложение</w:t>
      </w:r>
    </w:p>
    <w:p w14:paraId="240BDF01" w14:textId="77777777" w:rsidR="00E63668" w:rsidRDefault="00E63668" w:rsidP="00E63668">
      <w:pPr>
        <w:rPr>
          <w:lang w:bidi="uk-UA"/>
        </w:rPr>
      </w:pPr>
    </w:p>
    <w:p w14:paraId="7676E7C7" w14:textId="77777777" w:rsidR="00E63668" w:rsidRDefault="00E63668" w:rsidP="00E63668">
      <w:pPr>
        <w:rPr>
          <w:lang w:bidi="uk-UA"/>
        </w:rPr>
      </w:pPr>
      <w:r>
        <w:rPr>
          <w:rFonts w:hint="eastAsia"/>
          <w:lang w:bidi="uk-UA"/>
        </w:rPr>
        <w:lastRenderedPageBreak/>
        <w:t>Приложение</w:t>
      </w:r>
    </w:p>
    <w:p w14:paraId="4AA6A2E5" w14:textId="77777777" w:rsidR="00E63668" w:rsidRDefault="00E63668" w:rsidP="00E63668">
      <w:pPr>
        <w:rPr>
          <w:lang w:bidi="uk-UA"/>
        </w:rPr>
      </w:pPr>
    </w:p>
    <w:p w14:paraId="75C410B7" w14:textId="77777777" w:rsidR="00E63668" w:rsidRDefault="00E63668" w:rsidP="00E63668">
      <w:pPr>
        <w:rPr>
          <w:lang w:bidi="uk-UA"/>
        </w:rPr>
      </w:pPr>
      <w:r>
        <w:rPr>
          <w:rFonts w:hint="eastAsia"/>
          <w:lang w:bidi="uk-UA"/>
        </w:rPr>
        <w:t>Аббревиатурные</w:t>
      </w:r>
      <w:r>
        <w:rPr>
          <w:lang w:bidi="uk-UA"/>
        </w:rPr>
        <w:t xml:space="preserve"> </w:t>
      </w:r>
      <w:r>
        <w:rPr>
          <w:rFonts w:hint="eastAsia"/>
          <w:lang w:bidi="uk-UA"/>
        </w:rPr>
        <w:t>сокращения</w:t>
      </w:r>
    </w:p>
    <w:p w14:paraId="7DC24166" w14:textId="77777777" w:rsidR="00E63668" w:rsidRDefault="00E63668" w:rsidP="00E63668">
      <w:pPr>
        <w:rPr>
          <w:lang w:bidi="uk-UA"/>
        </w:rPr>
      </w:pPr>
    </w:p>
    <w:p w14:paraId="2053EF40" w14:textId="77777777" w:rsidR="00E63668" w:rsidRDefault="00E63668" w:rsidP="00E63668">
      <w:pPr>
        <w:rPr>
          <w:lang w:bidi="uk-UA"/>
        </w:rPr>
      </w:pPr>
      <w:r>
        <w:rPr>
          <w:rFonts w:hint="eastAsia"/>
          <w:lang w:bidi="uk-UA"/>
        </w:rPr>
        <w:t>ВПР</w:t>
      </w:r>
      <w:r>
        <w:rPr>
          <w:lang w:bidi="uk-UA"/>
        </w:rPr>
        <w:t xml:space="preserve"> </w:t>
      </w:r>
      <w:r>
        <w:rPr>
          <w:rFonts w:hint="eastAsia"/>
          <w:lang w:bidi="uk-UA"/>
        </w:rPr>
        <w:t>всероссийская</w:t>
      </w:r>
      <w:r>
        <w:rPr>
          <w:lang w:bidi="uk-UA"/>
        </w:rPr>
        <w:t xml:space="preserve"> </w:t>
      </w:r>
      <w:r>
        <w:rPr>
          <w:rFonts w:hint="eastAsia"/>
          <w:lang w:bidi="uk-UA"/>
        </w:rPr>
        <w:t>проверочная</w:t>
      </w:r>
      <w:r>
        <w:rPr>
          <w:lang w:bidi="uk-UA"/>
        </w:rPr>
        <w:t xml:space="preserve"> </w:t>
      </w:r>
      <w:r>
        <w:rPr>
          <w:rFonts w:hint="eastAsia"/>
          <w:lang w:bidi="uk-UA"/>
        </w:rPr>
        <w:t>работа</w:t>
      </w:r>
    </w:p>
    <w:p w14:paraId="4F0E3434" w14:textId="77777777" w:rsidR="00E63668" w:rsidRDefault="00E63668" w:rsidP="00E63668">
      <w:pPr>
        <w:rPr>
          <w:lang w:bidi="uk-UA"/>
        </w:rPr>
      </w:pPr>
    </w:p>
    <w:p w14:paraId="6EF59371" w14:textId="77777777" w:rsidR="00E63668" w:rsidRDefault="00E63668" w:rsidP="00E63668">
      <w:pPr>
        <w:rPr>
          <w:lang w:bidi="uk-UA"/>
        </w:rPr>
      </w:pPr>
      <w:r>
        <w:rPr>
          <w:rFonts w:hint="eastAsia"/>
          <w:lang w:bidi="uk-UA"/>
        </w:rPr>
        <w:t>ЕГЭ</w:t>
      </w:r>
      <w:r>
        <w:rPr>
          <w:lang w:bidi="uk-UA"/>
        </w:rPr>
        <w:t xml:space="preserve"> </w:t>
      </w:r>
      <w:r>
        <w:rPr>
          <w:rFonts w:hint="eastAsia"/>
          <w:lang w:bidi="uk-UA"/>
        </w:rPr>
        <w:t>единый</w:t>
      </w:r>
      <w:r>
        <w:rPr>
          <w:lang w:bidi="uk-UA"/>
        </w:rPr>
        <w:t xml:space="preserve"> </w:t>
      </w:r>
      <w:r>
        <w:rPr>
          <w:rFonts w:hint="eastAsia"/>
          <w:lang w:bidi="uk-UA"/>
        </w:rPr>
        <w:t>государственный</w:t>
      </w:r>
      <w:r>
        <w:rPr>
          <w:lang w:bidi="uk-UA"/>
        </w:rPr>
        <w:t xml:space="preserve"> </w:t>
      </w:r>
      <w:r>
        <w:rPr>
          <w:rFonts w:hint="eastAsia"/>
          <w:lang w:bidi="uk-UA"/>
        </w:rPr>
        <w:t>экзамен</w:t>
      </w:r>
    </w:p>
    <w:p w14:paraId="5E264D1C" w14:textId="77777777" w:rsidR="00E63668" w:rsidRDefault="00E63668" w:rsidP="00E63668">
      <w:pPr>
        <w:rPr>
          <w:lang w:bidi="uk-UA"/>
        </w:rPr>
      </w:pPr>
    </w:p>
    <w:p w14:paraId="7E691D22" w14:textId="77777777" w:rsidR="00E63668" w:rsidRDefault="00E63668" w:rsidP="00E63668">
      <w:pPr>
        <w:rPr>
          <w:lang w:bidi="uk-UA"/>
        </w:rPr>
      </w:pPr>
      <w:r>
        <w:rPr>
          <w:rFonts w:hint="eastAsia"/>
          <w:lang w:bidi="uk-UA"/>
        </w:rPr>
        <w:t>НОО</w:t>
      </w:r>
      <w:r>
        <w:rPr>
          <w:lang w:bidi="uk-UA"/>
        </w:rPr>
        <w:t xml:space="preserve"> </w:t>
      </w:r>
      <w:r>
        <w:rPr>
          <w:rFonts w:hint="eastAsia"/>
          <w:lang w:bidi="uk-UA"/>
        </w:rPr>
        <w:t>начальное</w:t>
      </w:r>
      <w:r>
        <w:rPr>
          <w:lang w:bidi="uk-UA"/>
        </w:rPr>
        <w:t xml:space="preserve"> </w:t>
      </w:r>
      <w:r>
        <w:rPr>
          <w:rFonts w:hint="eastAsia"/>
          <w:lang w:bidi="uk-UA"/>
        </w:rPr>
        <w:t>общее</w:t>
      </w:r>
      <w:r>
        <w:rPr>
          <w:lang w:bidi="uk-UA"/>
        </w:rPr>
        <w:t xml:space="preserve"> </w:t>
      </w:r>
      <w:r>
        <w:rPr>
          <w:rFonts w:hint="eastAsia"/>
          <w:lang w:bidi="uk-UA"/>
        </w:rPr>
        <w:t>образование</w:t>
      </w:r>
    </w:p>
    <w:p w14:paraId="218FAC1F" w14:textId="77777777" w:rsidR="00E63668" w:rsidRDefault="00E63668" w:rsidP="00E63668">
      <w:pPr>
        <w:rPr>
          <w:lang w:bidi="uk-UA"/>
        </w:rPr>
      </w:pPr>
    </w:p>
    <w:p w14:paraId="1FCAE406" w14:textId="77777777" w:rsidR="00E63668" w:rsidRDefault="00E63668" w:rsidP="00E63668">
      <w:pPr>
        <w:rPr>
          <w:lang w:bidi="uk-UA"/>
        </w:rPr>
      </w:pPr>
      <w:r>
        <w:rPr>
          <w:rFonts w:hint="eastAsia"/>
          <w:lang w:bidi="uk-UA"/>
        </w:rPr>
        <w:t>НОШ</w:t>
      </w:r>
      <w:r>
        <w:rPr>
          <w:lang w:bidi="uk-UA"/>
        </w:rPr>
        <w:t xml:space="preserve"> </w:t>
      </w:r>
      <w:r>
        <w:rPr>
          <w:rFonts w:hint="eastAsia"/>
          <w:lang w:bidi="uk-UA"/>
        </w:rPr>
        <w:t>начальная</w:t>
      </w:r>
      <w:r>
        <w:rPr>
          <w:lang w:bidi="uk-UA"/>
        </w:rPr>
        <w:t xml:space="preserve"> </w:t>
      </w:r>
      <w:r>
        <w:rPr>
          <w:rFonts w:hint="eastAsia"/>
          <w:lang w:bidi="uk-UA"/>
        </w:rPr>
        <w:t>общеобразовательная</w:t>
      </w:r>
      <w:r>
        <w:rPr>
          <w:lang w:bidi="uk-UA"/>
        </w:rPr>
        <w:t xml:space="preserve"> </w:t>
      </w:r>
      <w:r>
        <w:rPr>
          <w:rFonts w:hint="eastAsia"/>
          <w:lang w:bidi="uk-UA"/>
        </w:rPr>
        <w:t>школа</w:t>
      </w:r>
    </w:p>
    <w:p w14:paraId="459A8DF3" w14:textId="77777777" w:rsidR="00E63668" w:rsidRDefault="00E63668" w:rsidP="00E63668">
      <w:pPr>
        <w:rPr>
          <w:lang w:bidi="uk-UA"/>
        </w:rPr>
      </w:pPr>
    </w:p>
    <w:p w14:paraId="55447FF6" w14:textId="77777777" w:rsidR="00E63668" w:rsidRDefault="00E63668" w:rsidP="00E63668">
      <w:pPr>
        <w:rPr>
          <w:lang w:bidi="uk-UA"/>
        </w:rPr>
      </w:pPr>
      <w:r>
        <w:rPr>
          <w:rFonts w:hint="eastAsia"/>
          <w:lang w:bidi="uk-UA"/>
        </w:rPr>
        <w:t>ОГЭ</w:t>
      </w:r>
      <w:r>
        <w:rPr>
          <w:lang w:bidi="uk-UA"/>
        </w:rPr>
        <w:t xml:space="preserve"> </w:t>
      </w:r>
      <w:r>
        <w:rPr>
          <w:rFonts w:hint="eastAsia"/>
          <w:lang w:bidi="uk-UA"/>
        </w:rPr>
        <w:t>основной</w:t>
      </w:r>
      <w:r>
        <w:rPr>
          <w:lang w:bidi="uk-UA"/>
        </w:rPr>
        <w:t xml:space="preserve"> </w:t>
      </w:r>
      <w:r>
        <w:rPr>
          <w:rFonts w:hint="eastAsia"/>
          <w:lang w:bidi="uk-UA"/>
        </w:rPr>
        <w:t>государственный</w:t>
      </w:r>
      <w:r>
        <w:rPr>
          <w:lang w:bidi="uk-UA"/>
        </w:rPr>
        <w:t xml:space="preserve"> </w:t>
      </w:r>
      <w:r>
        <w:rPr>
          <w:rFonts w:hint="eastAsia"/>
          <w:lang w:bidi="uk-UA"/>
        </w:rPr>
        <w:t>экзамен</w:t>
      </w:r>
    </w:p>
    <w:p w14:paraId="3FEDF4A8" w14:textId="77777777" w:rsidR="00E63668" w:rsidRDefault="00E63668" w:rsidP="00E63668">
      <w:pPr>
        <w:rPr>
          <w:lang w:bidi="uk-UA"/>
        </w:rPr>
      </w:pPr>
    </w:p>
    <w:p w14:paraId="26CFA747" w14:textId="77777777" w:rsidR="00E63668" w:rsidRDefault="00E63668" w:rsidP="00E63668">
      <w:pPr>
        <w:rPr>
          <w:lang w:bidi="uk-UA"/>
        </w:rPr>
      </w:pPr>
      <w:r>
        <w:rPr>
          <w:rFonts w:hint="eastAsia"/>
          <w:lang w:bidi="uk-UA"/>
        </w:rPr>
        <w:t>ООШ</w:t>
      </w:r>
      <w:r>
        <w:rPr>
          <w:lang w:bidi="uk-UA"/>
        </w:rPr>
        <w:t xml:space="preserve"> </w:t>
      </w:r>
      <w:r>
        <w:rPr>
          <w:rFonts w:hint="eastAsia"/>
          <w:lang w:bidi="uk-UA"/>
        </w:rPr>
        <w:t>основная</w:t>
      </w:r>
      <w:r>
        <w:rPr>
          <w:lang w:bidi="uk-UA"/>
        </w:rPr>
        <w:t xml:space="preserve"> </w:t>
      </w:r>
      <w:r>
        <w:rPr>
          <w:rFonts w:hint="eastAsia"/>
          <w:lang w:bidi="uk-UA"/>
        </w:rPr>
        <w:t>общая</w:t>
      </w:r>
      <w:r>
        <w:rPr>
          <w:lang w:bidi="uk-UA"/>
        </w:rPr>
        <w:t xml:space="preserve"> </w:t>
      </w:r>
      <w:r>
        <w:rPr>
          <w:rFonts w:hint="eastAsia"/>
          <w:lang w:bidi="uk-UA"/>
        </w:rPr>
        <w:t>школа</w:t>
      </w:r>
    </w:p>
    <w:p w14:paraId="075104E5" w14:textId="77777777" w:rsidR="00E63668" w:rsidRDefault="00E63668" w:rsidP="00E63668">
      <w:pPr>
        <w:rPr>
          <w:lang w:bidi="uk-UA"/>
        </w:rPr>
      </w:pPr>
    </w:p>
    <w:p w14:paraId="4A357E36" w14:textId="77777777" w:rsidR="00E63668" w:rsidRDefault="00E63668" w:rsidP="00E63668">
      <w:pPr>
        <w:rPr>
          <w:lang w:bidi="uk-UA"/>
        </w:rPr>
      </w:pPr>
      <w:r>
        <w:rPr>
          <w:rFonts w:hint="eastAsia"/>
          <w:lang w:bidi="uk-UA"/>
        </w:rPr>
        <w:t>ПООП</w:t>
      </w:r>
      <w:r>
        <w:rPr>
          <w:lang w:bidi="uk-UA"/>
        </w:rPr>
        <w:t xml:space="preserve"> </w:t>
      </w:r>
      <w:r>
        <w:rPr>
          <w:rFonts w:hint="eastAsia"/>
          <w:lang w:bidi="uk-UA"/>
        </w:rPr>
        <w:t>примерная</w:t>
      </w:r>
      <w:r>
        <w:rPr>
          <w:lang w:bidi="uk-UA"/>
        </w:rPr>
        <w:t xml:space="preserve"> </w:t>
      </w:r>
      <w:r>
        <w:rPr>
          <w:rFonts w:hint="eastAsia"/>
          <w:lang w:bidi="uk-UA"/>
        </w:rPr>
        <w:t>основная</w:t>
      </w:r>
      <w:r>
        <w:rPr>
          <w:lang w:bidi="uk-UA"/>
        </w:rPr>
        <w:t xml:space="preserve"> </w:t>
      </w:r>
      <w:r>
        <w:rPr>
          <w:rFonts w:hint="eastAsia"/>
          <w:lang w:bidi="uk-UA"/>
        </w:rPr>
        <w:t>образовательная</w:t>
      </w:r>
      <w:r>
        <w:rPr>
          <w:lang w:bidi="uk-UA"/>
        </w:rPr>
        <w:t xml:space="preserve"> </w:t>
      </w:r>
      <w:r>
        <w:rPr>
          <w:rFonts w:hint="eastAsia"/>
          <w:lang w:bidi="uk-UA"/>
        </w:rPr>
        <w:t>программа</w:t>
      </w:r>
    </w:p>
    <w:p w14:paraId="0137C03A" w14:textId="77777777" w:rsidR="00E63668" w:rsidRDefault="00E63668" w:rsidP="00E63668">
      <w:pPr>
        <w:rPr>
          <w:lang w:bidi="uk-UA"/>
        </w:rPr>
      </w:pPr>
    </w:p>
    <w:p w14:paraId="52D6260B" w14:textId="77777777" w:rsidR="00E63668" w:rsidRDefault="00E63668" w:rsidP="00E63668">
      <w:pPr>
        <w:rPr>
          <w:lang w:bidi="uk-UA"/>
        </w:rPr>
      </w:pPr>
      <w:r>
        <w:rPr>
          <w:rFonts w:hint="eastAsia"/>
          <w:lang w:bidi="uk-UA"/>
        </w:rPr>
        <w:t>РТ</w:t>
      </w:r>
      <w:r>
        <w:rPr>
          <w:lang w:bidi="uk-UA"/>
        </w:rPr>
        <w:t xml:space="preserve"> </w:t>
      </w:r>
      <w:r>
        <w:rPr>
          <w:rFonts w:hint="eastAsia"/>
          <w:lang w:bidi="uk-UA"/>
        </w:rPr>
        <w:t>Республика</w:t>
      </w:r>
      <w:r>
        <w:rPr>
          <w:lang w:bidi="uk-UA"/>
        </w:rPr>
        <w:t xml:space="preserve"> </w:t>
      </w:r>
      <w:r>
        <w:rPr>
          <w:rFonts w:hint="eastAsia"/>
          <w:lang w:bidi="uk-UA"/>
        </w:rPr>
        <w:t>Тыва</w:t>
      </w:r>
    </w:p>
    <w:p w14:paraId="7C7E5DF1" w14:textId="77777777" w:rsidR="00E63668" w:rsidRDefault="00E63668" w:rsidP="00E63668">
      <w:pPr>
        <w:rPr>
          <w:lang w:bidi="uk-UA"/>
        </w:rPr>
      </w:pPr>
    </w:p>
    <w:p w14:paraId="16E6EC13" w14:textId="77777777" w:rsidR="00E63668" w:rsidRDefault="00E63668" w:rsidP="00E63668">
      <w:pPr>
        <w:rPr>
          <w:lang w:bidi="uk-UA"/>
        </w:rPr>
      </w:pPr>
      <w:r>
        <w:rPr>
          <w:rFonts w:hint="eastAsia"/>
          <w:lang w:bidi="uk-UA"/>
        </w:rPr>
        <w:t>РФ</w:t>
      </w:r>
      <w:r>
        <w:rPr>
          <w:lang w:bidi="uk-UA"/>
        </w:rPr>
        <w:t xml:space="preserve"> </w:t>
      </w:r>
      <w:r>
        <w:rPr>
          <w:rFonts w:hint="eastAsia"/>
          <w:lang w:bidi="uk-UA"/>
        </w:rPr>
        <w:t>Российская</w:t>
      </w:r>
      <w:r>
        <w:rPr>
          <w:lang w:bidi="uk-UA"/>
        </w:rPr>
        <w:t xml:space="preserve"> </w:t>
      </w:r>
      <w:r>
        <w:rPr>
          <w:rFonts w:hint="eastAsia"/>
          <w:lang w:bidi="uk-UA"/>
        </w:rPr>
        <w:t>Федерация</w:t>
      </w:r>
    </w:p>
    <w:p w14:paraId="33FB62C1" w14:textId="77777777" w:rsidR="00E63668" w:rsidRDefault="00E63668" w:rsidP="00E63668">
      <w:pPr>
        <w:rPr>
          <w:lang w:bidi="uk-UA"/>
        </w:rPr>
      </w:pPr>
    </w:p>
    <w:p w14:paraId="4E085563" w14:textId="77777777" w:rsidR="00E63668" w:rsidRDefault="00E63668" w:rsidP="00E63668">
      <w:pPr>
        <w:rPr>
          <w:lang w:bidi="uk-UA"/>
        </w:rPr>
      </w:pPr>
      <w:r>
        <w:rPr>
          <w:rFonts w:hint="eastAsia"/>
          <w:lang w:bidi="uk-UA"/>
        </w:rPr>
        <w:t>РЯШ</w:t>
      </w:r>
      <w:r>
        <w:rPr>
          <w:lang w:bidi="uk-UA"/>
        </w:rPr>
        <w:t xml:space="preserve"> </w:t>
      </w:r>
      <w:r>
        <w:rPr>
          <w:rFonts w:hint="eastAsia"/>
          <w:lang w:bidi="uk-UA"/>
        </w:rPr>
        <w:t>журнал</w:t>
      </w:r>
      <w:r>
        <w:rPr>
          <w:lang w:bidi="uk-UA"/>
        </w:rPr>
        <w:t xml:space="preserve"> </w:t>
      </w:r>
      <w:r>
        <w:rPr>
          <w:rFonts w:hint="eastAsia"/>
          <w:lang w:bidi="uk-UA"/>
        </w:rPr>
        <w:t>«</w:t>
      </w:r>
      <w:r>
        <w:rPr>
          <w:rFonts w:hint="eastAsia"/>
          <w:lang w:bidi="uk-UA"/>
        </w:rPr>
        <w:t>Русский</w:t>
      </w:r>
      <w:r>
        <w:rPr>
          <w:lang w:bidi="uk-UA"/>
        </w:rPr>
        <w:t xml:space="preserve"> </w:t>
      </w:r>
      <w:r>
        <w:rPr>
          <w:rFonts w:hint="eastAsia"/>
          <w:lang w:bidi="uk-UA"/>
        </w:rPr>
        <w:t>язык</w:t>
      </w:r>
      <w:r>
        <w:rPr>
          <w:lang w:bidi="uk-UA"/>
        </w:rPr>
        <w:t xml:space="preserve"> </w:t>
      </w:r>
      <w:r>
        <w:rPr>
          <w:rFonts w:hint="eastAsia"/>
          <w:lang w:bidi="uk-UA"/>
        </w:rPr>
        <w:t>в</w:t>
      </w:r>
      <w:r>
        <w:rPr>
          <w:lang w:bidi="uk-UA"/>
        </w:rPr>
        <w:t xml:space="preserve"> </w:t>
      </w:r>
      <w:r>
        <w:rPr>
          <w:rFonts w:hint="eastAsia"/>
          <w:lang w:bidi="uk-UA"/>
        </w:rPr>
        <w:t>школе</w:t>
      </w:r>
      <w:r>
        <w:rPr>
          <w:rFonts w:hint="eastAsia"/>
          <w:lang w:bidi="uk-UA"/>
        </w:rPr>
        <w:t>»</w:t>
      </w:r>
    </w:p>
    <w:p w14:paraId="30C0978C" w14:textId="77777777" w:rsidR="00E63668" w:rsidRDefault="00E63668" w:rsidP="00E63668">
      <w:pPr>
        <w:rPr>
          <w:lang w:bidi="uk-UA"/>
        </w:rPr>
      </w:pPr>
    </w:p>
    <w:p w14:paraId="6782B4DE" w14:textId="77777777" w:rsidR="00E63668" w:rsidRDefault="00E63668" w:rsidP="00E63668">
      <w:pPr>
        <w:rPr>
          <w:lang w:bidi="uk-UA"/>
        </w:rPr>
      </w:pPr>
      <w:r>
        <w:rPr>
          <w:rFonts w:hint="eastAsia"/>
          <w:lang w:bidi="uk-UA"/>
        </w:rPr>
        <w:t>РЯ</w:t>
      </w:r>
      <w:r>
        <w:rPr>
          <w:lang w:bidi="uk-UA"/>
        </w:rPr>
        <w:t xml:space="preserve"> </w:t>
      </w:r>
      <w:r>
        <w:rPr>
          <w:rFonts w:hint="eastAsia"/>
          <w:lang w:bidi="uk-UA"/>
        </w:rPr>
        <w:t>русский</w:t>
      </w:r>
      <w:r>
        <w:rPr>
          <w:lang w:bidi="uk-UA"/>
        </w:rPr>
        <w:t xml:space="preserve"> </w:t>
      </w:r>
      <w:r>
        <w:rPr>
          <w:rFonts w:hint="eastAsia"/>
          <w:lang w:bidi="uk-UA"/>
        </w:rPr>
        <w:t>язык</w:t>
      </w:r>
    </w:p>
    <w:p w14:paraId="1C618EC7" w14:textId="77777777" w:rsidR="00E63668" w:rsidRDefault="00E63668" w:rsidP="00E63668">
      <w:pPr>
        <w:rPr>
          <w:lang w:bidi="uk-UA"/>
        </w:rPr>
      </w:pPr>
    </w:p>
    <w:p w14:paraId="65AF31DF" w14:textId="77777777" w:rsidR="00E63668" w:rsidRDefault="00E63668" w:rsidP="00E63668">
      <w:pPr>
        <w:rPr>
          <w:lang w:bidi="uk-UA"/>
        </w:rPr>
      </w:pPr>
      <w:r>
        <w:rPr>
          <w:rFonts w:hint="eastAsia"/>
          <w:lang w:bidi="uk-UA"/>
        </w:rPr>
        <w:t>ТЯ</w:t>
      </w:r>
      <w:r>
        <w:rPr>
          <w:lang w:bidi="uk-UA"/>
        </w:rPr>
        <w:t xml:space="preserve"> </w:t>
      </w:r>
      <w:r>
        <w:rPr>
          <w:rFonts w:hint="eastAsia"/>
          <w:lang w:bidi="uk-UA"/>
        </w:rPr>
        <w:t>тувинский</w:t>
      </w:r>
      <w:r>
        <w:rPr>
          <w:lang w:bidi="uk-UA"/>
        </w:rPr>
        <w:t xml:space="preserve"> </w:t>
      </w:r>
      <w:r>
        <w:rPr>
          <w:rFonts w:hint="eastAsia"/>
          <w:lang w:bidi="uk-UA"/>
        </w:rPr>
        <w:t>язык</w:t>
      </w:r>
    </w:p>
    <w:p w14:paraId="0D192017" w14:textId="77777777" w:rsidR="00E63668" w:rsidRDefault="00E63668" w:rsidP="00E63668">
      <w:pPr>
        <w:rPr>
          <w:lang w:bidi="uk-UA"/>
        </w:rPr>
      </w:pPr>
    </w:p>
    <w:p w14:paraId="17F0D14C" w14:textId="77777777" w:rsidR="00E63668" w:rsidRDefault="00E63668" w:rsidP="00E63668">
      <w:pPr>
        <w:rPr>
          <w:lang w:bidi="uk-UA"/>
        </w:rPr>
      </w:pPr>
      <w:r>
        <w:rPr>
          <w:rFonts w:hint="eastAsia"/>
          <w:lang w:bidi="uk-UA"/>
        </w:rPr>
        <w:t>УМК</w:t>
      </w:r>
      <w:r>
        <w:rPr>
          <w:lang w:bidi="uk-UA"/>
        </w:rPr>
        <w:t xml:space="preserve"> </w:t>
      </w:r>
      <w:r>
        <w:rPr>
          <w:rFonts w:hint="eastAsia"/>
          <w:lang w:bidi="uk-UA"/>
        </w:rPr>
        <w:t>учебно</w:t>
      </w:r>
      <w:r>
        <w:rPr>
          <w:lang w:bidi="uk-UA"/>
        </w:rPr>
        <w:t>-</w:t>
      </w:r>
      <w:r>
        <w:rPr>
          <w:rFonts w:hint="eastAsia"/>
          <w:lang w:bidi="uk-UA"/>
        </w:rPr>
        <w:t>методический</w:t>
      </w:r>
      <w:r>
        <w:rPr>
          <w:lang w:bidi="uk-UA"/>
        </w:rPr>
        <w:t xml:space="preserve"> </w:t>
      </w:r>
      <w:r>
        <w:rPr>
          <w:rFonts w:hint="eastAsia"/>
          <w:lang w:bidi="uk-UA"/>
        </w:rPr>
        <w:t>комплект</w:t>
      </w:r>
    </w:p>
    <w:p w14:paraId="0C9A1A44" w14:textId="77777777" w:rsidR="00E63668" w:rsidRDefault="00E63668" w:rsidP="00E63668">
      <w:pPr>
        <w:rPr>
          <w:lang w:bidi="uk-UA"/>
        </w:rPr>
      </w:pPr>
    </w:p>
    <w:p w14:paraId="0EEE6B63" w14:textId="77777777" w:rsidR="00E63668" w:rsidRDefault="00E63668" w:rsidP="00E63668">
      <w:pPr>
        <w:rPr>
          <w:lang w:bidi="uk-UA"/>
        </w:rPr>
      </w:pPr>
      <w:r>
        <w:rPr>
          <w:rFonts w:hint="eastAsia"/>
          <w:lang w:bidi="uk-UA"/>
        </w:rPr>
        <w:lastRenderedPageBreak/>
        <w:t>ФГОС</w:t>
      </w:r>
      <w:r>
        <w:rPr>
          <w:lang w:bidi="uk-UA"/>
        </w:rPr>
        <w:t xml:space="preserve"> </w:t>
      </w:r>
      <w:r>
        <w:rPr>
          <w:rFonts w:hint="eastAsia"/>
          <w:lang w:bidi="uk-UA"/>
        </w:rPr>
        <w:t>Федеральный</w:t>
      </w:r>
      <w:r>
        <w:rPr>
          <w:lang w:bidi="uk-UA"/>
        </w:rPr>
        <w:t xml:space="preserve"> </w:t>
      </w:r>
      <w:r>
        <w:rPr>
          <w:rFonts w:hint="eastAsia"/>
          <w:lang w:bidi="uk-UA"/>
        </w:rPr>
        <w:t>государственный</w:t>
      </w:r>
      <w:r>
        <w:rPr>
          <w:lang w:bidi="uk-UA"/>
        </w:rPr>
        <w:t xml:space="preserve"> </w:t>
      </w:r>
      <w:r>
        <w:rPr>
          <w:rFonts w:hint="eastAsia"/>
          <w:lang w:bidi="uk-UA"/>
        </w:rPr>
        <w:t>образовательный</w:t>
      </w:r>
      <w:r>
        <w:rPr>
          <w:lang w:bidi="uk-UA"/>
        </w:rPr>
        <w:t xml:space="preserve"> </w:t>
      </w:r>
      <w:r>
        <w:rPr>
          <w:rFonts w:hint="eastAsia"/>
          <w:lang w:bidi="uk-UA"/>
        </w:rPr>
        <w:t>стандарт</w:t>
      </w:r>
    </w:p>
    <w:p w14:paraId="6B9A6FC8" w14:textId="77777777" w:rsidR="00E63668" w:rsidRDefault="00E63668" w:rsidP="00E63668">
      <w:pPr>
        <w:rPr>
          <w:lang w:bidi="uk-UA"/>
        </w:rPr>
      </w:pPr>
    </w:p>
    <w:p w14:paraId="1EBF3C0D" w14:textId="77777777" w:rsidR="00E63668" w:rsidRDefault="00E63668" w:rsidP="00E63668">
      <w:pPr>
        <w:rPr>
          <w:lang w:bidi="uk-UA"/>
        </w:rPr>
      </w:pPr>
      <w:r>
        <w:rPr>
          <w:rFonts w:hint="eastAsia"/>
          <w:lang w:bidi="uk-UA"/>
        </w:rPr>
        <w:t>ФИОКО</w:t>
      </w:r>
      <w:r>
        <w:rPr>
          <w:lang w:bidi="uk-UA"/>
        </w:rPr>
        <w:t xml:space="preserve"> </w:t>
      </w:r>
      <w:r>
        <w:rPr>
          <w:rFonts w:hint="eastAsia"/>
          <w:lang w:bidi="uk-UA"/>
        </w:rPr>
        <w:t>Федеральный</w:t>
      </w:r>
      <w:r>
        <w:rPr>
          <w:lang w:bidi="uk-UA"/>
        </w:rPr>
        <w:t xml:space="preserve"> </w:t>
      </w:r>
      <w:r>
        <w:rPr>
          <w:rFonts w:hint="eastAsia"/>
          <w:lang w:bidi="uk-UA"/>
        </w:rPr>
        <w:t>институт</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образования</w:t>
      </w:r>
    </w:p>
    <w:p w14:paraId="296F83E2" w14:textId="77777777" w:rsidR="00E63668" w:rsidRDefault="00E63668" w:rsidP="00E63668">
      <w:pPr>
        <w:rPr>
          <w:lang w:bidi="uk-UA"/>
        </w:rPr>
      </w:pPr>
    </w:p>
    <w:p w14:paraId="177349B1" w14:textId="362341AE" w:rsidR="00E63668" w:rsidRPr="00E63668" w:rsidRDefault="00E63668" w:rsidP="00E63668">
      <w:pPr>
        <w:rPr>
          <w:lang w:bidi="uk-UA"/>
        </w:rPr>
      </w:pPr>
      <w:r>
        <w:rPr>
          <w:rFonts w:hint="eastAsia"/>
          <w:lang w:bidi="uk-UA"/>
        </w:rPr>
        <w:t>ФИСОКО</w:t>
      </w:r>
      <w:r>
        <w:rPr>
          <w:lang w:bidi="uk-UA"/>
        </w:rPr>
        <w:t xml:space="preserve"> </w:t>
      </w:r>
      <w:r>
        <w:rPr>
          <w:rFonts w:hint="eastAsia"/>
          <w:lang w:bidi="uk-UA"/>
        </w:rPr>
        <w:t>Федеральная</w:t>
      </w:r>
      <w:r>
        <w:rPr>
          <w:lang w:bidi="uk-UA"/>
        </w:rPr>
        <w:t xml:space="preserve"> </w:t>
      </w:r>
      <w:r>
        <w:rPr>
          <w:rFonts w:hint="eastAsia"/>
          <w:lang w:bidi="uk-UA"/>
        </w:rPr>
        <w:t>информационная</w:t>
      </w:r>
      <w:r>
        <w:rPr>
          <w:lang w:bidi="uk-UA"/>
        </w:rPr>
        <w:t xml:space="preserve"> </w:t>
      </w:r>
      <w:r>
        <w:rPr>
          <w:rFonts w:hint="eastAsia"/>
          <w:lang w:bidi="uk-UA"/>
        </w:rPr>
        <w:t>система</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образования</w:t>
      </w:r>
    </w:p>
    <w:sectPr w:rsidR="00E63668" w:rsidRPr="00E63668" w:rsidSect="00E104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3B31" w14:textId="77777777" w:rsidR="00E104E6" w:rsidRDefault="00E104E6">
      <w:pPr>
        <w:spacing w:after="0" w:line="240" w:lineRule="auto"/>
      </w:pPr>
      <w:r>
        <w:separator/>
      </w:r>
    </w:p>
  </w:endnote>
  <w:endnote w:type="continuationSeparator" w:id="0">
    <w:p w14:paraId="06D0D924" w14:textId="77777777" w:rsidR="00E104E6" w:rsidRDefault="00E1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7509" w14:textId="77777777" w:rsidR="00E104E6" w:rsidRDefault="00E104E6"/>
    <w:p w14:paraId="035B98B0" w14:textId="77777777" w:rsidR="00E104E6" w:rsidRDefault="00E104E6"/>
    <w:p w14:paraId="6BFD572D" w14:textId="77777777" w:rsidR="00E104E6" w:rsidRDefault="00E104E6"/>
    <w:p w14:paraId="71063EDF" w14:textId="77777777" w:rsidR="00E104E6" w:rsidRDefault="00E104E6"/>
    <w:p w14:paraId="17A6F603" w14:textId="77777777" w:rsidR="00E104E6" w:rsidRDefault="00E104E6"/>
    <w:p w14:paraId="7B389472" w14:textId="77777777" w:rsidR="00E104E6" w:rsidRDefault="00E104E6"/>
    <w:p w14:paraId="44A3E4EE" w14:textId="77777777" w:rsidR="00E104E6" w:rsidRDefault="00E104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CD61D" wp14:editId="10FECE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0778" w14:textId="77777777" w:rsidR="00E104E6" w:rsidRDefault="00E104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CD6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290778" w14:textId="77777777" w:rsidR="00E104E6" w:rsidRDefault="00E104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9260B1" w14:textId="77777777" w:rsidR="00E104E6" w:rsidRDefault="00E104E6"/>
    <w:p w14:paraId="30944529" w14:textId="77777777" w:rsidR="00E104E6" w:rsidRDefault="00E104E6"/>
    <w:p w14:paraId="432E0E16" w14:textId="77777777" w:rsidR="00E104E6" w:rsidRDefault="00E104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399F86" wp14:editId="2FA98A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2B88" w14:textId="77777777" w:rsidR="00E104E6" w:rsidRDefault="00E104E6"/>
                          <w:p w14:paraId="11A3EEEE" w14:textId="77777777" w:rsidR="00E104E6" w:rsidRDefault="00E104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99F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452B88" w14:textId="77777777" w:rsidR="00E104E6" w:rsidRDefault="00E104E6"/>
                    <w:p w14:paraId="11A3EEEE" w14:textId="77777777" w:rsidR="00E104E6" w:rsidRDefault="00E104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DF33D0" w14:textId="77777777" w:rsidR="00E104E6" w:rsidRDefault="00E104E6"/>
    <w:p w14:paraId="05D399E4" w14:textId="77777777" w:rsidR="00E104E6" w:rsidRDefault="00E104E6">
      <w:pPr>
        <w:rPr>
          <w:sz w:val="2"/>
          <w:szCs w:val="2"/>
        </w:rPr>
      </w:pPr>
    </w:p>
    <w:p w14:paraId="21C385D0" w14:textId="77777777" w:rsidR="00E104E6" w:rsidRDefault="00E104E6"/>
    <w:p w14:paraId="64F14910" w14:textId="77777777" w:rsidR="00E104E6" w:rsidRDefault="00E104E6">
      <w:pPr>
        <w:spacing w:after="0" w:line="240" w:lineRule="auto"/>
      </w:pPr>
    </w:p>
  </w:footnote>
  <w:footnote w:type="continuationSeparator" w:id="0">
    <w:p w14:paraId="00AD8CD1" w14:textId="77777777" w:rsidR="00E104E6" w:rsidRDefault="00E1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4E6"/>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5180</TotalTime>
  <Pages>6</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425</cp:revision>
  <cp:lastPrinted>2009-02-06T05:36:00Z</cp:lastPrinted>
  <dcterms:created xsi:type="dcterms:W3CDTF">2024-01-07T13:43:00Z</dcterms:created>
  <dcterms:modified xsi:type="dcterms:W3CDTF">2024-01-17T14:54:00Z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