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7BB3" w14:textId="158F7E54" w:rsidR="00C43C17" w:rsidRDefault="00536B35" w:rsidP="00536B35">
      <w:pPr>
        <w:rPr>
          <w:lang w:val="en-US"/>
        </w:rPr>
      </w:pPr>
      <w:r w:rsidRPr="00536B35">
        <w:rPr>
          <w:rFonts w:hint="eastAsia"/>
        </w:rPr>
        <w:t>Бабкин</w:t>
      </w:r>
      <w:r w:rsidRPr="00536B35">
        <w:t xml:space="preserve"> </w:t>
      </w:r>
      <w:r w:rsidRPr="00536B35">
        <w:rPr>
          <w:rFonts w:hint="eastAsia"/>
        </w:rPr>
        <w:t>Юрий</w:t>
      </w:r>
      <w:r w:rsidRPr="00536B35">
        <w:t xml:space="preserve"> </w:t>
      </w:r>
      <w:r w:rsidRPr="00536B35">
        <w:rPr>
          <w:rFonts w:hint="eastAsia"/>
        </w:rPr>
        <w:t>Сергеевич</w:t>
      </w:r>
      <w:r>
        <w:rPr>
          <w:lang w:val="en-US"/>
        </w:rPr>
        <w:t xml:space="preserve"> </w:t>
      </w:r>
      <w:r w:rsidRPr="00536B35">
        <w:rPr>
          <w:rFonts w:hint="eastAsia"/>
          <w:lang w:val="en-US"/>
        </w:rPr>
        <w:t>Социально</w:t>
      </w:r>
      <w:r w:rsidRPr="00536B35">
        <w:rPr>
          <w:lang w:val="en-US"/>
        </w:rPr>
        <w:t>-</w:t>
      </w:r>
      <w:r w:rsidRPr="00536B35">
        <w:rPr>
          <w:rFonts w:hint="eastAsia"/>
          <w:lang w:val="en-US"/>
        </w:rPr>
        <w:t>гигиенические</w:t>
      </w:r>
      <w:r w:rsidRPr="00536B35">
        <w:rPr>
          <w:lang w:val="en-US"/>
        </w:rPr>
        <w:t xml:space="preserve"> </w:t>
      </w:r>
      <w:r w:rsidRPr="00536B35">
        <w:rPr>
          <w:rFonts w:hint="eastAsia"/>
          <w:lang w:val="en-US"/>
        </w:rPr>
        <w:t>и</w:t>
      </w:r>
      <w:r w:rsidRPr="00536B35">
        <w:rPr>
          <w:lang w:val="en-US"/>
        </w:rPr>
        <w:t xml:space="preserve"> </w:t>
      </w:r>
      <w:r w:rsidRPr="00536B35">
        <w:rPr>
          <w:rFonts w:hint="eastAsia"/>
          <w:lang w:val="en-US"/>
        </w:rPr>
        <w:t>медико</w:t>
      </w:r>
      <w:r w:rsidRPr="00536B35">
        <w:rPr>
          <w:lang w:val="en-US"/>
        </w:rPr>
        <w:t>-</w:t>
      </w:r>
      <w:r w:rsidRPr="00536B35">
        <w:rPr>
          <w:rFonts w:hint="eastAsia"/>
          <w:lang w:val="en-US"/>
        </w:rPr>
        <w:t>организационные</w:t>
      </w:r>
      <w:r w:rsidRPr="00536B35">
        <w:rPr>
          <w:lang w:val="en-US"/>
        </w:rPr>
        <w:t xml:space="preserve"> </w:t>
      </w:r>
      <w:r w:rsidRPr="00536B35">
        <w:rPr>
          <w:rFonts w:hint="eastAsia"/>
          <w:lang w:val="en-US"/>
        </w:rPr>
        <w:t>аспекты</w:t>
      </w:r>
      <w:r w:rsidRPr="00536B35">
        <w:rPr>
          <w:lang w:val="en-US"/>
        </w:rPr>
        <w:t xml:space="preserve"> </w:t>
      </w:r>
      <w:r w:rsidRPr="00536B35">
        <w:rPr>
          <w:rFonts w:hint="eastAsia"/>
          <w:lang w:val="en-US"/>
        </w:rPr>
        <w:t>совершенствования</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курортного</w:t>
      </w:r>
      <w:r w:rsidRPr="00536B35">
        <w:rPr>
          <w:lang w:val="en-US"/>
        </w:rPr>
        <w:t xml:space="preserve"> </w:t>
      </w:r>
      <w:r w:rsidRPr="00536B35">
        <w:rPr>
          <w:rFonts w:hint="eastAsia"/>
          <w:lang w:val="en-US"/>
        </w:rPr>
        <w:t>лечения</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p>
    <w:p w14:paraId="121B2669" w14:textId="77777777" w:rsidR="00536B35" w:rsidRPr="00536B35" w:rsidRDefault="00536B35" w:rsidP="00536B35">
      <w:pPr>
        <w:rPr>
          <w:lang w:val="ru-RU"/>
        </w:rPr>
      </w:pPr>
      <w:r w:rsidRPr="00536B35">
        <w:rPr>
          <w:rFonts w:hint="eastAsia"/>
          <w:lang w:val="ru-RU"/>
        </w:rPr>
        <w:t>ОГЛАВЛЕНИЕ</w:t>
      </w:r>
      <w:r w:rsidRPr="00536B35">
        <w:rPr>
          <w:lang w:val="en-US"/>
        </w:rPr>
        <w:t xml:space="preserve"> </w:t>
      </w:r>
      <w:r w:rsidRPr="00536B35">
        <w:rPr>
          <w:rFonts w:hint="eastAsia"/>
          <w:lang w:val="ru-RU"/>
        </w:rPr>
        <w:t>ДИССЕРТАЦИИ</w:t>
      </w:r>
    </w:p>
    <w:p w14:paraId="369D43EA" w14:textId="77777777" w:rsidR="00536B35" w:rsidRPr="00536B35" w:rsidRDefault="00536B35" w:rsidP="00536B35">
      <w:pPr>
        <w:rPr>
          <w:lang w:val="ru-RU"/>
        </w:rPr>
      </w:pPr>
      <w:r w:rsidRPr="00536B35">
        <w:rPr>
          <w:rFonts w:hint="eastAsia"/>
          <w:lang w:val="ru-RU"/>
        </w:rPr>
        <w:t>кандидат</w:t>
      </w:r>
      <w:r w:rsidRPr="00536B35">
        <w:rPr>
          <w:lang w:val="en-US"/>
        </w:rPr>
        <w:t xml:space="preserve"> </w:t>
      </w:r>
      <w:r w:rsidRPr="00536B35">
        <w:rPr>
          <w:rFonts w:hint="eastAsia"/>
          <w:lang w:val="ru-RU"/>
        </w:rPr>
        <w:t>наук</w:t>
      </w:r>
      <w:r w:rsidRPr="00536B35">
        <w:rPr>
          <w:lang w:val="en-US"/>
        </w:rPr>
        <w:t xml:space="preserve"> </w:t>
      </w:r>
      <w:r w:rsidRPr="00536B35">
        <w:rPr>
          <w:rFonts w:hint="eastAsia"/>
          <w:lang w:val="ru-RU"/>
        </w:rPr>
        <w:t>Бабкин</w:t>
      </w:r>
      <w:r w:rsidRPr="00536B35">
        <w:rPr>
          <w:lang w:val="en-US"/>
        </w:rPr>
        <w:t xml:space="preserve"> </w:t>
      </w:r>
      <w:r w:rsidRPr="00536B35">
        <w:rPr>
          <w:rFonts w:hint="eastAsia"/>
          <w:lang w:val="ru-RU"/>
        </w:rPr>
        <w:t>Юрий</w:t>
      </w:r>
      <w:r w:rsidRPr="00536B35">
        <w:rPr>
          <w:lang w:val="en-US"/>
        </w:rPr>
        <w:t xml:space="preserve"> </w:t>
      </w:r>
      <w:r w:rsidRPr="00536B35">
        <w:rPr>
          <w:rFonts w:hint="eastAsia"/>
          <w:lang w:val="ru-RU"/>
        </w:rPr>
        <w:t>Сергеевич</w:t>
      </w:r>
    </w:p>
    <w:p w14:paraId="4A434392" w14:textId="77777777" w:rsidR="00536B35" w:rsidRPr="00536B35" w:rsidRDefault="00536B35" w:rsidP="00536B35">
      <w:pPr>
        <w:rPr>
          <w:lang w:val="en-US"/>
        </w:rPr>
      </w:pPr>
      <w:r w:rsidRPr="00536B35">
        <w:rPr>
          <w:rFonts w:hint="eastAsia"/>
          <w:lang w:val="en-US"/>
        </w:rPr>
        <w:t>ВВЕДЕНИЕ</w:t>
      </w:r>
    </w:p>
    <w:p w14:paraId="11841088" w14:textId="77777777" w:rsidR="00536B35" w:rsidRPr="00536B35" w:rsidRDefault="00536B35" w:rsidP="00536B35">
      <w:pPr>
        <w:rPr>
          <w:lang w:val="en-US"/>
        </w:rPr>
      </w:pPr>
    </w:p>
    <w:p w14:paraId="127AF8BE" w14:textId="77777777" w:rsidR="00536B35" w:rsidRPr="00536B35" w:rsidRDefault="00536B35" w:rsidP="00536B35">
      <w:pPr>
        <w:rPr>
          <w:lang w:val="en-US"/>
        </w:rPr>
      </w:pPr>
      <w:r w:rsidRPr="00536B35">
        <w:rPr>
          <w:rFonts w:hint="eastAsia"/>
          <w:lang w:val="en-US"/>
        </w:rPr>
        <w:t>ГЛАВА</w:t>
      </w:r>
      <w:r w:rsidRPr="00536B35">
        <w:rPr>
          <w:lang w:val="en-US"/>
        </w:rPr>
        <w:t xml:space="preserve"> 1. </w:t>
      </w:r>
      <w:r w:rsidRPr="00536B35">
        <w:rPr>
          <w:rFonts w:hint="eastAsia"/>
          <w:lang w:val="en-US"/>
        </w:rPr>
        <w:t>ОСНОВНЫЕ</w:t>
      </w:r>
      <w:r w:rsidRPr="00536B35">
        <w:rPr>
          <w:lang w:val="en-US"/>
        </w:rPr>
        <w:t xml:space="preserve"> </w:t>
      </w:r>
      <w:r w:rsidRPr="00536B35">
        <w:rPr>
          <w:rFonts w:hint="eastAsia"/>
          <w:lang w:val="en-US"/>
        </w:rPr>
        <w:t>МЕДИКО</w:t>
      </w:r>
      <w:r w:rsidRPr="00536B35">
        <w:rPr>
          <w:lang w:val="en-US"/>
        </w:rPr>
        <w:t>-</w:t>
      </w:r>
      <w:r w:rsidRPr="00536B35">
        <w:rPr>
          <w:rFonts w:hint="eastAsia"/>
          <w:lang w:val="en-US"/>
        </w:rPr>
        <w:t>СОЦИАЛЬНЫЕ</w:t>
      </w:r>
      <w:r w:rsidRPr="00536B35">
        <w:rPr>
          <w:lang w:val="en-US"/>
        </w:rPr>
        <w:t xml:space="preserve"> </w:t>
      </w:r>
      <w:r w:rsidRPr="00536B35">
        <w:rPr>
          <w:rFonts w:hint="eastAsia"/>
          <w:lang w:val="en-US"/>
        </w:rPr>
        <w:t>И</w:t>
      </w:r>
      <w:r w:rsidRPr="00536B35">
        <w:rPr>
          <w:lang w:val="en-US"/>
        </w:rPr>
        <w:t xml:space="preserve"> </w:t>
      </w:r>
      <w:r w:rsidRPr="00536B35">
        <w:rPr>
          <w:rFonts w:hint="eastAsia"/>
          <w:lang w:val="en-US"/>
        </w:rPr>
        <w:t>МЕДИКО</w:t>
      </w:r>
      <w:r w:rsidRPr="00536B35">
        <w:rPr>
          <w:lang w:val="en-US"/>
        </w:rPr>
        <w:t>-</w:t>
      </w:r>
      <w:r w:rsidRPr="00536B35">
        <w:rPr>
          <w:rFonts w:hint="eastAsia"/>
          <w:lang w:val="en-US"/>
        </w:rPr>
        <w:t>ОРГАНИЗАЦИОННЫЕ</w:t>
      </w:r>
      <w:r w:rsidRPr="00536B35">
        <w:rPr>
          <w:lang w:val="en-US"/>
        </w:rPr>
        <w:t xml:space="preserve"> </w:t>
      </w:r>
      <w:r w:rsidRPr="00536B35">
        <w:rPr>
          <w:rFonts w:hint="eastAsia"/>
          <w:lang w:val="en-US"/>
        </w:rPr>
        <w:t>ПРОБЛЕМЫ</w:t>
      </w:r>
      <w:r w:rsidRPr="00536B35">
        <w:rPr>
          <w:lang w:val="en-US"/>
        </w:rPr>
        <w:t xml:space="preserve"> </w:t>
      </w:r>
      <w:r w:rsidRPr="00536B35">
        <w:rPr>
          <w:rFonts w:hint="eastAsia"/>
          <w:lang w:val="en-US"/>
        </w:rPr>
        <w:t>В</w:t>
      </w:r>
      <w:r w:rsidRPr="00536B35">
        <w:rPr>
          <w:lang w:val="en-US"/>
        </w:rPr>
        <w:t xml:space="preserve"> </w:t>
      </w:r>
      <w:r w:rsidRPr="00536B35">
        <w:rPr>
          <w:rFonts w:hint="eastAsia"/>
          <w:lang w:val="en-US"/>
        </w:rPr>
        <w:t>СЕГМЕНТЕ</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КУРОРТНЫХ</w:t>
      </w:r>
      <w:r w:rsidRPr="00536B35">
        <w:rPr>
          <w:lang w:val="en-US"/>
        </w:rPr>
        <w:t xml:space="preserve"> </w:t>
      </w:r>
      <w:r w:rsidRPr="00536B35">
        <w:rPr>
          <w:rFonts w:hint="eastAsia"/>
          <w:lang w:val="en-US"/>
        </w:rPr>
        <w:t>УСЛУГ</w:t>
      </w:r>
      <w:r w:rsidRPr="00536B35">
        <w:rPr>
          <w:lang w:val="en-US"/>
        </w:rPr>
        <w:t xml:space="preserve"> </w:t>
      </w:r>
      <w:r w:rsidRPr="00536B35">
        <w:rPr>
          <w:rFonts w:hint="eastAsia"/>
          <w:lang w:val="en-US"/>
        </w:rPr>
        <w:t>АНДРОЛОГИЧЕСКОГО</w:t>
      </w:r>
      <w:r w:rsidRPr="00536B35">
        <w:rPr>
          <w:lang w:val="en-US"/>
        </w:rPr>
        <w:t xml:space="preserve"> </w:t>
      </w:r>
      <w:r w:rsidRPr="00536B35">
        <w:rPr>
          <w:rFonts w:hint="eastAsia"/>
          <w:lang w:val="en-US"/>
        </w:rPr>
        <w:t>ПРОФИЛЯ</w:t>
      </w:r>
      <w:r w:rsidRPr="00536B35">
        <w:rPr>
          <w:lang w:val="en-US"/>
        </w:rPr>
        <w:t xml:space="preserve"> (</w:t>
      </w:r>
      <w:r w:rsidRPr="00536B35">
        <w:rPr>
          <w:rFonts w:hint="eastAsia"/>
          <w:lang w:val="en-US"/>
        </w:rPr>
        <w:t>ОБЗОР</w:t>
      </w:r>
      <w:r w:rsidRPr="00536B35">
        <w:rPr>
          <w:lang w:val="en-US"/>
        </w:rPr>
        <w:t xml:space="preserve"> </w:t>
      </w:r>
      <w:r w:rsidRPr="00536B35">
        <w:rPr>
          <w:rFonts w:hint="eastAsia"/>
          <w:lang w:val="en-US"/>
        </w:rPr>
        <w:t>ЛИТЕРАТУРЫ</w:t>
      </w:r>
      <w:r w:rsidRPr="00536B35">
        <w:rPr>
          <w:lang w:val="en-US"/>
        </w:rPr>
        <w:t>)</w:t>
      </w:r>
    </w:p>
    <w:p w14:paraId="12A54181" w14:textId="77777777" w:rsidR="00536B35" w:rsidRPr="00536B35" w:rsidRDefault="00536B35" w:rsidP="00536B35">
      <w:pPr>
        <w:rPr>
          <w:lang w:val="en-US"/>
        </w:rPr>
      </w:pPr>
    </w:p>
    <w:p w14:paraId="68CEB958" w14:textId="77777777" w:rsidR="00536B35" w:rsidRPr="00536B35" w:rsidRDefault="00536B35" w:rsidP="00536B35">
      <w:pPr>
        <w:rPr>
          <w:lang w:val="en-US"/>
        </w:rPr>
      </w:pPr>
      <w:r w:rsidRPr="00536B35">
        <w:rPr>
          <w:lang w:val="en-US"/>
        </w:rPr>
        <w:t xml:space="preserve">1.1. </w:t>
      </w:r>
      <w:r w:rsidRPr="00536B35">
        <w:rPr>
          <w:rFonts w:hint="eastAsia"/>
          <w:lang w:val="en-US"/>
        </w:rPr>
        <w:t>Здоровье</w:t>
      </w:r>
      <w:r w:rsidRPr="00536B35">
        <w:rPr>
          <w:lang w:val="en-US"/>
        </w:rPr>
        <w:t xml:space="preserve"> </w:t>
      </w:r>
      <w:r w:rsidRPr="00536B35">
        <w:rPr>
          <w:rFonts w:hint="eastAsia"/>
          <w:lang w:val="en-US"/>
        </w:rPr>
        <w:t>мужчин</w:t>
      </w:r>
      <w:r w:rsidRPr="00536B35">
        <w:rPr>
          <w:lang w:val="en-US"/>
        </w:rPr>
        <w:t xml:space="preserve"> </w:t>
      </w:r>
      <w:r w:rsidRPr="00536B35">
        <w:rPr>
          <w:rFonts w:hint="eastAsia"/>
          <w:lang w:val="en-US"/>
        </w:rPr>
        <w:t>как</w:t>
      </w:r>
      <w:r w:rsidRPr="00536B35">
        <w:rPr>
          <w:lang w:val="en-US"/>
        </w:rPr>
        <w:t xml:space="preserve"> </w:t>
      </w:r>
      <w:r w:rsidRPr="00536B35">
        <w:rPr>
          <w:rFonts w:hint="eastAsia"/>
          <w:lang w:val="en-US"/>
        </w:rPr>
        <w:t>современная</w:t>
      </w:r>
      <w:r w:rsidRPr="00536B35">
        <w:rPr>
          <w:lang w:val="en-US"/>
        </w:rPr>
        <w:t xml:space="preserve"> </w:t>
      </w:r>
      <w:r w:rsidRPr="00536B35">
        <w:rPr>
          <w:rFonts w:hint="eastAsia"/>
          <w:lang w:val="en-US"/>
        </w:rPr>
        <w:t>медико</w:t>
      </w:r>
      <w:r w:rsidRPr="00536B35">
        <w:rPr>
          <w:lang w:val="en-US"/>
        </w:rPr>
        <w:t>-</w:t>
      </w:r>
      <w:r w:rsidRPr="00536B35">
        <w:rPr>
          <w:rFonts w:hint="eastAsia"/>
          <w:lang w:val="en-US"/>
        </w:rPr>
        <w:t>социальная</w:t>
      </w:r>
      <w:r w:rsidRPr="00536B35">
        <w:rPr>
          <w:lang w:val="en-US"/>
        </w:rPr>
        <w:t xml:space="preserve"> </w:t>
      </w:r>
      <w:r w:rsidRPr="00536B35">
        <w:rPr>
          <w:rFonts w:hint="eastAsia"/>
          <w:lang w:val="en-US"/>
        </w:rPr>
        <w:t>и</w:t>
      </w:r>
      <w:r w:rsidRPr="00536B35">
        <w:rPr>
          <w:lang w:val="en-US"/>
        </w:rPr>
        <w:t xml:space="preserve"> </w:t>
      </w:r>
      <w:r w:rsidRPr="00536B35">
        <w:rPr>
          <w:rFonts w:hint="eastAsia"/>
          <w:lang w:val="en-US"/>
        </w:rPr>
        <w:t>медико</w:t>
      </w:r>
      <w:r w:rsidRPr="00536B35">
        <w:rPr>
          <w:lang w:val="en-US"/>
        </w:rPr>
        <w:t>-</w:t>
      </w:r>
      <w:r w:rsidRPr="00536B35">
        <w:rPr>
          <w:rFonts w:hint="eastAsia"/>
          <w:lang w:val="en-US"/>
        </w:rPr>
        <w:t>организационная</w:t>
      </w:r>
      <w:r w:rsidRPr="00536B35">
        <w:rPr>
          <w:lang w:val="en-US"/>
        </w:rPr>
        <w:t xml:space="preserve"> </w:t>
      </w:r>
      <w:r w:rsidRPr="00536B35">
        <w:rPr>
          <w:rFonts w:hint="eastAsia"/>
          <w:lang w:val="en-US"/>
        </w:rPr>
        <w:t>проблема</w:t>
      </w:r>
    </w:p>
    <w:p w14:paraId="5DA949BF" w14:textId="77777777" w:rsidR="00536B35" w:rsidRPr="00536B35" w:rsidRDefault="00536B35" w:rsidP="00536B35">
      <w:pPr>
        <w:rPr>
          <w:lang w:val="en-US"/>
        </w:rPr>
      </w:pPr>
    </w:p>
    <w:p w14:paraId="427F09FD" w14:textId="77777777" w:rsidR="00536B35" w:rsidRPr="00536B35" w:rsidRDefault="00536B35" w:rsidP="00536B35">
      <w:pPr>
        <w:rPr>
          <w:lang w:val="en-US"/>
        </w:rPr>
      </w:pPr>
      <w:r w:rsidRPr="00536B35">
        <w:rPr>
          <w:lang w:val="en-US"/>
        </w:rPr>
        <w:t xml:space="preserve">1.2. </w:t>
      </w:r>
      <w:r w:rsidRPr="00536B35">
        <w:rPr>
          <w:rFonts w:hint="eastAsia"/>
          <w:lang w:val="en-US"/>
        </w:rPr>
        <w:t>Современные</w:t>
      </w:r>
      <w:r w:rsidRPr="00536B35">
        <w:rPr>
          <w:lang w:val="en-US"/>
        </w:rPr>
        <w:t xml:space="preserve"> </w:t>
      </w:r>
      <w:r w:rsidRPr="00536B35">
        <w:rPr>
          <w:rFonts w:hint="eastAsia"/>
          <w:lang w:val="en-US"/>
        </w:rPr>
        <w:t>проблемы</w:t>
      </w:r>
      <w:r w:rsidRPr="00536B35">
        <w:rPr>
          <w:lang w:val="en-US"/>
        </w:rPr>
        <w:t xml:space="preserve"> </w:t>
      </w:r>
      <w:r w:rsidRPr="00536B35">
        <w:rPr>
          <w:rFonts w:hint="eastAsia"/>
          <w:lang w:val="en-US"/>
        </w:rPr>
        <w:t>организации</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курортной</w:t>
      </w:r>
      <w:r w:rsidRPr="00536B35">
        <w:rPr>
          <w:lang w:val="en-US"/>
        </w:rPr>
        <w:t xml:space="preserve"> </w:t>
      </w:r>
      <w:r w:rsidRPr="00536B35">
        <w:rPr>
          <w:rFonts w:hint="eastAsia"/>
          <w:lang w:val="en-US"/>
        </w:rPr>
        <w:t>помощи</w:t>
      </w:r>
    </w:p>
    <w:p w14:paraId="1EAF1471" w14:textId="77777777" w:rsidR="00536B35" w:rsidRPr="00536B35" w:rsidRDefault="00536B35" w:rsidP="00536B35">
      <w:pPr>
        <w:rPr>
          <w:lang w:val="en-US"/>
        </w:rPr>
      </w:pPr>
    </w:p>
    <w:p w14:paraId="3DAFEB3F" w14:textId="77777777" w:rsidR="00536B35" w:rsidRPr="00536B35" w:rsidRDefault="00536B35" w:rsidP="00536B35">
      <w:pPr>
        <w:rPr>
          <w:lang w:val="en-US"/>
        </w:rPr>
      </w:pPr>
      <w:r w:rsidRPr="00536B35">
        <w:rPr>
          <w:rFonts w:hint="eastAsia"/>
          <w:lang w:val="en-US"/>
        </w:rPr>
        <w:t>населению</w:t>
      </w:r>
    </w:p>
    <w:p w14:paraId="20E0B292" w14:textId="77777777" w:rsidR="00536B35" w:rsidRPr="00536B35" w:rsidRDefault="00536B35" w:rsidP="00536B35">
      <w:pPr>
        <w:rPr>
          <w:lang w:val="en-US"/>
        </w:rPr>
      </w:pPr>
    </w:p>
    <w:p w14:paraId="672F46FB" w14:textId="77777777" w:rsidR="00536B35" w:rsidRPr="00536B35" w:rsidRDefault="00536B35" w:rsidP="00536B35">
      <w:pPr>
        <w:rPr>
          <w:lang w:val="en-US"/>
        </w:rPr>
      </w:pPr>
      <w:r w:rsidRPr="00536B35">
        <w:rPr>
          <w:rFonts w:hint="eastAsia"/>
          <w:lang w:val="en-US"/>
        </w:rPr>
        <w:t>ГЛАВА</w:t>
      </w:r>
      <w:r w:rsidRPr="00536B35">
        <w:rPr>
          <w:lang w:val="en-US"/>
        </w:rPr>
        <w:t xml:space="preserve"> 2. </w:t>
      </w:r>
      <w:r w:rsidRPr="00536B35">
        <w:rPr>
          <w:rFonts w:hint="eastAsia"/>
          <w:lang w:val="en-US"/>
        </w:rPr>
        <w:t>МАТЕРИАЛЫ</w:t>
      </w:r>
      <w:r w:rsidRPr="00536B35">
        <w:rPr>
          <w:lang w:val="en-US"/>
        </w:rPr>
        <w:t xml:space="preserve"> </w:t>
      </w:r>
      <w:r w:rsidRPr="00536B35">
        <w:rPr>
          <w:rFonts w:hint="eastAsia"/>
          <w:lang w:val="en-US"/>
        </w:rPr>
        <w:t>И</w:t>
      </w:r>
      <w:r w:rsidRPr="00536B35">
        <w:rPr>
          <w:lang w:val="en-US"/>
        </w:rPr>
        <w:t xml:space="preserve"> </w:t>
      </w:r>
      <w:r w:rsidRPr="00536B35">
        <w:rPr>
          <w:rFonts w:hint="eastAsia"/>
          <w:lang w:val="en-US"/>
        </w:rPr>
        <w:t>МЕТОДЫ</w:t>
      </w:r>
      <w:r w:rsidRPr="00536B35">
        <w:rPr>
          <w:lang w:val="en-US"/>
        </w:rPr>
        <w:t xml:space="preserve"> </w:t>
      </w:r>
      <w:r w:rsidRPr="00536B35">
        <w:rPr>
          <w:rFonts w:hint="eastAsia"/>
          <w:lang w:val="en-US"/>
        </w:rPr>
        <w:t>ИССЛЕДОВАНИЯ</w:t>
      </w:r>
    </w:p>
    <w:p w14:paraId="1BC2F104" w14:textId="77777777" w:rsidR="00536B35" w:rsidRPr="00536B35" w:rsidRDefault="00536B35" w:rsidP="00536B35">
      <w:pPr>
        <w:rPr>
          <w:lang w:val="en-US"/>
        </w:rPr>
      </w:pPr>
    </w:p>
    <w:p w14:paraId="20A4D429" w14:textId="77777777" w:rsidR="00536B35" w:rsidRPr="00536B35" w:rsidRDefault="00536B35" w:rsidP="00536B35">
      <w:pPr>
        <w:rPr>
          <w:lang w:val="en-US"/>
        </w:rPr>
      </w:pPr>
      <w:r w:rsidRPr="00536B35">
        <w:rPr>
          <w:rFonts w:hint="eastAsia"/>
          <w:lang w:val="en-US"/>
        </w:rPr>
        <w:t>ГЛАВА</w:t>
      </w:r>
      <w:r w:rsidRPr="00536B35">
        <w:rPr>
          <w:lang w:val="en-US"/>
        </w:rPr>
        <w:t xml:space="preserve"> 3. </w:t>
      </w:r>
      <w:r w:rsidRPr="00536B35">
        <w:rPr>
          <w:rFonts w:hint="eastAsia"/>
          <w:lang w:val="en-US"/>
        </w:rPr>
        <w:t>МЕДИКО</w:t>
      </w:r>
      <w:r w:rsidRPr="00536B35">
        <w:rPr>
          <w:lang w:val="en-US"/>
        </w:rPr>
        <w:t>-</w:t>
      </w:r>
      <w:r w:rsidRPr="00536B35">
        <w:rPr>
          <w:rFonts w:hint="eastAsia"/>
          <w:lang w:val="en-US"/>
        </w:rPr>
        <w:t>СОЦИАЛЬНЫЙ</w:t>
      </w:r>
      <w:r w:rsidRPr="00536B35">
        <w:rPr>
          <w:lang w:val="en-US"/>
        </w:rPr>
        <w:t xml:space="preserve"> </w:t>
      </w:r>
      <w:r w:rsidRPr="00536B35">
        <w:rPr>
          <w:rFonts w:hint="eastAsia"/>
          <w:lang w:val="en-US"/>
        </w:rPr>
        <w:t>ПОРТРЕТ</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r w:rsidRPr="00536B35">
        <w:rPr>
          <w:lang w:val="en-US"/>
        </w:rPr>
        <w:t xml:space="preserve">, </w:t>
      </w:r>
      <w:r w:rsidRPr="00536B35">
        <w:rPr>
          <w:rFonts w:hint="eastAsia"/>
          <w:lang w:val="en-US"/>
        </w:rPr>
        <w:t>ИХ</w:t>
      </w:r>
      <w:r w:rsidRPr="00536B35">
        <w:rPr>
          <w:lang w:val="en-US"/>
        </w:rPr>
        <w:t xml:space="preserve"> </w:t>
      </w:r>
      <w:r w:rsidRPr="00536B35">
        <w:rPr>
          <w:rFonts w:hint="eastAsia"/>
          <w:lang w:val="en-US"/>
        </w:rPr>
        <w:t>ИНФОРМАЦИОННАЯ</w:t>
      </w:r>
      <w:r w:rsidRPr="00536B35">
        <w:rPr>
          <w:lang w:val="en-US"/>
        </w:rPr>
        <w:t xml:space="preserve"> </w:t>
      </w:r>
      <w:r w:rsidRPr="00536B35">
        <w:rPr>
          <w:rFonts w:hint="eastAsia"/>
          <w:lang w:val="en-US"/>
        </w:rPr>
        <w:t>ПОДГОТОВЛЕННОСТЬ</w:t>
      </w:r>
      <w:r w:rsidRPr="00536B35">
        <w:rPr>
          <w:lang w:val="en-US"/>
        </w:rPr>
        <w:t xml:space="preserve"> </w:t>
      </w:r>
      <w:r w:rsidRPr="00536B35">
        <w:rPr>
          <w:rFonts w:hint="eastAsia"/>
          <w:lang w:val="en-US"/>
        </w:rPr>
        <w:t>К</w:t>
      </w:r>
      <w:r w:rsidRPr="00536B35">
        <w:rPr>
          <w:lang w:val="en-US"/>
        </w:rPr>
        <w:t xml:space="preserve"> </w:t>
      </w:r>
      <w:r w:rsidRPr="00536B35">
        <w:rPr>
          <w:rFonts w:hint="eastAsia"/>
          <w:lang w:val="en-US"/>
        </w:rPr>
        <w:t>ЛЕЧЕНИЮ</w:t>
      </w:r>
      <w:r w:rsidRPr="00536B35">
        <w:rPr>
          <w:lang w:val="en-US"/>
        </w:rPr>
        <w:t xml:space="preserve"> </w:t>
      </w:r>
      <w:r w:rsidRPr="00536B35">
        <w:rPr>
          <w:rFonts w:hint="eastAsia"/>
          <w:lang w:val="en-US"/>
        </w:rPr>
        <w:t>В</w:t>
      </w:r>
      <w:r w:rsidRPr="00536B35">
        <w:rPr>
          <w:lang w:val="en-US"/>
        </w:rPr>
        <w:t xml:space="preserve"> </w:t>
      </w:r>
      <w:r w:rsidRPr="00536B35">
        <w:rPr>
          <w:rFonts w:hint="eastAsia"/>
          <w:lang w:val="en-US"/>
        </w:rPr>
        <w:t>УСЛОВИЯХ</w:t>
      </w:r>
      <w:r w:rsidRPr="00536B35">
        <w:rPr>
          <w:lang w:val="en-US"/>
        </w:rPr>
        <w:t xml:space="preserve"> </w:t>
      </w:r>
      <w:r w:rsidRPr="00536B35">
        <w:rPr>
          <w:rFonts w:hint="eastAsia"/>
          <w:lang w:val="en-US"/>
        </w:rPr>
        <w:t>САНАТОРИЯ</w:t>
      </w:r>
    </w:p>
    <w:p w14:paraId="6E6BFB17" w14:textId="77777777" w:rsidR="00536B35" w:rsidRPr="00536B35" w:rsidRDefault="00536B35" w:rsidP="00536B35">
      <w:pPr>
        <w:rPr>
          <w:lang w:val="en-US"/>
        </w:rPr>
      </w:pPr>
    </w:p>
    <w:p w14:paraId="3F8C8529" w14:textId="77777777" w:rsidR="00536B35" w:rsidRPr="00536B35" w:rsidRDefault="00536B35" w:rsidP="00536B35">
      <w:pPr>
        <w:rPr>
          <w:lang w:val="en-US"/>
        </w:rPr>
      </w:pPr>
      <w:r w:rsidRPr="00536B35">
        <w:rPr>
          <w:lang w:val="en-US"/>
        </w:rPr>
        <w:t xml:space="preserve">3.1. </w:t>
      </w:r>
      <w:r w:rsidRPr="00536B35">
        <w:rPr>
          <w:rFonts w:hint="eastAsia"/>
          <w:lang w:val="en-US"/>
        </w:rPr>
        <w:t>Медико</w:t>
      </w:r>
      <w:r w:rsidRPr="00536B35">
        <w:rPr>
          <w:lang w:val="en-US"/>
        </w:rPr>
        <w:t>-</w:t>
      </w:r>
      <w:r w:rsidRPr="00536B35">
        <w:rPr>
          <w:rFonts w:hint="eastAsia"/>
          <w:lang w:val="en-US"/>
        </w:rPr>
        <w:t>социальная</w:t>
      </w:r>
      <w:r w:rsidRPr="00536B35">
        <w:rPr>
          <w:lang w:val="en-US"/>
        </w:rPr>
        <w:t xml:space="preserve"> </w:t>
      </w:r>
      <w:r w:rsidRPr="00536B35">
        <w:rPr>
          <w:rFonts w:hint="eastAsia"/>
          <w:lang w:val="en-US"/>
        </w:rPr>
        <w:t>характеристика</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r w:rsidRPr="00536B35">
        <w:rPr>
          <w:lang w:val="en-US"/>
        </w:rPr>
        <w:t xml:space="preserve">, </w:t>
      </w:r>
      <w:r w:rsidRPr="00536B35">
        <w:rPr>
          <w:rFonts w:hint="eastAsia"/>
          <w:lang w:val="en-US"/>
        </w:rPr>
        <w:t>проходящих</w:t>
      </w:r>
      <w:r w:rsidRPr="00536B35">
        <w:rPr>
          <w:lang w:val="en-US"/>
        </w:rPr>
        <w:t xml:space="preserve"> </w:t>
      </w:r>
      <w:r w:rsidRPr="00536B35">
        <w:rPr>
          <w:rFonts w:hint="eastAsia"/>
          <w:lang w:val="en-US"/>
        </w:rPr>
        <w:t>лечение</w:t>
      </w:r>
      <w:r w:rsidRPr="00536B35">
        <w:rPr>
          <w:lang w:val="en-US"/>
        </w:rPr>
        <w:t xml:space="preserve"> </w:t>
      </w:r>
      <w:r w:rsidRPr="00536B35">
        <w:rPr>
          <w:rFonts w:hint="eastAsia"/>
          <w:lang w:val="en-US"/>
        </w:rPr>
        <w:t>в</w:t>
      </w:r>
      <w:r w:rsidRPr="00536B35">
        <w:rPr>
          <w:lang w:val="en-US"/>
        </w:rPr>
        <w:t xml:space="preserve"> </w:t>
      </w:r>
      <w:r w:rsidRPr="00536B35">
        <w:rPr>
          <w:rFonts w:hint="eastAsia"/>
          <w:lang w:val="en-US"/>
        </w:rPr>
        <w:t>условиях</w:t>
      </w:r>
      <w:r w:rsidRPr="00536B35">
        <w:rPr>
          <w:lang w:val="en-US"/>
        </w:rPr>
        <w:t xml:space="preserve"> </w:t>
      </w:r>
      <w:r w:rsidRPr="00536B35">
        <w:rPr>
          <w:rFonts w:hint="eastAsia"/>
          <w:lang w:val="en-US"/>
        </w:rPr>
        <w:t>санатория</w:t>
      </w:r>
    </w:p>
    <w:p w14:paraId="0CDD4DA4" w14:textId="77777777" w:rsidR="00536B35" w:rsidRPr="00536B35" w:rsidRDefault="00536B35" w:rsidP="00536B35">
      <w:pPr>
        <w:rPr>
          <w:lang w:val="en-US"/>
        </w:rPr>
      </w:pPr>
    </w:p>
    <w:p w14:paraId="20F83498" w14:textId="77777777" w:rsidR="00536B35" w:rsidRPr="00536B35" w:rsidRDefault="00536B35" w:rsidP="00536B35">
      <w:pPr>
        <w:rPr>
          <w:lang w:val="en-US"/>
        </w:rPr>
      </w:pPr>
      <w:r w:rsidRPr="00536B35">
        <w:rPr>
          <w:lang w:val="en-US"/>
        </w:rPr>
        <w:t xml:space="preserve">3.2. </w:t>
      </w:r>
      <w:r w:rsidRPr="00536B35">
        <w:rPr>
          <w:rFonts w:hint="eastAsia"/>
          <w:lang w:val="en-US"/>
        </w:rPr>
        <w:t>Характеристика</w:t>
      </w:r>
      <w:r w:rsidRPr="00536B35">
        <w:rPr>
          <w:lang w:val="en-US"/>
        </w:rPr>
        <w:t xml:space="preserve"> </w:t>
      </w:r>
      <w:r w:rsidRPr="00536B35">
        <w:rPr>
          <w:rFonts w:hint="eastAsia"/>
          <w:lang w:val="en-US"/>
        </w:rPr>
        <w:t>медицинской</w:t>
      </w:r>
      <w:r w:rsidRPr="00536B35">
        <w:rPr>
          <w:lang w:val="en-US"/>
        </w:rPr>
        <w:t xml:space="preserve"> </w:t>
      </w:r>
      <w:r w:rsidRPr="00536B35">
        <w:rPr>
          <w:rFonts w:hint="eastAsia"/>
          <w:lang w:val="en-US"/>
        </w:rPr>
        <w:t>информированности</w:t>
      </w:r>
      <w:r w:rsidRPr="00536B35">
        <w:rPr>
          <w:lang w:val="en-US"/>
        </w:rPr>
        <w:t xml:space="preserve"> </w:t>
      </w:r>
      <w:r w:rsidRPr="00536B35">
        <w:rPr>
          <w:rFonts w:hint="eastAsia"/>
          <w:lang w:val="en-US"/>
        </w:rPr>
        <w:t>и</w:t>
      </w:r>
      <w:r w:rsidRPr="00536B35">
        <w:rPr>
          <w:lang w:val="en-US"/>
        </w:rPr>
        <w:t xml:space="preserve"> </w:t>
      </w:r>
      <w:r w:rsidRPr="00536B35">
        <w:rPr>
          <w:rFonts w:hint="eastAsia"/>
          <w:lang w:val="en-US"/>
        </w:rPr>
        <w:t>подготовленности</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r w:rsidRPr="00536B35">
        <w:rPr>
          <w:lang w:val="en-US"/>
        </w:rPr>
        <w:t xml:space="preserve"> </w:t>
      </w:r>
      <w:r w:rsidRPr="00536B35">
        <w:rPr>
          <w:rFonts w:hint="eastAsia"/>
          <w:lang w:val="en-US"/>
        </w:rPr>
        <w:t>к</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курортному</w:t>
      </w:r>
    </w:p>
    <w:p w14:paraId="6D065E8B" w14:textId="77777777" w:rsidR="00536B35" w:rsidRPr="00536B35" w:rsidRDefault="00536B35" w:rsidP="00536B35">
      <w:pPr>
        <w:rPr>
          <w:lang w:val="en-US"/>
        </w:rPr>
      </w:pPr>
    </w:p>
    <w:p w14:paraId="2865E499" w14:textId="77777777" w:rsidR="00536B35" w:rsidRPr="00536B35" w:rsidRDefault="00536B35" w:rsidP="00536B35">
      <w:pPr>
        <w:rPr>
          <w:lang w:val="en-US"/>
        </w:rPr>
      </w:pPr>
      <w:r w:rsidRPr="00536B35">
        <w:rPr>
          <w:rFonts w:hint="eastAsia"/>
          <w:lang w:val="en-US"/>
        </w:rPr>
        <w:t>лечению</w:t>
      </w:r>
    </w:p>
    <w:p w14:paraId="67FF7CD9" w14:textId="77777777" w:rsidR="00536B35" w:rsidRPr="00536B35" w:rsidRDefault="00536B35" w:rsidP="00536B35">
      <w:pPr>
        <w:rPr>
          <w:lang w:val="en-US"/>
        </w:rPr>
      </w:pPr>
    </w:p>
    <w:p w14:paraId="4F6584AC" w14:textId="77777777" w:rsidR="00536B35" w:rsidRPr="00536B35" w:rsidRDefault="00536B35" w:rsidP="00536B35">
      <w:pPr>
        <w:rPr>
          <w:lang w:val="en-US"/>
        </w:rPr>
      </w:pPr>
      <w:r w:rsidRPr="00536B35">
        <w:rPr>
          <w:rFonts w:hint="eastAsia"/>
          <w:lang w:val="en-US"/>
        </w:rPr>
        <w:t>ГЛАВА</w:t>
      </w:r>
      <w:r w:rsidRPr="00536B35">
        <w:rPr>
          <w:lang w:val="en-US"/>
        </w:rPr>
        <w:t xml:space="preserve"> 4. </w:t>
      </w:r>
      <w:r w:rsidRPr="00536B35">
        <w:rPr>
          <w:rFonts w:hint="eastAsia"/>
          <w:lang w:val="en-US"/>
        </w:rPr>
        <w:t>РЕЗУЛЬТАТЫ</w:t>
      </w:r>
      <w:r w:rsidRPr="00536B35">
        <w:rPr>
          <w:lang w:val="en-US"/>
        </w:rPr>
        <w:t xml:space="preserve"> </w:t>
      </w:r>
      <w:r w:rsidRPr="00536B35">
        <w:rPr>
          <w:rFonts w:hint="eastAsia"/>
          <w:lang w:val="en-US"/>
        </w:rPr>
        <w:t>ОЦЕНКИ</w:t>
      </w:r>
      <w:r w:rsidRPr="00536B35">
        <w:rPr>
          <w:lang w:val="en-US"/>
        </w:rPr>
        <w:t xml:space="preserve"> </w:t>
      </w:r>
      <w:r w:rsidRPr="00536B35">
        <w:rPr>
          <w:rFonts w:hint="eastAsia"/>
          <w:lang w:val="en-US"/>
        </w:rPr>
        <w:t>ОБЪЕМОВ</w:t>
      </w:r>
      <w:r w:rsidRPr="00536B35">
        <w:rPr>
          <w:lang w:val="en-US"/>
        </w:rPr>
        <w:t xml:space="preserve">, </w:t>
      </w:r>
      <w:r w:rsidRPr="00536B35">
        <w:rPr>
          <w:rFonts w:hint="eastAsia"/>
          <w:lang w:val="en-US"/>
        </w:rPr>
        <w:t>КАЧЕСТВА</w:t>
      </w:r>
      <w:r w:rsidRPr="00536B35">
        <w:rPr>
          <w:lang w:val="en-US"/>
        </w:rPr>
        <w:t xml:space="preserve"> </w:t>
      </w:r>
      <w:r w:rsidRPr="00536B35">
        <w:rPr>
          <w:rFonts w:hint="eastAsia"/>
          <w:lang w:val="en-US"/>
        </w:rPr>
        <w:t>И</w:t>
      </w:r>
      <w:r w:rsidRPr="00536B35">
        <w:rPr>
          <w:lang w:val="en-US"/>
        </w:rPr>
        <w:t xml:space="preserve"> </w:t>
      </w:r>
      <w:r w:rsidRPr="00536B35">
        <w:rPr>
          <w:rFonts w:hint="eastAsia"/>
          <w:lang w:val="en-US"/>
        </w:rPr>
        <w:t>РЕЗУЛЬТАТИВНОСТИ</w:t>
      </w:r>
      <w:r w:rsidRPr="00536B35">
        <w:rPr>
          <w:lang w:val="en-US"/>
        </w:rPr>
        <w:t xml:space="preserve"> </w:t>
      </w:r>
      <w:r w:rsidRPr="00536B35">
        <w:rPr>
          <w:rFonts w:hint="eastAsia"/>
          <w:lang w:val="en-US"/>
        </w:rPr>
        <w:t>ОКАЗАНИЯ</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КУРОРТНОГО</w:t>
      </w:r>
      <w:r w:rsidRPr="00536B35">
        <w:rPr>
          <w:lang w:val="en-US"/>
        </w:rPr>
        <w:t xml:space="preserve"> </w:t>
      </w:r>
      <w:r w:rsidRPr="00536B35">
        <w:rPr>
          <w:rFonts w:hint="eastAsia"/>
          <w:lang w:val="en-US"/>
        </w:rPr>
        <w:t>ЛЕЧЕНИЯ</w:t>
      </w:r>
      <w:r w:rsidRPr="00536B35">
        <w:rPr>
          <w:lang w:val="en-US"/>
        </w:rPr>
        <w:t xml:space="preserve"> </w:t>
      </w:r>
      <w:r w:rsidRPr="00536B35">
        <w:rPr>
          <w:rFonts w:hint="eastAsia"/>
          <w:lang w:val="en-US"/>
        </w:rPr>
        <w:t>ПАЦИЕНТАМ</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p>
    <w:p w14:paraId="049F8D49" w14:textId="77777777" w:rsidR="00536B35" w:rsidRPr="00536B35" w:rsidRDefault="00536B35" w:rsidP="00536B35">
      <w:pPr>
        <w:rPr>
          <w:lang w:val="en-US"/>
        </w:rPr>
      </w:pPr>
    </w:p>
    <w:p w14:paraId="77FBD1FA" w14:textId="77777777" w:rsidR="00536B35" w:rsidRPr="00536B35" w:rsidRDefault="00536B35" w:rsidP="00536B35">
      <w:pPr>
        <w:rPr>
          <w:lang w:val="en-US"/>
        </w:rPr>
      </w:pPr>
      <w:r w:rsidRPr="00536B35">
        <w:rPr>
          <w:lang w:val="en-US"/>
        </w:rPr>
        <w:t xml:space="preserve">4.1. </w:t>
      </w:r>
      <w:r w:rsidRPr="00536B35">
        <w:rPr>
          <w:rFonts w:hint="eastAsia"/>
          <w:lang w:val="en-US"/>
        </w:rPr>
        <w:t>Оценка</w:t>
      </w:r>
      <w:r w:rsidRPr="00536B35">
        <w:rPr>
          <w:lang w:val="en-US"/>
        </w:rPr>
        <w:t xml:space="preserve"> </w:t>
      </w:r>
      <w:r w:rsidRPr="00536B35">
        <w:rPr>
          <w:rFonts w:hint="eastAsia"/>
          <w:lang w:val="en-US"/>
        </w:rPr>
        <w:t>объемов</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курортного</w:t>
      </w:r>
      <w:r w:rsidRPr="00536B35">
        <w:rPr>
          <w:lang w:val="en-US"/>
        </w:rPr>
        <w:t xml:space="preserve"> </w:t>
      </w:r>
      <w:r w:rsidRPr="00536B35">
        <w:rPr>
          <w:rFonts w:hint="eastAsia"/>
          <w:lang w:val="en-US"/>
        </w:rPr>
        <w:t>лечения</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p>
    <w:p w14:paraId="12B36753" w14:textId="77777777" w:rsidR="00536B35" w:rsidRPr="00536B35" w:rsidRDefault="00536B35" w:rsidP="00536B35">
      <w:pPr>
        <w:rPr>
          <w:lang w:val="en-US"/>
        </w:rPr>
      </w:pPr>
    </w:p>
    <w:p w14:paraId="078F863D" w14:textId="77777777" w:rsidR="00536B35" w:rsidRPr="00536B35" w:rsidRDefault="00536B35" w:rsidP="00536B35">
      <w:pPr>
        <w:rPr>
          <w:lang w:val="en-US"/>
        </w:rPr>
      </w:pPr>
      <w:r w:rsidRPr="00536B35">
        <w:rPr>
          <w:lang w:val="en-US"/>
        </w:rPr>
        <w:t xml:space="preserve">4.2. </w:t>
      </w:r>
      <w:r w:rsidRPr="00536B35">
        <w:rPr>
          <w:rFonts w:hint="eastAsia"/>
          <w:lang w:val="en-US"/>
        </w:rPr>
        <w:t>Оценка</w:t>
      </w:r>
      <w:r w:rsidRPr="00536B35">
        <w:rPr>
          <w:lang w:val="en-US"/>
        </w:rPr>
        <w:t xml:space="preserve"> </w:t>
      </w:r>
      <w:r w:rsidRPr="00536B35">
        <w:rPr>
          <w:rFonts w:hint="eastAsia"/>
          <w:lang w:val="en-US"/>
        </w:rPr>
        <w:t>качества</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курортного</w:t>
      </w:r>
      <w:r w:rsidRPr="00536B35">
        <w:rPr>
          <w:lang w:val="en-US"/>
        </w:rPr>
        <w:t xml:space="preserve"> </w:t>
      </w:r>
      <w:r w:rsidRPr="00536B35">
        <w:rPr>
          <w:rFonts w:hint="eastAsia"/>
          <w:lang w:val="en-US"/>
        </w:rPr>
        <w:t>лечения</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r w:rsidRPr="00536B35">
        <w:rPr>
          <w:lang w:val="en-US"/>
        </w:rPr>
        <w:t xml:space="preserve"> </w:t>
      </w:r>
      <w:r w:rsidRPr="00536B35">
        <w:rPr>
          <w:rFonts w:hint="eastAsia"/>
          <w:lang w:val="en-US"/>
        </w:rPr>
        <w:t>по</w:t>
      </w:r>
      <w:r w:rsidRPr="00536B35">
        <w:rPr>
          <w:lang w:val="en-US"/>
        </w:rPr>
        <w:t xml:space="preserve"> </w:t>
      </w:r>
      <w:r w:rsidRPr="00536B35">
        <w:rPr>
          <w:rFonts w:hint="eastAsia"/>
          <w:lang w:val="en-US"/>
        </w:rPr>
        <w:t>данным</w:t>
      </w:r>
      <w:r w:rsidRPr="00536B35">
        <w:rPr>
          <w:lang w:val="en-US"/>
        </w:rPr>
        <w:t xml:space="preserve"> </w:t>
      </w:r>
      <w:r w:rsidRPr="00536B35">
        <w:rPr>
          <w:rFonts w:hint="eastAsia"/>
          <w:lang w:val="en-US"/>
        </w:rPr>
        <w:t>экспертной</w:t>
      </w:r>
      <w:r w:rsidRPr="00536B35">
        <w:rPr>
          <w:lang w:val="en-US"/>
        </w:rPr>
        <w:t xml:space="preserve"> </w:t>
      </w:r>
      <w:r w:rsidRPr="00536B35">
        <w:rPr>
          <w:rFonts w:hint="eastAsia"/>
          <w:lang w:val="en-US"/>
        </w:rPr>
        <w:t>оценки</w:t>
      </w:r>
    </w:p>
    <w:p w14:paraId="281D96A5" w14:textId="77777777" w:rsidR="00536B35" w:rsidRPr="00536B35" w:rsidRDefault="00536B35" w:rsidP="00536B35">
      <w:pPr>
        <w:rPr>
          <w:lang w:val="en-US"/>
        </w:rPr>
      </w:pPr>
    </w:p>
    <w:p w14:paraId="12291288" w14:textId="77777777" w:rsidR="00536B35" w:rsidRPr="00536B35" w:rsidRDefault="00536B35" w:rsidP="00536B35">
      <w:pPr>
        <w:rPr>
          <w:lang w:val="en-US"/>
        </w:rPr>
      </w:pPr>
      <w:r w:rsidRPr="00536B35">
        <w:rPr>
          <w:lang w:val="en-US"/>
        </w:rPr>
        <w:t xml:space="preserve">4.3. </w:t>
      </w:r>
      <w:r w:rsidRPr="00536B35">
        <w:rPr>
          <w:rFonts w:hint="eastAsia"/>
          <w:lang w:val="en-US"/>
        </w:rPr>
        <w:t>Характеристика</w:t>
      </w:r>
      <w:r w:rsidRPr="00536B35">
        <w:rPr>
          <w:lang w:val="en-US"/>
        </w:rPr>
        <w:t xml:space="preserve"> </w:t>
      </w:r>
      <w:r w:rsidRPr="00536B35">
        <w:rPr>
          <w:rFonts w:hint="eastAsia"/>
          <w:lang w:val="en-US"/>
        </w:rPr>
        <w:t>удовлетворенности</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курортным</w:t>
      </w:r>
      <w:r w:rsidRPr="00536B35">
        <w:rPr>
          <w:lang w:val="en-US"/>
        </w:rPr>
        <w:t xml:space="preserve"> </w:t>
      </w:r>
      <w:r w:rsidRPr="00536B35">
        <w:rPr>
          <w:rFonts w:hint="eastAsia"/>
          <w:lang w:val="en-US"/>
        </w:rPr>
        <w:t>лечением</w:t>
      </w:r>
    </w:p>
    <w:p w14:paraId="4CB8B609" w14:textId="77777777" w:rsidR="00536B35" w:rsidRPr="00536B35" w:rsidRDefault="00536B35" w:rsidP="00536B35">
      <w:pPr>
        <w:rPr>
          <w:lang w:val="en-US"/>
        </w:rPr>
      </w:pPr>
    </w:p>
    <w:p w14:paraId="652C4DCF" w14:textId="77777777" w:rsidR="00536B35" w:rsidRPr="00536B35" w:rsidRDefault="00536B35" w:rsidP="00536B35">
      <w:pPr>
        <w:rPr>
          <w:lang w:val="en-US"/>
        </w:rPr>
      </w:pPr>
      <w:r w:rsidRPr="00536B35">
        <w:rPr>
          <w:lang w:val="en-US"/>
        </w:rPr>
        <w:t xml:space="preserve">4.4. </w:t>
      </w:r>
      <w:r w:rsidRPr="00536B35">
        <w:rPr>
          <w:rFonts w:hint="eastAsia"/>
          <w:lang w:val="en-US"/>
        </w:rPr>
        <w:t>Анализ</w:t>
      </w:r>
      <w:r w:rsidRPr="00536B35">
        <w:rPr>
          <w:lang w:val="en-US"/>
        </w:rPr>
        <w:t xml:space="preserve"> </w:t>
      </w:r>
      <w:r w:rsidRPr="00536B35">
        <w:rPr>
          <w:rFonts w:hint="eastAsia"/>
          <w:lang w:val="en-US"/>
        </w:rPr>
        <w:t>результативности</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курортного</w:t>
      </w:r>
      <w:r w:rsidRPr="00536B35">
        <w:rPr>
          <w:lang w:val="en-US"/>
        </w:rPr>
        <w:t xml:space="preserve"> </w:t>
      </w:r>
      <w:r w:rsidRPr="00536B35">
        <w:rPr>
          <w:rFonts w:hint="eastAsia"/>
          <w:lang w:val="en-US"/>
        </w:rPr>
        <w:t>лечения</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p>
    <w:p w14:paraId="6FB1F688" w14:textId="77777777" w:rsidR="00536B35" w:rsidRPr="00536B35" w:rsidRDefault="00536B35" w:rsidP="00536B35">
      <w:pPr>
        <w:rPr>
          <w:lang w:val="en-US"/>
        </w:rPr>
      </w:pPr>
    </w:p>
    <w:p w14:paraId="194BB4AC" w14:textId="77777777" w:rsidR="00536B35" w:rsidRPr="00536B35" w:rsidRDefault="00536B35" w:rsidP="00536B35">
      <w:pPr>
        <w:rPr>
          <w:lang w:val="en-US"/>
        </w:rPr>
      </w:pPr>
      <w:r w:rsidRPr="00536B35">
        <w:rPr>
          <w:rFonts w:hint="eastAsia"/>
          <w:lang w:val="en-US"/>
        </w:rPr>
        <w:t>ГЛАВА</w:t>
      </w:r>
      <w:r w:rsidRPr="00536B35">
        <w:rPr>
          <w:lang w:val="en-US"/>
        </w:rPr>
        <w:t xml:space="preserve"> 5. </w:t>
      </w:r>
      <w:r w:rsidRPr="00536B35">
        <w:rPr>
          <w:rFonts w:hint="eastAsia"/>
          <w:lang w:val="en-US"/>
        </w:rPr>
        <w:t>ОБОСНОВАНИЕ</w:t>
      </w:r>
      <w:r w:rsidRPr="00536B35">
        <w:rPr>
          <w:lang w:val="en-US"/>
        </w:rPr>
        <w:t xml:space="preserve"> </w:t>
      </w:r>
      <w:r w:rsidRPr="00536B35">
        <w:rPr>
          <w:rFonts w:hint="eastAsia"/>
          <w:lang w:val="en-US"/>
        </w:rPr>
        <w:t>КОМПЛЕКСА</w:t>
      </w:r>
      <w:r w:rsidRPr="00536B35">
        <w:rPr>
          <w:lang w:val="en-US"/>
        </w:rPr>
        <w:t xml:space="preserve"> </w:t>
      </w:r>
      <w:r w:rsidRPr="00536B35">
        <w:rPr>
          <w:rFonts w:hint="eastAsia"/>
          <w:lang w:val="en-US"/>
        </w:rPr>
        <w:t>МЕДИКО</w:t>
      </w:r>
      <w:r w:rsidRPr="00536B35">
        <w:rPr>
          <w:lang w:val="en-US"/>
        </w:rPr>
        <w:t>-</w:t>
      </w:r>
      <w:r w:rsidRPr="00536B35">
        <w:rPr>
          <w:rFonts w:hint="eastAsia"/>
          <w:lang w:val="en-US"/>
        </w:rPr>
        <w:t>ОРГАНИЗАЦИОННЫХ</w:t>
      </w:r>
      <w:r w:rsidRPr="00536B35">
        <w:rPr>
          <w:lang w:val="en-US"/>
        </w:rPr>
        <w:t xml:space="preserve"> </w:t>
      </w:r>
      <w:r w:rsidRPr="00536B35">
        <w:rPr>
          <w:rFonts w:hint="eastAsia"/>
          <w:lang w:val="en-US"/>
        </w:rPr>
        <w:t>МЕРОПРИЯТИЙ</w:t>
      </w:r>
      <w:r w:rsidRPr="00536B35">
        <w:rPr>
          <w:lang w:val="en-US"/>
        </w:rPr>
        <w:t xml:space="preserve"> </w:t>
      </w:r>
      <w:r w:rsidRPr="00536B35">
        <w:rPr>
          <w:rFonts w:hint="eastAsia"/>
          <w:lang w:val="en-US"/>
        </w:rPr>
        <w:t>ПО</w:t>
      </w:r>
      <w:r w:rsidRPr="00536B35">
        <w:rPr>
          <w:lang w:val="en-US"/>
        </w:rPr>
        <w:t xml:space="preserve"> </w:t>
      </w:r>
      <w:r w:rsidRPr="00536B35">
        <w:rPr>
          <w:rFonts w:hint="eastAsia"/>
          <w:lang w:val="en-US"/>
        </w:rPr>
        <w:t>СОВЕРШЕНСТВОВАНИЮ</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КУРОРТНОГО</w:t>
      </w:r>
      <w:r w:rsidRPr="00536B35">
        <w:rPr>
          <w:lang w:val="en-US"/>
        </w:rPr>
        <w:t xml:space="preserve"> </w:t>
      </w:r>
      <w:r w:rsidRPr="00536B35">
        <w:rPr>
          <w:rFonts w:hint="eastAsia"/>
          <w:lang w:val="en-US"/>
        </w:rPr>
        <w:t>ЛЕЧЕНИЯ</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r w:rsidRPr="00536B35">
        <w:rPr>
          <w:lang w:val="en-US"/>
        </w:rPr>
        <w:t xml:space="preserve"> </w:t>
      </w:r>
      <w:r w:rsidRPr="00536B35">
        <w:rPr>
          <w:rFonts w:hint="eastAsia"/>
          <w:lang w:val="en-US"/>
        </w:rPr>
        <w:t>И</w:t>
      </w:r>
      <w:r w:rsidRPr="00536B35">
        <w:rPr>
          <w:lang w:val="en-US"/>
        </w:rPr>
        <w:t xml:space="preserve"> </w:t>
      </w:r>
      <w:r w:rsidRPr="00536B35">
        <w:rPr>
          <w:rFonts w:hint="eastAsia"/>
          <w:lang w:val="en-US"/>
        </w:rPr>
        <w:t>ОЦЕНКА</w:t>
      </w:r>
      <w:r w:rsidRPr="00536B35">
        <w:rPr>
          <w:lang w:val="en-US"/>
        </w:rPr>
        <w:t xml:space="preserve"> </w:t>
      </w:r>
      <w:r w:rsidRPr="00536B35">
        <w:rPr>
          <w:rFonts w:hint="eastAsia"/>
          <w:lang w:val="en-US"/>
        </w:rPr>
        <w:t>ИХ</w:t>
      </w:r>
      <w:r w:rsidRPr="00536B35">
        <w:rPr>
          <w:lang w:val="en-US"/>
        </w:rPr>
        <w:t xml:space="preserve"> </w:t>
      </w:r>
      <w:r w:rsidRPr="00536B35">
        <w:rPr>
          <w:rFonts w:hint="eastAsia"/>
          <w:lang w:val="en-US"/>
        </w:rPr>
        <w:t>РЕЗУЛЬТАТИВНОСТИ</w:t>
      </w:r>
    </w:p>
    <w:p w14:paraId="085EE84E" w14:textId="77777777" w:rsidR="00536B35" w:rsidRPr="00536B35" w:rsidRDefault="00536B35" w:rsidP="00536B35">
      <w:pPr>
        <w:rPr>
          <w:lang w:val="en-US"/>
        </w:rPr>
      </w:pPr>
    </w:p>
    <w:p w14:paraId="3C02A631" w14:textId="77777777" w:rsidR="00536B35" w:rsidRPr="00536B35" w:rsidRDefault="00536B35" w:rsidP="00536B35">
      <w:pPr>
        <w:rPr>
          <w:lang w:val="en-US"/>
        </w:rPr>
      </w:pPr>
      <w:r w:rsidRPr="00536B35">
        <w:rPr>
          <w:lang w:val="en-US"/>
        </w:rPr>
        <w:t xml:space="preserve">5.1. </w:t>
      </w:r>
      <w:r w:rsidRPr="00536B35">
        <w:rPr>
          <w:rFonts w:hint="eastAsia"/>
          <w:lang w:val="en-US"/>
        </w:rPr>
        <w:t>Характеристика</w:t>
      </w:r>
      <w:r w:rsidRPr="00536B35">
        <w:rPr>
          <w:lang w:val="en-US"/>
        </w:rPr>
        <w:t xml:space="preserve"> </w:t>
      </w:r>
      <w:r w:rsidRPr="00536B35">
        <w:rPr>
          <w:rFonts w:hint="eastAsia"/>
          <w:lang w:val="en-US"/>
        </w:rPr>
        <w:t>мероприятий</w:t>
      </w:r>
      <w:r w:rsidRPr="00536B35">
        <w:rPr>
          <w:lang w:val="en-US"/>
        </w:rPr>
        <w:t xml:space="preserve"> </w:t>
      </w:r>
      <w:r w:rsidRPr="00536B35">
        <w:rPr>
          <w:rFonts w:hint="eastAsia"/>
          <w:lang w:val="en-US"/>
        </w:rPr>
        <w:t>по</w:t>
      </w:r>
      <w:r w:rsidRPr="00536B35">
        <w:rPr>
          <w:lang w:val="en-US"/>
        </w:rPr>
        <w:t xml:space="preserve"> </w:t>
      </w:r>
      <w:r w:rsidRPr="00536B35">
        <w:rPr>
          <w:rFonts w:hint="eastAsia"/>
          <w:lang w:val="en-US"/>
        </w:rPr>
        <w:t>совершенствованию</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курортного</w:t>
      </w:r>
      <w:r w:rsidRPr="00536B35">
        <w:rPr>
          <w:lang w:val="en-US"/>
        </w:rPr>
        <w:t xml:space="preserve"> </w:t>
      </w:r>
      <w:r w:rsidRPr="00536B35">
        <w:rPr>
          <w:rFonts w:hint="eastAsia"/>
          <w:lang w:val="en-US"/>
        </w:rPr>
        <w:t>лечения</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r w:rsidRPr="00536B35">
        <w:rPr>
          <w:lang w:val="en-US"/>
        </w:rPr>
        <w:t xml:space="preserve"> </w:t>
      </w:r>
      <w:r w:rsidRPr="00536B35">
        <w:rPr>
          <w:rFonts w:hint="eastAsia"/>
          <w:lang w:val="en-US"/>
        </w:rPr>
        <w:t>органов</w:t>
      </w:r>
    </w:p>
    <w:p w14:paraId="4CAE85EF" w14:textId="77777777" w:rsidR="00536B35" w:rsidRPr="00536B35" w:rsidRDefault="00536B35" w:rsidP="00536B35">
      <w:pPr>
        <w:rPr>
          <w:lang w:val="en-US"/>
        </w:rPr>
      </w:pPr>
    </w:p>
    <w:p w14:paraId="5E54FD63" w14:textId="77777777" w:rsidR="00536B35" w:rsidRPr="00536B35" w:rsidRDefault="00536B35" w:rsidP="00536B35">
      <w:pPr>
        <w:rPr>
          <w:lang w:val="en-US"/>
        </w:rPr>
      </w:pPr>
      <w:r w:rsidRPr="00536B35">
        <w:rPr>
          <w:lang w:val="en-US"/>
        </w:rPr>
        <w:t xml:space="preserve">5.2. </w:t>
      </w:r>
      <w:r w:rsidRPr="00536B35">
        <w:rPr>
          <w:rFonts w:hint="eastAsia"/>
          <w:lang w:val="en-US"/>
        </w:rPr>
        <w:t>Оценка</w:t>
      </w:r>
      <w:r w:rsidRPr="00536B35">
        <w:rPr>
          <w:lang w:val="en-US"/>
        </w:rPr>
        <w:t xml:space="preserve"> </w:t>
      </w:r>
      <w:r w:rsidRPr="00536B35">
        <w:rPr>
          <w:rFonts w:hint="eastAsia"/>
          <w:lang w:val="en-US"/>
        </w:rPr>
        <w:t>результативности</w:t>
      </w:r>
      <w:r w:rsidRPr="00536B35">
        <w:rPr>
          <w:lang w:val="en-US"/>
        </w:rPr>
        <w:t xml:space="preserve"> </w:t>
      </w:r>
      <w:r w:rsidRPr="00536B35">
        <w:rPr>
          <w:rFonts w:hint="eastAsia"/>
          <w:lang w:val="en-US"/>
        </w:rPr>
        <w:t>внедрения</w:t>
      </w:r>
      <w:r w:rsidRPr="00536B35">
        <w:rPr>
          <w:lang w:val="en-US"/>
        </w:rPr>
        <w:t xml:space="preserve"> </w:t>
      </w:r>
      <w:r w:rsidRPr="00536B35">
        <w:rPr>
          <w:rFonts w:hint="eastAsia"/>
          <w:lang w:val="en-US"/>
        </w:rPr>
        <w:t>мероприятий</w:t>
      </w:r>
      <w:r w:rsidRPr="00536B35">
        <w:rPr>
          <w:lang w:val="en-US"/>
        </w:rPr>
        <w:t xml:space="preserve"> </w:t>
      </w:r>
      <w:r w:rsidRPr="00536B35">
        <w:rPr>
          <w:rFonts w:hint="eastAsia"/>
          <w:lang w:val="en-US"/>
        </w:rPr>
        <w:t>по</w:t>
      </w:r>
      <w:r w:rsidRPr="00536B35">
        <w:rPr>
          <w:lang w:val="en-US"/>
        </w:rPr>
        <w:t xml:space="preserve"> </w:t>
      </w:r>
      <w:r w:rsidRPr="00536B35">
        <w:rPr>
          <w:rFonts w:hint="eastAsia"/>
          <w:lang w:val="en-US"/>
        </w:rPr>
        <w:t>совершенствованию</w:t>
      </w:r>
      <w:r w:rsidRPr="00536B35">
        <w:rPr>
          <w:lang w:val="en-US"/>
        </w:rPr>
        <w:t xml:space="preserve"> </w:t>
      </w:r>
      <w:r w:rsidRPr="00536B35">
        <w:rPr>
          <w:rFonts w:hint="eastAsia"/>
          <w:lang w:val="en-US"/>
        </w:rPr>
        <w:t>санаторно</w:t>
      </w:r>
      <w:r w:rsidRPr="00536B35">
        <w:rPr>
          <w:lang w:val="en-US"/>
        </w:rPr>
        <w:t>-</w:t>
      </w:r>
      <w:r w:rsidRPr="00536B35">
        <w:rPr>
          <w:rFonts w:hint="eastAsia"/>
          <w:lang w:val="en-US"/>
        </w:rPr>
        <w:t>курортного</w:t>
      </w:r>
      <w:r w:rsidRPr="00536B35">
        <w:rPr>
          <w:lang w:val="en-US"/>
        </w:rPr>
        <w:t xml:space="preserve"> </w:t>
      </w:r>
      <w:r w:rsidRPr="00536B35">
        <w:rPr>
          <w:rFonts w:hint="eastAsia"/>
          <w:lang w:val="en-US"/>
        </w:rPr>
        <w:t>лечения</w:t>
      </w:r>
      <w:r w:rsidRPr="00536B35">
        <w:rPr>
          <w:lang w:val="en-US"/>
        </w:rPr>
        <w:t xml:space="preserve"> </w:t>
      </w:r>
      <w:r w:rsidRPr="00536B35">
        <w:rPr>
          <w:rFonts w:hint="eastAsia"/>
          <w:lang w:val="en-US"/>
        </w:rPr>
        <w:t>пациентов</w:t>
      </w:r>
      <w:r w:rsidRPr="00536B35">
        <w:rPr>
          <w:lang w:val="en-US"/>
        </w:rPr>
        <w:t xml:space="preserve"> </w:t>
      </w:r>
      <w:r w:rsidRPr="00536B35">
        <w:rPr>
          <w:rFonts w:hint="eastAsia"/>
          <w:lang w:val="en-US"/>
        </w:rPr>
        <w:t>с</w:t>
      </w:r>
      <w:r w:rsidRPr="00536B35">
        <w:rPr>
          <w:lang w:val="en-US"/>
        </w:rPr>
        <w:t xml:space="preserve"> </w:t>
      </w:r>
      <w:r w:rsidRPr="00536B35">
        <w:rPr>
          <w:rFonts w:hint="eastAsia"/>
          <w:lang w:val="en-US"/>
        </w:rPr>
        <w:t>болезнями</w:t>
      </w:r>
      <w:r w:rsidRPr="00536B35">
        <w:rPr>
          <w:lang w:val="en-US"/>
        </w:rPr>
        <w:t xml:space="preserve"> </w:t>
      </w:r>
      <w:r w:rsidRPr="00536B35">
        <w:rPr>
          <w:rFonts w:hint="eastAsia"/>
          <w:lang w:val="en-US"/>
        </w:rPr>
        <w:t>мужских</w:t>
      </w:r>
      <w:r w:rsidRPr="00536B35">
        <w:rPr>
          <w:lang w:val="en-US"/>
        </w:rPr>
        <w:t xml:space="preserve"> </w:t>
      </w:r>
      <w:r w:rsidRPr="00536B35">
        <w:rPr>
          <w:rFonts w:hint="eastAsia"/>
          <w:lang w:val="en-US"/>
        </w:rPr>
        <w:t>половых</w:t>
      </w:r>
    </w:p>
    <w:p w14:paraId="7D899774" w14:textId="77777777" w:rsidR="00536B35" w:rsidRPr="00536B35" w:rsidRDefault="00536B35" w:rsidP="00536B35">
      <w:pPr>
        <w:rPr>
          <w:lang w:val="en-US"/>
        </w:rPr>
      </w:pPr>
    </w:p>
    <w:p w14:paraId="22842AD6" w14:textId="77777777" w:rsidR="00536B35" w:rsidRPr="00536B35" w:rsidRDefault="00536B35" w:rsidP="00536B35">
      <w:pPr>
        <w:rPr>
          <w:lang w:val="en-US"/>
        </w:rPr>
      </w:pPr>
      <w:r w:rsidRPr="00536B35">
        <w:rPr>
          <w:rFonts w:hint="eastAsia"/>
          <w:lang w:val="en-US"/>
        </w:rPr>
        <w:t>органов</w:t>
      </w:r>
    </w:p>
    <w:p w14:paraId="436C2A96" w14:textId="77777777" w:rsidR="00536B35" w:rsidRPr="00536B35" w:rsidRDefault="00536B35" w:rsidP="00536B35">
      <w:pPr>
        <w:rPr>
          <w:lang w:val="en-US"/>
        </w:rPr>
      </w:pPr>
    </w:p>
    <w:p w14:paraId="27AA83FA" w14:textId="77777777" w:rsidR="00536B35" w:rsidRPr="00536B35" w:rsidRDefault="00536B35" w:rsidP="00536B35">
      <w:pPr>
        <w:rPr>
          <w:lang w:val="en-US"/>
        </w:rPr>
      </w:pPr>
      <w:r w:rsidRPr="00536B35">
        <w:rPr>
          <w:rFonts w:hint="eastAsia"/>
          <w:lang w:val="en-US"/>
        </w:rPr>
        <w:t>ЗАКЛЮЧЕНИЕ</w:t>
      </w:r>
    </w:p>
    <w:p w14:paraId="5395CC3C" w14:textId="77777777" w:rsidR="00536B35" w:rsidRPr="00536B35" w:rsidRDefault="00536B35" w:rsidP="00536B35">
      <w:pPr>
        <w:rPr>
          <w:lang w:val="en-US"/>
        </w:rPr>
      </w:pPr>
    </w:p>
    <w:p w14:paraId="34C8FF67" w14:textId="77777777" w:rsidR="00536B35" w:rsidRPr="00536B35" w:rsidRDefault="00536B35" w:rsidP="00536B35">
      <w:pPr>
        <w:rPr>
          <w:lang w:val="en-US"/>
        </w:rPr>
      </w:pPr>
      <w:r w:rsidRPr="00536B35">
        <w:rPr>
          <w:rFonts w:hint="eastAsia"/>
          <w:lang w:val="en-US"/>
        </w:rPr>
        <w:lastRenderedPageBreak/>
        <w:t>ВЫВОДЫ</w:t>
      </w:r>
    </w:p>
    <w:p w14:paraId="1DFAD196" w14:textId="77777777" w:rsidR="00536B35" w:rsidRPr="00536B35" w:rsidRDefault="00536B35" w:rsidP="00536B35">
      <w:pPr>
        <w:rPr>
          <w:lang w:val="en-US"/>
        </w:rPr>
      </w:pPr>
    </w:p>
    <w:p w14:paraId="3A471FB0" w14:textId="77777777" w:rsidR="00536B35" w:rsidRPr="00536B35" w:rsidRDefault="00536B35" w:rsidP="00536B35">
      <w:pPr>
        <w:rPr>
          <w:lang w:val="en-US"/>
        </w:rPr>
      </w:pPr>
      <w:r w:rsidRPr="00536B35">
        <w:rPr>
          <w:rFonts w:hint="eastAsia"/>
          <w:lang w:val="en-US"/>
        </w:rPr>
        <w:t>ПРАКТИЧЕСКИЕ</w:t>
      </w:r>
      <w:r w:rsidRPr="00536B35">
        <w:rPr>
          <w:lang w:val="en-US"/>
        </w:rPr>
        <w:t xml:space="preserve"> </w:t>
      </w:r>
      <w:r w:rsidRPr="00536B35">
        <w:rPr>
          <w:rFonts w:hint="eastAsia"/>
          <w:lang w:val="en-US"/>
        </w:rPr>
        <w:t>РЕКОМЕНДАЦИИ</w:t>
      </w:r>
    </w:p>
    <w:p w14:paraId="5597859E" w14:textId="77777777" w:rsidR="00536B35" w:rsidRPr="00536B35" w:rsidRDefault="00536B35" w:rsidP="00536B35">
      <w:pPr>
        <w:rPr>
          <w:lang w:val="en-US"/>
        </w:rPr>
      </w:pPr>
    </w:p>
    <w:p w14:paraId="30EDE0B5" w14:textId="77777777" w:rsidR="00536B35" w:rsidRPr="00536B35" w:rsidRDefault="00536B35" w:rsidP="00536B35">
      <w:pPr>
        <w:rPr>
          <w:lang w:val="en-US"/>
        </w:rPr>
      </w:pPr>
      <w:r w:rsidRPr="00536B35">
        <w:rPr>
          <w:rFonts w:hint="eastAsia"/>
          <w:lang w:val="en-US"/>
        </w:rPr>
        <w:t>СПИСОК</w:t>
      </w:r>
      <w:r w:rsidRPr="00536B35">
        <w:rPr>
          <w:lang w:val="en-US"/>
        </w:rPr>
        <w:t xml:space="preserve"> </w:t>
      </w:r>
      <w:r w:rsidRPr="00536B35">
        <w:rPr>
          <w:rFonts w:hint="eastAsia"/>
          <w:lang w:val="en-US"/>
        </w:rPr>
        <w:t>ЛИТЕРАТУРЫ</w:t>
      </w:r>
    </w:p>
    <w:p w14:paraId="30D23F38" w14:textId="77777777" w:rsidR="00536B35" w:rsidRPr="00536B35" w:rsidRDefault="00536B35" w:rsidP="00536B35">
      <w:pPr>
        <w:rPr>
          <w:lang w:val="en-US"/>
        </w:rPr>
      </w:pPr>
    </w:p>
    <w:p w14:paraId="13727A40" w14:textId="0CD01B6B" w:rsidR="00536B35" w:rsidRPr="00536B35" w:rsidRDefault="00536B35" w:rsidP="00536B35">
      <w:pPr>
        <w:rPr>
          <w:lang w:val="en-US"/>
        </w:rPr>
      </w:pPr>
      <w:r w:rsidRPr="00536B35">
        <w:rPr>
          <w:rFonts w:hint="eastAsia"/>
          <w:lang w:val="en-US"/>
        </w:rPr>
        <w:t>ПРИЛОЖЕНИЯ</w:t>
      </w:r>
    </w:p>
    <w:sectPr w:rsidR="00536B35" w:rsidRPr="00536B35" w:rsidSect="008851B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5534" w14:textId="77777777" w:rsidR="008851BE" w:rsidRPr="00C66E52" w:rsidRDefault="008851BE">
      <w:pPr>
        <w:spacing w:after="0" w:line="240" w:lineRule="auto"/>
      </w:pPr>
      <w:r w:rsidRPr="00C66E52">
        <w:separator/>
      </w:r>
    </w:p>
  </w:endnote>
  <w:endnote w:type="continuationSeparator" w:id="0">
    <w:p w14:paraId="7E73795C" w14:textId="77777777" w:rsidR="008851BE" w:rsidRPr="00C66E52" w:rsidRDefault="008851BE">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E3DD4" w14:textId="77777777" w:rsidR="008851BE" w:rsidRPr="00C66E52" w:rsidRDefault="008851BE"/>
    <w:p w14:paraId="2D26CDC7" w14:textId="77777777" w:rsidR="008851BE" w:rsidRPr="00C66E52" w:rsidRDefault="008851BE"/>
    <w:p w14:paraId="44B10404" w14:textId="77777777" w:rsidR="008851BE" w:rsidRPr="00C66E52" w:rsidRDefault="008851BE"/>
    <w:p w14:paraId="55F3D42F" w14:textId="77777777" w:rsidR="008851BE" w:rsidRPr="00C66E52" w:rsidRDefault="008851BE"/>
    <w:p w14:paraId="061FFAE6" w14:textId="77777777" w:rsidR="008851BE" w:rsidRPr="00C66E52" w:rsidRDefault="008851BE"/>
    <w:p w14:paraId="13E90BA5" w14:textId="77777777" w:rsidR="008851BE" w:rsidRPr="00C66E52" w:rsidRDefault="008851BE"/>
    <w:p w14:paraId="6E70745B" w14:textId="77777777" w:rsidR="008851BE" w:rsidRPr="00C66E52" w:rsidRDefault="008851BE">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349A532" wp14:editId="7B53377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304AD" w14:textId="77777777" w:rsidR="008851BE" w:rsidRPr="00C66E52" w:rsidRDefault="008851B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49A53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C304AD" w14:textId="77777777" w:rsidR="008851BE" w:rsidRPr="00C66E52" w:rsidRDefault="008851BE">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B2CC8D5" w14:textId="77777777" w:rsidR="008851BE" w:rsidRPr="00C66E52" w:rsidRDefault="008851BE"/>
    <w:p w14:paraId="3021844C" w14:textId="77777777" w:rsidR="008851BE" w:rsidRPr="00C66E52" w:rsidRDefault="008851BE"/>
    <w:p w14:paraId="10DD2743" w14:textId="77777777" w:rsidR="008851BE" w:rsidRPr="00C66E52" w:rsidRDefault="008851BE">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283DB4C" wp14:editId="5780D13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BFE2D" w14:textId="77777777" w:rsidR="008851BE" w:rsidRPr="00C66E52" w:rsidRDefault="008851BE"/>
                          <w:p w14:paraId="6DC2F077" w14:textId="77777777" w:rsidR="008851BE" w:rsidRPr="00C66E52" w:rsidRDefault="008851B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3DB4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72BFE2D" w14:textId="77777777" w:rsidR="008851BE" w:rsidRPr="00C66E52" w:rsidRDefault="008851BE"/>
                    <w:p w14:paraId="6DC2F077" w14:textId="77777777" w:rsidR="008851BE" w:rsidRPr="00C66E52" w:rsidRDefault="008851BE">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F37EC0A" w14:textId="77777777" w:rsidR="008851BE" w:rsidRPr="00C66E52" w:rsidRDefault="008851BE"/>
    <w:p w14:paraId="6F670609" w14:textId="77777777" w:rsidR="008851BE" w:rsidRPr="00C66E52" w:rsidRDefault="008851BE">
      <w:pPr>
        <w:rPr>
          <w:sz w:val="2"/>
          <w:szCs w:val="2"/>
        </w:rPr>
      </w:pPr>
    </w:p>
    <w:p w14:paraId="5E5F6F45" w14:textId="77777777" w:rsidR="008851BE" w:rsidRPr="00C66E52" w:rsidRDefault="008851BE"/>
    <w:p w14:paraId="0E3C8868" w14:textId="77777777" w:rsidR="008851BE" w:rsidRPr="00C66E52" w:rsidRDefault="008851BE">
      <w:pPr>
        <w:spacing w:after="0" w:line="240" w:lineRule="auto"/>
      </w:pPr>
    </w:p>
  </w:footnote>
  <w:footnote w:type="continuationSeparator" w:id="0">
    <w:p w14:paraId="7B4D732A" w14:textId="77777777" w:rsidR="008851BE" w:rsidRPr="00C66E52" w:rsidRDefault="008851BE">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BE"/>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24263</TotalTime>
  <Pages>3</Pages>
  <Words>322</Words>
  <Characters>1839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3589</cp:revision>
  <cp:lastPrinted>2009-02-06T05:36:00Z</cp:lastPrinted>
  <dcterms:created xsi:type="dcterms:W3CDTF">2024-04-09T10:20:00Z</dcterms:created>
  <dcterms:modified xsi:type="dcterms:W3CDTF">2024-05-07T16:51:00Z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