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A0" w:rsidRDefault="00CD13A0" w:rsidP="00CD13A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Шуляк Андрій Сергійович</w:t>
      </w:r>
      <w:r>
        <w:rPr>
          <w:rFonts w:ascii="CIDFont+F4" w:hAnsi="CIDFont+F4" w:cs="CIDFont+F4"/>
          <w:kern w:val="0"/>
          <w:sz w:val="28"/>
          <w:szCs w:val="28"/>
          <w:lang w:eastAsia="ru-RU"/>
        </w:rPr>
        <w:t>, аспірант Уманського державного</w:t>
      </w:r>
    </w:p>
    <w:p w:rsidR="00CD13A0" w:rsidRDefault="00CD13A0" w:rsidP="00CD13A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педагогічного університету імені Павла Тичини, тема дисертації:</w:t>
      </w:r>
    </w:p>
    <w:p w:rsidR="00CD13A0" w:rsidRDefault="00CD13A0" w:rsidP="00CD13A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«Формування готовності майбутніх учителів інформатики до</w:t>
      </w:r>
    </w:p>
    <w:p w:rsidR="00CD13A0" w:rsidRDefault="00CD13A0" w:rsidP="00CD13A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використання освітніх WEB-ресурсів у професійній діяльності», (011</w:t>
      </w:r>
    </w:p>
    <w:p w:rsidR="00CD13A0" w:rsidRDefault="00CD13A0" w:rsidP="00CD13A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Освітні, педагогічні науки). Спеціалізована вчена рада ДФ 74.053.016 в</w:t>
      </w:r>
    </w:p>
    <w:p w:rsidR="00805889" w:rsidRPr="00CD13A0" w:rsidRDefault="00CD13A0" w:rsidP="00CD13A0">
      <w:r>
        <w:rPr>
          <w:rFonts w:ascii="CIDFont+F4" w:hAnsi="CIDFont+F4" w:cs="CIDFont+F4"/>
          <w:kern w:val="0"/>
          <w:sz w:val="28"/>
          <w:szCs w:val="28"/>
          <w:lang w:eastAsia="ru-RU"/>
        </w:rPr>
        <w:t>Уманському державному педагогічному університеті імені Павла Тичини</w:t>
      </w:r>
    </w:p>
    <w:sectPr w:rsidR="00805889" w:rsidRPr="00CD13A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CD13A0" w:rsidRPr="00CD13A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103D-0882-47CD-8D2B-6EDD5012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2021-10-31T15:16:00Z</dcterms:created>
  <dcterms:modified xsi:type="dcterms:W3CDTF">2021-10-31T18:26:00Z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