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B649" w14:textId="77777777" w:rsidR="000E24D7" w:rsidRDefault="000E24D7" w:rsidP="000E24D7">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Гали, Булат </w:t>
      </w:r>
      <w:proofErr w:type="spellStart"/>
      <w:r>
        <w:rPr>
          <w:rFonts w:ascii="Helvetica" w:hAnsi="Helvetica" w:cs="Helvetica"/>
          <w:b/>
          <w:bCs w:val="0"/>
          <w:color w:val="222222"/>
          <w:sz w:val="21"/>
          <w:szCs w:val="21"/>
        </w:rPr>
        <w:t>Талгатович</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Общественно-политическая деятельность и исторические взгляды </w:t>
      </w:r>
      <w:proofErr w:type="spellStart"/>
      <w:r>
        <w:rPr>
          <w:rFonts w:ascii="Helvetica" w:hAnsi="Helvetica" w:cs="Helvetica"/>
          <w:color w:val="222222"/>
          <w:sz w:val="21"/>
          <w:szCs w:val="21"/>
        </w:rPr>
        <w:t>Гаяза</w:t>
      </w:r>
      <w:proofErr w:type="spellEnd"/>
      <w:r>
        <w:rPr>
          <w:rFonts w:ascii="Helvetica" w:hAnsi="Helvetica" w:cs="Helvetica"/>
          <w:color w:val="222222"/>
          <w:sz w:val="21"/>
          <w:szCs w:val="21"/>
        </w:rPr>
        <w:t xml:space="preserve"> </w:t>
      </w:r>
      <w:proofErr w:type="gramStart"/>
      <w:r>
        <w:rPr>
          <w:rFonts w:ascii="Helvetica" w:hAnsi="Helvetica" w:cs="Helvetica"/>
          <w:color w:val="222222"/>
          <w:sz w:val="21"/>
          <w:szCs w:val="21"/>
        </w:rPr>
        <w:t>Исхаки :</w:t>
      </w:r>
      <w:proofErr w:type="gramEnd"/>
      <w:r>
        <w:rPr>
          <w:rFonts w:ascii="Helvetica" w:hAnsi="Helvetica" w:cs="Helvetica"/>
          <w:color w:val="222222"/>
          <w:sz w:val="21"/>
          <w:szCs w:val="21"/>
        </w:rPr>
        <w:t xml:space="preserve"> диссертация ... кандидата исторических наук : 07.00.09. - Казань, 2001. - 181 с.</w:t>
      </w:r>
    </w:p>
    <w:p w14:paraId="7494B69A" w14:textId="77777777" w:rsidR="000E24D7" w:rsidRDefault="000E24D7" w:rsidP="000E24D7">
      <w:pPr>
        <w:pStyle w:val="20"/>
        <w:spacing w:before="0" w:after="312"/>
        <w:rPr>
          <w:rFonts w:ascii="Arial" w:hAnsi="Arial" w:cs="Arial"/>
          <w:caps/>
          <w:color w:val="333333"/>
          <w:sz w:val="27"/>
          <w:szCs w:val="27"/>
        </w:rPr>
      </w:pPr>
    </w:p>
    <w:p w14:paraId="082E38F8" w14:textId="77777777" w:rsidR="000E24D7" w:rsidRDefault="000E24D7" w:rsidP="000E24D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исторических наук Гали, Булат </w:t>
      </w:r>
      <w:proofErr w:type="spellStart"/>
      <w:r>
        <w:rPr>
          <w:rFonts w:ascii="Arial" w:hAnsi="Arial" w:cs="Arial"/>
          <w:color w:val="646B71"/>
          <w:sz w:val="18"/>
          <w:szCs w:val="18"/>
        </w:rPr>
        <w:t>Талгатович</w:t>
      </w:r>
      <w:proofErr w:type="spellEnd"/>
    </w:p>
    <w:p w14:paraId="704C41DB" w14:textId="77777777" w:rsidR="000E24D7" w:rsidRDefault="000E24D7" w:rsidP="000E24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875E81" w14:textId="77777777" w:rsidR="000E24D7" w:rsidRDefault="000E24D7" w:rsidP="000E24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Общественно-политическая мысль татарского общества в конце XIX - начале XX вв.: Теоретико-методологические и историографические основы изучения проблемы</w:t>
      </w:r>
    </w:p>
    <w:p w14:paraId="3C413CBA" w14:textId="77777777" w:rsidR="000E24D7" w:rsidRDefault="000E24D7" w:rsidP="000E24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Теоретическая и научно-познавательная методика исследования темы</w:t>
      </w:r>
    </w:p>
    <w:p w14:paraId="2DC37873" w14:textId="77777777" w:rsidR="000E24D7" w:rsidRDefault="000E24D7" w:rsidP="000E24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этапы историографического изучения темы.</w:t>
      </w:r>
    </w:p>
    <w:p w14:paraId="3EF09531" w14:textId="77777777" w:rsidR="000E24D7" w:rsidRDefault="000E24D7" w:rsidP="000E24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Идейные течения в татарской общественно-политической мысли в период революции 1905-1907 гг.</w:t>
      </w:r>
    </w:p>
    <w:p w14:paraId="2E98423B" w14:textId="77777777" w:rsidR="000E24D7" w:rsidRDefault="000E24D7" w:rsidP="000E24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Влияние общественно-политического фактора на развитие литературы и публицистики.</w:t>
      </w:r>
    </w:p>
    <w:p w14:paraId="2231AB93" w14:textId="77777777" w:rsidR="000E24D7" w:rsidRDefault="000E24D7" w:rsidP="000E24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Идейно-эстетические процессы в татарской литературе и периодической публицистике периода революционных сдвигов.</w:t>
      </w:r>
    </w:p>
    <w:p w14:paraId="668FED95" w14:textId="77777777" w:rsidR="000E24D7" w:rsidRDefault="000E24D7" w:rsidP="000E24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Утверждение новой системы общественных и идейно-эстетических ценностей в татарской драматургии.</w:t>
      </w:r>
    </w:p>
    <w:p w14:paraId="3A9A5C66" w14:textId="77777777" w:rsidR="000E24D7" w:rsidRDefault="000E24D7" w:rsidP="000E24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Эволюция национальной общественной мысли в условиях противоборства реформаторских и </w:t>
      </w:r>
      <w:proofErr w:type="spellStart"/>
      <w:r>
        <w:rPr>
          <w:rFonts w:ascii="Arial" w:hAnsi="Arial" w:cs="Arial"/>
          <w:color w:val="333333"/>
          <w:sz w:val="21"/>
          <w:szCs w:val="21"/>
        </w:rPr>
        <w:t>контрмодернистских</w:t>
      </w:r>
      <w:proofErr w:type="spellEnd"/>
      <w:r>
        <w:rPr>
          <w:rFonts w:ascii="Arial" w:hAnsi="Arial" w:cs="Arial"/>
          <w:color w:val="333333"/>
          <w:sz w:val="21"/>
          <w:szCs w:val="21"/>
        </w:rPr>
        <w:t xml:space="preserve"> тенденций в татарском обществе</w:t>
      </w:r>
    </w:p>
    <w:p w14:paraId="4ED784C7" w14:textId="77777777" w:rsidR="000E24D7" w:rsidRDefault="000E24D7" w:rsidP="000E24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Трансформация общественно-политической мысли после поражения революции 1905—1907 гг.</w:t>
      </w:r>
    </w:p>
    <w:p w14:paraId="3D0DAA53" w14:textId="77777777" w:rsidR="000E24D7" w:rsidRDefault="000E24D7" w:rsidP="000E24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Отражение общественно-политической жизни татарского общества в сатирической публицистике.</w:t>
      </w:r>
    </w:p>
    <w:p w14:paraId="504BF86F" w14:textId="77777777" w:rsidR="000E24D7" w:rsidRDefault="000E24D7" w:rsidP="000E24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Социально-политическая мысль татарского общества в </w:t>
      </w:r>
      <w:proofErr w:type="spellStart"/>
      <w:r>
        <w:rPr>
          <w:rFonts w:ascii="Arial" w:hAnsi="Arial" w:cs="Arial"/>
          <w:color w:val="333333"/>
          <w:sz w:val="21"/>
          <w:szCs w:val="21"/>
        </w:rPr>
        <w:t>контексге</w:t>
      </w:r>
      <w:proofErr w:type="spellEnd"/>
      <w:r>
        <w:rPr>
          <w:rFonts w:ascii="Arial" w:hAnsi="Arial" w:cs="Arial"/>
          <w:color w:val="333333"/>
          <w:sz w:val="21"/>
          <w:szCs w:val="21"/>
        </w:rPr>
        <w:t xml:space="preserve"> трагических событий Первой мировой войны 1914-1917 </w:t>
      </w:r>
      <w:proofErr w:type="gramStart"/>
      <w:r>
        <w:rPr>
          <w:rFonts w:ascii="Arial" w:hAnsi="Arial" w:cs="Arial"/>
          <w:color w:val="333333"/>
          <w:sz w:val="21"/>
          <w:szCs w:val="21"/>
        </w:rPr>
        <w:t>гг.:.</w:t>
      </w:r>
      <w:proofErr w:type="gramEnd"/>
    </w:p>
    <w:p w14:paraId="40294F55" w14:textId="39852E33" w:rsidR="00050BAD" w:rsidRPr="000E24D7" w:rsidRDefault="00050BAD" w:rsidP="000E24D7"/>
    <w:sectPr w:rsidR="00050BAD" w:rsidRPr="000E24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F524" w14:textId="77777777" w:rsidR="0008738C" w:rsidRDefault="0008738C">
      <w:pPr>
        <w:spacing w:after="0" w:line="240" w:lineRule="auto"/>
      </w:pPr>
      <w:r>
        <w:separator/>
      </w:r>
    </w:p>
  </w:endnote>
  <w:endnote w:type="continuationSeparator" w:id="0">
    <w:p w14:paraId="064A22F0" w14:textId="77777777" w:rsidR="0008738C" w:rsidRDefault="0008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CE342" w14:textId="77777777" w:rsidR="0008738C" w:rsidRDefault="0008738C"/>
    <w:p w14:paraId="08574035" w14:textId="77777777" w:rsidR="0008738C" w:rsidRDefault="0008738C"/>
    <w:p w14:paraId="1646F3F1" w14:textId="77777777" w:rsidR="0008738C" w:rsidRDefault="0008738C"/>
    <w:p w14:paraId="3B09315A" w14:textId="77777777" w:rsidR="0008738C" w:rsidRDefault="0008738C"/>
    <w:p w14:paraId="6AB72A80" w14:textId="77777777" w:rsidR="0008738C" w:rsidRDefault="0008738C"/>
    <w:p w14:paraId="0FE6646B" w14:textId="77777777" w:rsidR="0008738C" w:rsidRDefault="0008738C"/>
    <w:p w14:paraId="14A71046" w14:textId="77777777" w:rsidR="0008738C" w:rsidRDefault="000873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7B3E99" wp14:editId="191D5B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9A05D" w14:textId="77777777" w:rsidR="0008738C" w:rsidRDefault="000873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7B3E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19A05D" w14:textId="77777777" w:rsidR="0008738C" w:rsidRDefault="000873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281822" w14:textId="77777777" w:rsidR="0008738C" w:rsidRDefault="0008738C"/>
    <w:p w14:paraId="6532ADDC" w14:textId="77777777" w:rsidR="0008738C" w:rsidRDefault="0008738C"/>
    <w:p w14:paraId="6444C522" w14:textId="77777777" w:rsidR="0008738C" w:rsidRDefault="000873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522156" wp14:editId="67D5A9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79D48" w14:textId="77777777" w:rsidR="0008738C" w:rsidRDefault="0008738C"/>
                          <w:p w14:paraId="30F9D11D" w14:textId="77777777" w:rsidR="0008738C" w:rsidRDefault="000873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5221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179D48" w14:textId="77777777" w:rsidR="0008738C" w:rsidRDefault="0008738C"/>
                    <w:p w14:paraId="30F9D11D" w14:textId="77777777" w:rsidR="0008738C" w:rsidRDefault="000873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4B9EFD" w14:textId="77777777" w:rsidR="0008738C" w:rsidRDefault="0008738C"/>
    <w:p w14:paraId="191F307F" w14:textId="77777777" w:rsidR="0008738C" w:rsidRDefault="0008738C">
      <w:pPr>
        <w:rPr>
          <w:sz w:val="2"/>
          <w:szCs w:val="2"/>
        </w:rPr>
      </w:pPr>
    </w:p>
    <w:p w14:paraId="5C9430C8" w14:textId="77777777" w:rsidR="0008738C" w:rsidRDefault="0008738C"/>
    <w:p w14:paraId="3C204EC9" w14:textId="77777777" w:rsidR="0008738C" w:rsidRDefault="0008738C">
      <w:pPr>
        <w:spacing w:after="0" w:line="240" w:lineRule="auto"/>
      </w:pPr>
    </w:p>
  </w:footnote>
  <w:footnote w:type="continuationSeparator" w:id="0">
    <w:p w14:paraId="5A46CFFA" w14:textId="77777777" w:rsidR="0008738C" w:rsidRDefault="0008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8C"/>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81845</TotalTime>
  <Pages>1</Pages>
  <Words>209</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2856</cp:revision>
  <cp:lastPrinted>2009-02-06T05:36:00Z</cp:lastPrinted>
  <dcterms:created xsi:type="dcterms:W3CDTF">2024-01-07T13:43:00Z</dcterms:created>
  <dcterms:modified xsi:type="dcterms:W3CDTF">2025-04-25T13:57:00Z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