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02" w:rsidRDefault="00E13A02" w:rsidP="00E13A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Москва Олена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Криворізького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E13A02" w:rsidRDefault="00E13A02" w:rsidP="00E13A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p>
    <w:p w:rsidR="00E13A02" w:rsidRDefault="00E13A02" w:rsidP="00E13A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учителів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E13A02" w:rsidRDefault="00E13A02" w:rsidP="00E13A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вокальної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(014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предметними</w:t>
      </w:r>
    </w:p>
    <w:p w:rsidR="00E13A02" w:rsidRDefault="00E13A02" w:rsidP="00E13A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спеціальностями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41.053.009 </w:t>
      </w:r>
      <w:r>
        <w:rPr>
          <w:rFonts w:ascii="CIDFont+F4" w:eastAsia="CIDFont+F4" w:hAnsi="CIDFont+F3" w:cs="CIDFont+F4" w:hint="eastAsia"/>
          <w:kern w:val="0"/>
          <w:sz w:val="28"/>
          <w:szCs w:val="28"/>
          <w:lang w:eastAsia="ru-RU"/>
        </w:rPr>
        <w:t>у</w:t>
      </w:r>
    </w:p>
    <w:p w:rsidR="00E13A02" w:rsidRDefault="00E13A02" w:rsidP="00E13A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Південноукраїнський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педагогічний</w:t>
      </w:r>
    </w:p>
    <w:p w:rsidR="00E13A02" w:rsidRDefault="00E13A02" w:rsidP="00E13A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Ушинського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Старопортофранківська</w:t>
      </w:r>
      <w:r>
        <w:rPr>
          <w:rFonts w:ascii="CIDFont+F4" w:eastAsia="CIDFont+F4" w:hAnsi="CIDFont+F3" w:cs="CIDFont+F4"/>
          <w:kern w:val="0"/>
          <w:sz w:val="28"/>
          <w:szCs w:val="28"/>
          <w:lang w:eastAsia="ru-RU"/>
        </w:rPr>
        <w:t>,</w:t>
      </w:r>
    </w:p>
    <w:p w:rsidR="00E13A02" w:rsidRDefault="00E13A02" w:rsidP="00E13A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26, </w:t>
      </w:r>
      <w:r>
        <w:rPr>
          <w:rFonts w:ascii="CIDFont+F5" w:eastAsia="CIDFont+F5" w:hAnsi="CIDFont+F3" w:cs="CIDFont+F5" w:hint="eastAsia"/>
          <w:kern w:val="0"/>
          <w:sz w:val="28"/>
          <w:szCs w:val="28"/>
          <w:lang w:eastAsia="ru-RU"/>
        </w:rPr>
        <w:t></w:t>
      </w:r>
      <w:r>
        <w:rPr>
          <w:rFonts w:ascii="CIDFont+F5" w:eastAsia="CIDFont+F5" w:hAnsi="CIDFont+F3" w:cs="CIDFont+F5"/>
          <w:kern w:val="0"/>
          <w:sz w:val="28"/>
          <w:szCs w:val="28"/>
          <w:lang w:eastAsia="ru-RU"/>
        </w:rPr>
        <w:t xml:space="preserve"> </w:t>
      </w:r>
      <w:r>
        <w:rPr>
          <w:rFonts w:ascii="CIDFont+F4" w:eastAsia="CIDFont+F4" w:hAnsi="CIDFont+F3" w:cs="CIDFont+F4"/>
          <w:kern w:val="0"/>
          <w:sz w:val="28"/>
          <w:szCs w:val="28"/>
          <w:lang w:eastAsia="ru-RU"/>
        </w:rPr>
        <w:t xml:space="preserve">(048) 723-40-98).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керівник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Овчаренко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доктор</w:t>
      </w:r>
    </w:p>
    <w:p w:rsidR="00E13A02" w:rsidRDefault="00E13A02" w:rsidP="00E13A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музичного</w:t>
      </w:r>
    </w:p>
    <w:p w:rsidR="00E13A02" w:rsidRDefault="00E13A02" w:rsidP="00E13A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виховання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хорового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диригування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Криворізького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CC2878" w:rsidRPr="00E13A02" w:rsidRDefault="00E13A02" w:rsidP="00E13A02">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sectPr w:rsidR="00CC2878" w:rsidRPr="00E13A0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5">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E13A02" w:rsidRPr="00E13A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2B787-A091-4E3E-A94A-BB6D0AAD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99</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2021-10-03T18:08:00Z</dcterms:created>
  <dcterms:modified xsi:type="dcterms:W3CDTF">2021-10-04T09:58:00Z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