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1AA15"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hint="eastAsia"/>
          <w:b/>
          <w:bCs/>
          <w:color w:val="222222"/>
          <w:sz w:val="21"/>
          <w:szCs w:val="21"/>
        </w:rPr>
        <w:t>Зиновьев</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Андрей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Валерьевич</w:t>
      </w:r>
      <w:r w:rsidRPr="00A31757">
        <w:rPr>
          <w:rFonts w:ascii="Helvetica" w:hAnsi="Helvetica" w:cs="Helvetica"/>
          <w:b/>
          <w:bCs/>
          <w:color w:val="222222"/>
          <w:sz w:val="21"/>
          <w:szCs w:val="21"/>
        </w:rPr>
        <w:t>.</w:t>
      </w:r>
    </w:p>
    <w:p w14:paraId="0E06B076"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hint="eastAsia"/>
          <w:b/>
          <w:bCs/>
          <w:color w:val="222222"/>
          <w:sz w:val="21"/>
          <w:szCs w:val="21"/>
        </w:rPr>
        <w:t>Задняя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конечность</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птиц</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как</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орган</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двуногой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локомоции</w:t>
      </w:r>
      <w:r w:rsidRPr="00A31757">
        <w:rPr>
          <w:rFonts w:ascii="Helvetica" w:hAnsi="Helvetica" w:cs="Helvetica"/>
          <w:b/>
          <w:bCs/>
          <w:color w:val="222222"/>
          <w:sz w:val="21"/>
          <w:szCs w:val="21"/>
        </w:rPr>
        <w:t xml:space="preserve"> : </w:t>
      </w:r>
      <w:r w:rsidRPr="00A31757">
        <w:rPr>
          <w:rFonts w:ascii="Helvetica" w:hAnsi="Helvetica" w:cs="Helvetica" w:hint="eastAsia"/>
          <w:b/>
          <w:bCs/>
          <w:color w:val="222222"/>
          <w:sz w:val="21"/>
          <w:szCs w:val="21"/>
        </w:rPr>
        <w:t>диссертация</w:t>
      </w:r>
      <w:r w:rsidRPr="00A31757">
        <w:rPr>
          <w:rFonts w:ascii="Helvetica" w:hAnsi="Helvetica" w:cs="Helvetica"/>
          <w:b/>
          <w:bCs/>
          <w:color w:val="222222"/>
          <w:sz w:val="21"/>
          <w:szCs w:val="21"/>
        </w:rPr>
        <w:t xml:space="preserve"> ... </w:t>
      </w:r>
      <w:r w:rsidRPr="00A31757">
        <w:rPr>
          <w:rFonts w:ascii="Helvetica" w:hAnsi="Helvetica" w:cs="Helvetica" w:hint="eastAsia"/>
          <w:b/>
          <w:bCs/>
          <w:color w:val="222222"/>
          <w:sz w:val="21"/>
          <w:szCs w:val="21"/>
        </w:rPr>
        <w:t>кандидата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биологических</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наук</w:t>
      </w:r>
      <w:r w:rsidRPr="00A31757">
        <w:rPr>
          <w:rFonts w:ascii="Helvetica" w:hAnsi="Helvetica" w:cs="Helvetica"/>
          <w:b/>
          <w:bCs/>
          <w:color w:val="222222"/>
          <w:sz w:val="21"/>
          <w:szCs w:val="21"/>
        </w:rPr>
        <w:t xml:space="preserve"> : 03.00.08. - </w:t>
      </w:r>
      <w:r w:rsidRPr="00A31757">
        <w:rPr>
          <w:rFonts w:ascii="Helvetica" w:hAnsi="Helvetica" w:cs="Helvetica" w:hint="eastAsia"/>
          <w:b/>
          <w:bCs/>
          <w:color w:val="222222"/>
          <w:sz w:val="21"/>
          <w:szCs w:val="21"/>
        </w:rPr>
        <w:t>Москва</w:t>
      </w:r>
      <w:r w:rsidRPr="00A31757">
        <w:rPr>
          <w:rFonts w:ascii="Helvetica" w:hAnsi="Helvetica" w:cs="Helvetica"/>
          <w:b/>
          <w:bCs/>
          <w:color w:val="222222"/>
          <w:sz w:val="21"/>
          <w:szCs w:val="21"/>
        </w:rPr>
        <w:t xml:space="preserve">, 1999. - 271 </w:t>
      </w:r>
      <w:r w:rsidRPr="00A31757">
        <w:rPr>
          <w:rFonts w:ascii="Helvetica" w:hAnsi="Helvetica" w:cs="Helvetica" w:hint="eastAsia"/>
          <w:b/>
          <w:bCs/>
          <w:color w:val="222222"/>
          <w:sz w:val="21"/>
          <w:szCs w:val="21"/>
        </w:rPr>
        <w:t>с</w:t>
      </w:r>
      <w:r w:rsidRPr="00A31757">
        <w:rPr>
          <w:rFonts w:ascii="Helvetica" w:hAnsi="Helvetica" w:cs="Helvetica"/>
          <w:b/>
          <w:bCs/>
          <w:color w:val="222222"/>
          <w:sz w:val="21"/>
          <w:szCs w:val="21"/>
        </w:rPr>
        <w:t xml:space="preserve">. : </w:t>
      </w:r>
      <w:r w:rsidRPr="00A31757">
        <w:rPr>
          <w:rFonts w:ascii="Helvetica" w:hAnsi="Helvetica" w:cs="Helvetica" w:hint="eastAsia"/>
          <w:b/>
          <w:bCs/>
          <w:color w:val="222222"/>
          <w:sz w:val="21"/>
          <w:szCs w:val="21"/>
        </w:rPr>
        <w:t>ил</w:t>
      </w:r>
      <w:r w:rsidRPr="00A31757">
        <w:rPr>
          <w:rFonts w:ascii="Helvetica" w:hAnsi="Helvetica" w:cs="Helvetica"/>
          <w:b/>
          <w:bCs/>
          <w:color w:val="222222"/>
          <w:sz w:val="21"/>
          <w:szCs w:val="21"/>
        </w:rPr>
        <w:t>.</w:t>
      </w:r>
    </w:p>
    <w:p w14:paraId="31AC67A0"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hint="eastAsia"/>
          <w:b/>
          <w:bCs/>
          <w:color w:val="222222"/>
          <w:sz w:val="21"/>
          <w:szCs w:val="21"/>
        </w:rPr>
        <w:t>больше</w:t>
      </w:r>
    </w:p>
    <w:p w14:paraId="3E1026EA"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hint="eastAsia"/>
          <w:b/>
          <w:bCs/>
          <w:color w:val="222222"/>
          <w:sz w:val="21"/>
          <w:szCs w:val="21"/>
        </w:rPr>
        <w:t>Цитаты</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из</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текста</w:t>
      </w:r>
      <w:r w:rsidRPr="00A31757">
        <w:rPr>
          <w:rFonts w:ascii="Helvetica" w:hAnsi="Helvetica" w:cs="Helvetica"/>
          <w:b/>
          <w:bCs/>
          <w:color w:val="222222"/>
          <w:sz w:val="21"/>
          <w:szCs w:val="21"/>
        </w:rPr>
        <w:t>:</w:t>
      </w:r>
    </w:p>
    <w:p w14:paraId="0CB1A4EB"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hint="eastAsia"/>
          <w:b/>
          <w:bCs/>
          <w:color w:val="222222"/>
          <w:sz w:val="21"/>
          <w:szCs w:val="21"/>
        </w:rPr>
        <w:t>стр</w:t>
      </w:r>
      <w:r w:rsidRPr="00A31757">
        <w:rPr>
          <w:rFonts w:ascii="Helvetica" w:hAnsi="Helvetica" w:cs="Helvetica"/>
          <w:b/>
          <w:bCs/>
          <w:color w:val="222222"/>
          <w:sz w:val="21"/>
          <w:szCs w:val="21"/>
        </w:rPr>
        <w:t>. 1</w:t>
      </w:r>
    </w:p>
    <w:p w14:paraId="161090E8"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hint="eastAsia"/>
          <w:b/>
          <w:bCs/>
          <w:color w:val="222222"/>
          <w:sz w:val="21"/>
          <w:szCs w:val="21"/>
        </w:rPr>
        <w:t>м</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в</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ГОСУДАРСТВЕННЫЙ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УНИВЕРСИТЕТ</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им</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В</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ЛОМОНОСОВА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БИОЛОГИЧЕСКИЙ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ФАКУЛЬТЕТ</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На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правах</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рукописи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Зиновьев</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Андрей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Валерьевич</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ЗАДНЯЯ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КОНЕЧНОСТЬ</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ПТИЦ</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КАК</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ОРГАН</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ДВУНОГОЙ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ЛОКОМОЦИИ</w:t>
      </w:r>
      <w:r w:rsidRPr="00A31757">
        <w:rPr>
          <w:rFonts w:ascii="Helvetica" w:hAnsi="Helvetica" w:cs="Helvetica"/>
          <w:b/>
          <w:bCs/>
          <w:color w:val="222222"/>
          <w:sz w:val="21"/>
          <w:szCs w:val="21"/>
        </w:rPr>
        <w:t xml:space="preserve"> 03. 00. 0 8 - </w:t>
      </w:r>
      <w:r w:rsidRPr="00A31757">
        <w:rPr>
          <w:rFonts w:ascii="Helvetica" w:hAnsi="Helvetica" w:cs="Helvetica" w:hint="eastAsia"/>
          <w:b/>
          <w:bCs/>
          <w:color w:val="222222"/>
          <w:sz w:val="21"/>
          <w:szCs w:val="21"/>
        </w:rPr>
        <w:t>з</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л</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г</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Диссертация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на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соискание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ученой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степени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кандидата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биологических</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наук</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Научный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руководитель</w:t>
      </w:r>
      <w:r w:rsidRPr="00A31757">
        <w:rPr>
          <w:rFonts w:ascii="Helvetica" w:hAnsi="Helvetica" w:cs="Helvetica"/>
          <w:b/>
          <w:bCs/>
          <w:color w:val="222222"/>
          <w:sz w:val="21"/>
          <w:szCs w:val="21"/>
        </w:rPr>
        <w:t>:</w:t>
      </w:r>
    </w:p>
    <w:p w14:paraId="1493DD57"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hint="eastAsia"/>
          <w:b/>
          <w:bCs/>
          <w:color w:val="222222"/>
          <w:sz w:val="21"/>
          <w:szCs w:val="21"/>
        </w:rPr>
        <w:t>стр</w:t>
      </w:r>
      <w:r w:rsidRPr="00A31757">
        <w:rPr>
          <w:rFonts w:ascii="Helvetica" w:hAnsi="Helvetica" w:cs="Helvetica"/>
          <w:b/>
          <w:bCs/>
          <w:color w:val="222222"/>
          <w:sz w:val="21"/>
          <w:szCs w:val="21"/>
        </w:rPr>
        <w:t>. 3</w:t>
      </w:r>
    </w:p>
    <w:p w14:paraId="079F09E8"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149 150 152 152 153 153 154 </w:t>
      </w:r>
      <w:r w:rsidRPr="00A31757">
        <w:rPr>
          <w:rFonts w:ascii="Helvetica" w:hAnsi="Helvetica" w:cs="Helvetica" w:hint="eastAsia"/>
          <w:b/>
          <w:bCs/>
          <w:color w:val="222222"/>
          <w:sz w:val="21"/>
          <w:szCs w:val="21"/>
        </w:rPr>
        <w:t>Глава</w:t>
      </w:r>
      <w:r w:rsidRPr="00A31757">
        <w:rPr>
          <w:rFonts w:ascii="Helvetica" w:hAnsi="Helvetica" w:cs="Helvetica"/>
          <w:b/>
          <w:bCs/>
          <w:color w:val="222222"/>
          <w:sz w:val="21"/>
          <w:szCs w:val="21"/>
        </w:rPr>
        <w:t xml:space="preserve"> 5. </w:t>
      </w:r>
      <w:r w:rsidRPr="00A31757">
        <w:rPr>
          <w:rFonts w:ascii="Helvetica" w:hAnsi="Helvetica" w:cs="Helvetica" w:hint="eastAsia"/>
          <w:b/>
          <w:bCs/>
          <w:color w:val="222222"/>
          <w:sz w:val="21"/>
          <w:szCs w:val="21"/>
        </w:rPr>
        <w:t>Некоторые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общие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вопросы</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биомеханики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задней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конечности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птиц</w:t>
      </w:r>
      <w:r w:rsidRPr="00A31757">
        <w:rPr>
          <w:rFonts w:ascii="Helvetica" w:hAnsi="Helvetica" w:cs="Helvetica"/>
          <w:b/>
          <w:bCs/>
          <w:color w:val="222222"/>
          <w:sz w:val="21"/>
          <w:szCs w:val="21"/>
        </w:rPr>
        <w:t xml:space="preserve"> 5.1. </w:t>
      </w:r>
      <w:r w:rsidRPr="00A31757">
        <w:rPr>
          <w:rFonts w:ascii="Helvetica" w:hAnsi="Helvetica" w:cs="Helvetica" w:hint="eastAsia"/>
          <w:b/>
          <w:bCs/>
          <w:color w:val="222222"/>
          <w:sz w:val="21"/>
          <w:szCs w:val="21"/>
        </w:rPr>
        <w:t>Механическая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модель</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задней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конечности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птицы</w:t>
      </w:r>
      <w:r w:rsidRPr="00A31757">
        <w:rPr>
          <w:rFonts w:ascii="Helvetica" w:hAnsi="Helvetica" w:cs="Helvetica"/>
          <w:b/>
          <w:bCs/>
          <w:color w:val="222222"/>
          <w:sz w:val="21"/>
          <w:szCs w:val="21"/>
        </w:rPr>
        <w:t xml:space="preserve"> 5.2. </w:t>
      </w:r>
      <w:r w:rsidRPr="00A31757">
        <w:rPr>
          <w:rFonts w:ascii="Helvetica" w:hAnsi="Helvetica" w:cs="Helvetica" w:hint="eastAsia"/>
          <w:b/>
          <w:bCs/>
          <w:color w:val="222222"/>
          <w:sz w:val="21"/>
          <w:szCs w:val="21"/>
        </w:rPr>
        <w:t>Анализ</w:t>
      </w:r>
    </w:p>
    <w:p w14:paraId="7B4BBEB4"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hint="eastAsia"/>
          <w:b/>
          <w:bCs/>
          <w:color w:val="222222"/>
          <w:sz w:val="21"/>
          <w:szCs w:val="21"/>
        </w:rPr>
        <w:t>стр</w:t>
      </w:r>
      <w:r w:rsidRPr="00A31757">
        <w:rPr>
          <w:rFonts w:ascii="Helvetica" w:hAnsi="Helvetica" w:cs="Helvetica"/>
          <w:b/>
          <w:bCs/>
          <w:color w:val="222222"/>
          <w:sz w:val="21"/>
          <w:szCs w:val="21"/>
        </w:rPr>
        <w:t>. 179</w:t>
      </w:r>
    </w:p>
    <w:p w14:paraId="23DFECCA"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hint="eastAsia"/>
          <w:b/>
          <w:bCs/>
          <w:color w:val="222222"/>
          <w:sz w:val="21"/>
          <w:szCs w:val="21"/>
        </w:rPr>
        <w:t>адаптации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схватыванию</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Рассмотренный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выше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процесс</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приобретения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задними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конечностями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птиц</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их</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морфо</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функциональной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специфики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как</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результата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взаимодействия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конструктивных</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требований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предъявляемых</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организму</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сочетанием</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адаптации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наземной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двуногой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локомоции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полету</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оказывается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неполным</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без</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учета</w:t>
      </w:r>
    </w:p>
    <w:p w14:paraId="608BBC5A" w14:textId="77777777" w:rsidR="00A31757" w:rsidRPr="00A31757" w:rsidRDefault="00A31757" w:rsidP="00A31757">
      <w:pPr>
        <w:rPr>
          <w:rFonts w:ascii="Helvetica" w:hAnsi="Helvetica" w:cs="Helvetica"/>
          <w:b/>
          <w:bCs/>
          <w:color w:val="222222"/>
          <w:sz w:val="21"/>
          <w:szCs w:val="21"/>
        </w:rPr>
      </w:pPr>
    </w:p>
    <w:p w14:paraId="6BC5A0A9"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hint="eastAsia"/>
          <w:b/>
          <w:bCs/>
          <w:color w:val="222222"/>
          <w:sz w:val="21"/>
          <w:szCs w:val="21"/>
        </w:rPr>
        <w:t>Оглавление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диссертации</w:t>
      </w:r>
    </w:p>
    <w:p w14:paraId="17B156AD"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hint="eastAsia"/>
          <w:b/>
          <w:bCs/>
          <w:color w:val="222222"/>
          <w:sz w:val="21"/>
          <w:szCs w:val="21"/>
        </w:rPr>
        <w:t>кандидат</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биологических</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наук</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Зиновьев</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Андрей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Валерьевич</w:t>
      </w:r>
    </w:p>
    <w:p w14:paraId="0956F841"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hint="eastAsia"/>
          <w:b/>
          <w:bCs/>
          <w:color w:val="222222"/>
          <w:sz w:val="21"/>
          <w:szCs w:val="21"/>
        </w:rPr>
        <w:t>Оглавление</w:t>
      </w:r>
      <w:r w:rsidRPr="00A31757">
        <w:rPr>
          <w:rFonts w:ascii="Helvetica" w:hAnsi="Helvetica" w:cs="Helvetica"/>
          <w:b/>
          <w:bCs/>
          <w:color w:val="222222"/>
          <w:sz w:val="21"/>
          <w:szCs w:val="21"/>
        </w:rPr>
        <w:t>.</w:t>
      </w:r>
    </w:p>
    <w:p w14:paraId="687E7B13" w14:textId="77777777" w:rsidR="00A31757" w:rsidRPr="00A31757" w:rsidRDefault="00A31757" w:rsidP="00A31757">
      <w:pPr>
        <w:rPr>
          <w:rFonts w:ascii="Helvetica" w:hAnsi="Helvetica" w:cs="Helvetica"/>
          <w:b/>
          <w:bCs/>
          <w:color w:val="222222"/>
          <w:sz w:val="21"/>
          <w:szCs w:val="21"/>
        </w:rPr>
      </w:pPr>
    </w:p>
    <w:p w14:paraId="57448136"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hint="eastAsia"/>
          <w:b/>
          <w:bCs/>
          <w:color w:val="222222"/>
          <w:sz w:val="21"/>
          <w:szCs w:val="21"/>
        </w:rPr>
        <w:lastRenderedPageBreak/>
        <w:t>Введение</w:t>
      </w:r>
      <w:r w:rsidRPr="00A31757">
        <w:rPr>
          <w:rFonts w:ascii="Helvetica" w:hAnsi="Helvetica" w:cs="Helvetica"/>
          <w:b/>
          <w:bCs/>
          <w:color w:val="222222"/>
          <w:sz w:val="21"/>
          <w:szCs w:val="21"/>
        </w:rPr>
        <w:t>.</w:t>
      </w:r>
    </w:p>
    <w:p w14:paraId="7A1DD160" w14:textId="77777777" w:rsidR="00A31757" w:rsidRPr="00A31757" w:rsidRDefault="00A31757" w:rsidP="00A31757">
      <w:pPr>
        <w:rPr>
          <w:rFonts w:ascii="Helvetica" w:hAnsi="Helvetica" w:cs="Helvetica"/>
          <w:b/>
          <w:bCs/>
          <w:color w:val="222222"/>
          <w:sz w:val="21"/>
          <w:szCs w:val="21"/>
        </w:rPr>
      </w:pPr>
    </w:p>
    <w:p w14:paraId="64F64B21"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hint="eastAsia"/>
          <w:b/>
          <w:bCs/>
          <w:color w:val="222222"/>
          <w:sz w:val="21"/>
          <w:szCs w:val="21"/>
        </w:rPr>
        <w:t>Цель</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задачи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исследования</w:t>
      </w:r>
      <w:r w:rsidRPr="00A31757">
        <w:rPr>
          <w:rFonts w:ascii="Helvetica" w:hAnsi="Helvetica" w:cs="Helvetica"/>
          <w:b/>
          <w:bCs/>
          <w:color w:val="222222"/>
          <w:sz w:val="21"/>
          <w:szCs w:val="21"/>
        </w:rPr>
        <w:t>.</w:t>
      </w:r>
    </w:p>
    <w:p w14:paraId="57AD298C" w14:textId="77777777" w:rsidR="00A31757" w:rsidRPr="00A31757" w:rsidRDefault="00A31757" w:rsidP="00A31757">
      <w:pPr>
        <w:rPr>
          <w:rFonts w:ascii="Helvetica" w:hAnsi="Helvetica" w:cs="Helvetica"/>
          <w:b/>
          <w:bCs/>
          <w:color w:val="222222"/>
          <w:sz w:val="21"/>
          <w:szCs w:val="21"/>
        </w:rPr>
      </w:pPr>
    </w:p>
    <w:p w14:paraId="291FC3AA"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hint="eastAsia"/>
          <w:b/>
          <w:bCs/>
          <w:color w:val="222222"/>
          <w:sz w:val="21"/>
          <w:szCs w:val="21"/>
        </w:rPr>
        <w:t>Благодарности</w:t>
      </w:r>
      <w:r w:rsidRPr="00A31757">
        <w:rPr>
          <w:rFonts w:ascii="Helvetica" w:hAnsi="Helvetica" w:cs="Helvetica"/>
          <w:b/>
          <w:bCs/>
          <w:color w:val="222222"/>
          <w:sz w:val="21"/>
          <w:szCs w:val="21"/>
        </w:rPr>
        <w:t>.</w:t>
      </w:r>
    </w:p>
    <w:p w14:paraId="42A22880" w14:textId="77777777" w:rsidR="00A31757" w:rsidRPr="00A31757" w:rsidRDefault="00A31757" w:rsidP="00A31757">
      <w:pPr>
        <w:rPr>
          <w:rFonts w:ascii="Helvetica" w:hAnsi="Helvetica" w:cs="Helvetica"/>
          <w:b/>
          <w:bCs/>
          <w:color w:val="222222"/>
          <w:sz w:val="21"/>
          <w:szCs w:val="21"/>
        </w:rPr>
      </w:pPr>
    </w:p>
    <w:p w14:paraId="61F884E0"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hint="eastAsia"/>
          <w:b/>
          <w:bCs/>
          <w:color w:val="222222"/>
          <w:sz w:val="21"/>
          <w:szCs w:val="21"/>
        </w:rPr>
        <w:t>Глава</w:t>
      </w:r>
      <w:r w:rsidRPr="00A31757">
        <w:rPr>
          <w:rFonts w:ascii="Helvetica" w:hAnsi="Helvetica" w:cs="Helvetica"/>
          <w:b/>
          <w:bCs/>
          <w:color w:val="222222"/>
          <w:sz w:val="21"/>
          <w:szCs w:val="21"/>
        </w:rPr>
        <w:t xml:space="preserve"> 1. </w:t>
      </w:r>
      <w:r w:rsidRPr="00A31757">
        <w:rPr>
          <w:rFonts w:ascii="Helvetica" w:hAnsi="Helvetica" w:cs="Helvetica" w:hint="eastAsia"/>
          <w:b/>
          <w:bCs/>
          <w:color w:val="222222"/>
          <w:sz w:val="21"/>
          <w:szCs w:val="21"/>
        </w:rPr>
        <w:t>Исторический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обзор</w:t>
      </w:r>
      <w:r w:rsidRPr="00A31757">
        <w:rPr>
          <w:rFonts w:ascii="Helvetica" w:hAnsi="Helvetica" w:cs="Helvetica"/>
          <w:b/>
          <w:bCs/>
          <w:color w:val="222222"/>
          <w:sz w:val="21"/>
          <w:szCs w:val="21"/>
        </w:rPr>
        <w:t>.</w:t>
      </w:r>
    </w:p>
    <w:p w14:paraId="160E5F11" w14:textId="77777777" w:rsidR="00A31757" w:rsidRPr="00A31757" w:rsidRDefault="00A31757" w:rsidP="00A31757">
      <w:pPr>
        <w:rPr>
          <w:rFonts w:ascii="Helvetica" w:hAnsi="Helvetica" w:cs="Helvetica"/>
          <w:b/>
          <w:bCs/>
          <w:color w:val="222222"/>
          <w:sz w:val="21"/>
          <w:szCs w:val="21"/>
        </w:rPr>
      </w:pPr>
    </w:p>
    <w:p w14:paraId="4061D2E9"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1.1 </w:t>
      </w:r>
      <w:r w:rsidRPr="00A31757">
        <w:rPr>
          <w:rFonts w:ascii="Helvetica" w:hAnsi="Helvetica" w:cs="Helvetica" w:hint="eastAsia"/>
          <w:b/>
          <w:bCs/>
          <w:color w:val="222222"/>
          <w:sz w:val="21"/>
          <w:szCs w:val="21"/>
        </w:rPr>
        <w:t>Поотрядная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разбивка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литературных</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источников</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кроме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общих</w:t>
      </w:r>
      <w:r w:rsidRPr="00A31757">
        <w:rPr>
          <w:rFonts w:ascii="Helvetica" w:hAnsi="Helvetica" w:cs="Helvetica"/>
          <w:b/>
          <w:bCs/>
          <w:color w:val="222222"/>
          <w:sz w:val="21"/>
          <w:szCs w:val="21"/>
        </w:rPr>
        <w:t>).</w:t>
      </w:r>
    </w:p>
    <w:p w14:paraId="03E51648" w14:textId="77777777" w:rsidR="00A31757" w:rsidRPr="00A31757" w:rsidRDefault="00A31757" w:rsidP="00A31757">
      <w:pPr>
        <w:rPr>
          <w:rFonts w:ascii="Helvetica" w:hAnsi="Helvetica" w:cs="Helvetica"/>
          <w:b/>
          <w:bCs/>
          <w:color w:val="222222"/>
          <w:sz w:val="21"/>
          <w:szCs w:val="21"/>
        </w:rPr>
      </w:pPr>
    </w:p>
    <w:p w14:paraId="06946F46"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hint="eastAsia"/>
          <w:b/>
          <w:bCs/>
          <w:color w:val="222222"/>
          <w:sz w:val="21"/>
          <w:szCs w:val="21"/>
        </w:rPr>
        <w:t>Глава</w:t>
      </w:r>
      <w:r w:rsidRPr="00A31757">
        <w:rPr>
          <w:rFonts w:ascii="Helvetica" w:hAnsi="Helvetica" w:cs="Helvetica"/>
          <w:b/>
          <w:bCs/>
          <w:color w:val="222222"/>
          <w:sz w:val="21"/>
          <w:szCs w:val="21"/>
        </w:rPr>
        <w:t xml:space="preserve"> 2. </w:t>
      </w:r>
      <w:r w:rsidRPr="00A31757">
        <w:rPr>
          <w:rFonts w:ascii="Helvetica" w:hAnsi="Helvetica" w:cs="Helvetica" w:hint="eastAsia"/>
          <w:b/>
          <w:bCs/>
          <w:color w:val="222222"/>
          <w:sz w:val="21"/>
          <w:szCs w:val="21"/>
        </w:rPr>
        <w:t>Материал</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методика</w:t>
      </w:r>
      <w:r w:rsidRPr="00A31757">
        <w:rPr>
          <w:rFonts w:ascii="Helvetica" w:hAnsi="Helvetica" w:cs="Helvetica"/>
          <w:b/>
          <w:bCs/>
          <w:color w:val="222222"/>
          <w:sz w:val="21"/>
          <w:szCs w:val="21"/>
        </w:rPr>
        <w:t>.</w:t>
      </w:r>
    </w:p>
    <w:p w14:paraId="077D7CDE" w14:textId="77777777" w:rsidR="00A31757" w:rsidRPr="00A31757" w:rsidRDefault="00A31757" w:rsidP="00A31757">
      <w:pPr>
        <w:rPr>
          <w:rFonts w:ascii="Helvetica" w:hAnsi="Helvetica" w:cs="Helvetica"/>
          <w:b/>
          <w:bCs/>
          <w:color w:val="222222"/>
          <w:sz w:val="21"/>
          <w:szCs w:val="21"/>
        </w:rPr>
      </w:pPr>
    </w:p>
    <w:p w14:paraId="742BF91B"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hint="eastAsia"/>
          <w:b/>
          <w:bCs/>
          <w:color w:val="222222"/>
          <w:sz w:val="21"/>
          <w:szCs w:val="21"/>
        </w:rPr>
        <w:t>Глава</w:t>
      </w:r>
      <w:r w:rsidRPr="00A31757">
        <w:rPr>
          <w:rFonts w:ascii="Helvetica" w:hAnsi="Helvetica" w:cs="Helvetica"/>
          <w:b/>
          <w:bCs/>
          <w:color w:val="222222"/>
          <w:sz w:val="21"/>
          <w:szCs w:val="21"/>
        </w:rPr>
        <w:t xml:space="preserve"> 3. </w:t>
      </w:r>
      <w:r w:rsidRPr="00A31757">
        <w:rPr>
          <w:rFonts w:ascii="Helvetica" w:hAnsi="Helvetica" w:cs="Helvetica" w:hint="eastAsia"/>
          <w:b/>
          <w:bCs/>
          <w:color w:val="222222"/>
          <w:sz w:val="21"/>
          <w:szCs w:val="21"/>
        </w:rPr>
        <w:t>Терминология</w:t>
      </w:r>
      <w:r w:rsidRPr="00A31757">
        <w:rPr>
          <w:rFonts w:ascii="Helvetica" w:hAnsi="Helvetica" w:cs="Helvetica"/>
          <w:b/>
          <w:bCs/>
          <w:color w:val="222222"/>
          <w:sz w:val="21"/>
          <w:szCs w:val="21"/>
        </w:rPr>
        <w:t>.</w:t>
      </w:r>
    </w:p>
    <w:p w14:paraId="5600844F" w14:textId="77777777" w:rsidR="00A31757" w:rsidRPr="00A31757" w:rsidRDefault="00A31757" w:rsidP="00A31757">
      <w:pPr>
        <w:rPr>
          <w:rFonts w:ascii="Helvetica" w:hAnsi="Helvetica" w:cs="Helvetica"/>
          <w:b/>
          <w:bCs/>
          <w:color w:val="222222"/>
          <w:sz w:val="21"/>
          <w:szCs w:val="21"/>
        </w:rPr>
      </w:pPr>
    </w:p>
    <w:p w14:paraId="6CE09C25"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hint="eastAsia"/>
          <w:b/>
          <w:bCs/>
          <w:color w:val="222222"/>
          <w:sz w:val="21"/>
          <w:szCs w:val="21"/>
        </w:rPr>
        <w:t>Глава</w:t>
      </w:r>
      <w:r w:rsidRPr="00A31757">
        <w:rPr>
          <w:rFonts w:ascii="Helvetica" w:hAnsi="Helvetica" w:cs="Helvetica"/>
          <w:b/>
          <w:bCs/>
          <w:color w:val="222222"/>
          <w:sz w:val="21"/>
          <w:szCs w:val="21"/>
        </w:rPr>
        <w:t xml:space="preserve"> 4. </w:t>
      </w:r>
      <w:r w:rsidRPr="00A31757">
        <w:rPr>
          <w:rFonts w:ascii="Helvetica" w:hAnsi="Helvetica" w:cs="Helvetica" w:hint="eastAsia"/>
          <w:b/>
          <w:bCs/>
          <w:color w:val="222222"/>
          <w:sz w:val="21"/>
          <w:szCs w:val="21"/>
        </w:rPr>
        <w:t>Анатомическое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описание</w:t>
      </w:r>
      <w:r w:rsidRPr="00A31757">
        <w:rPr>
          <w:rFonts w:ascii="Helvetica" w:hAnsi="Helvetica" w:cs="Helvetica"/>
          <w:b/>
          <w:bCs/>
          <w:color w:val="222222"/>
          <w:sz w:val="21"/>
          <w:szCs w:val="21"/>
        </w:rPr>
        <w:t>.</w:t>
      </w:r>
    </w:p>
    <w:p w14:paraId="7FD32249" w14:textId="77777777" w:rsidR="00A31757" w:rsidRPr="00A31757" w:rsidRDefault="00A31757" w:rsidP="00A31757">
      <w:pPr>
        <w:rPr>
          <w:rFonts w:ascii="Helvetica" w:hAnsi="Helvetica" w:cs="Helvetica"/>
          <w:b/>
          <w:bCs/>
          <w:color w:val="222222"/>
          <w:sz w:val="21"/>
          <w:szCs w:val="21"/>
        </w:rPr>
      </w:pPr>
    </w:p>
    <w:p w14:paraId="61D74B9F"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4.1. </w:t>
      </w:r>
      <w:r w:rsidRPr="00A31757">
        <w:rPr>
          <w:rFonts w:ascii="Helvetica" w:hAnsi="Helvetica" w:cs="Helvetica" w:hint="eastAsia"/>
          <w:b/>
          <w:bCs/>
          <w:color w:val="222222"/>
          <w:sz w:val="21"/>
          <w:szCs w:val="21"/>
        </w:rPr>
        <w:t>Скелет</w:t>
      </w:r>
      <w:r w:rsidRPr="00A31757">
        <w:rPr>
          <w:rFonts w:ascii="Helvetica" w:hAnsi="Helvetica" w:cs="Helvetica"/>
          <w:b/>
          <w:bCs/>
          <w:color w:val="222222"/>
          <w:sz w:val="21"/>
          <w:szCs w:val="21"/>
        </w:rPr>
        <w:t>.</w:t>
      </w:r>
    </w:p>
    <w:p w14:paraId="1B7CEB68" w14:textId="77777777" w:rsidR="00A31757" w:rsidRPr="00A31757" w:rsidRDefault="00A31757" w:rsidP="00A31757">
      <w:pPr>
        <w:rPr>
          <w:rFonts w:ascii="Helvetica" w:hAnsi="Helvetica" w:cs="Helvetica"/>
          <w:b/>
          <w:bCs/>
          <w:color w:val="222222"/>
          <w:sz w:val="21"/>
          <w:szCs w:val="21"/>
        </w:rPr>
      </w:pPr>
    </w:p>
    <w:p w14:paraId="225FA3B0"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4.1.1. </w:t>
      </w:r>
      <w:r w:rsidRPr="00A31757">
        <w:rPr>
          <w:rFonts w:ascii="Helvetica" w:hAnsi="Helvetica" w:cs="Helvetica" w:hint="eastAsia"/>
          <w:b/>
          <w:bCs/>
          <w:color w:val="222222"/>
          <w:sz w:val="21"/>
          <w:szCs w:val="21"/>
        </w:rPr>
        <w:t>Кости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пояса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тазовой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конечности</w:t>
      </w:r>
      <w:r w:rsidRPr="00A31757">
        <w:rPr>
          <w:rFonts w:ascii="Helvetica" w:hAnsi="Helvetica" w:cs="Helvetica"/>
          <w:b/>
          <w:bCs/>
          <w:color w:val="222222"/>
          <w:sz w:val="21"/>
          <w:szCs w:val="21"/>
        </w:rPr>
        <w:t xml:space="preserve"> (ossa cinguli membri pelvici).</w:t>
      </w:r>
    </w:p>
    <w:p w14:paraId="4A176589" w14:textId="77777777" w:rsidR="00A31757" w:rsidRPr="00A31757" w:rsidRDefault="00A31757" w:rsidP="00A31757">
      <w:pPr>
        <w:rPr>
          <w:rFonts w:ascii="Helvetica" w:hAnsi="Helvetica" w:cs="Helvetica"/>
          <w:b/>
          <w:bCs/>
          <w:color w:val="222222"/>
          <w:sz w:val="21"/>
          <w:szCs w:val="21"/>
        </w:rPr>
      </w:pPr>
    </w:p>
    <w:p w14:paraId="7E9F275C" w14:textId="77777777" w:rsidR="00A31757" w:rsidRPr="00A31757" w:rsidRDefault="00A31757" w:rsidP="00A31757">
      <w:pPr>
        <w:rPr>
          <w:rFonts w:ascii="Helvetica" w:hAnsi="Helvetica" w:cs="Helvetica"/>
          <w:b/>
          <w:bCs/>
          <w:color w:val="222222"/>
          <w:sz w:val="21"/>
          <w:szCs w:val="21"/>
          <w:lang w:val="en-US"/>
        </w:rPr>
      </w:pPr>
      <w:r w:rsidRPr="00A31757">
        <w:rPr>
          <w:rFonts w:ascii="Helvetica" w:hAnsi="Helvetica" w:cs="Helvetica"/>
          <w:b/>
          <w:bCs/>
          <w:color w:val="222222"/>
          <w:sz w:val="21"/>
          <w:szCs w:val="21"/>
          <w:lang w:val="en-US"/>
        </w:rPr>
        <w:t xml:space="preserve">4.1.1.1. </w:t>
      </w:r>
      <w:r w:rsidRPr="00A31757">
        <w:rPr>
          <w:rFonts w:ascii="Helvetica" w:hAnsi="Helvetica" w:cs="Helvetica" w:hint="eastAsia"/>
          <w:b/>
          <w:bCs/>
          <w:color w:val="222222"/>
          <w:sz w:val="21"/>
          <w:szCs w:val="21"/>
        </w:rPr>
        <w:t>Таз</w:t>
      </w:r>
      <w:r w:rsidRPr="00A31757">
        <w:rPr>
          <w:rFonts w:ascii="Helvetica" w:hAnsi="Helvetica" w:cs="Helvetica"/>
          <w:b/>
          <w:bCs/>
          <w:color w:val="222222"/>
          <w:sz w:val="21"/>
          <w:szCs w:val="21"/>
          <w:lang w:val="en-US"/>
        </w:rPr>
        <w:t xml:space="preserve"> (os coxae seu os innominatum).</w:t>
      </w:r>
    </w:p>
    <w:p w14:paraId="3AB5F885" w14:textId="77777777" w:rsidR="00A31757" w:rsidRPr="00A31757" w:rsidRDefault="00A31757" w:rsidP="00A31757">
      <w:pPr>
        <w:rPr>
          <w:rFonts w:ascii="Helvetica" w:hAnsi="Helvetica" w:cs="Helvetica"/>
          <w:b/>
          <w:bCs/>
          <w:color w:val="222222"/>
          <w:sz w:val="21"/>
          <w:szCs w:val="21"/>
          <w:lang w:val="en-US"/>
        </w:rPr>
      </w:pPr>
    </w:p>
    <w:p w14:paraId="720BE925"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4.1.2. </w:t>
      </w:r>
      <w:r w:rsidRPr="00A31757">
        <w:rPr>
          <w:rFonts w:ascii="Helvetica" w:hAnsi="Helvetica" w:cs="Helvetica" w:hint="eastAsia"/>
          <w:b/>
          <w:bCs/>
          <w:color w:val="222222"/>
          <w:sz w:val="21"/>
          <w:szCs w:val="21"/>
        </w:rPr>
        <w:t>Кости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тазовой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конечности</w:t>
      </w:r>
      <w:r w:rsidRPr="00A31757">
        <w:rPr>
          <w:rFonts w:ascii="Helvetica" w:hAnsi="Helvetica" w:cs="Helvetica"/>
          <w:b/>
          <w:bCs/>
          <w:color w:val="222222"/>
          <w:sz w:val="21"/>
          <w:szCs w:val="21"/>
        </w:rPr>
        <w:t xml:space="preserve"> (ossa membri pelvici).</w:t>
      </w:r>
    </w:p>
    <w:p w14:paraId="4DFC20AF" w14:textId="77777777" w:rsidR="00A31757" w:rsidRPr="00A31757" w:rsidRDefault="00A31757" w:rsidP="00A31757">
      <w:pPr>
        <w:rPr>
          <w:rFonts w:ascii="Helvetica" w:hAnsi="Helvetica" w:cs="Helvetica"/>
          <w:b/>
          <w:bCs/>
          <w:color w:val="222222"/>
          <w:sz w:val="21"/>
          <w:szCs w:val="21"/>
        </w:rPr>
      </w:pPr>
    </w:p>
    <w:p w14:paraId="5C7EB74F"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4.1.2.1. </w:t>
      </w:r>
      <w:r w:rsidRPr="00A31757">
        <w:rPr>
          <w:rFonts w:ascii="Helvetica" w:hAnsi="Helvetica" w:cs="Helvetica" w:hint="eastAsia"/>
          <w:b/>
          <w:bCs/>
          <w:color w:val="222222"/>
          <w:sz w:val="21"/>
          <w:szCs w:val="21"/>
        </w:rPr>
        <w:t>Бедро</w:t>
      </w:r>
      <w:r w:rsidRPr="00A31757">
        <w:rPr>
          <w:rFonts w:ascii="Helvetica" w:hAnsi="Helvetica" w:cs="Helvetica"/>
          <w:b/>
          <w:bCs/>
          <w:color w:val="222222"/>
          <w:sz w:val="21"/>
          <w:szCs w:val="21"/>
        </w:rPr>
        <w:t xml:space="preserve"> (os femoris).</w:t>
      </w:r>
    </w:p>
    <w:p w14:paraId="044B3475" w14:textId="77777777" w:rsidR="00A31757" w:rsidRPr="00A31757" w:rsidRDefault="00A31757" w:rsidP="00A31757">
      <w:pPr>
        <w:rPr>
          <w:rFonts w:ascii="Helvetica" w:hAnsi="Helvetica" w:cs="Helvetica"/>
          <w:b/>
          <w:bCs/>
          <w:color w:val="222222"/>
          <w:sz w:val="21"/>
          <w:szCs w:val="21"/>
        </w:rPr>
      </w:pPr>
    </w:p>
    <w:p w14:paraId="54282F6A"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lastRenderedPageBreak/>
        <w:t>4.1.2.2.</w:t>
      </w:r>
      <w:r w:rsidRPr="00A31757">
        <w:rPr>
          <w:rFonts w:ascii="Helvetica" w:hAnsi="Helvetica" w:cs="Helvetica" w:hint="eastAsia"/>
          <w:b/>
          <w:bCs/>
          <w:color w:val="222222"/>
          <w:sz w:val="21"/>
          <w:szCs w:val="21"/>
        </w:rPr>
        <w:t>Тибиотарзус</w:t>
      </w:r>
      <w:r w:rsidRPr="00A31757">
        <w:rPr>
          <w:rFonts w:ascii="Helvetica" w:hAnsi="Helvetica" w:cs="Helvetica"/>
          <w:b/>
          <w:bCs/>
          <w:color w:val="222222"/>
          <w:sz w:val="21"/>
          <w:szCs w:val="21"/>
        </w:rPr>
        <w:t xml:space="preserve"> (t</w:t>
      </w:r>
      <w:r w:rsidRPr="00A31757">
        <w:rPr>
          <w:rFonts w:ascii="Helvetica" w:hAnsi="Helvetica" w:cs="Helvetica" w:hint="eastAsia"/>
          <w:b/>
          <w:bCs/>
          <w:color w:val="222222"/>
          <w:sz w:val="21"/>
          <w:szCs w:val="21"/>
        </w:rPr>
        <w:t>í</w:t>
      </w:r>
      <w:r w:rsidRPr="00A31757">
        <w:rPr>
          <w:rFonts w:ascii="Helvetica" w:hAnsi="Helvetica" w:cs="Helvetica"/>
          <w:b/>
          <w:bCs/>
          <w:color w:val="222222"/>
          <w:sz w:val="21"/>
          <w:szCs w:val="21"/>
        </w:rPr>
        <w:t>biotarsus).</w:t>
      </w:r>
    </w:p>
    <w:p w14:paraId="24AFD737" w14:textId="77777777" w:rsidR="00A31757" w:rsidRPr="00A31757" w:rsidRDefault="00A31757" w:rsidP="00A31757">
      <w:pPr>
        <w:rPr>
          <w:rFonts w:ascii="Helvetica" w:hAnsi="Helvetica" w:cs="Helvetica"/>
          <w:b/>
          <w:bCs/>
          <w:color w:val="222222"/>
          <w:sz w:val="21"/>
          <w:szCs w:val="21"/>
        </w:rPr>
      </w:pPr>
    </w:p>
    <w:p w14:paraId="08E02D6E"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4.1.2.3. </w:t>
      </w:r>
      <w:r w:rsidRPr="00A31757">
        <w:rPr>
          <w:rFonts w:ascii="Helvetica" w:hAnsi="Helvetica" w:cs="Helvetica" w:hint="eastAsia"/>
          <w:b/>
          <w:bCs/>
          <w:color w:val="222222"/>
          <w:sz w:val="21"/>
          <w:szCs w:val="21"/>
        </w:rPr>
        <w:t>Малая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берцовая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кость</w:t>
      </w:r>
      <w:r w:rsidRPr="00A31757">
        <w:rPr>
          <w:rFonts w:ascii="Helvetica" w:hAnsi="Helvetica" w:cs="Helvetica"/>
          <w:b/>
          <w:bCs/>
          <w:color w:val="222222"/>
          <w:sz w:val="21"/>
          <w:szCs w:val="21"/>
        </w:rPr>
        <w:t xml:space="preserve"> (f</w:t>
      </w:r>
      <w:r w:rsidRPr="00A31757">
        <w:rPr>
          <w:rFonts w:ascii="Helvetica" w:hAnsi="Helvetica" w:cs="Helvetica" w:hint="eastAsia"/>
          <w:b/>
          <w:bCs/>
          <w:color w:val="222222"/>
          <w:sz w:val="21"/>
          <w:szCs w:val="21"/>
        </w:rPr>
        <w:t>í</w:t>
      </w:r>
      <w:r w:rsidRPr="00A31757">
        <w:rPr>
          <w:rFonts w:ascii="Helvetica" w:hAnsi="Helvetica" w:cs="Helvetica"/>
          <w:b/>
          <w:bCs/>
          <w:color w:val="222222"/>
          <w:sz w:val="21"/>
          <w:szCs w:val="21"/>
        </w:rPr>
        <w:t>bula).</w:t>
      </w:r>
    </w:p>
    <w:p w14:paraId="1B3B7D46" w14:textId="77777777" w:rsidR="00A31757" w:rsidRPr="00A31757" w:rsidRDefault="00A31757" w:rsidP="00A31757">
      <w:pPr>
        <w:rPr>
          <w:rFonts w:ascii="Helvetica" w:hAnsi="Helvetica" w:cs="Helvetica"/>
          <w:b/>
          <w:bCs/>
          <w:color w:val="222222"/>
          <w:sz w:val="21"/>
          <w:szCs w:val="21"/>
        </w:rPr>
      </w:pPr>
    </w:p>
    <w:p w14:paraId="5441B5A1"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4.1.2.4. </w:t>
      </w:r>
      <w:r w:rsidRPr="00A31757">
        <w:rPr>
          <w:rFonts w:ascii="Helvetica" w:hAnsi="Helvetica" w:cs="Helvetica" w:hint="eastAsia"/>
          <w:b/>
          <w:bCs/>
          <w:color w:val="222222"/>
          <w:sz w:val="21"/>
          <w:szCs w:val="21"/>
        </w:rPr>
        <w:t>Цевка</w:t>
      </w:r>
      <w:r w:rsidRPr="00A31757">
        <w:rPr>
          <w:rFonts w:ascii="Helvetica" w:hAnsi="Helvetica" w:cs="Helvetica"/>
          <w:b/>
          <w:bCs/>
          <w:color w:val="222222"/>
          <w:sz w:val="21"/>
          <w:szCs w:val="21"/>
        </w:rPr>
        <w:t xml:space="preserve"> (tarsometatarsus).</w:t>
      </w:r>
    </w:p>
    <w:p w14:paraId="77E1BB19" w14:textId="77777777" w:rsidR="00A31757" w:rsidRPr="00A31757" w:rsidRDefault="00A31757" w:rsidP="00A31757">
      <w:pPr>
        <w:rPr>
          <w:rFonts w:ascii="Helvetica" w:hAnsi="Helvetica" w:cs="Helvetica"/>
          <w:b/>
          <w:bCs/>
          <w:color w:val="222222"/>
          <w:sz w:val="21"/>
          <w:szCs w:val="21"/>
        </w:rPr>
      </w:pPr>
    </w:p>
    <w:p w14:paraId="29D3B794"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4.1.2.5. </w:t>
      </w:r>
      <w:r w:rsidRPr="00A31757">
        <w:rPr>
          <w:rFonts w:ascii="Helvetica" w:hAnsi="Helvetica" w:cs="Helvetica" w:hint="eastAsia"/>
          <w:b/>
          <w:bCs/>
          <w:color w:val="222222"/>
          <w:sz w:val="21"/>
          <w:szCs w:val="21"/>
        </w:rPr>
        <w:t>Кости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пальцев</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стопы</w:t>
      </w:r>
      <w:r w:rsidRPr="00A31757">
        <w:rPr>
          <w:rFonts w:ascii="Helvetica" w:hAnsi="Helvetica" w:cs="Helvetica"/>
          <w:b/>
          <w:bCs/>
          <w:color w:val="222222"/>
          <w:sz w:val="21"/>
          <w:szCs w:val="21"/>
        </w:rPr>
        <w:t xml:space="preserve"> (ossa digitorum pedis).</w:t>
      </w:r>
    </w:p>
    <w:p w14:paraId="3A36683B" w14:textId="77777777" w:rsidR="00A31757" w:rsidRPr="00A31757" w:rsidRDefault="00A31757" w:rsidP="00A31757">
      <w:pPr>
        <w:rPr>
          <w:rFonts w:ascii="Helvetica" w:hAnsi="Helvetica" w:cs="Helvetica"/>
          <w:b/>
          <w:bCs/>
          <w:color w:val="222222"/>
          <w:sz w:val="21"/>
          <w:szCs w:val="21"/>
        </w:rPr>
      </w:pPr>
    </w:p>
    <w:p w14:paraId="54497381" w14:textId="77777777" w:rsidR="00A31757" w:rsidRPr="00A31757" w:rsidRDefault="00A31757" w:rsidP="00A31757">
      <w:pPr>
        <w:rPr>
          <w:rFonts w:ascii="Helvetica" w:hAnsi="Helvetica" w:cs="Helvetica"/>
          <w:b/>
          <w:bCs/>
          <w:color w:val="222222"/>
          <w:sz w:val="21"/>
          <w:szCs w:val="21"/>
          <w:lang w:val="en-US"/>
        </w:rPr>
      </w:pPr>
      <w:r w:rsidRPr="00A31757">
        <w:rPr>
          <w:rFonts w:ascii="Helvetica" w:hAnsi="Helvetica" w:cs="Helvetica"/>
          <w:b/>
          <w:bCs/>
          <w:color w:val="222222"/>
          <w:sz w:val="21"/>
          <w:szCs w:val="21"/>
          <w:lang w:val="en-US"/>
        </w:rPr>
        <w:t xml:space="preserve">4.2. </w:t>
      </w:r>
      <w:r w:rsidRPr="00A31757">
        <w:rPr>
          <w:rFonts w:ascii="Helvetica" w:hAnsi="Helvetica" w:cs="Helvetica" w:hint="eastAsia"/>
          <w:b/>
          <w:bCs/>
          <w:color w:val="222222"/>
          <w:sz w:val="21"/>
          <w:szCs w:val="21"/>
        </w:rPr>
        <w:t>Сочленения</w:t>
      </w:r>
      <w:r w:rsidRPr="00A31757">
        <w:rPr>
          <w:rFonts w:ascii="Helvetica" w:hAnsi="Helvetica" w:cs="Helvetica"/>
          <w:b/>
          <w:bCs/>
          <w:color w:val="222222"/>
          <w:sz w:val="21"/>
          <w:szCs w:val="21"/>
          <w:lang w:val="en-US"/>
        </w:rPr>
        <w:t xml:space="preserve"> </w:t>
      </w:r>
      <w:r w:rsidRPr="00A31757">
        <w:rPr>
          <w:rFonts w:ascii="Helvetica" w:hAnsi="Helvetica" w:cs="Helvetica" w:hint="eastAsia"/>
          <w:b/>
          <w:bCs/>
          <w:color w:val="222222"/>
          <w:sz w:val="21"/>
          <w:szCs w:val="21"/>
        </w:rPr>
        <w:t>конечности</w:t>
      </w:r>
      <w:r w:rsidRPr="00A31757">
        <w:rPr>
          <w:rFonts w:ascii="Helvetica" w:hAnsi="Helvetica" w:cs="Helvetica"/>
          <w:b/>
          <w:bCs/>
          <w:color w:val="222222"/>
          <w:sz w:val="21"/>
          <w:szCs w:val="21"/>
          <w:lang w:val="en-US"/>
        </w:rPr>
        <w:t xml:space="preserve"> (articulationes extremitatis pelvici).</w:t>
      </w:r>
    </w:p>
    <w:p w14:paraId="20E0EE10" w14:textId="77777777" w:rsidR="00A31757" w:rsidRPr="00A31757" w:rsidRDefault="00A31757" w:rsidP="00A31757">
      <w:pPr>
        <w:rPr>
          <w:rFonts w:ascii="Helvetica" w:hAnsi="Helvetica" w:cs="Helvetica"/>
          <w:b/>
          <w:bCs/>
          <w:color w:val="222222"/>
          <w:sz w:val="21"/>
          <w:szCs w:val="21"/>
          <w:lang w:val="en-US"/>
        </w:rPr>
      </w:pPr>
    </w:p>
    <w:p w14:paraId="70199940" w14:textId="77777777" w:rsidR="00A31757" w:rsidRPr="00A31757" w:rsidRDefault="00A31757" w:rsidP="00A31757">
      <w:pPr>
        <w:rPr>
          <w:rFonts w:ascii="Helvetica" w:hAnsi="Helvetica" w:cs="Helvetica"/>
          <w:b/>
          <w:bCs/>
          <w:color w:val="222222"/>
          <w:sz w:val="21"/>
          <w:szCs w:val="21"/>
          <w:lang w:val="en-US"/>
        </w:rPr>
      </w:pPr>
      <w:r w:rsidRPr="00A31757">
        <w:rPr>
          <w:rFonts w:ascii="Helvetica" w:hAnsi="Helvetica" w:cs="Helvetica"/>
          <w:b/>
          <w:bCs/>
          <w:color w:val="222222"/>
          <w:sz w:val="21"/>
          <w:szCs w:val="21"/>
          <w:lang w:val="en-US"/>
        </w:rPr>
        <w:t xml:space="preserve">4.2.1. </w:t>
      </w:r>
      <w:r w:rsidRPr="00A31757">
        <w:rPr>
          <w:rFonts w:ascii="Helvetica" w:hAnsi="Helvetica" w:cs="Helvetica" w:hint="eastAsia"/>
          <w:b/>
          <w:bCs/>
          <w:color w:val="222222"/>
          <w:sz w:val="21"/>
          <w:szCs w:val="21"/>
        </w:rPr>
        <w:t>Синсакральные</w:t>
      </w:r>
      <w:r w:rsidRPr="00A31757">
        <w:rPr>
          <w:rFonts w:ascii="Helvetica" w:hAnsi="Helvetica" w:cs="Helvetica"/>
          <w:b/>
          <w:bCs/>
          <w:color w:val="222222"/>
          <w:sz w:val="21"/>
          <w:szCs w:val="21"/>
          <w:lang w:val="en-US"/>
        </w:rPr>
        <w:t xml:space="preserve"> </w:t>
      </w:r>
      <w:r w:rsidRPr="00A31757">
        <w:rPr>
          <w:rFonts w:ascii="Helvetica" w:hAnsi="Helvetica" w:cs="Helvetica" w:hint="eastAsia"/>
          <w:b/>
          <w:bCs/>
          <w:color w:val="222222"/>
          <w:sz w:val="21"/>
          <w:szCs w:val="21"/>
        </w:rPr>
        <w:t>сочленения</w:t>
      </w:r>
      <w:r w:rsidRPr="00A31757">
        <w:rPr>
          <w:rFonts w:ascii="Helvetica" w:hAnsi="Helvetica" w:cs="Helvetica"/>
          <w:b/>
          <w:bCs/>
          <w:color w:val="222222"/>
          <w:sz w:val="21"/>
          <w:szCs w:val="21"/>
          <w:lang w:val="en-US"/>
        </w:rPr>
        <w:t xml:space="preserve"> (articulationes synsacri).</w:t>
      </w:r>
    </w:p>
    <w:p w14:paraId="21192A5B" w14:textId="77777777" w:rsidR="00A31757" w:rsidRPr="00A31757" w:rsidRDefault="00A31757" w:rsidP="00A31757">
      <w:pPr>
        <w:rPr>
          <w:rFonts w:ascii="Helvetica" w:hAnsi="Helvetica" w:cs="Helvetica"/>
          <w:b/>
          <w:bCs/>
          <w:color w:val="222222"/>
          <w:sz w:val="21"/>
          <w:szCs w:val="21"/>
          <w:lang w:val="en-US"/>
        </w:rPr>
      </w:pPr>
    </w:p>
    <w:p w14:paraId="5D7AB382" w14:textId="77777777" w:rsidR="00A31757" w:rsidRPr="00A31757" w:rsidRDefault="00A31757" w:rsidP="00A31757">
      <w:pPr>
        <w:rPr>
          <w:rFonts w:ascii="Helvetica" w:hAnsi="Helvetica" w:cs="Helvetica"/>
          <w:b/>
          <w:bCs/>
          <w:color w:val="222222"/>
          <w:sz w:val="21"/>
          <w:szCs w:val="21"/>
          <w:lang w:val="en-US"/>
        </w:rPr>
      </w:pPr>
      <w:r w:rsidRPr="00A31757">
        <w:rPr>
          <w:rFonts w:ascii="Helvetica" w:hAnsi="Helvetica" w:cs="Helvetica"/>
          <w:b/>
          <w:bCs/>
          <w:color w:val="222222"/>
          <w:sz w:val="21"/>
          <w:szCs w:val="21"/>
          <w:lang w:val="en-US"/>
        </w:rPr>
        <w:t xml:space="preserve">4.2.2. </w:t>
      </w:r>
      <w:r w:rsidRPr="00A31757">
        <w:rPr>
          <w:rFonts w:ascii="Helvetica" w:hAnsi="Helvetica" w:cs="Helvetica" w:hint="eastAsia"/>
          <w:b/>
          <w:bCs/>
          <w:color w:val="222222"/>
          <w:sz w:val="21"/>
          <w:szCs w:val="21"/>
        </w:rPr>
        <w:t>Соединения</w:t>
      </w:r>
      <w:r w:rsidRPr="00A31757">
        <w:rPr>
          <w:rFonts w:ascii="Helvetica" w:hAnsi="Helvetica" w:cs="Helvetica"/>
          <w:b/>
          <w:bCs/>
          <w:color w:val="222222"/>
          <w:sz w:val="21"/>
          <w:szCs w:val="21"/>
          <w:lang w:val="en-US"/>
        </w:rPr>
        <w:t xml:space="preserve"> </w:t>
      </w:r>
      <w:r w:rsidRPr="00A31757">
        <w:rPr>
          <w:rFonts w:ascii="Helvetica" w:hAnsi="Helvetica" w:cs="Helvetica" w:hint="eastAsia"/>
          <w:b/>
          <w:bCs/>
          <w:color w:val="222222"/>
          <w:sz w:val="21"/>
          <w:szCs w:val="21"/>
        </w:rPr>
        <w:t>пояса</w:t>
      </w:r>
      <w:r w:rsidRPr="00A31757">
        <w:rPr>
          <w:rFonts w:ascii="Helvetica" w:hAnsi="Helvetica" w:cs="Helvetica"/>
          <w:b/>
          <w:bCs/>
          <w:color w:val="222222"/>
          <w:sz w:val="21"/>
          <w:szCs w:val="21"/>
          <w:lang w:val="en-US"/>
        </w:rPr>
        <w:t xml:space="preserve"> </w:t>
      </w:r>
      <w:r w:rsidRPr="00A31757">
        <w:rPr>
          <w:rFonts w:ascii="Helvetica" w:hAnsi="Helvetica" w:cs="Helvetica" w:hint="eastAsia"/>
          <w:b/>
          <w:bCs/>
          <w:color w:val="222222"/>
          <w:sz w:val="21"/>
          <w:szCs w:val="21"/>
        </w:rPr>
        <w:t>тазовой</w:t>
      </w:r>
      <w:r w:rsidRPr="00A31757">
        <w:rPr>
          <w:rFonts w:ascii="Helvetica" w:hAnsi="Helvetica" w:cs="Helvetica"/>
          <w:b/>
          <w:bCs/>
          <w:color w:val="222222"/>
          <w:sz w:val="21"/>
          <w:szCs w:val="21"/>
          <w:lang w:val="en-US"/>
        </w:rPr>
        <w:t xml:space="preserve"> </w:t>
      </w:r>
      <w:r w:rsidRPr="00A31757">
        <w:rPr>
          <w:rFonts w:ascii="Helvetica" w:hAnsi="Helvetica" w:cs="Helvetica" w:hint="eastAsia"/>
          <w:b/>
          <w:bCs/>
          <w:color w:val="222222"/>
          <w:sz w:val="21"/>
          <w:szCs w:val="21"/>
        </w:rPr>
        <w:t>конечности</w:t>
      </w:r>
      <w:r w:rsidRPr="00A31757">
        <w:rPr>
          <w:rFonts w:ascii="Helvetica" w:hAnsi="Helvetica" w:cs="Helvetica"/>
          <w:b/>
          <w:bCs/>
          <w:color w:val="222222"/>
          <w:sz w:val="21"/>
          <w:szCs w:val="21"/>
          <w:lang w:val="en-US"/>
        </w:rPr>
        <w:t xml:space="preserve"> (juncturae cinguli membri pelvici).</w:t>
      </w:r>
    </w:p>
    <w:p w14:paraId="474562E2" w14:textId="77777777" w:rsidR="00A31757" w:rsidRPr="00A31757" w:rsidRDefault="00A31757" w:rsidP="00A31757">
      <w:pPr>
        <w:rPr>
          <w:rFonts w:ascii="Helvetica" w:hAnsi="Helvetica" w:cs="Helvetica"/>
          <w:b/>
          <w:bCs/>
          <w:color w:val="222222"/>
          <w:sz w:val="21"/>
          <w:szCs w:val="21"/>
          <w:lang w:val="en-US"/>
        </w:rPr>
      </w:pPr>
    </w:p>
    <w:p w14:paraId="4BEF5E14"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4.2.3. </w:t>
      </w:r>
      <w:r w:rsidRPr="00A31757">
        <w:rPr>
          <w:rFonts w:ascii="Helvetica" w:hAnsi="Helvetica" w:cs="Helvetica" w:hint="eastAsia"/>
          <w:b/>
          <w:bCs/>
          <w:color w:val="222222"/>
          <w:sz w:val="21"/>
          <w:szCs w:val="21"/>
        </w:rPr>
        <w:t>Соединение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костей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тазовой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конечности</w:t>
      </w:r>
      <w:r w:rsidRPr="00A31757">
        <w:rPr>
          <w:rFonts w:ascii="Helvetica" w:hAnsi="Helvetica" w:cs="Helvetica"/>
          <w:b/>
          <w:bCs/>
          <w:color w:val="222222"/>
          <w:sz w:val="21"/>
          <w:szCs w:val="21"/>
        </w:rPr>
        <w:t xml:space="preserve"> (juncturae membri pelvici).</w:t>
      </w:r>
    </w:p>
    <w:p w14:paraId="38F90746" w14:textId="77777777" w:rsidR="00A31757" w:rsidRPr="00A31757" w:rsidRDefault="00A31757" w:rsidP="00A31757">
      <w:pPr>
        <w:rPr>
          <w:rFonts w:ascii="Helvetica" w:hAnsi="Helvetica" w:cs="Helvetica"/>
          <w:b/>
          <w:bCs/>
          <w:color w:val="222222"/>
          <w:sz w:val="21"/>
          <w:szCs w:val="21"/>
        </w:rPr>
      </w:pPr>
    </w:p>
    <w:p w14:paraId="4498D262"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4.2.3.1. </w:t>
      </w:r>
      <w:r w:rsidRPr="00A31757">
        <w:rPr>
          <w:rFonts w:ascii="Helvetica" w:hAnsi="Helvetica" w:cs="Helvetica" w:hint="eastAsia"/>
          <w:b/>
          <w:bCs/>
          <w:color w:val="222222"/>
          <w:sz w:val="21"/>
          <w:szCs w:val="21"/>
        </w:rPr>
        <w:t>Тазобедренный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сустав</w:t>
      </w:r>
      <w:r w:rsidRPr="00A31757">
        <w:rPr>
          <w:rFonts w:ascii="Helvetica" w:hAnsi="Helvetica" w:cs="Helvetica"/>
          <w:b/>
          <w:bCs/>
          <w:color w:val="222222"/>
          <w:sz w:val="21"/>
          <w:szCs w:val="21"/>
        </w:rPr>
        <w:t xml:space="preserve"> (articulado coxae).</w:t>
      </w:r>
    </w:p>
    <w:p w14:paraId="35CBDE28" w14:textId="77777777" w:rsidR="00A31757" w:rsidRPr="00A31757" w:rsidRDefault="00A31757" w:rsidP="00A31757">
      <w:pPr>
        <w:rPr>
          <w:rFonts w:ascii="Helvetica" w:hAnsi="Helvetica" w:cs="Helvetica"/>
          <w:b/>
          <w:bCs/>
          <w:color w:val="222222"/>
          <w:sz w:val="21"/>
          <w:szCs w:val="21"/>
        </w:rPr>
      </w:pPr>
    </w:p>
    <w:p w14:paraId="6916753A"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4.2.3.2. </w:t>
      </w:r>
      <w:r w:rsidRPr="00A31757">
        <w:rPr>
          <w:rFonts w:ascii="Helvetica" w:hAnsi="Helvetica" w:cs="Helvetica" w:hint="eastAsia"/>
          <w:b/>
          <w:bCs/>
          <w:color w:val="222222"/>
          <w:sz w:val="21"/>
          <w:szCs w:val="21"/>
        </w:rPr>
        <w:t>Коленное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соединение</w:t>
      </w:r>
      <w:r w:rsidRPr="00A31757">
        <w:rPr>
          <w:rFonts w:ascii="Helvetica" w:hAnsi="Helvetica" w:cs="Helvetica"/>
          <w:b/>
          <w:bCs/>
          <w:color w:val="222222"/>
          <w:sz w:val="21"/>
          <w:szCs w:val="21"/>
        </w:rPr>
        <w:t xml:space="preserve"> (junctura genus).</w:t>
      </w:r>
    </w:p>
    <w:p w14:paraId="1D9C23F7" w14:textId="77777777" w:rsidR="00A31757" w:rsidRPr="00A31757" w:rsidRDefault="00A31757" w:rsidP="00A31757">
      <w:pPr>
        <w:rPr>
          <w:rFonts w:ascii="Helvetica" w:hAnsi="Helvetica" w:cs="Helvetica"/>
          <w:b/>
          <w:bCs/>
          <w:color w:val="222222"/>
          <w:sz w:val="21"/>
          <w:szCs w:val="21"/>
        </w:rPr>
      </w:pPr>
    </w:p>
    <w:p w14:paraId="0A1C71CE"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4.2.3.3. </w:t>
      </w:r>
      <w:r w:rsidRPr="00A31757">
        <w:rPr>
          <w:rFonts w:ascii="Helvetica" w:hAnsi="Helvetica" w:cs="Helvetica" w:hint="eastAsia"/>
          <w:b/>
          <w:bCs/>
          <w:color w:val="222222"/>
          <w:sz w:val="21"/>
          <w:szCs w:val="21"/>
        </w:rPr>
        <w:t>Связки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голени</w:t>
      </w:r>
      <w:r w:rsidRPr="00A31757">
        <w:rPr>
          <w:rFonts w:ascii="Helvetica" w:hAnsi="Helvetica" w:cs="Helvetica"/>
          <w:b/>
          <w:bCs/>
          <w:color w:val="222222"/>
          <w:sz w:val="21"/>
          <w:szCs w:val="21"/>
        </w:rPr>
        <w:t xml:space="preserve"> (ligamenta cruris).</w:t>
      </w:r>
    </w:p>
    <w:p w14:paraId="0046B2B9" w14:textId="77777777" w:rsidR="00A31757" w:rsidRPr="00A31757" w:rsidRDefault="00A31757" w:rsidP="00A31757">
      <w:pPr>
        <w:rPr>
          <w:rFonts w:ascii="Helvetica" w:hAnsi="Helvetica" w:cs="Helvetica"/>
          <w:b/>
          <w:bCs/>
          <w:color w:val="222222"/>
          <w:sz w:val="21"/>
          <w:szCs w:val="21"/>
        </w:rPr>
      </w:pPr>
    </w:p>
    <w:p w14:paraId="3343103D"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4.2.3.4. </w:t>
      </w:r>
      <w:r w:rsidRPr="00A31757">
        <w:rPr>
          <w:rFonts w:ascii="Helvetica" w:hAnsi="Helvetica" w:cs="Helvetica" w:hint="eastAsia"/>
          <w:b/>
          <w:bCs/>
          <w:color w:val="222222"/>
          <w:sz w:val="21"/>
          <w:szCs w:val="21"/>
        </w:rPr>
        <w:t>Интертарзальный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сустав</w:t>
      </w:r>
      <w:r w:rsidRPr="00A31757">
        <w:rPr>
          <w:rFonts w:ascii="Helvetica" w:hAnsi="Helvetica" w:cs="Helvetica"/>
          <w:b/>
          <w:bCs/>
          <w:color w:val="222222"/>
          <w:sz w:val="21"/>
          <w:szCs w:val="21"/>
        </w:rPr>
        <w:t xml:space="preserve"> (articulatio intertarsalis).</w:t>
      </w:r>
    </w:p>
    <w:p w14:paraId="2ED2D45F" w14:textId="77777777" w:rsidR="00A31757" w:rsidRPr="00A31757" w:rsidRDefault="00A31757" w:rsidP="00A31757">
      <w:pPr>
        <w:rPr>
          <w:rFonts w:ascii="Helvetica" w:hAnsi="Helvetica" w:cs="Helvetica"/>
          <w:b/>
          <w:bCs/>
          <w:color w:val="222222"/>
          <w:sz w:val="21"/>
          <w:szCs w:val="21"/>
        </w:rPr>
      </w:pPr>
    </w:p>
    <w:p w14:paraId="692A0B10"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4.2.3.5. </w:t>
      </w:r>
      <w:r w:rsidRPr="00A31757">
        <w:rPr>
          <w:rFonts w:ascii="Helvetica" w:hAnsi="Helvetica" w:cs="Helvetica" w:hint="eastAsia"/>
          <w:b/>
          <w:bCs/>
          <w:color w:val="222222"/>
          <w:sz w:val="21"/>
          <w:szCs w:val="21"/>
        </w:rPr>
        <w:t>Тарзометатарзальное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интерметатарзальные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соединения</w:t>
      </w:r>
      <w:r w:rsidRPr="00A31757">
        <w:rPr>
          <w:rFonts w:ascii="Helvetica" w:hAnsi="Helvetica" w:cs="Helvetica"/>
          <w:b/>
          <w:bCs/>
          <w:color w:val="222222"/>
          <w:sz w:val="21"/>
          <w:szCs w:val="21"/>
        </w:rPr>
        <w:t xml:space="preserve"> (juncturae tarsometatarsales et intermetatarsales).</w:t>
      </w:r>
    </w:p>
    <w:p w14:paraId="0CF75AC1" w14:textId="77777777" w:rsidR="00A31757" w:rsidRPr="00A31757" w:rsidRDefault="00A31757" w:rsidP="00A31757">
      <w:pPr>
        <w:rPr>
          <w:rFonts w:ascii="Helvetica" w:hAnsi="Helvetica" w:cs="Helvetica"/>
          <w:b/>
          <w:bCs/>
          <w:color w:val="222222"/>
          <w:sz w:val="21"/>
          <w:szCs w:val="21"/>
        </w:rPr>
      </w:pPr>
    </w:p>
    <w:p w14:paraId="08614DD9"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4.2.3.6. </w:t>
      </w:r>
      <w:r w:rsidRPr="00A31757">
        <w:rPr>
          <w:rFonts w:ascii="Helvetica" w:hAnsi="Helvetica" w:cs="Helvetica" w:hint="eastAsia"/>
          <w:b/>
          <w:bCs/>
          <w:color w:val="222222"/>
          <w:sz w:val="21"/>
          <w:szCs w:val="21"/>
        </w:rPr>
        <w:t>Метатарзо</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фаланговые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суставы</w:t>
      </w:r>
      <w:r w:rsidRPr="00A31757">
        <w:rPr>
          <w:rFonts w:ascii="Helvetica" w:hAnsi="Helvetica" w:cs="Helvetica"/>
          <w:b/>
          <w:bCs/>
          <w:color w:val="222222"/>
          <w:sz w:val="21"/>
          <w:szCs w:val="21"/>
        </w:rPr>
        <w:t xml:space="preserve"> (artt. metatarsophalangeales).</w:t>
      </w:r>
    </w:p>
    <w:p w14:paraId="17F425FF" w14:textId="77777777" w:rsidR="00A31757" w:rsidRPr="00A31757" w:rsidRDefault="00A31757" w:rsidP="00A31757">
      <w:pPr>
        <w:rPr>
          <w:rFonts w:ascii="Helvetica" w:hAnsi="Helvetica" w:cs="Helvetica"/>
          <w:b/>
          <w:bCs/>
          <w:color w:val="222222"/>
          <w:sz w:val="21"/>
          <w:szCs w:val="21"/>
        </w:rPr>
      </w:pPr>
    </w:p>
    <w:p w14:paraId="0C6268E7"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4.2.3.7. </w:t>
      </w:r>
      <w:r w:rsidRPr="00A31757">
        <w:rPr>
          <w:rFonts w:ascii="Helvetica" w:hAnsi="Helvetica" w:cs="Helvetica" w:hint="eastAsia"/>
          <w:b/>
          <w:bCs/>
          <w:color w:val="222222"/>
          <w:sz w:val="21"/>
          <w:szCs w:val="21"/>
        </w:rPr>
        <w:t>Межфаланговые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суставы</w:t>
      </w:r>
      <w:r w:rsidRPr="00A31757">
        <w:rPr>
          <w:rFonts w:ascii="Helvetica" w:hAnsi="Helvetica" w:cs="Helvetica"/>
          <w:b/>
          <w:bCs/>
          <w:color w:val="222222"/>
          <w:sz w:val="21"/>
          <w:szCs w:val="21"/>
        </w:rPr>
        <w:t xml:space="preserve"> (artcc. interphalangeales).</w:t>
      </w:r>
    </w:p>
    <w:p w14:paraId="365F2169" w14:textId="77777777" w:rsidR="00A31757" w:rsidRPr="00A31757" w:rsidRDefault="00A31757" w:rsidP="00A31757">
      <w:pPr>
        <w:rPr>
          <w:rFonts w:ascii="Helvetica" w:hAnsi="Helvetica" w:cs="Helvetica"/>
          <w:b/>
          <w:bCs/>
          <w:color w:val="222222"/>
          <w:sz w:val="21"/>
          <w:szCs w:val="21"/>
        </w:rPr>
      </w:pPr>
    </w:p>
    <w:p w14:paraId="7A919B86"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4.2.3.8. </w:t>
      </w:r>
      <w:r w:rsidRPr="00A31757">
        <w:rPr>
          <w:rFonts w:ascii="Helvetica" w:hAnsi="Helvetica" w:cs="Helvetica" w:hint="eastAsia"/>
          <w:b/>
          <w:bCs/>
          <w:color w:val="222222"/>
          <w:sz w:val="21"/>
          <w:szCs w:val="21"/>
        </w:rPr>
        <w:t>Добавочные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связки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тазовой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конечности</w:t>
      </w:r>
      <w:r w:rsidRPr="00A31757">
        <w:rPr>
          <w:rFonts w:ascii="Helvetica" w:hAnsi="Helvetica" w:cs="Helvetica"/>
          <w:b/>
          <w:bCs/>
          <w:color w:val="222222"/>
          <w:sz w:val="21"/>
          <w:szCs w:val="21"/>
        </w:rPr>
        <w:t xml:space="preserve"> (ligamenta accessoria membri pelvici).</w:t>
      </w:r>
    </w:p>
    <w:p w14:paraId="3F08507A" w14:textId="77777777" w:rsidR="00A31757" w:rsidRPr="00A31757" w:rsidRDefault="00A31757" w:rsidP="00A31757">
      <w:pPr>
        <w:rPr>
          <w:rFonts w:ascii="Helvetica" w:hAnsi="Helvetica" w:cs="Helvetica"/>
          <w:b/>
          <w:bCs/>
          <w:color w:val="222222"/>
          <w:sz w:val="21"/>
          <w:szCs w:val="21"/>
        </w:rPr>
      </w:pPr>
    </w:p>
    <w:p w14:paraId="3D042845"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 </w:t>
      </w:r>
      <w:r w:rsidRPr="00A31757">
        <w:rPr>
          <w:rFonts w:ascii="Helvetica" w:hAnsi="Helvetica" w:cs="Helvetica" w:hint="eastAsia"/>
          <w:b/>
          <w:bCs/>
          <w:color w:val="222222"/>
          <w:sz w:val="21"/>
          <w:szCs w:val="21"/>
        </w:rPr>
        <w:t>Мускулатура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задней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конечности</w:t>
      </w:r>
      <w:r w:rsidRPr="00A31757">
        <w:rPr>
          <w:rFonts w:ascii="Helvetica" w:hAnsi="Helvetica" w:cs="Helvetica"/>
          <w:b/>
          <w:bCs/>
          <w:color w:val="222222"/>
          <w:sz w:val="21"/>
          <w:szCs w:val="21"/>
        </w:rPr>
        <w:t xml:space="preserve"> (musculi membri pelvici) (</w:t>
      </w:r>
      <w:r w:rsidRPr="00A31757">
        <w:rPr>
          <w:rFonts w:ascii="Helvetica" w:hAnsi="Helvetica" w:cs="Helvetica" w:hint="eastAsia"/>
          <w:b/>
          <w:bCs/>
          <w:color w:val="222222"/>
          <w:sz w:val="21"/>
          <w:szCs w:val="21"/>
        </w:rPr>
        <w:t>включая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сравнительно</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анатомический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аспект</w:t>
      </w:r>
      <w:r w:rsidRPr="00A31757">
        <w:rPr>
          <w:rFonts w:ascii="Helvetica" w:hAnsi="Helvetica" w:cs="Helvetica"/>
          <w:b/>
          <w:bCs/>
          <w:color w:val="222222"/>
          <w:sz w:val="21"/>
          <w:szCs w:val="21"/>
        </w:rPr>
        <w:t>).</w:t>
      </w:r>
    </w:p>
    <w:p w14:paraId="6389B1A3" w14:textId="77777777" w:rsidR="00A31757" w:rsidRPr="00A31757" w:rsidRDefault="00A31757" w:rsidP="00A31757">
      <w:pPr>
        <w:rPr>
          <w:rFonts w:ascii="Helvetica" w:hAnsi="Helvetica" w:cs="Helvetica"/>
          <w:b/>
          <w:bCs/>
          <w:color w:val="222222"/>
          <w:sz w:val="21"/>
          <w:szCs w:val="21"/>
        </w:rPr>
      </w:pPr>
    </w:p>
    <w:p w14:paraId="34709A80"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4.3.1. </w:t>
      </w:r>
      <w:r w:rsidRPr="00A31757">
        <w:rPr>
          <w:rFonts w:ascii="Helvetica" w:hAnsi="Helvetica" w:cs="Helvetica" w:hint="eastAsia"/>
          <w:b/>
          <w:bCs/>
          <w:color w:val="222222"/>
          <w:sz w:val="21"/>
          <w:szCs w:val="21"/>
        </w:rPr>
        <w:t>Мускулатура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бедренного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отдела</w:t>
      </w:r>
      <w:r w:rsidRPr="00A31757">
        <w:rPr>
          <w:rFonts w:ascii="Helvetica" w:hAnsi="Helvetica" w:cs="Helvetica"/>
          <w:b/>
          <w:bCs/>
          <w:color w:val="222222"/>
          <w:sz w:val="21"/>
          <w:szCs w:val="21"/>
        </w:rPr>
        <w:t xml:space="preserve"> (musculi femoris).</w:t>
      </w:r>
    </w:p>
    <w:p w14:paraId="5EE3E3A2" w14:textId="77777777" w:rsidR="00A31757" w:rsidRPr="00A31757" w:rsidRDefault="00A31757" w:rsidP="00A31757">
      <w:pPr>
        <w:rPr>
          <w:rFonts w:ascii="Helvetica" w:hAnsi="Helvetica" w:cs="Helvetica"/>
          <w:b/>
          <w:bCs/>
          <w:color w:val="222222"/>
          <w:sz w:val="21"/>
          <w:szCs w:val="21"/>
        </w:rPr>
      </w:pPr>
    </w:p>
    <w:p w14:paraId="67A0B476"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4.3.1.1. </w:t>
      </w:r>
      <w:r w:rsidRPr="00A31757">
        <w:rPr>
          <w:rFonts w:ascii="Helvetica" w:hAnsi="Helvetica" w:cs="Helvetica" w:hint="eastAsia"/>
          <w:b/>
          <w:bCs/>
          <w:color w:val="222222"/>
          <w:sz w:val="21"/>
          <w:szCs w:val="21"/>
        </w:rPr>
        <w:t>Краниальная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подвздошно</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большеберцовая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мышца</w:t>
      </w:r>
      <w:r w:rsidRPr="00A31757">
        <w:rPr>
          <w:rFonts w:ascii="Helvetica" w:hAnsi="Helvetica" w:cs="Helvetica"/>
          <w:b/>
          <w:bCs/>
          <w:color w:val="222222"/>
          <w:sz w:val="21"/>
          <w:szCs w:val="21"/>
        </w:rPr>
        <w:t>.</w:t>
      </w:r>
    </w:p>
    <w:p w14:paraId="1B380150" w14:textId="77777777" w:rsidR="00A31757" w:rsidRPr="00A31757" w:rsidRDefault="00A31757" w:rsidP="00A31757">
      <w:pPr>
        <w:rPr>
          <w:rFonts w:ascii="Helvetica" w:hAnsi="Helvetica" w:cs="Helvetica"/>
          <w:b/>
          <w:bCs/>
          <w:color w:val="222222"/>
          <w:sz w:val="21"/>
          <w:szCs w:val="21"/>
        </w:rPr>
      </w:pPr>
    </w:p>
    <w:p w14:paraId="4E9729DC"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4.3.1.2. </w:t>
      </w:r>
      <w:r w:rsidRPr="00A31757">
        <w:rPr>
          <w:rFonts w:ascii="Helvetica" w:hAnsi="Helvetica" w:cs="Helvetica" w:hint="eastAsia"/>
          <w:b/>
          <w:bCs/>
          <w:color w:val="222222"/>
          <w:sz w:val="21"/>
          <w:szCs w:val="21"/>
        </w:rPr>
        <w:t>Латеральная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подвздошно</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большеберцовая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мышца</w:t>
      </w:r>
      <w:r w:rsidRPr="00A31757">
        <w:rPr>
          <w:rFonts w:ascii="Helvetica" w:hAnsi="Helvetica" w:cs="Helvetica"/>
          <w:b/>
          <w:bCs/>
          <w:color w:val="222222"/>
          <w:sz w:val="21"/>
          <w:szCs w:val="21"/>
        </w:rPr>
        <w:t>.</w:t>
      </w:r>
    </w:p>
    <w:p w14:paraId="182DC7EC" w14:textId="77777777" w:rsidR="00A31757" w:rsidRPr="00A31757" w:rsidRDefault="00A31757" w:rsidP="00A31757">
      <w:pPr>
        <w:rPr>
          <w:rFonts w:ascii="Helvetica" w:hAnsi="Helvetica" w:cs="Helvetica"/>
          <w:b/>
          <w:bCs/>
          <w:color w:val="222222"/>
          <w:sz w:val="21"/>
          <w:szCs w:val="21"/>
        </w:rPr>
      </w:pPr>
    </w:p>
    <w:p w14:paraId="2F5B6AE6"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4.3.1.3. </w:t>
      </w:r>
      <w:r w:rsidRPr="00A31757">
        <w:rPr>
          <w:rFonts w:ascii="Helvetica" w:hAnsi="Helvetica" w:cs="Helvetica" w:hint="eastAsia"/>
          <w:b/>
          <w:bCs/>
          <w:color w:val="222222"/>
          <w:sz w:val="21"/>
          <w:szCs w:val="21"/>
        </w:rPr>
        <w:t>Охватывающая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мышца</w:t>
      </w:r>
      <w:r w:rsidRPr="00A31757">
        <w:rPr>
          <w:rFonts w:ascii="Helvetica" w:hAnsi="Helvetica" w:cs="Helvetica"/>
          <w:b/>
          <w:bCs/>
          <w:color w:val="222222"/>
          <w:sz w:val="21"/>
          <w:szCs w:val="21"/>
        </w:rPr>
        <w:t>.</w:t>
      </w:r>
    </w:p>
    <w:p w14:paraId="6120BBF1" w14:textId="77777777" w:rsidR="00A31757" w:rsidRPr="00A31757" w:rsidRDefault="00A31757" w:rsidP="00A31757">
      <w:pPr>
        <w:rPr>
          <w:rFonts w:ascii="Helvetica" w:hAnsi="Helvetica" w:cs="Helvetica"/>
          <w:b/>
          <w:bCs/>
          <w:color w:val="222222"/>
          <w:sz w:val="21"/>
          <w:szCs w:val="21"/>
        </w:rPr>
      </w:pPr>
    </w:p>
    <w:p w14:paraId="3FD6E3D8"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4.3.1.4. </w:t>
      </w:r>
      <w:r w:rsidRPr="00A31757">
        <w:rPr>
          <w:rFonts w:ascii="Helvetica" w:hAnsi="Helvetica" w:cs="Helvetica" w:hint="eastAsia"/>
          <w:b/>
          <w:bCs/>
          <w:color w:val="222222"/>
          <w:sz w:val="21"/>
          <w:szCs w:val="21"/>
        </w:rPr>
        <w:t>Бедренно</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большеберцовые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мышцы</w:t>
      </w:r>
      <w:r w:rsidRPr="00A31757">
        <w:rPr>
          <w:rFonts w:ascii="Helvetica" w:hAnsi="Helvetica" w:cs="Helvetica"/>
          <w:b/>
          <w:bCs/>
          <w:color w:val="222222"/>
          <w:sz w:val="21"/>
          <w:szCs w:val="21"/>
        </w:rPr>
        <w:t>.</w:t>
      </w:r>
    </w:p>
    <w:p w14:paraId="31EFA066" w14:textId="77777777" w:rsidR="00A31757" w:rsidRPr="00A31757" w:rsidRDefault="00A31757" w:rsidP="00A31757">
      <w:pPr>
        <w:rPr>
          <w:rFonts w:ascii="Helvetica" w:hAnsi="Helvetica" w:cs="Helvetica"/>
          <w:b/>
          <w:bCs/>
          <w:color w:val="222222"/>
          <w:sz w:val="21"/>
          <w:szCs w:val="21"/>
        </w:rPr>
      </w:pPr>
    </w:p>
    <w:p w14:paraId="50E9351B"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4.3.1.5. </w:t>
      </w:r>
      <w:r w:rsidRPr="00A31757">
        <w:rPr>
          <w:rFonts w:ascii="Helvetica" w:hAnsi="Helvetica" w:cs="Helvetica" w:hint="eastAsia"/>
          <w:b/>
          <w:bCs/>
          <w:color w:val="222222"/>
          <w:sz w:val="21"/>
          <w:szCs w:val="21"/>
        </w:rPr>
        <w:t>Каудальная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подвздошно</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вертельная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мышца</w:t>
      </w:r>
      <w:r w:rsidRPr="00A31757">
        <w:rPr>
          <w:rFonts w:ascii="Helvetica" w:hAnsi="Helvetica" w:cs="Helvetica"/>
          <w:b/>
          <w:bCs/>
          <w:color w:val="222222"/>
          <w:sz w:val="21"/>
          <w:szCs w:val="21"/>
        </w:rPr>
        <w:t>.</w:t>
      </w:r>
    </w:p>
    <w:p w14:paraId="1DA734A9" w14:textId="77777777" w:rsidR="00A31757" w:rsidRPr="00A31757" w:rsidRDefault="00A31757" w:rsidP="00A31757">
      <w:pPr>
        <w:rPr>
          <w:rFonts w:ascii="Helvetica" w:hAnsi="Helvetica" w:cs="Helvetica"/>
          <w:b/>
          <w:bCs/>
          <w:color w:val="222222"/>
          <w:sz w:val="21"/>
          <w:szCs w:val="21"/>
        </w:rPr>
      </w:pPr>
    </w:p>
    <w:p w14:paraId="329C07CB"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4.3.1.6. </w:t>
      </w:r>
      <w:r w:rsidRPr="00A31757">
        <w:rPr>
          <w:rFonts w:ascii="Helvetica" w:hAnsi="Helvetica" w:cs="Helvetica" w:hint="eastAsia"/>
          <w:b/>
          <w:bCs/>
          <w:color w:val="222222"/>
          <w:sz w:val="21"/>
          <w:szCs w:val="21"/>
        </w:rPr>
        <w:t>Краниальная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подвздошно</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вертельная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мышца</w:t>
      </w:r>
      <w:r w:rsidRPr="00A31757">
        <w:rPr>
          <w:rFonts w:ascii="Helvetica" w:hAnsi="Helvetica" w:cs="Helvetica"/>
          <w:b/>
          <w:bCs/>
          <w:color w:val="222222"/>
          <w:sz w:val="21"/>
          <w:szCs w:val="21"/>
        </w:rPr>
        <w:t>.</w:t>
      </w:r>
    </w:p>
    <w:p w14:paraId="26E3CCC4" w14:textId="77777777" w:rsidR="00A31757" w:rsidRPr="00A31757" w:rsidRDefault="00A31757" w:rsidP="00A31757">
      <w:pPr>
        <w:rPr>
          <w:rFonts w:ascii="Helvetica" w:hAnsi="Helvetica" w:cs="Helvetica"/>
          <w:b/>
          <w:bCs/>
          <w:color w:val="222222"/>
          <w:sz w:val="21"/>
          <w:szCs w:val="21"/>
        </w:rPr>
      </w:pPr>
    </w:p>
    <w:p w14:paraId="0C3342C3"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4.3.1.7. </w:t>
      </w:r>
      <w:r w:rsidRPr="00A31757">
        <w:rPr>
          <w:rFonts w:ascii="Helvetica" w:hAnsi="Helvetica" w:cs="Helvetica" w:hint="eastAsia"/>
          <w:b/>
          <w:bCs/>
          <w:color w:val="222222"/>
          <w:sz w:val="21"/>
          <w:szCs w:val="21"/>
        </w:rPr>
        <w:t>Средняя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подвздошно</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вертельная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мышца</w:t>
      </w:r>
      <w:r w:rsidRPr="00A31757">
        <w:rPr>
          <w:rFonts w:ascii="Helvetica" w:hAnsi="Helvetica" w:cs="Helvetica"/>
          <w:b/>
          <w:bCs/>
          <w:color w:val="222222"/>
          <w:sz w:val="21"/>
          <w:szCs w:val="21"/>
        </w:rPr>
        <w:t>.</w:t>
      </w:r>
    </w:p>
    <w:p w14:paraId="2594F83A" w14:textId="77777777" w:rsidR="00A31757" w:rsidRPr="00A31757" w:rsidRDefault="00A31757" w:rsidP="00A31757">
      <w:pPr>
        <w:rPr>
          <w:rFonts w:ascii="Helvetica" w:hAnsi="Helvetica" w:cs="Helvetica"/>
          <w:b/>
          <w:bCs/>
          <w:color w:val="222222"/>
          <w:sz w:val="21"/>
          <w:szCs w:val="21"/>
        </w:rPr>
      </w:pPr>
    </w:p>
    <w:p w14:paraId="5F038430"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4.3.1.8. </w:t>
      </w:r>
      <w:r w:rsidRPr="00A31757">
        <w:rPr>
          <w:rFonts w:ascii="Helvetica" w:hAnsi="Helvetica" w:cs="Helvetica" w:hint="eastAsia"/>
          <w:b/>
          <w:bCs/>
          <w:color w:val="222222"/>
          <w:sz w:val="21"/>
          <w:szCs w:val="21"/>
        </w:rPr>
        <w:t>Наружная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подвздошно</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бедренная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мышца</w:t>
      </w:r>
      <w:r w:rsidRPr="00A31757">
        <w:rPr>
          <w:rFonts w:ascii="Helvetica" w:hAnsi="Helvetica" w:cs="Helvetica"/>
          <w:b/>
          <w:bCs/>
          <w:color w:val="222222"/>
          <w:sz w:val="21"/>
          <w:szCs w:val="21"/>
        </w:rPr>
        <w:t>.</w:t>
      </w:r>
    </w:p>
    <w:p w14:paraId="24F30B58" w14:textId="77777777" w:rsidR="00A31757" w:rsidRPr="00A31757" w:rsidRDefault="00A31757" w:rsidP="00A31757">
      <w:pPr>
        <w:rPr>
          <w:rFonts w:ascii="Helvetica" w:hAnsi="Helvetica" w:cs="Helvetica"/>
          <w:b/>
          <w:bCs/>
          <w:color w:val="222222"/>
          <w:sz w:val="21"/>
          <w:szCs w:val="21"/>
        </w:rPr>
      </w:pPr>
    </w:p>
    <w:p w14:paraId="1B06E3A5"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4.3.1.7. </w:t>
      </w:r>
      <w:r w:rsidRPr="00A31757">
        <w:rPr>
          <w:rFonts w:ascii="Helvetica" w:hAnsi="Helvetica" w:cs="Helvetica" w:hint="eastAsia"/>
          <w:b/>
          <w:bCs/>
          <w:color w:val="222222"/>
          <w:sz w:val="21"/>
          <w:szCs w:val="21"/>
        </w:rPr>
        <w:t>Внутренняя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подвздошно</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бедренная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мышца</w:t>
      </w:r>
      <w:r w:rsidRPr="00A31757">
        <w:rPr>
          <w:rFonts w:ascii="Helvetica" w:hAnsi="Helvetica" w:cs="Helvetica"/>
          <w:b/>
          <w:bCs/>
          <w:color w:val="222222"/>
          <w:sz w:val="21"/>
          <w:szCs w:val="21"/>
        </w:rPr>
        <w:t>.</w:t>
      </w:r>
    </w:p>
    <w:p w14:paraId="7257FF04" w14:textId="77777777" w:rsidR="00A31757" w:rsidRPr="00A31757" w:rsidRDefault="00A31757" w:rsidP="00A31757">
      <w:pPr>
        <w:rPr>
          <w:rFonts w:ascii="Helvetica" w:hAnsi="Helvetica" w:cs="Helvetica"/>
          <w:b/>
          <w:bCs/>
          <w:color w:val="222222"/>
          <w:sz w:val="21"/>
          <w:szCs w:val="21"/>
        </w:rPr>
      </w:pPr>
    </w:p>
    <w:p w14:paraId="34DF20A2"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4.3.1.8. </w:t>
      </w:r>
      <w:r w:rsidRPr="00A31757">
        <w:rPr>
          <w:rFonts w:ascii="Helvetica" w:hAnsi="Helvetica" w:cs="Helvetica" w:hint="eastAsia"/>
          <w:b/>
          <w:bCs/>
          <w:color w:val="222222"/>
          <w:sz w:val="21"/>
          <w:szCs w:val="21"/>
        </w:rPr>
        <w:t>Подвздошно</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малоберцовая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мышца</w:t>
      </w:r>
      <w:r w:rsidRPr="00A31757">
        <w:rPr>
          <w:rFonts w:ascii="Helvetica" w:hAnsi="Helvetica" w:cs="Helvetica"/>
          <w:b/>
          <w:bCs/>
          <w:color w:val="222222"/>
          <w:sz w:val="21"/>
          <w:szCs w:val="21"/>
        </w:rPr>
        <w:t>.</w:t>
      </w:r>
    </w:p>
    <w:p w14:paraId="6EF3BB25" w14:textId="77777777" w:rsidR="00A31757" w:rsidRPr="00A31757" w:rsidRDefault="00A31757" w:rsidP="00A31757">
      <w:pPr>
        <w:rPr>
          <w:rFonts w:ascii="Helvetica" w:hAnsi="Helvetica" w:cs="Helvetica"/>
          <w:b/>
          <w:bCs/>
          <w:color w:val="222222"/>
          <w:sz w:val="21"/>
          <w:szCs w:val="21"/>
        </w:rPr>
      </w:pPr>
    </w:p>
    <w:p w14:paraId="175F618C"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4.3.1.9. </w:t>
      </w:r>
      <w:r w:rsidRPr="00A31757">
        <w:rPr>
          <w:rFonts w:ascii="Helvetica" w:hAnsi="Helvetica" w:cs="Helvetica" w:hint="eastAsia"/>
          <w:b/>
          <w:bCs/>
          <w:color w:val="222222"/>
          <w:sz w:val="21"/>
          <w:szCs w:val="21"/>
        </w:rPr>
        <w:t>Латеральный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сгибатель</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голени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добавочной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частью</w:t>
      </w:r>
      <w:r w:rsidRPr="00A31757">
        <w:rPr>
          <w:rFonts w:ascii="Helvetica" w:hAnsi="Helvetica" w:cs="Helvetica"/>
          <w:b/>
          <w:bCs/>
          <w:color w:val="222222"/>
          <w:sz w:val="21"/>
          <w:szCs w:val="21"/>
        </w:rPr>
        <w:t>.</w:t>
      </w:r>
    </w:p>
    <w:p w14:paraId="412DE8F0" w14:textId="77777777" w:rsidR="00A31757" w:rsidRPr="00A31757" w:rsidRDefault="00A31757" w:rsidP="00A31757">
      <w:pPr>
        <w:rPr>
          <w:rFonts w:ascii="Helvetica" w:hAnsi="Helvetica" w:cs="Helvetica"/>
          <w:b/>
          <w:bCs/>
          <w:color w:val="222222"/>
          <w:sz w:val="21"/>
          <w:szCs w:val="21"/>
        </w:rPr>
      </w:pPr>
    </w:p>
    <w:p w14:paraId="194E180E" w14:textId="77777777" w:rsidR="00A31757" w:rsidRPr="00A31757" w:rsidRDefault="00A31757" w:rsidP="00A31757">
      <w:pPr>
        <w:rPr>
          <w:rFonts w:ascii="Helvetica" w:hAnsi="Helvetica" w:cs="Helvetica"/>
          <w:b/>
          <w:bCs/>
          <w:color w:val="222222"/>
          <w:sz w:val="21"/>
          <w:szCs w:val="21"/>
          <w:lang w:val="en-US"/>
        </w:rPr>
      </w:pPr>
      <w:r w:rsidRPr="00A31757">
        <w:rPr>
          <w:rFonts w:ascii="Helvetica" w:hAnsi="Helvetica" w:cs="Helvetica"/>
          <w:b/>
          <w:bCs/>
          <w:color w:val="222222"/>
          <w:sz w:val="21"/>
          <w:szCs w:val="21"/>
          <w:lang w:val="en-US"/>
        </w:rPr>
        <w:t xml:space="preserve">4.3.1.9.1. </w:t>
      </w:r>
      <w:r w:rsidRPr="00A31757">
        <w:rPr>
          <w:rFonts w:ascii="Helvetica" w:hAnsi="Helvetica" w:cs="Helvetica" w:hint="eastAsia"/>
          <w:b/>
          <w:bCs/>
          <w:color w:val="222222"/>
          <w:sz w:val="21"/>
          <w:szCs w:val="21"/>
        </w:rPr>
        <w:t>Состояние</w:t>
      </w:r>
      <w:r w:rsidRPr="00A31757">
        <w:rPr>
          <w:rFonts w:ascii="Helvetica" w:hAnsi="Helvetica" w:cs="Helvetica"/>
          <w:b/>
          <w:bCs/>
          <w:color w:val="222222"/>
          <w:sz w:val="21"/>
          <w:szCs w:val="21"/>
          <w:lang w:val="en-US"/>
        </w:rPr>
        <w:t xml:space="preserve"> m. flexor cruris lateralis cum parte accessorie.</w:t>
      </w:r>
    </w:p>
    <w:p w14:paraId="63FD94E5" w14:textId="77777777" w:rsidR="00A31757" w:rsidRPr="00A31757" w:rsidRDefault="00A31757" w:rsidP="00A31757">
      <w:pPr>
        <w:rPr>
          <w:rFonts w:ascii="Helvetica" w:hAnsi="Helvetica" w:cs="Helvetica"/>
          <w:b/>
          <w:bCs/>
          <w:color w:val="222222"/>
          <w:sz w:val="21"/>
          <w:szCs w:val="21"/>
          <w:lang w:val="en-US"/>
        </w:rPr>
      </w:pPr>
    </w:p>
    <w:p w14:paraId="1245FDCB"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4.3.1.10. </w:t>
      </w:r>
      <w:r w:rsidRPr="00A31757">
        <w:rPr>
          <w:rFonts w:ascii="Helvetica" w:hAnsi="Helvetica" w:cs="Helvetica" w:hint="eastAsia"/>
          <w:b/>
          <w:bCs/>
          <w:color w:val="222222"/>
          <w:sz w:val="21"/>
          <w:szCs w:val="21"/>
        </w:rPr>
        <w:t>Медиальный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сгибатель</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голени</w:t>
      </w:r>
      <w:r w:rsidRPr="00A31757">
        <w:rPr>
          <w:rFonts w:ascii="Helvetica" w:hAnsi="Helvetica" w:cs="Helvetica"/>
          <w:b/>
          <w:bCs/>
          <w:color w:val="222222"/>
          <w:sz w:val="21"/>
          <w:szCs w:val="21"/>
        </w:rPr>
        <w:t>.</w:t>
      </w:r>
    </w:p>
    <w:p w14:paraId="22261E1A" w14:textId="77777777" w:rsidR="00A31757" w:rsidRPr="00A31757" w:rsidRDefault="00A31757" w:rsidP="00A31757">
      <w:pPr>
        <w:rPr>
          <w:rFonts w:ascii="Helvetica" w:hAnsi="Helvetica" w:cs="Helvetica"/>
          <w:b/>
          <w:bCs/>
          <w:color w:val="222222"/>
          <w:sz w:val="21"/>
          <w:szCs w:val="21"/>
        </w:rPr>
      </w:pPr>
    </w:p>
    <w:p w14:paraId="2B5D9E9E"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4.3.1.11. </w:t>
      </w:r>
      <w:r w:rsidRPr="00A31757">
        <w:rPr>
          <w:rFonts w:ascii="Helvetica" w:hAnsi="Helvetica" w:cs="Helvetica" w:hint="eastAsia"/>
          <w:b/>
          <w:bCs/>
          <w:color w:val="222222"/>
          <w:sz w:val="21"/>
          <w:szCs w:val="21"/>
        </w:rPr>
        <w:t>Подвздошно</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бедренная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мышца</w:t>
      </w:r>
      <w:r w:rsidRPr="00A31757">
        <w:rPr>
          <w:rFonts w:ascii="Helvetica" w:hAnsi="Helvetica" w:cs="Helvetica"/>
          <w:b/>
          <w:bCs/>
          <w:color w:val="222222"/>
          <w:sz w:val="21"/>
          <w:szCs w:val="21"/>
        </w:rPr>
        <w:t>.</w:t>
      </w:r>
    </w:p>
    <w:p w14:paraId="419ADEB4" w14:textId="77777777" w:rsidR="00A31757" w:rsidRPr="00A31757" w:rsidRDefault="00A31757" w:rsidP="00A31757">
      <w:pPr>
        <w:rPr>
          <w:rFonts w:ascii="Helvetica" w:hAnsi="Helvetica" w:cs="Helvetica"/>
          <w:b/>
          <w:bCs/>
          <w:color w:val="222222"/>
          <w:sz w:val="21"/>
          <w:szCs w:val="21"/>
        </w:rPr>
      </w:pPr>
    </w:p>
    <w:p w14:paraId="6D5E67EB"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4.3.1.12. </w:t>
      </w:r>
      <w:r w:rsidRPr="00A31757">
        <w:rPr>
          <w:rFonts w:ascii="Helvetica" w:hAnsi="Helvetica" w:cs="Helvetica" w:hint="eastAsia"/>
          <w:b/>
          <w:bCs/>
          <w:color w:val="222222"/>
          <w:sz w:val="21"/>
          <w:szCs w:val="21"/>
        </w:rPr>
        <w:t>Хвостово</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бедренная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мышца</w:t>
      </w:r>
      <w:r w:rsidRPr="00A31757">
        <w:rPr>
          <w:rFonts w:ascii="Helvetica" w:hAnsi="Helvetica" w:cs="Helvetica"/>
          <w:b/>
          <w:bCs/>
          <w:color w:val="222222"/>
          <w:sz w:val="21"/>
          <w:szCs w:val="21"/>
        </w:rPr>
        <w:t>.</w:t>
      </w:r>
    </w:p>
    <w:p w14:paraId="59C59BFA" w14:textId="77777777" w:rsidR="00A31757" w:rsidRPr="00A31757" w:rsidRDefault="00A31757" w:rsidP="00A31757">
      <w:pPr>
        <w:rPr>
          <w:rFonts w:ascii="Helvetica" w:hAnsi="Helvetica" w:cs="Helvetica"/>
          <w:b/>
          <w:bCs/>
          <w:color w:val="222222"/>
          <w:sz w:val="21"/>
          <w:szCs w:val="21"/>
        </w:rPr>
      </w:pPr>
    </w:p>
    <w:p w14:paraId="0CFDBE89"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4.3.1.13. </w:t>
      </w:r>
      <w:r w:rsidRPr="00A31757">
        <w:rPr>
          <w:rFonts w:ascii="Helvetica" w:hAnsi="Helvetica" w:cs="Helvetica" w:hint="eastAsia"/>
          <w:b/>
          <w:bCs/>
          <w:color w:val="222222"/>
          <w:sz w:val="21"/>
          <w:szCs w:val="21"/>
        </w:rPr>
        <w:t>Седалищно</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бедренная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мышца</w:t>
      </w:r>
      <w:r w:rsidRPr="00A31757">
        <w:rPr>
          <w:rFonts w:ascii="Helvetica" w:hAnsi="Helvetica" w:cs="Helvetica"/>
          <w:b/>
          <w:bCs/>
          <w:color w:val="222222"/>
          <w:sz w:val="21"/>
          <w:szCs w:val="21"/>
        </w:rPr>
        <w:t>.</w:t>
      </w:r>
    </w:p>
    <w:p w14:paraId="7D8332C8" w14:textId="77777777" w:rsidR="00A31757" w:rsidRPr="00A31757" w:rsidRDefault="00A31757" w:rsidP="00A31757">
      <w:pPr>
        <w:rPr>
          <w:rFonts w:ascii="Helvetica" w:hAnsi="Helvetica" w:cs="Helvetica"/>
          <w:b/>
          <w:bCs/>
          <w:color w:val="222222"/>
          <w:sz w:val="21"/>
          <w:szCs w:val="21"/>
        </w:rPr>
      </w:pPr>
    </w:p>
    <w:p w14:paraId="2D401885"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4.3.1.14. </w:t>
      </w:r>
      <w:r w:rsidRPr="00A31757">
        <w:rPr>
          <w:rFonts w:ascii="Helvetica" w:hAnsi="Helvetica" w:cs="Helvetica" w:hint="eastAsia"/>
          <w:b/>
          <w:bCs/>
          <w:color w:val="222222"/>
          <w:sz w:val="21"/>
          <w:szCs w:val="21"/>
        </w:rPr>
        <w:t>Лобково</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подвздошно</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бедренные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мышцы</w:t>
      </w:r>
      <w:r w:rsidRPr="00A31757">
        <w:rPr>
          <w:rFonts w:ascii="Helvetica" w:hAnsi="Helvetica" w:cs="Helvetica"/>
          <w:b/>
          <w:bCs/>
          <w:color w:val="222222"/>
          <w:sz w:val="21"/>
          <w:szCs w:val="21"/>
        </w:rPr>
        <w:t>.</w:t>
      </w:r>
    </w:p>
    <w:p w14:paraId="0EF97585" w14:textId="77777777" w:rsidR="00A31757" w:rsidRPr="00A31757" w:rsidRDefault="00A31757" w:rsidP="00A31757">
      <w:pPr>
        <w:rPr>
          <w:rFonts w:ascii="Helvetica" w:hAnsi="Helvetica" w:cs="Helvetica"/>
          <w:b/>
          <w:bCs/>
          <w:color w:val="222222"/>
          <w:sz w:val="21"/>
          <w:szCs w:val="21"/>
        </w:rPr>
      </w:pPr>
    </w:p>
    <w:p w14:paraId="131E2292"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4.3.1.15. </w:t>
      </w:r>
      <w:r w:rsidRPr="00A31757">
        <w:rPr>
          <w:rFonts w:ascii="Helvetica" w:hAnsi="Helvetica" w:cs="Helvetica" w:hint="eastAsia"/>
          <w:b/>
          <w:bCs/>
          <w:color w:val="222222"/>
          <w:sz w:val="21"/>
          <w:szCs w:val="21"/>
        </w:rPr>
        <w:t>Медиальная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запирательная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мышца</w:t>
      </w:r>
      <w:r w:rsidRPr="00A31757">
        <w:rPr>
          <w:rFonts w:ascii="Helvetica" w:hAnsi="Helvetica" w:cs="Helvetica"/>
          <w:b/>
          <w:bCs/>
          <w:color w:val="222222"/>
          <w:sz w:val="21"/>
          <w:szCs w:val="21"/>
        </w:rPr>
        <w:t>.</w:t>
      </w:r>
    </w:p>
    <w:p w14:paraId="0620F7CF" w14:textId="77777777" w:rsidR="00A31757" w:rsidRPr="00A31757" w:rsidRDefault="00A31757" w:rsidP="00A31757">
      <w:pPr>
        <w:rPr>
          <w:rFonts w:ascii="Helvetica" w:hAnsi="Helvetica" w:cs="Helvetica"/>
          <w:b/>
          <w:bCs/>
          <w:color w:val="222222"/>
          <w:sz w:val="21"/>
          <w:szCs w:val="21"/>
        </w:rPr>
      </w:pPr>
    </w:p>
    <w:p w14:paraId="39CF7F97"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4.3.1.16. </w:t>
      </w:r>
      <w:r w:rsidRPr="00A31757">
        <w:rPr>
          <w:rFonts w:ascii="Helvetica" w:hAnsi="Helvetica" w:cs="Helvetica" w:hint="eastAsia"/>
          <w:b/>
          <w:bCs/>
          <w:color w:val="222222"/>
          <w:sz w:val="21"/>
          <w:szCs w:val="21"/>
        </w:rPr>
        <w:t>Латеральная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запирательная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мышца</w:t>
      </w:r>
      <w:r w:rsidRPr="00A31757">
        <w:rPr>
          <w:rFonts w:ascii="Helvetica" w:hAnsi="Helvetica" w:cs="Helvetica"/>
          <w:b/>
          <w:bCs/>
          <w:color w:val="222222"/>
          <w:sz w:val="21"/>
          <w:szCs w:val="21"/>
        </w:rPr>
        <w:t>.</w:t>
      </w:r>
    </w:p>
    <w:p w14:paraId="685E90F4" w14:textId="77777777" w:rsidR="00A31757" w:rsidRPr="00A31757" w:rsidRDefault="00A31757" w:rsidP="00A31757">
      <w:pPr>
        <w:rPr>
          <w:rFonts w:ascii="Helvetica" w:hAnsi="Helvetica" w:cs="Helvetica"/>
          <w:b/>
          <w:bCs/>
          <w:color w:val="222222"/>
          <w:sz w:val="21"/>
          <w:szCs w:val="21"/>
        </w:rPr>
      </w:pPr>
    </w:p>
    <w:p w14:paraId="0EEBDD53"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4.3.2. </w:t>
      </w:r>
      <w:r w:rsidRPr="00A31757">
        <w:rPr>
          <w:rFonts w:ascii="Helvetica" w:hAnsi="Helvetica" w:cs="Helvetica" w:hint="eastAsia"/>
          <w:b/>
          <w:bCs/>
          <w:color w:val="222222"/>
          <w:sz w:val="21"/>
          <w:szCs w:val="21"/>
        </w:rPr>
        <w:t>Мускулатура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голени</w:t>
      </w:r>
      <w:r w:rsidRPr="00A31757">
        <w:rPr>
          <w:rFonts w:ascii="Helvetica" w:hAnsi="Helvetica" w:cs="Helvetica"/>
          <w:b/>
          <w:bCs/>
          <w:color w:val="222222"/>
          <w:sz w:val="21"/>
          <w:szCs w:val="21"/>
        </w:rPr>
        <w:t xml:space="preserve"> (musculi cruris).</w:t>
      </w:r>
    </w:p>
    <w:p w14:paraId="09967639" w14:textId="77777777" w:rsidR="00A31757" w:rsidRPr="00A31757" w:rsidRDefault="00A31757" w:rsidP="00A31757">
      <w:pPr>
        <w:rPr>
          <w:rFonts w:ascii="Helvetica" w:hAnsi="Helvetica" w:cs="Helvetica"/>
          <w:b/>
          <w:bCs/>
          <w:color w:val="222222"/>
          <w:sz w:val="21"/>
          <w:szCs w:val="21"/>
        </w:rPr>
      </w:pPr>
    </w:p>
    <w:p w14:paraId="6C421D9B"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lastRenderedPageBreak/>
        <w:t>4.3.2.</w:t>
      </w:r>
      <w:r w:rsidRPr="00A31757">
        <w:rPr>
          <w:rFonts w:ascii="Helvetica" w:hAnsi="Helvetica" w:cs="Helvetica" w:hint="eastAsia"/>
          <w:b/>
          <w:bCs/>
          <w:color w:val="222222"/>
          <w:sz w:val="21"/>
          <w:szCs w:val="21"/>
        </w:rPr>
        <w:t>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Начальные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общие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апоневрозы</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голени</w:t>
      </w:r>
      <w:r w:rsidRPr="00A31757">
        <w:rPr>
          <w:rFonts w:ascii="Helvetica" w:hAnsi="Helvetica" w:cs="Helvetica"/>
          <w:b/>
          <w:bCs/>
          <w:color w:val="222222"/>
          <w:sz w:val="21"/>
          <w:szCs w:val="21"/>
        </w:rPr>
        <w:t xml:space="preserve"> (aponeuroses originales communes musculorum cruris).</w:t>
      </w:r>
    </w:p>
    <w:p w14:paraId="3F76A64A" w14:textId="77777777" w:rsidR="00A31757" w:rsidRPr="00A31757" w:rsidRDefault="00A31757" w:rsidP="00A31757">
      <w:pPr>
        <w:rPr>
          <w:rFonts w:ascii="Helvetica" w:hAnsi="Helvetica" w:cs="Helvetica"/>
          <w:b/>
          <w:bCs/>
          <w:color w:val="222222"/>
          <w:sz w:val="21"/>
          <w:szCs w:val="21"/>
        </w:rPr>
      </w:pPr>
    </w:p>
    <w:p w14:paraId="45D63CC6"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4.3.2.1. </w:t>
      </w:r>
      <w:r w:rsidRPr="00A31757">
        <w:rPr>
          <w:rFonts w:ascii="Helvetica" w:hAnsi="Helvetica" w:cs="Helvetica" w:hint="eastAsia"/>
          <w:b/>
          <w:bCs/>
          <w:color w:val="222222"/>
          <w:sz w:val="21"/>
          <w:szCs w:val="21"/>
        </w:rPr>
        <w:t>Длинная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малоберцовая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мышца</w:t>
      </w:r>
      <w:r w:rsidRPr="00A31757">
        <w:rPr>
          <w:rFonts w:ascii="Helvetica" w:hAnsi="Helvetica" w:cs="Helvetica"/>
          <w:b/>
          <w:bCs/>
          <w:color w:val="222222"/>
          <w:sz w:val="21"/>
          <w:szCs w:val="21"/>
        </w:rPr>
        <w:t>.</w:t>
      </w:r>
    </w:p>
    <w:p w14:paraId="46E6543E" w14:textId="77777777" w:rsidR="00A31757" w:rsidRPr="00A31757" w:rsidRDefault="00A31757" w:rsidP="00A31757">
      <w:pPr>
        <w:rPr>
          <w:rFonts w:ascii="Helvetica" w:hAnsi="Helvetica" w:cs="Helvetica"/>
          <w:b/>
          <w:bCs/>
          <w:color w:val="222222"/>
          <w:sz w:val="21"/>
          <w:szCs w:val="21"/>
        </w:rPr>
      </w:pPr>
    </w:p>
    <w:p w14:paraId="0D3A9FF9"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4.3.2.2. </w:t>
      </w:r>
      <w:r w:rsidRPr="00A31757">
        <w:rPr>
          <w:rFonts w:ascii="Helvetica" w:hAnsi="Helvetica" w:cs="Helvetica" w:hint="eastAsia"/>
          <w:b/>
          <w:bCs/>
          <w:color w:val="222222"/>
          <w:sz w:val="21"/>
          <w:szCs w:val="21"/>
        </w:rPr>
        <w:t>Короткая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малоберцовая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мышца</w:t>
      </w:r>
      <w:r w:rsidRPr="00A31757">
        <w:rPr>
          <w:rFonts w:ascii="Helvetica" w:hAnsi="Helvetica" w:cs="Helvetica"/>
          <w:b/>
          <w:bCs/>
          <w:color w:val="222222"/>
          <w:sz w:val="21"/>
          <w:szCs w:val="21"/>
        </w:rPr>
        <w:t>.</w:t>
      </w:r>
    </w:p>
    <w:p w14:paraId="1D17D7F2" w14:textId="77777777" w:rsidR="00A31757" w:rsidRPr="00A31757" w:rsidRDefault="00A31757" w:rsidP="00A31757">
      <w:pPr>
        <w:rPr>
          <w:rFonts w:ascii="Helvetica" w:hAnsi="Helvetica" w:cs="Helvetica"/>
          <w:b/>
          <w:bCs/>
          <w:color w:val="222222"/>
          <w:sz w:val="21"/>
          <w:szCs w:val="21"/>
        </w:rPr>
      </w:pPr>
    </w:p>
    <w:p w14:paraId="36C41324"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4.3.2.3. </w:t>
      </w:r>
      <w:r w:rsidRPr="00A31757">
        <w:rPr>
          <w:rFonts w:ascii="Helvetica" w:hAnsi="Helvetica" w:cs="Helvetica" w:hint="eastAsia"/>
          <w:b/>
          <w:bCs/>
          <w:color w:val="222222"/>
          <w:sz w:val="21"/>
          <w:szCs w:val="21"/>
        </w:rPr>
        <w:t>Краниальная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большеберцовая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мышца</w:t>
      </w:r>
      <w:r w:rsidRPr="00A31757">
        <w:rPr>
          <w:rFonts w:ascii="Helvetica" w:hAnsi="Helvetica" w:cs="Helvetica"/>
          <w:b/>
          <w:bCs/>
          <w:color w:val="222222"/>
          <w:sz w:val="21"/>
          <w:szCs w:val="21"/>
        </w:rPr>
        <w:t>.</w:t>
      </w:r>
    </w:p>
    <w:p w14:paraId="1B1F16B6" w14:textId="77777777" w:rsidR="00A31757" w:rsidRPr="00A31757" w:rsidRDefault="00A31757" w:rsidP="00A31757">
      <w:pPr>
        <w:rPr>
          <w:rFonts w:ascii="Helvetica" w:hAnsi="Helvetica" w:cs="Helvetica"/>
          <w:b/>
          <w:bCs/>
          <w:color w:val="222222"/>
          <w:sz w:val="21"/>
          <w:szCs w:val="21"/>
        </w:rPr>
      </w:pPr>
    </w:p>
    <w:p w14:paraId="12B6F44D"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4.3.2.4.</w:t>
      </w:r>
      <w:r w:rsidRPr="00A31757">
        <w:rPr>
          <w:rFonts w:ascii="Helvetica" w:hAnsi="Helvetica" w:cs="Helvetica" w:hint="eastAsia"/>
          <w:b/>
          <w:bCs/>
          <w:color w:val="222222"/>
          <w:sz w:val="21"/>
          <w:szCs w:val="21"/>
        </w:rPr>
        <w:t>Длинный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разгибатель</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пальцев</w:t>
      </w:r>
      <w:r w:rsidRPr="00A31757">
        <w:rPr>
          <w:rFonts w:ascii="Helvetica" w:hAnsi="Helvetica" w:cs="Helvetica"/>
          <w:b/>
          <w:bCs/>
          <w:color w:val="222222"/>
          <w:sz w:val="21"/>
          <w:szCs w:val="21"/>
        </w:rPr>
        <w:t>.</w:t>
      </w:r>
    </w:p>
    <w:p w14:paraId="0FC6D996" w14:textId="77777777" w:rsidR="00A31757" w:rsidRPr="00A31757" w:rsidRDefault="00A31757" w:rsidP="00A31757">
      <w:pPr>
        <w:rPr>
          <w:rFonts w:ascii="Helvetica" w:hAnsi="Helvetica" w:cs="Helvetica"/>
          <w:b/>
          <w:bCs/>
          <w:color w:val="222222"/>
          <w:sz w:val="21"/>
          <w:szCs w:val="21"/>
        </w:rPr>
      </w:pPr>
    </w:p>
    <w:p w14:paraId="5A95F807"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4.3.2.5. </w:t>
      </w:r>
      <w:r w:rsidRPr="00A31757">
        <w:rPr>
          <w:rFonts w:ascii="Helvetica" w:hAnsi="Helvetica" w:cs="Helvetica" w:hint="eastAsia"/>
          <w:b/>
          <w:bCs/>
          <w:color w:val="222222"/>
          <w:sz w:val="21"/>
          <w:szCs w:val="21"/>
        </w:rPr>
        <w:t>Икроножная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мышца</w:t>
      </w:r>
      <w:r w:rsidRPr="00A31757">
        <w:rPr>
          <w:rFonts w:ascii="Helvetica" w:hAnsi="Helvetica" w:cs="Helvetica"/>
          <w:b/>
          <w:bCs/>
          <w:color w:val="222222"/>
          <w:sz w:val="21"/>
          <w:szCs w:val="21"/>
        </w:rPr>
        <w:t>.</w:t>
      </w:r>
    </w:p>
    <w:p w14:paraId="465908A6" w14:textId="77777777" w:rsidR="00A31757" w:rsidRPr="00A31757" w:rsidRDefault="00A31757" w:rsidP="00A31757">
      <w:pPr>
        <w:rPr>
          <w:rFonts w:ascii="Helvetica" w:hAnsi="Helvetica" w:cs="Helvetica"/>
          <w:b/>
          <w:bCs/>
          <w:color w:val="222222"/>
          <w:sz w:val="21"/>
          <w:szCs w:val="21"/>
        </w:rPr>
      </w:pPr>
    </w:p>
    <w:p w14:paraId="60AD958E"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4.3.2.6. </w:t>
      </w:r>
      <w:r w:rsidRPr="00A31757">
        <w:rPr>
          <w:rFonts w:ascii="Helvetica" w:hAnsi="Helvetica" w:cs="Helvetica" w:hint="eastAsia"/>
          <w:b/>
          <w:bCs/>
          <w:color w:val="222222"/>
          <w:sz w:val="21"/>
          <w:szCs w:val="21"/>
        </w:rPr>
        <w:t>Прободающий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прободенный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сгибатель</w:t>
      </w:r>
      <w:r w:rsidRPr="00A31757">
        <w:rPr>
          <w:rFonts w:ascii="Helvetica" w:hAnsi="Helvetica" w:cs="Helvetica"/>
          <w:b/>
          <w:bCs/>
          <w:color w:val="222222"/>
          <w:sz w:val="21"/>
          <w:szCs w:val="21"/>
        </w:rPr>
        <w:t xml:space="preserve"> 3-</w:t>
      </w:r>
      <w:r w:rsidRPr="00A31757">
        <w:rPr>
          <w:rFonts w:ascii="Helvetica" w:hAnsi="Helvetica" w:cs="Helvetica" w:hint="eastAsia"/>
          <w:b/>
          <w:bCs/>
          <w:color w:val="222222"/>
          <w:sz w:val="21"/>
          <w:szCs w:val="21"/>
        </w:rPr>
        <w:t>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пальца</w:t>
      </w:r>
      <w:r w:rsidRPr="00A31757">
        <w:rPr>
          <w:rFonts w:ascii="Helvetica" w:hAnsi="Helvetica" w:cs="Helvetica"/>
          <w:b/>
          <w:bCs/>
          <w:color w:val="222222"/>
          <w:sz w:val="21"/>
          <w:szCs w:val="21"/>
        </w:rPr>
        <w:t>.</w:t>
      </w:r>
    </w:p>
    <w:p w14:paraId="7E4F4CD6" w14:textId="77777777" w:rsidR="00A31757" w:rsidRPr="00A31757" w:rsidRDefault="00A31757" w:rsidP="00A31757">
      <w:pPr>
        <w:rPr>
          <w:rFonts w:ascii="Helvetica" w:hAnsi="Helvetica" w:cs="Helvetica"/>
          <w:b/>
          <w:bCs/>
          <w:color w:val="222222"/>
          <w:sz w:val="21"/>
          <w:szCs w:val="21"/>
        </w:rPr>
      </w:pPr>
    </w:p>
    <w:p w14:paraId="4343AF4B"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4.3.2.6.1. </w:t>
      </w:r>
      <w:r w:rsidRPr="00A31757">
        <w:rPr>
          <w:rFonts w:ascii="Helvetica" w:hAnsi="Helvetica" w:cs="Helvetica" w:hint="eastAsia"/>
          <w:b/>
          <w:bCs/>
          <w:color w:val="222222"/>
          <w:sz w:val="21"/>
          <w:szCs w:val="21"/>
        </w:rPr>
        <w:t>Наличие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или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отсутствие</w:t>
      </w:r>
      <w:r w:rsidRPr="00A31757">
        <w:rPr>
          <w:rFonts w:ascii="Helvetica" w:hAnsi="Helvetica" w:cs="Helvetica"/>
          <w:b/>
          <w:bCs/>
          <w:color w:val="222222"/>
          <w:sz w:val="21"/>
          <w:szCs w:val="21"/>
        </w:rPr>
        <w:t xml:space="preserve"> vinculum tendinum flexorum (</w:t>
      </w:r>
      <w:r w:rsidRPr="00A31757">
        <w:rPr>
          <w:rFonts w:ascii="Helvetica" w:hAnsi="Helvetica" w:cs="Helvetica" w:hint="eastAsia"/>
          <w:b/>
          <w:bCs/>
          <w:color w:val="222222"/>
          <w:sz w:val="21"/>
          <w:szCs w:val="21"/>
        </w:rPr>
        <w:t>рис</w:t>
      </w:r>
      <w:r w:rsidRPr="00A31757">
        <w:rPr>
          <w:rFonts w:ascii="Helvetica" w:hAnsi="Helvetica" w:cs="Helvetica"/>
          <w:b/>
          <w:bCs/>
          <w:color w:val="222222"/>
          <w:sz w:val="21"/>
          <w:szCs w:val="21"/>
        </w:rPr>
        <w:t xml:space="preserve">. 16 </w:t>
      </w:r>
      <w:r w:rsidRPr="00A31757">
        <w:rPr>
          <w:rFonts w:ascii="Helvetica" w:hAnsi="Helvetica" w:cs="Helvetica" w:hint="eastAsia"/>
          <w:b/>
          <w:bCs/>
          <w:color w:val="222222"/>
          <w:sz w:val="21"/>
          <w:szCs w:val="21"/>
        </w:rPr>
        <w:t>В</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рис</w:t>
      </w:r>
      <w:r w:rsidRPr="00A31757">
        <w:rPr>
          <w:rFonts w:ascii="Helvetica" w:hAnsi="Helvetica" w:cs="Helvetica"/>
          <w:b/>
          <w:bCs/>
          <w:color w:val="222222"/>
          <w:sz w:val="21"/>
          <w:szCs w:val="21"/>
        </w:rPr>
        <w:t xml:space="preserve">. 35 </w:t>
      </w:r>
      <w:r w:rsidRPr="00A31757">
        <w:rPr>
          <w:rFonts w:ascii="Helvetica" w:hAnsi="Helvetica" w:cs="Helvetica" w:hint="eastAsia"/>
          <w:b/>
          <w:bCs/>
          <w:color w:val="222222"/>
          <w:sz w:val="21"/>
          <w:szCs w:val="21"/>
        </w:rPr>
        <w:t>Г</w:t>
      </w:r>
      <w:r w:rsidRPr="00A31757">
        <w:rPr>
          <w:rFonts w:ascii="Helvetica" w:hAnsi="Helvetica" w:cs="Helvetica"/>
          <w:b/>
          <w:bCs/>
          <w:color w:val="222222"/>
          <w:sz w:val="21"/>
          <w:szCs w:val="21"/>
        </w:rPr>
        <w:t>).</w:t>
      </w:r>
    </w:p>
    <w:p w14:paraId="16A8AC56" w14:textId="77777777" w:rsidR="00A31757" w:rsidRPr="00A31757" w:rsidRDefault="00A31757" w:rsidP="00A31757">
      <w:pPr>
        <w:rPr>
          <w:rFonts w:ascii="Helvetica" w:hAnsi="Helvetica" w:cs="Helvetica"/>
          <w:b/>
          <w:bCs/>
          <w:color w:val="222222"/>
          <w:sz w:val="21"/>
          <w:szCs w:val="21"/>
        </w:rPr>
      </w:pPr>
    </w:p>
    <w:p w14:paraId="5FE81BC8"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4.3.2.7. </w:t>
      </w:r>
      <w:r w:rsidRPr="00A31757">
        <w:rPr>
          <w:rFonts w:ascii="Helvetica" w:hAnsi="Helvetica" w:cs="Helvetica" w:hint="eastAsia"/>
          <w:b/>
          <w:bCs/>
          <w:color w:val="222222"/>
          <w:sz w:val="21"/>
          <w:szCs w:val="21"/>
        </w:rPr>
        <w:t>Прободающий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прободенный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сгибатель</w:t>
      </w:r>
      <w:r w:rsidRPr="00A31757">
        <w:rPr>
          <w:rFonts w:ascii="Helvetica" w:hAnsi="Helvetica" w:cs="Helvetica"/>
          <w:b/>
          <w:bCs/>
          <w:color w:val="222222"/>
          <w:sz w:val="21"/>
          <w:szCs w:val="21"/>
        </w:rPr>
        <w:t xml:space="preserve"> 2-</w:t>
      </w:r>
      <w:r w:rsidRPr="00A31757">
        <w:rPr>
          <w:rFonts w:ascii="Helvetica" w:hAnsi="Helvetica" w:cs="Helvetica" w:hint="eastAsia"/>
          <w:b/>
          <w:bCs/>
          <w:color w:val="222222"/>
          <w:sz w:val="21"/>
          <w:szCs w:val="21"/>
        </w:rPr>
        <w:t>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пальца</w:t>
      </w:r>
      <w:r w:rsidRPr="00A31757">
        <w:rPr>
          <w:rFonts w:ascii="Helvetica" w:hAnsi="Helvetica" w:cs="Helvetica"/>
          <w:b/>
          <w:bCs/>
          <w:color w:val="222222"/>
          <w:sz w:val="21"/>
          <w:szCs w:val="21"/>
        </w:rPr>
        <w:t>.</w:t>
      </w:r>
    </w:p>
    <w:p w14:paraId="667EBEDD" w14:textId="77777777" w:rsidR="00A31757" w:rsidRPr="00A31757" w:rsidRDefault="00A31757" w:rsidP="00A31757">
      <w:pPr>
        <w:rPr>
          <w:rFonts w:ascii="Helvetica" w:hAnsi="Helvetica" w:cs="Helvetica"/>
          <w:b/>
          <w:bCs/>
          <w:color w:val="222222"/>
          <w:sz w:val="21"/>
          <w:szCs w:val="21"/>
        </w:rPr>
      </w:pPr>
    </w:p>
    <w:p w14:paraId="276D241D"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4.3.2.8. </w:t>
      </w:r>
      <w:r w:rsidRPr="00A31757">
        <w:rPr>
          <w:rFonts w:ascii="Helvetica" w:hAnsi="Helvetica" w:cs="Helvetica" w:hint="eastAsia"/>
          <w:b/>
          <w:bCs/>
          <w:color w:val="222222"/>
          <w:sz w:val="21"/>
          <w:szCs w:val="21"/>
        </w:rPr>
        <w:t>Прободенный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сгибатель</w:t>
      </w:r>
      <w:r w:rsidRPr="00A31757">
        <w:rPr>
          <w:rFonts w:ascii="Helvetica" w:hAnsi="Helvetica" w:cs="Helvetica"/>
          <w:b/>
          <w:bCs/>
          <w:color w:val="222222"/>
          <w:sz w:val="21"/>
          <w:szCs w:val="21"/>
        </w:rPr>
        <w:t xml:space="preserve"> 4-</w:t>
      </w:r>
      <w:r w:rsidRPr="00A31757">
        <w:rPr>
          <w:rFonts w:ascii="Helvetica" w:hAnsi="Helvetica" w:cs="Helvetica" w:hint="eastAsia"/>
          <w:b/>
          <w:bCs/>
          <w:color w:val="222222"/>
          <w:sz w:val="21"/>
          <w:szCs w:val="21"/>
        </w:rPr>
        <w:t>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пальца</w:t>
      </w:r>
      <w:r w:rsidRPr="00A31757">
        <w:rPr>
          <w:rFonts w:ascii="Helvetica" w:hAnsi="Helvetica" w:cs="Helvetica"/>
          <w:b/>
          <w:bCs/>
          <w:color w:val="222222"/>
          <w:sz w:val="21"/>
          <w:szCs w:val="21"/>
        </w:rPr>
        <w:t>.</w:t>
      </w:r>
    </w:p>
    <w:p w14:paraId="210F41BB" w14:textId="77777777" w:rsidR="00A31757" w:rsidRPr="00A31757" w:rsidRDefault="00A31757" w:rsidP="00A31757">
      <w:pPr>
        <w:rPr>
          <w:rFonts w:ascii="Helvetica" w:hAnsi="Helvetica" w:cs="Helvetica"/>
          <w:b/>
          <w:bCs/>
          <w:color w:val="222222"/>
          <w:sz w:val="21"/>
          <w:szCs w:val="21"/>
        </w:rPr>
      </w:pPr>
    </w:p>
    <w:p w14:paraId="61596A90"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4.3.2.9. </w:t>
      </w:r>
      <w:r w:rsidRPr="00A31757">
        <w:rPr>
          <w:rFonts w:ascii="Helvetica" w:hAnsi="Helvetica" w:cs="Helvetica" w:hint="eastAsia"/>
          <w:b/>
          <w:bCs/>
          <w:color w:val="222222"/>
          <w:sz w:val="21"/>
          <w:szCs w:val="21"/>
        </w:rPr>
        <w:t>Прободенный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сгибатель</w:t>
      </w:r>
      <w:r w:rsidRPr="00A31757">
        <w:rPr>
          <w:rFonts w:ascii="Helvetica" w:hAnsi="Helvetica" w:cs="Helvetica"/>
          <w:b/>
          <w:bCs/>
          <w:color w:val="222222"/>
          <w:sz w:val="21"/>
          <w:szCs w:val="21"/>
        </w:rPr>
        <w:t xml:space="preserve"> 3-</w:t>
      </w:r>
      <w:r w:rsidRPr="00A31757">
        <w:rPr>
          <w:rFonts w:ascii="Helvetica" w:hAnsi="Helvetica" w:cs="Helvetica" w:hint="eastAsia"/>
          <w:b/>
          <w:bCs/>
          <w:color w:val="222222"/>
          <w:sz w:val="21"/>
          <w:szCs w:val="21"/>
        </w:rPr>
        <w:t>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пальца</w:t>
      </w:r>
      <w:r w:rsidRPr="00A31757">
        <w:rPr>
          <w:rFonts w:ascii="Helvetica" w:hAnsi="Helvetica" w:cs="Helvetica"/>
          <w:b/>
          <w:bCs/>
          <w:color w:val="222222"/>
          <w:sz w:val="21"/>
          <w:szCs w:val="21"/>
        </w:rPr>
        <w:t>.</w:t>
      </w:r>
    </w:p>
    <w:p w14:paraId="3E5A0907" w14:textId="77777777" w:rsidR="00A31757" w:rsidRPr="00A31757" w:rsidRDefault="00A31757" w:rsidP="00A31757">
      <w:pPr>
        <w:rPr>
          <w:rFonts w:ascii="Helvetica" w:hAnsi="Helvetica" w:cs="Helvetica"/>
          <w:b/>
          <w:bCs/>
          <w:color w:val="222222"/>
          <w:sz w:val="21"/>
          <w:szCs w:val="21"/>
        </w:rPr>
      </w:pPr>
    </w:p>
    <w:p w14:paraId="1F192EE8"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4.3.2.10. </w:t>
      </w:r>
      <w:r w:rsidRPr="00A31757">
        <w:rPr>
          <w:rFonts w:ascii="Helvetica" w:hAnsi="Helvetica" w:cs="Helvetica" w:hint="eastAsia"/>
          <w:b/>
          <w:bCs/>
          <w:color w:val="222222"/>
          <w:sz w:val="21"/>
          <w:szCs w:val="21"/>
        </w:rPr>
        <w:t>Прободенный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сгибатель</w:t>
      </w:r>
      <w:r w:rsidRPr="00A31757">
        <w:rPr>
          <w:rFonts w:ascii="Helvetica" w:hAnsi="Helvetica" w:cs="Helvetica"/>
          <w:b/>
          <w:bCs/>
          <w:color w:val="222222"/>
          <w:sz w:val="21"/>
          <w:szCs w:val="21"/>
        </w:rPr>
        <w:t xml:space="preserve"> 2-</w:t>
      </w:r>
      <w:r w:rsidRPr="00A31757">
        <w:rPr>
          <w:rFonts w:ascii="Helvetica" w:hAnsi="Helvetica" w:cs="Helvetica" w:hint="eastAsia"/>
          <w:b/>
          <w:bCs/>
          <w:color w:val="222222"/>
          <w:sz w:val="21"/>
          <w:szCs w:val="21"/>
        </w:rPr>
        <w:t>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пальца</w:t>
      </w:r>
      <w:r w:rsidRPr="00A31757">
        <w:rPr>
          <w:rFonts w:ascii="Helvetica" w:hAnsi="Helvetica" w:cs="Helvetica"/>
          <w:b/>
          <w:bCs/>
          <w:color w:val="222222"/>
          <w:sz w:val="21"/>
          <w:szCs w:val="21"/>
        </w:rPr>
        <w:t>.</w:t>
      </w:r>
    </w:p>
    <w:p w14:paraId="24293A32" w14:textId="77777777" w:rsidR="00A31757" w:rsidRPr="00A31757" w:rsidRDefault="00A31757" w:rsidP="00A31757">
      <w:pPr>
        <w:rPr>
          <w:rFonts w:ascii="Helvetica" w:hAnsi="Helvetica" w:cs="Helvetica"/>
          <w:b/>
          <w:bCs/>
          <w:color w:val="222222"/>
          <w:sz w:val="21"/>
          <w:szCs w:val="21"/>
        </w:rPr>
      </w:pPr>
    </w:p>
    <w:p w14:paraId="5CAA67AE"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lastRenderedPageBreak/>
        <w:t xml:space="preserve">4.3.2.11. </w:t>
      </w:r>
      <w:r w:rsidRPr="00A31757">
        <w:rPr>
          <w:rFonts w:ascii="Helvetica" w:hAnsi="Helvetica" w:cs="Helvetica" w:hint="eastAsia"/>
          <w:b/>
          <w:bCs/>
          <w:color w:val="222222"/>
          <w:sz w:val="21"/>
          <w:szCs w:val="21"/>
        </w:rPr>
        <w:t>Длинный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сгибатель</w:t>
      </w:r>
      <w:r w:rsidRPr="00A31757">
        <w:rPr>
          <w:rFonts w:ascii="Helvetica" w:hAnsi="Helvetica" w:cs="Helvetica"/>
          <w:b/>
          <w:bCs/>
          <w:color w:val="222222"/>
          <w:sz w:val="21"/>
          <w:szCs w:val="21"/>
        </w:rPr>
        <w:t xml:space="preserve"> 1-</w:t>
      </w:r>
      <w:r w:rsidRPr="00A31757">
        <w:rPr>
          <w:rFonts w:ascii="Helvetica" w:hAnsi="Helvetica" w:cs="Helvetica" w:hint="eastAsia"/>
          <w:b/>
          <w:bCs/>
          <w:color w:val="222222"/>
          <w:sz w:val="21"/>
          <w:szCs w:val="21"/>
        </w:rPr>
        <w:t>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пальца</w:t>
      </w:r>
      <w:r w:rsidRPr="00A31757">
        <w:rPr>
          <w:rFonts w:ascii="Helvetica" w:hAnsi="Helvetica" w:cs="Helvetica"/>
          <w:b/>
          <w:bCs/>
          <w:color w:val="222222"/>
          <w:sz w:val="21"/>
          <w:szCs w:val="21"/>
        </w:rPr>
        <w:t>.</w:t>
      </w:r>
    </w:p>
    <w:p w14:paraId="10585E0C" w14:textId="77777777" w:rsidR="00A31757" w:rsidRPr="00A31757" w:rsidRDefault="00A31757" w:rsidP="00A31757">
      <w:pPr>
        <w:rPr>
          <w:rFonts w:ascii="Helvetica" w:hAnsi="Helvetica" w:cs="Helvetica"/>
          <w:b/>
          <w:bCs/>
          <w:color w:val="222222"/>
          <w:sz w:val="21"/>
          <w:szCs w:val="21"/>
        </w:rPr>
      </w:pPr>
    </w:p>
    <w:p w14:paraId="291CB20D"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4.3.2.12. </w:t>
      </w:r>
      <w:r w:rsidRPr="00A31757">
        <w:rPr>
          <w:rFonts w:ascii="Helvetica" w:hAnsi="Helvetica" w:cs="Helvetica" w:hint="eastAsia"/>
          <w:b/>
          <w:bCs/>
          <w:color w:val="222222"/>
          <w:sz w:val="21"/>
          <w:szCs w:val="21"/>
        </w:rPr>
        <w:t>Длинный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сгибатель</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пальцев</w:t>
      </w:r>
      <w:r w:rsidRPr="00A31757">
        <w:rPr>
          <w:rFonts w:ascii="Helvetica" w:hAnsi="Helvetica" w:cs="Helvetica"/>
          <w:b/>
          <w:bCs/>
          <w:color w:val="222222"/>
          <w:sz w:val="21"/>
          <w:szCs w:val="21"/>
        </w:rPr>
        <w:t>.</w:t>
      </w:r>
    </w:p>
    <w:p w14:paraId="4CE75F55" w14:textId="77777777" w:rsidR="00A31757" w:rsidRPr="00A31757" w:rsidRDefault="00A31757" w:rsidP="00A31757">
      <w:pPr>
        <w:rPr>
          <w:rFonts w:ascii="Helvetica" w:hAnsi="Helvetica" w:cs="Helvetica"/>
          <w:b/>
          <w:bCs/>
          <w:color w:val="222222"/>
          <w:sz w:val="21"/>
          <w:szCs w:val="21"/>
        </w:rPr>
      </w:pPr>
    </w:p>
    <w:p w14:paraId="63412C13"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4.3.2.13. </w:t>
      </w:r>
      <w:r w:rsidRPr="00A31757">
        <w:rPr>
          <w:rFonts w:ascii="Helvetica" w:hAnsi="Helvetica" w:cs="Helvetica" w:hint="eastAsia"/>
          <w:b/>
          <w:bCs/>
          <w:color w:val="222222"/>
          <w:sz w:val="21"/>
          <w:szCs w:val="21"/>
        </w:rPr>
        <w:t>Подошвенная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мышца</w:t>
      </w:r>
      <w:r w:rsidRPr="00A31757">
        <w:rPr>
          <w:rFonts w:ascii="Helvetica" w:hAnsi="Helvetica" w:cs="Helvetica"/>
          <w:b/>
          <w:bCs/>
          <w:color w:val="222222"/>
          <w:sz w:val="21"/>
          <w:szCs w:val="21"/>
        </w:rPr>
        <w:t>.</w:t>
      </w:r>
    </w:p>
    <w:p w14:paraId="5644B9D4" w14:textId="77777777" w:rsidR="00A31757" w:rsidRPr="00A31757" w:rsidRDefault="00A31757" w:rsidP="00A31757">
      <w:pPr>
        <w:rPr>
          <w:rFonts w:ascii="Helvetica" w:hAnsi="Helvetica" w:cs="Helvetica"/>
          <w:b/>
          <w:bCs/>
          <w:color w:val="222222"/>
          <w:sz w:val="21"/>
          <w:szCs w:val="21"/>
        </w:rPr>
      </w:pPr>
    </w:p>
    <w:p w14:paraId="2599ED8F"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4.3.2.14. </w:t>
      </w:r>
      <w:r w:rsidRPr="00A31757">
        <w:rPr>
          <w:rFonts w:ascii="Helvetica" w:hAnsi="Helvetica" w:cs="Helvetica" w:hint="eastAsia"/>
          <w:b/>
          <w:bCs/>
          <w:color w:val="222222"/>
          <w:sz w:val="21"/>
          <w:szCs w:val="21"/>
        </w:rPr>
        <w:t>Подколенная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мышца</w:t>
      </w:r>
      <w:r w:rsidRPr="00A31757">
        <w:rPr>
          <w:rFonts w:ascii="Helvetica" w:hAnsi="Helvetica" w:cs="Helvetica"/>
          <w:b/>
          <w:bCs/>
          <w:color w:val="222222"/>
          <w:sz w:val="21"/>
          <w:szCs w:val="21"/>
        </w:rPr>
        <w:t>.</w:t>
      </w:r>
    </w:p>
    <w:p w14:paraId="1D3B3DE0" w14:textId="77777777" w:rsidR="00A31757" w:rsidRPr="00A31757" w:rsidRDefault="00A31757" w:rsidP="00A31757">
      <w:pPr>
        <w:rPr>
          <w:rFonts w:ascii="Helvetica" w:hAnsi="Helvetica" w:cs="Helvetica"/>
          <w:b/>
          <w:bCs/>
          <w:color w:val="222222"/>
          <w:sz w:val="21"/>
          <w:szCs w:val="21"/>
        </w:rPr>
      </w:pPr>
    </w:p>
    <w:p w14:paraId="04C17353"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4.3.3. </w:t>
      </w:r>
      <w:r w:rsidRPr="00A31757">
        <w:rPr>
          <w:rFonts w:ascii="Helvetica" w:hAnsi="Helvetica" w:cs="Helvetica" w:hint="eastAsia"/>
          <w:b/>
          <w:bCs/>
          <w:color w:val="222222"/>
          <w:sz w:val="21"/>
          <w:szCs w:val="21"/>
        </w:rPr>
        <w:t>Мускулатура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цевки</w:t>
      </w:r>
      <w:r w:rsidRPr="00A31757">
        <w:rPr>
          <w:rFonts w:ascii="Helvetica" w:hAnsi="Helvetica" w:cs="Helvetica"/>
          <w:b/>
          <w:bCs/>
          <w:color w:val="222222"/>
          <w:sz w:val="21"/>
          <w:szCs w:val="21"/>
        </w:rPr>
        <w:t xml:space="preserve"> (musculi tarsometatarsi).</w:t>
      </w:r>
    </w:p>
    <w:p w14:paraId="0C71EC6E" w14:textId="77777777" w:rsidR="00A31757" w:rsidRPr="00A31757" w:rsidRDefault="00A31757" w:rsidP="00A31757">
      <w:pPr>
        <w:rPr>
          <w:rFonts w:ascii="Helvetica" w:hAnsi="Helvetica" w:cs="Helvetica"/>
          <w:b/>
          <w:bCs/>
          <w:color w:val="222222"/>
          <w:sz w:val="21"/>
          <w:szCs w:val="21"/>
        </w:rPr>
      </w:pPr>
    </w:p>
    <w:p w14:paraId="0987F10F"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4.3.3.</w:t>
      </w:r>
      <w:r w:rsidRPr="00A31757">
        <w:rPr>
          <w:rFonts w:ascii="Helvetica" w:hAnsi="Helvetica" w:cs="Helvetica" w:hint="eastAsia"/>
          <w:b/>
          <w:bCs/>
          <w:color w:val="222222"/>
          <w:sz w:val="21"/>
          <w:szCs w:val="21"/>
        </w:rPr>
        <w:t>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Проблема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w:t>
      </w:r>
      <w:r w:rsidRPr="00A31757">
        <w:rPr>
          <w:rFonts w:ascii="Helvetica" w:hAnsi="Helvetica" w:cs="Helvetica" w:hint="eastAsia"/>
          <w:b/>
          <w:bCs/>
          <w:color w:val="222222"/>
          <w:sz w:val="21"/>
          <w:szCs w:val="21"/>
        </w:rPr>
        <w:t>коротких</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разгибателей</w:t>
      </w:r>
      <w:r w:rsidRPr="00A31757">
        <w:rPr>
          <w:rFonts w:ascii="Helvetica" w:hAnsi="Helvetica" w:cs="Helvetica"/>
          <w:b/>
          <w:bCs/>
          <w:color w:val="222222"/>
          <w:sz w:val="21"/>
          <w:szCs w:val="21"/>
        </w:rPr>
        <w:t xml:space="preserve"> 3-</w:t>
      </w:r>
      <w:r w:rsidRPr="00A31757">
        <w:rPr>
          <w:rFonts w:ascii="Helvetica" w:hAnsi="Helvetica" w:cs="Helvetica" w:hint="eastAsia"/>
          <w:b/>
          <w:bCs/>
          <w:color w:val="222222"/>
          <w:sz w:val="21"/>
          <w:szCs w:val="21"/>
        </w:rPr>
        <w:t>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пальца</w:t>
      </w:r>
      <w:r w:rsidRPr="00A31757">
        <w:rPr>
          <w:rFonts w:ascii="Helvetica" w:hAnsi="Helvetica" w:cs="Helvetica" w:hint="eastAsia"/>
          <w:b/>
          <w:bCs/>
          <w:color w:val="222222"/>
          <w:sz w:val="21"/>
          <w:szCs w:val="21"/>
        </w:rPr>
        <w:t>»</w:t>
      </w:r>
      <w:r w:rsidRPr="00A31757">
        <w:rPr>
          <w:rFonts w:ascii="Helvetica" w:hAnsi="Helvetica" w:cs="Helvetica"/>
          <w:b/>
          <w:bCs/>
          <w:color w:val="222222"/>
          <w:sz w:val="21"/>
          <w:szCs w:val="21"/>
        </w:rPr>
        <w:t>.</w:t>
      </w:r>
    </w:p>
    <w:p w14:paraId="3F378FA9" w14:textId="77777777" w:rsidR="00A31757" w:rsidRPr="00A31757" w:rsidRDefault="00A31757" w:rsidP="00A31757">
      <w:pPr>
        <w:rPr>
          <w:rFonts w:ascii="Helvetica" w:hAnsi="Helvetica" w:cs="Helvetica"/>
          <w:b/>
          <w:bCs/>
          <w:color w:val="222222"/>
          <w:sz w:val="21"/>
          <w:szCs w:val="21"/>
        </w:rPr>
      </w:pPr>
    </w:p>
    <w:p w14:paraId="518F1D9C"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4.3.3.1.</w:t>
      </w:r>
      <w:r w:rsidRPr="00A31757">
        <w:rPr>
          <w:rFonts w:ascii="Helvetica" w:hAnsi="Helvetica" w:cs="Helvetica" w:hint="eastAsia"/>
          <w:b/>
          <w:bCs/>
          <w:color w:val="222222"/>
          <w:sz w:val="21"/>
          <w:szCs w:val="21"/>
        </w:rPr>
        <w:t>Длинный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разгибатель</w:t>
      </w:r>
      <w:r w:rsidRPr="00A31757">
        <w:rPr>
          <w:rFonts w:ascii="Helvetica" w:hAnsi="Helvetica" w:cs="Helvetica"/>
          <w:b/>
          <w:bCs/>
          <w:color w:val="222222"/>
          <w:sz w:val="21"/>
          <w:szCs w:val="21"/>
        </w:rPr>
        <w:t xml:space="preserve"> 1-</w:t>
      </w:r>
      <w:r w:rsidRPr="00A31757">
        <w:rPr>
          <w:rFonts w:ascii="Helvetica" w:hAnsi="Helvetica" w:cs="Helvetica" w:hint="eastAsia"/>
          <w:b/>
          <w:bCs/>
          <w:color w:val="222222"/>
          <w:sz w:val="21"/>
          <w:szCs w:val="21"/>
        </w:rPr>
        <w:t>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пальца</w:t>
      </w:r>
      <w:r w:rsidRPr="00A31757">
        <w:rPr>
          <w:rFonts w:ascii="Helvetica" w:hAnsi="Helvetica" w:cs="Helvetica"/>
          <w:b/>
          <w:bCs/>
          <w:color w:val="222222"/>
          <w:sz w:val="21"/>
          <w:szCs w:val="21"/>
        </w:rPr>
        <w:t>.</w:t>
      </w:r>
    </w:p>
    <w:p w14:paraId="7A6FD3FE" w14:textId="77777777" w:rsidR="00A31757" w:rsidRPr="00A31757" w:rsidRDefault="00A31757" w:rsidP="00A31757">
      <w:pPr>
        <w:rPr>
          <w:rFonts w:ascii="Helvetica" w:hAnsi="Helvetica" w:cs="Helvetica"/>
          <w:b/>
          <w:bCs/>
          <w:color w:val="222222"/>
          <w:sz w:val="21"/>
          <w:szCs w:val="21"/>
        </w:rPr>
      </w:pPr>
    </w:p>
    <w:p w14:paraId="2F24ADD0"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4.3.3.2. </w:t>
      </w:r>
      <w:r w:rsidRPr="00A31757">
        <w:rPr>
          <w:rFonts w:ascii="Helvetica" w:hAnsi="Helvetica" w:cs="Helvetica" w:hint="eastAsia"/>
          <w:b/>
          <w:bCs/>
          <w:color w:val="222222"/>
          <w:sz w:val="21"/>
          <w:szCs w:val="21"/>
        </w:rPr>
        <w:t>Короткий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разгибатель</w:t>
      </w:r>
      <w:r w:rsidRPr="00A31757">
        <w:rPr>
          <w:rFonts w:ascii="Helvetica" w:hAnsi="Helvetica" w:cs="Helvetica"/>
          <w:b/>
          <w:bCs/>
          <w:color w:val="222222"/>
          <w:sz w:val="21"/>
          <w:szCs w:val="21"/>
        </w:rPr>
        <w:t xml:space="preserve"> 1-</w:t>
      </w:r>
      <w:r w:rsidRPr="00A31757">
        <w:rPr>
          <w:rFonts w:ascii="Helvetica" w:hAnsi="Helvetica" w:cs="Helvetica" w:hint="eastAsia"/>
          <w:b/>
          <w:bCs/>
          <w:color w:val="222222"/>
          <w:sz w:val="21"/>
          <w:szCs w:val="21"/>
        </w:rPr>
        <w:t>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пальца</w:t>
      </w:r>
      <w:r w:rsidRPr="00A31757">
        <w:rPr>
          <w:rFonts w:ascii="Helvetica" w:hAnsi="Helvetica" w:cs="Helvetica"/>
          <w:b/>
          <w:bCs/>
          <w:color w:val="222222"/>
          <w:sz w:val="21"/>
          <w:szCs w:val="21"/>
        </w:rPr>
        <w:t>.</w:t>
      </w:r>
    </w:p>
    <w:p w14:paraId="2D2CC5D4" w14:textId="77777777" w:rsidR="00A31757" w:rsidRPr="00A31757" w:rsidRDefault="00A31757" w:rsidP="00A31757">
      <w:pPr>
        <w:rPr>
          <w:rFonts w:ascii="Helvetica" w:hAnsi="Helvetica" w:cs="Helvetica"/>
          <w:b/>
          <w:bCs/>
          <w:color w:val="222222"/>
          <w:sz w:val="21"/>
          <w:szCs w:val="21"/>
        </w:rPr>
      </w:pPr>
    </w:p>
    <w:p w14:paraId="29AE1183"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4.3.3.3. </w:t>
      </w:r>
      <w:r w:rsidRPr="00A31757">
        <w:rPr>
          <w:rFonts w:ascii="Helvetica" w:hAnsi="Helvetica" w:cs="Helvetica" w:hint="eastAsia"/>
          <w:b/>
          <w:bCs/>
          <w:color w:val="222222"/>
          <w:sz w:val="21"/>
          <w:szCs w:val="21"/>
        </w:rPr>
        <w:t>Короткий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сгибатель</w:t>
      </w:r>
      <w:r w:rsidRPr="00A31757">
        <w:rPr>
          <w:rFonts w:ascii="Helvetica" w:hAnsi="Helvetica" w:cs="Helvetica"/>
          <w:b/>
          <w:bCs/>
          <w:color w:val="222222"/>
          <w:sz w:val="21"/>
          <w:szCs w:val="21"/>
        </w:rPr>
        <w:t xml:space="preserve"> 1-</w:t>
      </w:r>
      <w:r w:rsidRPr="00A31757">
        <w:rPr>
          <w:rFonts w:ascii="Helvetica" w:hAnsi="Helvetica" w:cs="Helvetica" w:hint="eastAsia"/>
          <w:b/>
          <w:bCs/>
          <w:color w:val="222222"/>
          <w:sz w:val="21"/>
          <w:szCs w:val="21"/>
        </w:rPr>
        <w:t>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пальца</w:t>
      </w:r>
      <w:r w:rsidRPr="00A31757">
        <w:rPr>
          <w:rFonts w:ascii="Helvetica" w:hAnsi="Helvetica" w:cs="Helvetica"/>
          <w:b/>
          <w:bCs/>
          <w:color w:val="222222"/>
          <w:sz w:val="21"/>
          <w:szCs w:val="21"/>
        </w:rPr>
        <w:t>.</w:t>
      </w:r>
    </w:p>
    <w:p w14:paraId="15E28A9C" w14:textId="77777777" w:rsidR="00A31757" w:rsidRPr="00A31757" w:rsidRDefault="00A31757" w:rsidP="00A31757">
      <w:pPr>
        <w:rPr>
          <w:rFonts w:ascii="Helvetica" w:hAnsi="Helvetica" w:cs="Helvetica"/>
          <w:b/>
          <w:bCs/>
          <w:color w:val="222222"/>
          <w:sz w:val="21"/>
          <w:szCs w:val="21"/>
        </w:rPr>
      </w:pPr>
    </w:p>
    <w:p w14:paraId="2EEC491B"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4.3.3.4. </w:t>
      </w:r>
      <w:r w:rsidRPr="00A31757">
        <w:rPr>
          <w:rFonts w:ascii="Helvetica" w:hAnsi="Helvetica" w:cs="Helvetica" w:hint="eastAsia"/>
          <w:b/>
          <w:bCs/>
          <w:color w:val="222222"/>
          <w:sz w:val="21"/>
          <w:szCs w:val="21"/>
        </w:rPr>
        <w:t>Абдуктор</w:t>
      </w:r>
      <w:r w:rsidRPr="00A31757">
        <w:rPr>
          <w:rFonts w:ascii="Helvetica" w:hAnsi="Helvetica" w:cs="Helvetica"/>
          <w:b/>
          <w:bCs/>
          <w:color w:val="222222"/>
          <w:sz w:val="21"/>
          <w:szCs w:val="21"/>
        </w:rPr>
        <w:t xml:space="preserve"> 2-</w:t>
      </w:r>
      <w:r w:rsidRPr="00A31757">
        <w:rPr>
          <w:rFonts w:ascii="Helvetica" w:hAnsi="Helvetica" w:cs="Helvetica" w:hint="eastAsia"/>
          <w:b/>
          <w:bCs/>
          <w:color w:val="222222"/>
          <w:sz w:val="21"/>
          <w:szCs w:val="21"/>
        </w:rPr>
        <w:t>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пальца</w:t>
      </w:r>
      <w:r w:rsidRPr="00A31757">
        <w:rPr>
          <w:rFonts w:ascii="Helvetica" w:hAnsi="Helvetica" w:cs="Helvetica"/>
          <w:b/>
          <w:bCs/>
          <w:color w:val="222222"/>
          <w:sz w:val="21"/>
          <w:szCs w:val="21"/>
        </w:rPr>
        <w:t>.</w:t>
      </w:r>
    </w:p>
    <w:p w14:paraId="39BD60C2" w14:textId="77777777" w:rsidR="00A31757" w:rsidRPr="00A31757" w:rsidRDefault="00A31757" w:rsidP="00A31757">
      <w:pPr>
        <w:rPr>
          <w:rFonts w:ascii="Helvetica" w:hAnsi="Helvetica" w:cs="Helvetica"/>
          <w:b/>
          <w:bCs/>
          <w:color w:val="222222"/>
          <w:sz w:val="21"/>
          <w:szCs w:val="21"/>
        </w:rPr>
      </w:pPr>
    </w:p>
    <w:p w14:paraId="3135C50C"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4.3.3.5. </w:t>
      </w:r>
      <w:r w:rsidRPr="00A31757">
        <w:rPr>
          <w:rFonts w:ascii="Helvetica" w:hAnsi="Helvetica" w:cs="Helvetica" w:hint="eastAsia"/>
          <w:b/>
          <w:bCs/>
          <w:color w:val="222222"/>
          <w:sz w:val="21"/>
          <w:szCs w:val="21"/>
        </w:rPr>
        <w:t>Аддуктор</w:t>
      </w:r>
      <w:r w:rsidRPr="00A31757">
        <w:rPr>
          <w:rFonts w:ascii="Helvetica" w:hAnsi="Helvetica" w:cs="Helvetica"/>
          <w:b/>
          <w:bCs/>
          <w:color w:val="222222"/>
          <w:sz w:val="21"/>
          <w:szCs w:val="21"/>
        </w:rPr>
        <w:t xml:space="preserve"> 2-</w:t>
      </w:r>
      <w:r w:rsidRPr="00A31757">
        <w:rPr>
          <w:rFonts w:ascii="Helvetica" w:hAnsi="Helvetica" w:cs="Helvetica" w:hint="eastAsia"/>
          <w:b/>
          <w:bCs/>
          <w:color w:val="222222"/>
          <w:sz w:val="21"/>
          <w:szCs w:val="21"/>
        </w:rPr>
        <w:t>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пальца</w:t>
      </w:r>
      <w:r w:rsidRPr="00A31757">
        <w:rPr>
          <w:rFonts w:ascii="Helvetica" w:hAnsi="Helvetica" w:cs="Helvetica"/>
          <w:b/>
          <w:bCs/>
          <w:color w:val="222222"/>
          <w:sz w:val="21"/>
          <w:szCs w:val="21"/>
        </w:rPr>
        <w:t>.</w:t>
      </w:r>
    </w:p>
    <w:p w14:paraId="76D53DA4" w14:textId="77777777" w:rsidR="00A31757" w:rsidRPr="00A31757" w:rsidRDefault="00A31757" w:rsidP="00A31757">
      <w:pPr>
        <w:rPr>
          <w:rFonts w:ascii="Helvetica" w:hAnsi="Helvetica" w:cs="Helvetica"/>
          <w:b/>
          <w:bCs/>
          <w:color w:val="222222"/>
          <w:sz w:val="21"/>
          <w:szCs w:val="21"/>
        </w:rPr>
      </w:pPr>
    </w:p>
    <w:p w14:paraId="6DAAA613"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4.3.3.6. </w:t>
      </w:r>
      <w:r w:rsidRPr="00A31757">
        <w:rPr>
          <w:rFonts w:ascii="Helvetica" w:hAnsi="Helvetica" w:cs="Helvetica" w:hint="eastAsia"/>
          <w:b/>
          <w:bCs/>
          <w:color w:val="222222"/>
          <w:sz w:val="21"/>
          <w:szCs w:val="21"/>
        </w:rPr>
        <w:t>Медиальный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короткий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разгибатель</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пальцев</w:t>
      </w:r>
      <w:r w:rsidRPr="00A31757">
        <w:rPr>
          <w:rFonts w:ascii="Helvetica" w:hAnsi="Helvetica" w:cs="Helvetica"/>
          <w:b/>
          <w:bCs/>
          <w:color w:val="222222"/>
          <w:sz w:val="21"/>
          <w:szCs w:val="21"/>
        </w:rPr>
        <w:t>.</w:t>
      </w:r>
    </w:p>
    <w:p w14:paraId="46B21D84" w14:textId="77777777" w:rsidR="00A31757" w:rsidRPr="00A31757" w:rsidRDefault="00A31757" w:rsidP="00A31757">
      <w:pPr>
        <w:rPr>
          <w:rFonts w:ascii="Helvetica" w:hAnsi="Helvetica" w:cs="Helvetica"/>
          <w:b/>
          <w:bCs/>
          <w:color w:val="222222"/>
          <w:sz w:val="21"/>
          <w:szCs w:val="21"/>
        </w:rPr>
      </w:pPr>
    </w:p>
    <w:p w14:paraId="3A23191C"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4.3.3.7. </w:t>
      </w:r>
      <w:r w:rsidRPr="00A31757">
        <w:rPr>
          <w:rFonts w:ascii="Helvetica" w:hAnsi="Helvetica" w:cs="Helvetica" w:hint="eastAsia"/>
          <w:b/>
          <w:bCs/>
          <w:color w:val="222222"/>
          <w:sz w:val="21"/>
          <w:szCs w:val="21"/>
        </w:rPr>
        <w:t>Короткий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разгибатель</w:t>
      </w:r>
      <w:r w:rsidRPr="00A31757">
        <w:rPr>
          <w:rFonts w:ascii="Helvetica" w:hAnsi="Helvetica" w:cs="Helvetica"/>
          <w:b/>
          <w:bCs/>
          <w:color w:val="222222"/>
          <w:sz w:val="21"/>
          <w:szCs w:val="21"/>
        </w:rPr>
        <w:t xml:space="preserve"> 3-</w:t>
      </w:r>
      <w:r w:rsidRPr="00A31757">
        <w:rPr>
          <w:rFonts w:ascii="Helvetica" w:hAnsi="Helvetica" w:cs="Helvetica" w:hint="eastAsia"/>
          <w:b/>
          <w:bCs/>
          <w:color w:val="222222"/>
          <w:sz w:val="21"/>
          <w:szCs w:val="21"/>
        </w:rPr>
        <w:t>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пальца</w:t>
      </w:r>
      <w:r w:rsidRPr="00A31757">
        <w:rPr>
          <w:rFonts w:ascii="Helvetica" w:hAnsi="Helvetica" w:cs="Helvetica"/>
          <w:b/>
          <w:bCs/>
          <w:color w:val="222222"/>
          <w:sz w:val="21"/>
          <w:szCs w:val="21"/>
        </w:rPr>
        <w:t>.</w:t>
      </w:r>
    </w:p>
    <w:p w14:paraId="6F871DF0" w14:textId="77777777" w:rsidR="00A31757" w:rsidRPr="00A31757" w:rsidRDefault="00A31757" w:rsidP="00A31757">
      <w:pPr>
        <w:rPr>
          <w:rFonts w:ascii="Helvetica" w:hAnsi="Helvetica" w:cs="Helvetica"/>
          <w:b/>
          <w:bCs/>
          <w:color w:val="222222"/>
          <w:sz w:val="21"/>
          <w:szCs w:val="21"/>
        </w:rPr>
      </w:pPr>
    </w:p>
    <w:p w14:paraId="2D946711"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lastRenderedPageBreak/>
        <w:t xml:space="preserve">4.3.3.8. </w:t>
      </w:r>
      <w:r w:rsidRPr="00A31757">
        <w:rPr>
          <w:rFonts w:ascii="Helvetica" w:hAnsi="Helvetica" w:cs="Helvetica" w:hint="eastAsia"/>
          <w:b/>
          <w:bCs/>
          <w:color w:val="222222"/>
          <w:sz w:val="21"/>
          <w:szCs w:val="21"/>
        </w:rPr>
        <w:t>Латеральный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короткий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разгибатель</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пальцев</w:t>
      </w:r>
      <w:r w:rsidRPr="00A31757">
        <w:rPr>
          <w:rFonts w:ascii="Helvetica" w:hAnsi="Helvetica" w:cs="Helvetica"/>
          <w:b/>
          <w:bCs/>
          <w:color w:val="222222"/>
          <w:sz w:val="21"/>
          <w:szCs w:val="21"/>
        </w:rPr>
        <w:t>.</w:t>
      </w:r>
    </w:p>
    <w:p w14:paraId="3142B9CA" w14:textId="77777777" w:rsidR="00A31757" w:rsidRPr="00A31757" w:rsidRDefault="00A31757" w:rsidP="00A31757">
      <w:pPr>
        <w:rPr>
          <w:rFonts w:ascii="Helvetica" w:hAnsi="Helvetica" w:cs="Helvetica"/>
          <w:b/>
          <w:bCs/>
          <w:color w:val="222222"/>
          <w:sz w:val="21"/>
          <w:szCs w:val="21"/>
        </w:rPr>
      </w:pPr>
    </w:p>
    <w:p w14:paraId="67DE4037"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4.3.3.9. </w:t>
      </w:r>
      <w:r w:rsidRPr="00A31757">
        <w:rPr>
          <w:rFonts w:ascii="Helvetica" w:hAnsi="Helvetica" w:cs="Helvetica" w:hint="eastAsia"/>
          <w:b/>
          <w:bCs/>
          <w:color w:val="222222"/>
          <w:sz w:val="21"/>
          <w:szCs w:val="21"/>
        </w:rPr>
        <w:t>Короткий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разгибатель</w:t>
      </w:r>
      <w:r w:rsidRPr="00A31757">
        <w:rPr>
          <w:rFonts w:ascii="Helvetica" w:hAnsi="Helvetica" w:cs="Helvetica"/>
          <w:b/>
          <w:bCs/>
          <w:color w:val="222222"/>
          <w:sz w:val="21"/>
          <w:szCs w:val="21"/>
        </w:rPr>
        <w:t xml:space="preserve"> 4-</w:t>
      </w:r>
      <w:r w:rsidRPr="00A31757">
        <w:rPr>
          <w:rFonts w:ascii="Helvetica" w:hAnsi="Helvetica" w:cs="Helvetica" w:hint="eastAsia"/>
          <w:b/>
          <w:bCs/>
          <w:color w:val="222222"/>
          <w:sz w:val="21"/>
          <w:szCs w:val="21"/>
        </w:rPr>
        <w:t>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пальца</w:t>
      </w:r>
      <w:r w:rsidRPr="00A31757">
        <w:rPr>
          <w:rFonts w:ascii="Helvetica" w:hAnsi="Helvetica" w:cs="Helvetica"/>
          <w:b/>
          <w:bCs/>
          <w:color w:val="222222"/>
          <w:sz w:val="21"/>
          <w:szCs w:val="21"/>
        </w:rPr>
        <w:t>.</w:t>
      </w:r>
    </w:p>
    <w:p w14:paraId="545262E8" w14:textId="77777777" w:rsidR="00A31757" w:rsidRPr="00A31757" w:rsidRDefault="00A31757" w:rsidP="00A31757">
      <w:pPr>
        <w:rPr>
          <w:rFonts w:ascii="Helvetica" w:hAnsi="Helvetica" w:cs="Helvetica"/>
          <w:b/>
          <w:bCs/>
          <w:color w:val="222222"/>
          <w:sz w:val="21"/>
          <w:szCs w:val="21"/>
        </w:rPr>
      </w:pPr>
    </w:p>
    <w:p w14:paraId="77A951D1"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4.3.3.10. </w:t>
      </w:r>
      <w:r w:rsidRPr="00A31757">
        <w:rPr>
          <w:rFonts w:ascii="Helvetica" w:hAnsi="Helvetica" w:cs="Helvetica" w:hint="eastAsia"/>
          <w:b/>
          <w:bCs/>
          <w:color w:val="222222"/>
          <w:sz w:val="21"/>
          <w:szCs w:val="21"/>
        </w:rPr>
        <w:t>Абдуктор</w:t>
      </w:r>
      <w:r w:rsidRPr="00A31757">
        <w:rPr>
          <w:rFonts w:ascii="Helvetica" w:hAnsi="Helvetica" w:cs="Helvetica"/>
          <w:b/>
          <w:bCs/>
          <w:color w:val="222222"/>
          <w:sz w:val="21"/>
          <w:szCs w:val="21"/>
        </w:rPr>
        <w:t xml:space="preserve"> 4-</w:t>
      </w:r>
      <w:r w:rsidRPr="00A31757">
        <w:rPr>
          <w:rFonts w:ascii="Helvetica" w:hAnsi="Helvetica" w:cs="Helvetica" w:hint="eastAsia"/>
          <w:b/>
          <w:bCs/>
          <w:color w:val="222222"/>
          <w:sz w:val="21"/>
          <w:szCs w:val="21"/>
        </w:rPr>
        <w:t>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пальца</w:t>
      </w:r>
      <w:r w:rsidRPr="00A31757">
        <w:rPr>
          <w:rFonts w:ascii="Helvetica" w:hAnsi="Helvetica" w:cs="Helvetica"/>
          <w:b/>
          <w:bCs/>
          <w:color w:val="222222"/>
          <w:sz w:val="21"/>
          <w:szCs w:val="21"/>
        </w:rPr>
        <w:t>.</w:t>
      </w:r>
    </w:p>
    <w:p w14:paraId="35B4C293" w14:textId="77777777" w:rsidR="00A31757" w:rsidRPr="00A31757" w:rsidRDefault="00A31757" w:rsidP="00A31757">
      <w:pPr>
        <w:rPr>
          <w:rFonts w:ascii="Helvetica" w:hAnsi="Helvetica" w:cs="Helvetica"/>
          <w:b/>
          <w:bCs/>
          <w:color w:val="222222"/>
          <w:sz w:val="21"/>
          <w:szCs w:val="21"/>
        </w:rPr>
      </w:pPr>
    </w:p>
    <w:p w14:paraId="729960C9"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4.3.3.11. </w:t>
      </w:r>
      <w:r w:rsidRPr="00A31757">
        <w:rPr>
          <w:rFonts w:ascii="Helvetica" w:hAnsi="Helvetica" w:cs="Helvetica" w:hint="eastAsia"/>
          <w:b/>
          <w:bCs/>
          <w:color w:val="222222"/>
          <w:sz w:val="21"/>
          <w:szCs w:val="21"/>
        </w:rPr>
        <w:t>Аддуктор</w:t>
      </w:r>
      <w:r w:rsidRPr="00A31757">
        <w:rPr>
          <w:rFonts w:ascii="Helvetica" w:hAnsi="Helvetica" w:cs="Helvetica"/>
          <w:b/>
          <w:bCs/>
          <w:color w:val="222222"/>
          <w:sz w:val="21"/>
          <w:szCs w:val="21"/>
        </w:rPr>
        <w:t xml:space="preserve"> 4-</w:t>
      </w:r>
      <w:r w:rsidRPr="00A31757">
        <w:rPr>
          <w:rFonts w:ascii="Helvetica" w:hAnsi="Helvetica" w:cs="Helvetica" w:hint="eastAsia"/>
          <w:b/>
          <w:bCs/>
          <w:color w:val="222222"/>
          <w:sz w:val="21"/>
          <w:szCs w:val="21"/>
        </w:rPr>
        <w:t>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пальца</w:t>
      </w:r>
      <w:r w:rsidRPr="00A31757">
        <w:rPr>
          <w:rFonts w:ascii="Helvetica" w:hAnsi="Helvetica" w:cs="Helvetica"/>
          <w:b/>
          <w:bCs/>
          <w:color w:val="222222"/>
          <w:sz w:val="21"/>
          <w:szCs w:val="21"/>
        </w:rPr>
        <w:t>.</w:t>
      </w:r>
    </w:p>
    <w:p w14:paraId="0122E1A1" w14:textId="77777777" w:rsidR="00A31757" w:rsidRPr="00A31757" w:rsidRDefault="00A31757" w:rsidP="00A31757">
      <w:pPr>
        <w:rPr>
          <w:rFonts w:ascii="Helvetica" w:hAnsi="Helvetica" w:cs="Helvetica"/>
          <w:b/>
          <w:bCs/>
          <w:color w:val="222222"/>
          <w:sz w:val="21"/>
          <w:szCs w:val="21"/>
        </w:rPr>
      </w:pPr>
    </w:p>
    <w:p w14:paraId="32369277"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4.3.3.12. </w:t>
      </w:r>
      <w:r w:rsidRPr="00A31757">
        <w:rPr>
          <w:rFonts w:ascii="Helvetica" w:hAnsi="Helvetica" w:cs="Helvetica" w:hint="eastAsia"/>
          <w:b/>
          <w:bCs/>
          <w:color w:val="222222"/>
          <w:sz w:val="21"/>
          <w:szCs w:val="21"/>
        </w:rPr>
        <w:t>Червеобразная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мышца</w:t>
      </w:r>
      <w:r w:rsidRPr="00A31757">
        <w:rPr>
          <w:rFonts w:ascii="Helvetica" w:hAnsi="Helvetica" w:cs="Helvetica"/>
          <w:b/>
          <w:bCs/>
          <w:color w:val="222222"/>
          <w:sz w:val="21"/>
          <w:szCs w:val="21"/>
        </w:rPr>
        <w:t>.</w:t>
      </w:r>
    </w:p>
    <w:p w14:paraId="729DA2D0" w14:textId="77777777" w:rsidR="00A31757" w:rsidRPr="00A31757" w:rsidRDefault="00A31757" w:rsidP="00A31757">
      <w:pPr>
        <w:rPr>
          <w:rFonts w:ascii="Helvetica" w:hAnsi="Helvetica" w:cs="Helvetica"/>
          <w:b/>
          <w:bCs/>
          <w:color w:val="222222"/>
          <w:sz w:val="21"/>
          <w:szCs w:val="21"/>
        </w:rPr>
      </w:pPr>
    </w:p>
    <w:p w14:paraId="247C0B20"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4.3.4.</w:t>
      </w:r>
      <w:r w:rsidRPr="00A31757">
        <w:rPr>
          <w:rFonts w:ascii="Helvetica" w:hAnsi="Helvetica" w:cs="Helvetica" w:hint="eastAsia"/>
          <w:b/>
          <w:bCs/>
          <w:color w:val="222222"/>
          <w:sz w:val="21"/>
          <w:szCs w:val="21"/>
        </w:rPr>
        <w:t>Аномальные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мышцы</w:t>
      </w:r>
      <w:r w:rsidRPr="00A31757">
        <w:rPr>
          <w:rFonts w:ascii="Helvetica" w:hAnsi="Helvetica" w:cs="Helvetica"/>
          <w:b/>
          <w:bCs/>
          <w:color w:val="222222"/>
          <w:sz w:val="21"/>
          <w:szCs w:val="21"/>
        </w:rPr>
        <w:t>.</w:t>
      </w:r>
    </w:p>
    <w:p w14:paraId="45C388BE" w14:textId="77777777" w:rsidR="00A31757" w:rsidRPr="00A31757" w:rsidRDefault="00A31757" w:rsidP="00A31757">
      <w:pPr>
        <w:rPr>
          <w:rFonts w:ascii="Helvetica" w:hAnsi="Helvetica" w:cs="Helvetica"/>
          <w:b/>
          <w:bCs/>
          <w:color w:val="222222"/>
          <w:sz w:val="21"/>
          <w:szCs w:val="21"/>
        </w:rPr>
      </w:pPr>
    </w:p>
    <w:p w14:paraId="7961AAC0"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4.3.4.1. </w:t>
      </w:r>
      <w:r w:rsidRPr="00A31757">
        <w:rPr>
          <w:rFonts w:ascii="Helvetica" w:hAnsi="Helvetica" w:cs="Helvetica" w:hint="eastAsia"/>
          <w:b/>
          <w:bCs/>
          <w:color w:val="222222"/>
          <w:sz w:val="21"/>
          <w:szCs w:val="21"/>
        </w:rPr>
        <w:t>От</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таза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бедру</w:t>
      </w:r>
      <w:r w:rsidRPr="00A31757">
        <w:rPr>
          <w:rFonts w:ascii="Helvetica" w:hAnsi="Helvetica" w:cs="Helvetica"/>
          <w:b/>
          <w:bCs/>
          <w:color w:val="222222"/>
          <w:sz w:val="21"/>
          <w:szCs w:val="21"/>
        </w:rPr>
        <w:t>.</w:t>
      </w:r>
    </w:p>
    <w:p w14:paraId="32E07DC3" w14:textId="77777777" w:rsidR="00A31757" w:rsidRPr="00A31757" w:rsidRDefault="00A31757" w:rsidP="00A31757">
      <w:pPr>
        <w:rPr>
          <w:rFonts w:ascii="Helvetica" w:hAnsi="Helvetica" w:cs="Helvetica"/>
          <w:b/>
          <w:bCs/>
          <w:color w:val="222222"/>
          <w:sz w:val="21"/>
          <w:szCs w:val="21"/>
        </w:rPr>
      </w:pPr>
    </w:p>
    <w:p w14:paraId="69457EF9"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4.3.4.2. </w:t>
      </w:r>
      <w:r w:rsidRPr="00A31757">
        <w:rPr>
          <w:rFonts w:ascii="Helvetica" w:hAnsi="Helvetica" w:cs="Helvetica" w:hint="eastAsia"/>
          <w:b/>
          <w:bCs/>
          <w:color w:val="222222"/>
          <w:sz w:val="21"/>
          <w:szCs w:val="21"/>
        </w:rPr>
        <w:t>На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голени</w:t>
      </w:r>
      <w:r w:rsidRPr="00A31757">
        <w:rPr>
          <w:rFonts w:ascii="Helvetica" w:hAnsi="Helvetica" w:cs="Helvetica"/>
          <w:b/>
          <w:bCs/>
          <w:color w:val="222222"/>
          <w:sz w:val="21"/>
          <w:szCs w:val="21"/>
        </w:rPr>
        <w:t>.</w:t>
      </w:r>
    </w:p>
    <w:p w14:paraId="2A250E32" w14:textId="77777777" w:rsidR="00A31757" w:rsidRPr="00A31757" w:rsidRDefault="00A31757" w:rsidP="00A31757">
      <w:pPr>
        <w:rPr>
          <w:rFonts w:ascii="Helvetica" w:hAnsi="Helvetica" w:cs="Helvetica"/>
          <w:b/>
          <w:bCs/>
          <w:color w:val="222222"/>
          <w:sz w:val="21"/>
          <w:szCs w:val="21"/>
        </w:rPr>
      </w:pPr>
    </w:p>
    <w:p w14:paraId="6A9E51AE"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4.3.4.3. </w:t>
      </w:r>
      <w:r w:rsidRPr="00A31757">
        <w:rPr>
          <w:rFonts w:ascii="Helvetica" w:hAnsi="Helvetica" w:cs="Helvetica" w:hint="eastAsia"/>
          <w:b/>
          <w:bCs/>
          <w:color w:val="222222"/>
          <w:sz w:val="21"/>
          <w:szCs w:val="21"/>
        </w:rPr>
        <w:t>На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цевке</w:t>
      </w:r>
      <w:r w:rsidRPr="00A31757">
        <w:rPr>
          <w:rFonts w:ascii="Helvetica" w:hAnsi="Helvetica" w:cs="Helvetica"/>
          <w:b/>
          <w:bCs/>
          <w:color w:val="222222"/>
          <w:sz w:val="21"/>
          <w:szCs w:val="21"/>
        </w:rPr>
        <w:t>.</w:t>
      </w:r>
    </w:p>
    <w:p w14:paraId="56B05EEB" w14:textId="77777777" w:rsidR="00A31757" w:rsidRPr="00A31757" w:rsidRDefault="00A31757" w:rsidP="00A31757">
      <w:pPr>
        <w:rPr>
          <w:rFonts w:ascii="Helvetica" w:hAnsi="Helvetica" w:cs="Helvetica"/>
          <w:b/>
          <w:bCs/>
          <w:color w:val="222222"/>
          <w:sz w:val="21"/>
          <w:szCs w:val="21"/>
        </w:rPr>
      </w:pPr>
    </w:p>
    <w:p w14:paraId="47364DFD"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4.3.4.4. </w:t>
      </w:r>
      <w:r w:rsidRPr="00A31757">
        <w:rPr>
          <w:rFonts w:ascii="Helvetica" w:hAnsi="Helvetica" w:cs="Helvetica" w:hint="eastAsia"/>
          <w:b/>
          <w:bCs/>
          <w:color w:val="222222"/>
          <w:sz w:val="21"/>
          <w:szCs w:val="21"/>
        </w:rPr>
        <w:t>На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стопе</w:t>
      </w:r>
      <w:r w:rsidRPr="00A31757">
        <w:rPr>
          <w:rFonts w:ascii="Helvetica" w:hAnsi="Helvetica" w:cs="Helvetica"/>
          <w:b/>
          <w:bCs/>
          <w:color w:val="222222"/>
          <w:sz w:val="21"/>
          <w:szCs w:val="21"/>
        </w:rPr>
        <w:t>.</w:t>
      </w:r>
    </w:p>
    <w:p w14:paraId="095ABCFA" w14:textId="77777777" w:rsidR="00A31757" w:rsidRPr="00A31757" w:rsidRDefault="00A31757" w:rsidP="00A31757">
      <w:pPr>
        <w:rPr>
          <w:rFonts w:ascii="Helvetica" w:hAnsi="Helvetica" w:cs="Helvetica"/>
          <w:b/>
          <w:bCs/>
          <w:color w:val="222222"/>
          <w:sz w:val="21"/>
          <w:szCs w:val="21"/>
        </w:rPr>
      </w:pPr>
    </w:p>
    <w:p w14:paraId="79108308"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hint="eastAsia"/>
          <w:b/>
          <w:bCs/>
          <w:color w:val="222222"/>
          <w:sz w:val="21"/>
          <w:szCs w:val="21"/>
        </w:rPr>
        <w:t>Глава</w:t>
      </w:r>
      <w:r w:rsidRPr="00A31757">
        <w:rPr>
          <w:rFonts w:ascii="Helvetica" w:hAnsi="Helvetica" w:cs="Helvetica"/>
          <w:b/>
          <w:bCs/>
          <w:color w:val="222222"/>
          <w:sz w:val="21"/>
          <w:szCs w:val="21"/>
        </w:rPr>
        <w:t xml:space="preserve"> 5. </w:t>
      </w:r>
      <w:r w:rsidRPr="00A31757">
        <w:rPr>
          <w:rFonts w:ascii="Helvetica" w:hAnsi="Helvetica" w:cs="Helvetica" w:hint="eastAsia"/>
          <w:b/>
          <w:bCs/>
          <w:color w:val="222222"/>
          <w:sz w:val="21"/>
          <w:szCs w:val="21"/>
        </w:rPr>
        <w:t>Некоторые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общие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вопросы</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биомеханики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задней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конечности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птиц</w:t>
      </w:r>
      <w:r w:rsidRPr="00A31757">
        <w:rPr>
          <w:rFonts w:ascii="Helvetica" w:hAnsi="Helvetica" w:cs="Helvetica"/>
          <w:b/>
          <w:bCs/>
          <w:color w:val="222222"/>
          <w:sz w:val="21"/>
          <w:szCs w:val="21"/>
        </w:rPr>
        <w:t>.</w:t>
      </w:r>
    </w:p>
    <w:p w14:paraId="097FBD4D" w14:textId="77777777" w:rsidR="00A31757" w:rsidRPr="00A31757" w:rsidRDefault="00A31757" w:rsidP="00A31757">
      <w:pPr>
        <w:rPr>
          <w:rFonts w:ascii="Helvetica" w:hAnsi="Helvetica" w:cs="Helvetica"/>
          <w:b/>
          <w:bCs/>
          <w:color w:val="222222"/>
          <w:sz w:val="21"/>
          <w:szCs w:val="21"/>
        </w:rPr>
      </w:pPr>
    </w:p>
    <w:p w14:paraId="048DDBF6"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5.1. </w:t>
      </w:r>
      <w:r w:rsidRPr="00A31757">
        <w:rPr>
          <w:rFonts w:ascii="Helvetica" w:hAnsi="Helvetica" w:cs="Helvetica" w:hint="eastAsia"/>
          <w:b/>
          <w:bCs/>
          <w:color w:val="222222"/>
          <w:sz w:val="21"/>
          <w:szCs w:val="21"/>
        </w:rPr>
        <w:t>Механическая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модель</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задней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конечности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птицы</w:t>
      </w:r>
      <w:r w:rsidRPr="00A31757">
        <w:rPr>
          <w:rFonts w:ascii="Helvetica" w:hAnsi="Helvetica" w:cs="Helvetica"/>
          <w:b/>
          <w:bCs/>
          <w:color w:val="222222"/>
          <w:sz w:val="21"/>
          <w:szCs w:val="21"/>
        </w:rPr>
        <w:t>.</w:t>
      </w:r>
    </w:p>
    <w:p w14:paraId="513C2D8E" w14:textId="77777777" w:rsidR="00A31757" w:rsidRPr="00A31757" w:rsidRDefault="00A31757" w:rsidP="00A31757">
      <w:pPr>
        <w:rPr>
          <w:rFonts w:ascii="Helvetica" w:hAnsi="Helvetica" w:cs="Helvetica"/>
          <w:b/>
          <w:bCs/>
          <w:color w:val="222222"/>
          <w:sz w:val="21"/>
          <w:szCs w:val="21"/>
        </w:rPr>
      </w:pPr>
    </w:p>
    <w:p w14:paraId="0CAC7B7A"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5.2. </w:t>
      </w:r>
      <w:r w:rsidRPr="00A31757">
        <w:rPr>
          <w:rFonts w:ascii="Helvetica" w:hAnsi="Helvetica" w:cs="Helvetica" w:hint="eastAsia"/>
          <w:b/>
          <w:bCs/>
          <w:color w:val="222222"/>
          <w:sz w:val="21"/>
          <w:szCs w:val="21"/>
        </w:rPr>
        <w:t>Анализ</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распределения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сил</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в</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середине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фазы</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опо</w:t>
      </w:r>
      <w:r w:rsidRPr="00A31757">
        <w:rPr>
          <w:rFonts w:ascii="Helvetica" w:hAnsi="Helvetica" w:cs="Helvetica" w:hint="eastAsia"/>
          <w:b/>
          <w:bCs/>
          <w:color w:val="222222"/>
          <w:sz w:val="21"/>
          <w:szCs w:val="21"/>
        </w:rPr>
        <w:lastRenderedPageBreak/>
        <w:t>ры</w:t>
      </w:r>
      <w:r w:rsidRPr="00A31757">
        <w:rPr>
          <w:rFonts w:ascii="Helvetica" w:hAnsi="Helvetica" w:cs="Helvetica"/>
          <w:b/>
          <w:bCs/>
          <w:color w:val="222222"/>
          <w:sz w:val="21"/>
          <w:szCs w:val="21"/>
        </w:rPr>
        <w:t>.</w:t>
      </w:r>
    </w:p>
    <w:p w14:paraId="5009B775" w14:textId="77777777" w:rsidR="00A31757" w:rsidRPr="00A31757" w:rsidRDefault="00A31757" w:rsidP="00A31757">
      <w:pPr>
        <w:rPr>
          <w:rFonts w:ascii="Helvetica" w:hAnsi="Helvetica" w:cs="Helvetica"/>
          <w:b/>
          <w:bCs/>
          <w:color w:val="222222"/>
          <w:sz w:val="21"/>
          <w:szCs w:val="21"/>
        </w:rPr>
      </w:pPr>
    </w:p>
    <w:p w14:paraId="1FCFEFED"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5.2.1. </w:t>
      </w:r>
      <w:r w:rsidRPr="00A31757">
        <w:rPr>
          <w:rFonts w:ascii="Helvetica" w:hAnsi="Helvetica" w:cs="Helvetica" w:hint="eastAsia"/>
          <w:b/>
          <w:bCs/>
          <w:color w:val="222222"/>
          <w:sz w:val="21"/>
          <w:szCs w:val="21"/>
        </w:rPr>
        <w:t>Анализ</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распределения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сил</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в</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парасагиттальной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плоскости</w:t>
      </w:r>
      <w:r w:rsidRPr="00A31757">
        <w:rPr>
          <w:rFonts w:ascii="Helvetica" w:hAnsi="Helvetica" w:cs="Helvetica"/>
          <w:b/>
          <w:bCs/>
          <w:color w:val="222222"/>
          <w:sz w:val="21"/>
          <w:szCs w:val="21"/>
        </w:rPr>
        <w:t>.</w:t>
      </w:r>
    </w:p>
    <w:p w14:paraId="07342A92" w14:textId="77777777" w:rsidR="00A31757" w:rsidRPr="00A31757" w:rsidRDefault="00A31757" w:rsidP="00A31757">
      <w:pPr>
        <w:rPr>
          <w:rFonts w:ascii="Helvetica" w:hAnsi="Helvetica" w:cs="Helvetica"/>
          <w:b/>
          <w:bCs/>
          <w:color w:val="222222"/>
          <w:sz w:val="21"/>
          <w:szCs w:val="21"/>
        </w:rPr>
      </w:pPr>
    </w:p>
    <w:p w14:paraId="7751E3D9"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5.2.2. </w:t>
      </w:r>
      <w:r w:rsidRPr="00A31757">
        <w:rPr>
          <w:rFonts w:ascii="Helvetica" w:hAnsi="Helvetica" w:cs="Helvetica" w:hint="eastAsia"/>
          <w:b/>
          <w:bCs/>
          <w:color w:val="222222"/>
          <w:sz w:val="21"/>
          <w:szCs w:val="21"/>
        </w:rPr>
        <w:t>Проблема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поддержания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ротационного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равновесия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конечности</w:t>
      </w:r>
      <w:r w:rsidRPr="00A31757">
        <w:rPr>
          <w:rFonts w:ascii="Helvetica" w:hAnsi="Helvetica" w:cs="Helvetica"/>
          <w:b/>
          <w:bCs/>
          <w:color w:val="222222"/>
          <w:sz w:val="21"/>
          <w:szCs w:val="21"/>
        </w:rPr>
        <w:t>.</w:t>
      </w:r>
    </w:p>
    <w:p w14:paraId="1B9F009C" w14:textId="77777777" w:rsidR="00A31757" w:rsidRPr="00A31757" w:rsidRDefault="00A31757" w:rsidP="00A31757">
      <w:pPr>
        <w:rPr>
          <w:rFonts w:ascii="Helvetica" w:hAnsi="Helvetica" w:cs="Helvetica"/>
          <w:b/>
          <w:bCs/>
          <w:color w:val="222222"/>
          <w:sz w:val="21"/>
          <w:szCs w:val="21"/>
        </w:rPr>
      </w:pPr>
    </w:p>
    <w:p w14:paraId="3DE70F0E"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5.3. </w:t>
      </w:r>
      <w:r w:rsidRPr="00A31757">
        <w:rPr>
          <w:rFonts w:ascii="Helvetica" w:hAnsi="Helvetica" w:cs="Helvetica" w:hint="eastAsia"/>
          <w:b/>
          <w:bCs/>
          <w:color w:val="222222"/>
          <w:sz w:val="21"/>
          <w:szCs w:val="21"/>
        </w:rPr>
        <w:t>Анализ</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распределения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сил</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в</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начале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фазы</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опоры</w:t>
      </w:r>
      <w:r w:rsidRPr="00A31757">
        <w:rPr>
          <w:rFonts w:ascii="Helvetica" w:hAnsi="Helvetica" w:cs="Helvetica"/>
          <w:b/>
          <w:bCs/>
          <w:color w:val="222222"/>
          <w:sz w:val="21"/>
          <w:szCs w:val="21"/>
        </w:rPr>
        <w:t>.</w:t>
      </w:r>
    </w:p>
    <w:p w14:paraId="64395045" w14:textId="77777777" w:rsidR="00A31757" w:rsidRPr="00A31757" w:rsidRDefault="00A31757" w:rsidP="00A31757">
      <w:pPr>
        <w:rPr>
          <w:rFonts w:ascii="Helvetica" w:hAnsi="Helvetica" w:cs="Helvetica"/>
          <w:b/>
          <w:bCs/>
          <w:color w:val="222222"/>
          <w:sz w:val="21"/>
          <w:szCs w:val="21"/>
        </w:rPr>
      </w:pPr>
    </w:p>
    <w:p w14:paraId="05C94C26"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5.4. </w:t>
      </w:r>
      <w:r w:rsidRPr="00A31757">
        <w:rPr>
          <w:rFonts w:ascii="Helvetica" w:hAnsi="Helvetica" w:cs="Helvetica" w:hint="eastAsia"/>
          <w:b/>
          <w:bCs/>
          <w:color w:val="222222"/>
          <w:sz w:val="21"/>
          <w:szCs w:val="21"/>
        </w:rPr>
        <w:t>Анализ</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распределения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сил</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в</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конце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фазы</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опоры</w:t>
      </w:r>
      <w:r w:rsidRPr="00A31757">
        <w:rPr>
          <w:rFonts w:ascii="Helvetica" w:hAnsi="Helvetica" w:cs="Helvetica"/>
          <w:b/>
          <w:bCs/>
          <w:color w:val="222222"/>
          <w:sz w:val="21"/>
          <w:szCs w:val="21"/>
        </w:rPr>
        <w:t>.</w:t>
      </w:r>
    </w:p>
    <w:p w14:paraId="167B028F" w14:textId="77777777" w:rsidR="00A31757" w:rsidRPr="00A31757" w:rsidRDefault="00A31757" w:rsidP="00A31757">
      <w:pPr>
        <w:rPr>
          <w:rFonts w:ascii="Helvetica" w:hAnsi="Helvetica" w:cs="Helvetica"/>
          <w:b/>
          <w:bCs/>
          <w:color w:val="222222"/>
          <w:sz w:val="21"/>
          <w:szCs w:val="21"/>
        </w:rPr>
      </w:pPr>
    </w:p>
    <w:p w14:paraId="081DD6A2"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5.5. </w:t>
      </w:r>
      <w:r w:rsidRPr="00A31757">
        <w:rPr>
          <w:rFonts w:ascii="Helvetica" w:hAnsi="Helvetica" w:cs="Helvetica" w:hint="eastAsia"/>
          <w:b/>
          <w:bCs/>
          <w:color w:val="222222"/>
          <w:sz w:val="21"/>
          <w:szCs w:val="21"/>
        </w:rPr>
        <w:t>Обсуждение</w:t>
      </w:r>
      <w:r w:rsidRPr="00A31757">
        <w:rPr>
          <w:rFonts w:ascii="Helvetica" w:hAnsi="Helvetica" w:cs="Helvetica"/>
          <w:b/>
          <w:bCs/>
          <w:color w:val="222222"/>
          <w:sz w:val="21"/>
          <w:szCs w:val="21"/>
        </w:rPr>
        <w:t>.</w:t>
      </w:r>
    </w:p>
    <w:p w14:paraId="7BBFBE8B" w14:textId="77777777" w:rsidR="00A31757" w:rsidRPr="00A31757" w:rsidRDefault="00A31757" w:rsidP="00A31757">
      <w:pPr>
        <w:rPr>
          <w:rFonts w:ascii="Helvetica" w:hAnsi="Helvetica" w:cs="Helvetica"/>
          <w:b/>
          <w:bCs/>
          <w:color w:val="222222"/>
          <w:sz w:val="21"/>
          <w:szCs w:val="21"/>
        </w:rPr>
      </w:pPr>
    </w:p>
    <w:p w14:paraId="05FDD575"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hint="eastAsia"/>
          <w:b/>
          <w:bCs/>
          <w:color w:val="222222"/>
          <w:sz w:val="21"/>
          <w:szCs w:val="21"/>
        </w:rPr>
        <w:t>Глава</w:t>
      </w:r>
      <w:r w:rsidRPr="00A31757">
        <w:rPr>
          <w:rFonts w:ascii="Helvetica" w:hAnsi="Helvetica" w:cs="Helvetica"/>
          <w:b/>
          <w:bCs/>
          <w:color w:val="222222"/>
          <w:sz w:val="21"/>
          <w:szCs w:val="21"/>
        </w:rPr>
        <w:t xml:space="preserve"> 6. </w:t>
      </w:r>
      <w:r w:rsidRPr="00A31757">
        <w:rPr>
          <w:rFonts w:ascii="Helvetica" w:hAnsi="Helvetica" w:cs="Helvetica" w:hint="eastAsia"/>
          <w:b/>
          <w:bCs/>
          <w:color w:val="222222"/>
          <w:sz w:val="21"/>
          <w:szCs w:val="21"/>
        </w:rPr>
        <w:t>Морфо</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функциональная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специфика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тазовой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конечности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птиц</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как</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результат</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цепи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конкретных</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адаптаций</w:t>
      </w:r>
      <w:r w:rsidRPr="00A31757">
        <w:rPr>
          <w:rFonts w:ascii="Helvetica" w:hAnsi="Helvetica" w:cs="Helvetica"/>
          <w:b/>
          <w:bCs/>
          <w:color w:val="222222"/>
          <w:sz w:val="21"/>
          <w:szCs w:val="21"/>
        </w:rPr>
        <w:t>.</w:t>
      </w:r>
    </w:p>
    <w:p w14:paraId="75F29FD3" w14:textId="77777777" w:rsidR="00A31757" w:rsidRPr="00A31757" w:rsidRDefault="00A31757" w:rsidP="00A31757">
      <w:pPr>
        <w:rPr>
          <w:rFonts w:ascii="Helvetica" w:hAnsi="Helvetica" w:cs="Helvetica"/>
          <w:b/>
          <w:bCs/>
          <w:color w:val="222222"/>
          <w:sz w:val="21"/>
          <w:szCs w:val="21"/>
        </w:rPr>
      </w:pPr>
    </w:p>
    <w:p w14:paraId="77EA55F0"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6.1. </w:t>
      </w:r>
      <w:r w:rsidRPr="00A31757">
        <w:rPr>
          <w:rFonts w:ascii="Helvetica" w:hAnsi="Helvetica" w:cs="Helvetica" w:hint="eastAsia"/>
          <w:b/>
          <w:bCs/>
          <w:color w:val="222222"/>
          <w:sz w:val="21"/>
          <w:szCs w:val="21"/>
        </w:rPr>
        <w:t>Функция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подколенного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мускула</w:t>
      </w:r>
      <w:r w:rsidRPr="00A31757">
        <w:rPr>
          <w:rFonts w:ascii="Helvetica" w:hAnsi="Helvetica" w:cs="Helvetica"/>
          <w:b/>
          <w:bCs/>
          <w:color w:val="222222"/>
          <w:sz w:val="21"/>
          <w:szCs w:val="21"/>
        </w:rPr>
        <w:t>.</w:t>
      </w:r>
    </w:p>
    <w:p w14:paraId="73EFD4CA" w14:textId="77777777" w:rsidR="00A31757" w:rsidRPr="00A31757" w:rsidRDefault="00A31757" w:rsidP="00A31757">
      <w:pPr>
        <w:rPr>
          <w:rFonts w:ascii="Helvetica" w:hAnsi="Helvetica" w:cs="Helvetica"/>
          <w:b/>
          <w:bCs/>
          <w:color w:val="222222"/>
          <w:sz w:val="21"/>
          <w:szCs w:val="21"/>
        </w:rPr>
      </w:pPr>
    </w:p>
    <w:p w14:paraId="52C34C48"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6.2. </w:t>
      </w:r>
      <w:r w:rsidRPr="00A31757">
        <w:rPr>
          <w:rFonts w:ascii="Helvetica" w:hAnsi="Helvetica" w:cs="Helvetica" w:hint="eastAsia"/>
          <w:b/>
          <w:bCs/>
          <w:color w:val="222222"/>
          <w:sz w:val="21"/>
          <w:szCs w:val="21"/>
        </w:rPr>
        <w:t>Функция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длинного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малоберцового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мускула</w:t>
      </w:r>
      <w:r w:rsidRPr="00A31757">
        <w:rPr>
          <w:rFonts w:ascii="Helvetica" w:hAnsi="Helvetica" w:cs="Helvetica"/>
          <w:b/>
          <w:bCs/>
          <w:color w:val="222222"/>
          <w:sz w:val="21"/>
          <w:szCs w:val="21"/>
        </w:rPr>
        <w:t>.</w:t>
      </w:r>
    </w:p>
    <w:p w14:paraId="29524C96" w14:textId="77777777" w:rsidR="00A31757" w:rsidRPr="00A31757" w:rsidRDefault="00A31757" w:rsidP="00A31757">
      <w:pPr>
        <w:rPr>
          <w:rFonts w:ascii="Helvetica" w:hAnsi="Helvetica" w:cs="Helvetica"/>
          <w:b/>
          <w:bCs/>
          <w:color w:val="222222"/>
          <w:sz w:val="21"/>
          <w:szCs w:val="21"/>
        </w:rPr>
      </w:pPr>
    </w:p>
    <w:p w14:paraId="5550D595"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6.3. </w:t>
      </w:r>
      <w:r w:rsidRPr="00A31757">
        <w:rPr>
          <w:rFonts w:ascii="Helvetica" w:hAnsi="Helvetica" w:cs="Helvetica" w:hint="eastAsia"/>
          <w:b/>
          <w:bCs/>
          <w:color w:val="222222"/>
          <w:sz w:val="21"/>
          <w:szCs w:val="21"/>
        </w:rPr>
        <w:t>Короткий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малоберцовый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мускул</w:t>
      </w:r>
      <w:r w:rsidRPr="00A31757">
        <w:rPr>
          <w:rFonts w:ascii="Helvetica" w:hAnsi="Helvetica" w:cs="Helvetica"/>
          <w:b/>
          <w:bCs/>
          <w:color w:val="222222"/>
          <w:sz w:val="21"/>
          <w:szCs w:val="21"/>
        </w:rPr>
        <w:t xml:space="preserve"> (m. fibularis brevis) </w:t>
      </w:r>
      <w:r w:rsidRPr="00A31757">
        <w:rPr>
          <w:rFonts w:ascii="Helvetica" w:hAnsi="Helvetica" w:cs="Helvetica" w:hint="eastAsia"/>
          <w:b/>
          <w:bCs/>
          <w:color w:val="222222"/>
          <w:sz w:val="21"/>
          <w:szCs w:val="21"/>
        </w:rPr>
        <w:t>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механизм</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стабилизации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интертарзального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сустава</w:t>
      </w:r>
      <w:r w:rsidRPr="00A31757">
        <w:rPr>
          <w:rFonts w:ascii="Helvetica" w:hAnsi="Helvetica" w:cs="Helvetica"/>
          <w:b/>
          <w:bCs/>
          <w:color w:val="222222"/>
          <w:sz w:val="21"/>
          <w:szCs w:val="21"/>
        </w:rPr>
        <w:t>.</w:t>
      </w:r>
    </w:p>
    <w:p w14:paraId="191E8CB9" w14:textId="77777777" w:rsidR="00A31757" w:rsidRPr="00A31757" w:rsidRDefault="00A31757" w:rsidP="00A31757">
      <w:pPr>
        <w:rPr>
          <w:rFonts w:ascii="Helvetica" w:hAnsi="Helvetica" w:cs="Helvetica"/>
          <w:b/>
          <w:bCs/>
          <w:color w:val="222222"/>
          <w:sz w:val="21"/>
          <w:szCs w:val="21"/>
        </w:rPr>
      </w:pPr>
    </w:p>
    <w:p w14:paraId="440955A5"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6.4. </w:t>
      </w:r>
      <w:r w:rsidRPr="00A31757">
        <w:rPr>
          <w:rFonts w:ascii="Helvetica" w:hAnsi="Helvetica" w:cs="Helvetica" w:hint="eastAsia"/>
          <w:b/>
          <w:bCs/>
          <w:color w:val="222222"/>
          <w:sz w:val="21"/>
          <w:szCs w:val="21"/>
        </w:rPr>
        <w:t>Морфо</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функциональные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особенности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птичьей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стопы</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как</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результат</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ее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исходной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адаптации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схватыванию</w:t>
      </w:r>
      <w:r w:rsidRPr="00A31757">
        <w:rPr>
          <w:rFonts w:ascii="Helvetica" w:hAnsi="Helvetica" w:cs="Helvetica"/>
          <w:b/>
          <w:bCs/>
          <w:color w:val="222222"/>
          <w:sz w:val="21"/>
          <w:szCs w:val="21"/>
        </w:rPr>
        <w:t>.</w:t>
      </w:r>
    </w:p>
    <w:p w14:paraId="35277CE0" w14:textId="77777777" w:rsidR="00A31757" w:rsidRPr="00A31757" w:rsidRDefault="00A31757" w:rsidP="00A31757">
      <w:pPr>
        <w:rPr>
          <w:rFonts w:ascii="Helvetica" w:hAnsi="Helvetica" w:cs="Helvetica"/>
          <w:b/>
          <w:bCs/>
          <w:color w:val="222222"/>
          <w:sz w:val="21"/>
          <w:szCs w:val="21"/>
        </w:rPr>
      </w:pPr>
    </w:p>
    <w:p w14:paraId="46EE605C"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lastRenderedPageBreak/>
        <w:t xml:space="preserve">6.4.1. </w:t>
      </w:r>
      <w:r w:rsidRPr="00A31757">
        <w:rPr>
          <w:rFonts w:ascii="Helvetica" w:hAnsi="Helvetica" w:cs="Helvetica" w:hint="eastAsia"/>
          <w:b/>
          <w:bCs/>
          <w:color w:val="222222"/>
          <w:sz w:val="21"/>
          <w:szCs w:val="21"/>
        </w:rPr>
        <w:t>Конфигурации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птичьей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стопы</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их</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адаптивный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характер</w:t>
      </w:r>
      <w:r w:rsidRPr="00A31757">
        <w:rPr>
          <w:rFonts w:ascii="Helvetica" w:hAnsi="Helvetica" w:cs="Helvetica"/>
          <w:b/>
          <w:bCs/>
          <w:color w:val="222222"/>
          <w:sz w:val="21"/>
          <w:szCs w:val="21"/>
        </w:rPr>
        <w:t>.</w:t>
      </w:r>
    </w:p>
    <w:p w14:paraId="41F39219" w14:textId="77777777" w:rsidR="00A31757" w:rsidRPr="00A31757" w:rsidRDefault="00A31757" w:rsidP="00A31757">
      <w:pPr>
        <w:rPr>
          <w:rFonts w:ascii="Helvetica" w:hAnsi="Helvetica" w:cs="Helvetica"/>
          <w:b/>
          <w:bCs/>
          <w:color w:val="222222"/>
          <w:sz w:val="21"/>
          <w:szCs w:val="21"/>
        </w:rPr>
      </w:pPr>
    </w:p>
    <w:p w14:paraId="38389968"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6.4.2. </w:t>
      </w:r>
      <w:r w:rsidRPr="00A31757">
        <w:rPr>
          <w:rFonts w:ascii="Helvetica" w:hAnsi="Helvetica" w:cs="Helvetica" w:hint="eastAsia"/>
          <w:b/>
          <w:bCs/>
          <w:color w:val="222222"/>
          <w:sz w:val="21"/>
          <w:szCs w:val="21"/>
        </w:rPr>
        <w:t>Типы</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взаимодействия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конечных</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сухожилий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длинных</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сгибателей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пальцев</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их</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связь</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конфигурацией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стопы</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генезис</w:t>
      </w:r>
      <w:r w:rsidRPr="00A31757">
        <w:rPr>
          <w:rFonts w:ascii="Helvetica" w:hAnsi="Helvetica" w:cs="Helvetica"/>
          <w:b/>
          <w:bCs/>
          <w:color w:val="222222"/>
          <w:sz w:val="21"/>
          <w:szCs w:val="21"/>
        </w:rPr>
        <w:t>.</w:t>
      </w:r>
    </w:p>
    <w:p w14:paraId="6E61F9D4" w14:textId="77777777" w:rsidR="00A31757" w:rsidRPr="00A31757" w:rsidRDefault="00A31757" w:rsidP="00A31757">
      <w:pPr>
        <w:rPr>
          <w:rFonts w:ascii="Helvetica" w:hAnsi="Helvetica" w:cs="Helvetica"/>
          <w:b/>
          <w:bCs/>
          <w:color w:val="222222"/>
          <w:sz w:val="21"/>
          <w:szCs w:val="21"/>
        </w:rPr>
      </w:pPr>
    </w:p>
    <w:p w14:paraId="3FBA2C0F"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6.5. </w:t>
      </w:r>
      <w:r w:rsidRPr="00A31757">
        <w:rPr>
          <w:rFonts w:ascii="Helvetica" w:hAnsi="Helvetica" w:cs="Helvetica" w:hint="eastAsia"/>
          <w:b/>
          <w:bCs/>
          <w:color w:val="222222"/>
          <w:sz w:val="21"/>
          <w:szCs w:val="21"/>
        </w:rPr>
        <w:t>Автоматические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механизмы</w:t>
      </w:r>
      <w:r w:rsidRPr="00A31757">
        <w:rPr>
          <w:rFonts w:ascii="Helvetica" w:hAnsi="Helvetica" w:cs="Helvetica"/>
          <w:b/>
          <w:bCs/>
          <w:color w:val="222222"/>
          <w:sz w:val="21"/>
          <w:szCs w:val="21"/>
        </w:rPr>
        <w:t>.</w:t>
      </w:r>
    </w:p>
    <w:p w14:paraId="6439009B" w14:textId="77777777" w:rsidR="00A31757" w:rsidRPr="00A31757" w:rsidRDefault="00A31757" w:rsidP="00A31757">
      <w:pPr>
        <w:rPr>
          <w:rFonts w:ascii="Helvetica" w:hAnsi="Helvetica" w:cs="Helvetica"/>
          <w:b/>
          <w:bCs/>
          <w:color w:val="222222"/>
          <w:sz w:val="21"/>
          <w:szCs w:val="21"/>
        </w:rPr>
      </w:pPr>
    </w:p>
    <w:p w14:paraId="79D92D3F"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6.5.1. </w:t>
      </w:r>
      <w:r w:rsidRPr="00A31757">
        <w:rPr>
          <w:rFonts w:ascii="Helvetica" w:hAnsi="Helvetica" w:cs="Helvetica" w:hint="eastAsia"/>
          <w:b/>
          <w:bCs/>
          <w:color w:val="222222"/>
          <w:sz w:val="21"/>
          <w:szCs w:val="21"/>
        </w:rPr>
        <w:t>Автоматизм</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сгибания</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разгибания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в</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интертарзальном</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суставе</w:t>
      </w:r>
      <w:r w:rsidRPr="00A31757">
        <w:rPr>
          <w:rFonts w:ascii="Helvetica" w:hAnsi="Helvetica" w:cs="Helvetica"/>
          <w:b/>
          <w:bCs/>
          <w:color w:val="222222"/>
          <w:sz w:val="21"/>
          <w:szCs w:val="21"/>
        </w:rPr>
        <w:t>.</w:t>
      </w:r>
    </w:p>
    <w:p w14:paraId="1BA9BC28" w14:textId="77777777" w:rsidR="00A31757" w:rsidRPr="00A31757" w:rsidRDefault="00A31757" w:rsidP="00A31757">
      <w:pPr>
        <w:rPr>
          <w:rFonts w:ascii="Helvetica" w:hAnsi="Helvetica" w:cs="Helvetica"/>
          <w:b/>
          <w:bCs/>
          <w:color w:val="222222"/>
          <w:sz w:val="21"/>
          <w:szCs w:val="21"/>
        </w:rPr>
      </w:pPr>
    </w:p>
    <w:p w14:paraId="59A3FE28"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6.5.2. </w:t>
      </w:r>
      <w:r w:rsidRPr="00A31757">
        <w:rPr>
          <w:rFonts w:ascii="Helvetica" w:hAnsi="Helvetica" w:cs="Helvetica" w:hint="eastAsia"/>
          <w:b/>
          <w:bCs/>
          <w:color w:val="222222"/>
          <w:sz w:val="21"/>
          <w:szCs w:val="21"/>
        </w:rPr>
        <w:t>Автоматический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механизм</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ограничивающий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сгибание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плюснофалангового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сустава</w:t>
      </w:r>
      <w:r w:rsidRPr="00A31757">
        <w:rPr>
          <w:rFonts w:ascii="Helvetica" w:hAnsi="Helvetica" w:cs="Helvetica"/>
          <w:b/>
          <w:bCs/>
          <w:color w:val="222222"/>
          <w:sz w:val="21"/>
          <w:szCs w:val="21"/>
        </w:rPr>
        <w:t>.</w:t>
      </w:r>
    </w:p>
    <w:p w14:paraId="035A2425" w14:textId="77777777" w:rsidR="00A31757" w:rsidRPr="00A31757" w:rsidRDefault="00A31757" w:rsidP="00A31757">
      <w:pPr>
        <w:rPr>
          <w:rFonts w:ascii="Helvetica" w:hAnsi="Helvetica" w:cs="Helvetica"/>
          <w:b/>
          <w:bCs/>
          <w:color w:val="222222"/>
          <w:sz w:val="21"/>
          <w:szCs w:val="21"/>
        </w:rPr>
      </w:pPr>
    </w:p>
    <w:p w14:paraId="34294A3A"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6.5.3. </w:t>
      </w:r>
      <w:r w:rsidRPr="00A31757">
        <w:rPr>
          <w:rFonts w:ascii="Helvetica" w:hAnsi="Helvetica" w:cs="Helvetica" w:hint="eastAsia"/>
          <w:b/>
          <w:bCs/>
          <w:color w:val="222222"/>
          <w:sz w:val="21"/>
          <w:szCs w:val="21"/>
        </w:rPr>
        <w:t>Участие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эластичных</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связок</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в</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автоматических</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механизмах</w:t>
      </w:r>
      <w:r w:rsidRPr="00A31757">
        <w:rPr>
          <w:rFonts w:ascii="Helvetica" w:hAnsi="Helvetica" w:cs="Helvetica"/>
          <w:b/>
          <w:bCs/>
          <w:color w:val="222222"/>
          <w:sz w:val="21"/>
          <w:szCs w:val="21"/>
        </w:rPr>
        <w:t>.</w:t>
      </w:r>
    </w:p>
    <w:p w14:paraId="2F11620C" w14:textId="77777777" w:rsidR="00A31757" w:rsidRPr="00A31757" w:rsidRDefault="00A31757" w:rsidP="00A31757">
      <w:pPr>
        <w:rPr>
          <w:rFonts w:ascii="Helvetica" w:hAnsi="Helvetica" w:cs="Helvetica"/>
          <w:b/>
          <w:bCs/>
          <w:color w:val="222222"/>
          <w:sz w:val="21"/>
          <w:szCs w:val="21"/>
        </w:rPr>
      </w:pPr>
    </w:p>
    <w:p w14:paraId="48EB2B12"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hint="eastAsia"/>
          <w:b/>
          <w:bCs/>
          <w:color w:val="222222"/>
          <w:sz w:val="21"/>
          <w:szCs w:val="21"/>
        </w:rPr>
        <w:t>Глава</w:t>
      </w:r>
      <w:r w:rsidRPr="00A31757">
        <w:rPr>
          <w:rFonts w:ascii="Helvetica" w:hAnsi="Helvetica" w:cs="Helvetica"/>
          <w:b/>
          <w:bCs/>
          <w:color w:val="222222"/>
          <w:sz w:val="21"/>
          <w:szCs w:val="21"/>
        </w:rPr>
        <w:t xml:space="preserve"> 7. </w:t>
      </w:r>
      <w:r w:rsidRPr="00A31757">
        <w:rPr>
          <w:rFonts w:ascii="Helvetica" w:hAnsi="Helvetica" w:cs="Helvetica" w:hint="eastAsia"/>
          <w:b/>
          <w:bCs/>
          <w:color w:val="222222"/>
          <w:sz w:val="21"/>
          <w:szCs w:val="21"/>
        </w:rPr>
        <w:t>Опыт</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морфо</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функционального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анализа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задних</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конечностей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некоторых</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групп</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птиц</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в</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приложении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вопросам</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их</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эволюции</w:t>
      </w:r>
      <w:r w:rsidRPr="00A31757">
        <w:rPr>
          <w:rFonts w:ascii="Helvetica" w:hAnsi="Helvetica" w:cs="Helvetica"/>
          <w:b/>
          <w:bCs/>
          <w:color w:val="222222"/>
          <w:sz w:val="21"/>
          <w:szCs w:val="21"/>
        </w:rPr>
        <w:t>.</w:t>
      </w:r>
    </w:p>
    <w:p w14:paraId="00E01AAC" w14:textId="77777777" w:rsidR="00A31757" w:rsidRPr="00A31757" w:rsidRDefault="00A31757" w:rsidP="00A31757">
      <w:pPr>
        <w:rPr>
          <w:rFonts w:ascii="Helvetica" w:hAnsi="Helvetica" w:cs="Helvetica"/>
          <w:b/>
          <w:bCs/>
          <w:color w:val="222222"/>
          <w:sz w:val="21"/>
          <w:szCs w:val="21"/>
        </w:rPr>
      </w:pPr>
    </w:p>
    <w:p w14:paraId="306BF6C0"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7.1. </w:t>
      </w:r>
      <w:r w:rsidRPr="00A31757">
        <w:rPr>
          <w:rFonts w:ascii="Helvetica" w:hAnsi="Helvetica" w:cs="Helvetica" w:hint="eastAsia"/>
          <w:b/>
          <w:bCs/>
          <w:color w:val="222222"/>
          <w:sz w:val="21"/>
          <w:szCs w:val="21"/>
        </w:rPr>
        <w:t>Вторичен</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ли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удлиненный</w:t>
      </w:r>
      <w:r w:rsidRPr="00A31757">
        <w:rPr>
          <w:rFonts w:ascii="Helvetica" w:hAnsi="Helvetica" w:cs="Helvetica"/>
          <w:b/>
          <w:bCs/>
          <w:color w:val="222222"/>
          <w:sz w:val="21"/>
          <w:szCs w:val="21"/>
        </w:rPr>
        <w:t xml:space="preserve"> 1-</w:t>
      </w:r>
      <w:r w:rsidRPr="00A31757">
        <w:rPr>
          <w:rFonts w:ascii="Helvetica" w:hAnsi="Helvetica" w:cs="Helvetica" w:hint="eastAsia"/>
          <w:b/>
          <w:bCs/>
          <w:color w:val="222222"/>
          <w:sz w:val="21"/>
          <w:szCs w:val="21"/>
        </w:rPr>
        <w:t>ый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палец</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якан</w:t>
      </w:r>
      <w:r w:rsidRPr="00A31757">
        <w:rPr>
          <w:rFonts w:ascii="Helvetica" w:hAnsi="Helvetica" w:cs="Helvetica"/>
          <w:b/>
          <w:bCs/>
          <w:color w:val="222222"/>
          <w:sz w:val="21"/>
          <w:szCs w:val="21"/>
        </w:rPr>
        <w:t>?.</w:t>
      </w:r>
    </w:p>
    <w:p w14:paraId="38E5FB6B" w14:textId="77777777" w:rsidR="00A31757" w:rsidRPr="00A31757" w:rsidRDefault="00A31757" w:rsidP="00A31757">
      <w:pPr>
        <w:rPr>
          <w:rFonts w:ascii="Helvetica" w:hAnsi="Helvetica" w:cs="Helvetica"/>
          <w:b/>
          <w:bCs/>
          <w:color w:val="222222"/>
          <w:sz w:val="21"/>
          <w:szCs w:val="21"/>
        </w:rPr>
      </w:pPr>
    </w:p>
    <w:p w14:paraId="69EB0AC7"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7.2. </w:t>
      </w:r>
      <w:r w:rsidRPr="00A31757">
        <w:rPr>
          <w:rFonts w:ascii="Helvetica" w:hAnsi="Helvetica" w:cs="Helvetica" w:hint="eastAsia"/>
          <w:b/>
          <w:bCs/>
          <w:color w:val="222222"/>
          <w:sz w:val="21"/>
          <w:szCs w:val="21"/>
        </w:rPr>
        <w:t>Морфо</w:t>
      </w:r>
      <w:r w:rsidRPr="00A31757">
        <w:rPr>
          <w:rFonts w:ascii="Helvetica" w:hAnsi="Helvetica" w:cs="Helvetica"/>
          <w:b/>
          <w:bCs/>
          <w:color w:val="222222"/>
          <w:sz w:val="21"/>
          <w:szCs w:val="21"/>
        </w:rPr>
        <w:t>-</w:t>
      </w:r>
      <w:r w:rsidRPr="00A31757">
        <w:rPr>
          <w:rFonts w:ascii="Helvetica" w:hAnsi="Helvetica" w:cs="Helvetica" w:hint="eastAsia"/>
          <w:b/>
          <w:bCs/>
          <w:color w:val="222222"/>
          <w:sz w:val="21"/>
          <w:szCs w:val="21"/>
        </w:rPr>
        <w:t>функциональные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аспекты</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гетеродактилии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трогонов</w:t>
      </w:r>
      <w:r w:rsidRPr="00A31757">
        <w:rPr>
          <w:rFonts w:ascii="Helvetica" w:hAnsi="Helvetica" w:cs="Helvetica"/>
          <w:b/>
          <w:bCs/>
          <w:color w:val="222222"/>
          <w:sz w:val="21"/>
          <w:szCs w:val="21"/>
        </w:rPr>
        <w:t>.</w:t>
      </w:r>
    </w:p>
    <w:p w14:paraId="790960C9" w14:textId="77777777" w:rsidR="00A31757" w:rsidRPr="00A31757" w:rsidRDefault="00A31757" w:rsidP="00A31757">
      <w:pPr>
        <w:rPr>
          <w:rFonts w:ascii="Helvetica" w:hAnsi="Helvetica" w:cs="Helvetica"/>
          <w:b/>
          <w:bCs/>
          <w:color w:val="222222"/>
          <w:sz w:val="21"/>
          <w:szCs w:val="21"/>
        </w:rPr>
      </w:pPr>
    </w:p>
    <w:p w14:paraId="77D2FFD1"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7.2.1. </w:t>
      </w:r>
      <w:r w:rsidRPr="00A31757">
        <w:rPr>
          <w:rFonts w:ascii="Helvetica" w:hAnsi="Helvetica" w:cs="Helvetica" w:hint="eastAsia"/>
          <w:b/>
          <w:bCs/>
          <w:color w:val="222222"/>
          <w:sz w:val="21"/>
          <w:szCs w:val="21"/>
        </w:rPr>
        <w:t>Морфологические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перестройки</w:t>
      </w:r>
      <w:r w:rsidRPr="00A31757">
        <w:rPr>
          <w:rFonts w:ascii="Helvetica" w:hAnsi="Helvetica" w:cs="Helvetica"/>
          <w:b/>
          <w:bCs/>
          <w:color w:val="222222"/>
          <w:sz w:val="21"/>
          <w:szCs w:val="21"/>
        </w:rPr>
        <w:t>.</w:t>
      </w:r>
    </w:p>
    <w:p w14:paraId="74ACFE6B" w14:textId="77777777" w:rsidR="00A31757" w:rsidRPr="00A31757" w:rsidRDefault="00A31757" w:rsidP="00A31757">
      <w:pPr>
        <w:rPr>
          <w:rFonts w:ascii="Helvetica" w:hAnsi="Helvetica" w:cs="Helvetica"/>
          <w:b/>
          <w:bCs/>
          <w:color w:val="222222"/>
          <w:sz w:val="21"/>
          <w:szCs w:val="21"/>
        </w:rPr>
      </w:pPr>
    </w:p>
    <w:p w14:paraId="2BA934B3"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7.2.2. </w:t>
      </w:r>
      <w:r w:rsidRPr="00A31757">
        <w:rPr>
          <w:rFonts w:ascii="Helvetica" w:hAnsi="Helvetica" w:cs="Helvetica" w:hint="eastAsia"/>
          <w:b/>
          <w:bCs/>
          <w:color w:val="222222"/>
          <w:sz w:val="21"/>
          <w:szCs w:val="21"/>
        </w:rPr>
        <w:t>Гипотеза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возникновения</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гетеродактилии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у</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тр</w:t>
      </w:r>
      <w:r w:rsidRPr="00A31757">
        <w:rPr>
          <w:rFonts w:ascii="Helvetica" w:hAnsi="Helvetica" w:cs="Helvetica" w:hint="eastAsia"/>
          <w:b/>
          <w:bCs/>
          <w:color w:val="222222"/>
          <w:sz w:val="21"/>
          <w:szCs w:val="21"/>
        </w:rPr>
        <w:lastRenderedPageBreak/>
        <w:t>огонов</w:t>
      </w:r>
      <w:r w:rsidRPr="00A31757">
        <w:rPr>
          <w:rFonts w:ascii="Helvetica" w:hAnsi="Helvetica" w:cs="Helvetica"/>
          <w:b/>
          <w:bCs/>
          <w:color w:val="222222"/>
          <w:sz w:val="21"/>
          <w:szCs w:val="21"/>
        </w:rPr>
        <w:t>.</w:t>
      </w:r>
    </w:p>
    <w:p w14:paraId="15578B2D" w14:textId="77777777" w:rsidR="00A31757" w:rsidRPr="00A31757" w:rsidRDefault="00A31757" w:rsidP="00A31757">
      <w:pPr>
        <w:rPr>
          <w:rFonts w:ascii="Helvetica" w:hAnsi="Helvetica" w:cs="Helvetica"/>
          <w:b/>
          <w:bCs/>
          <w:color w:val="222222"/>
          <w:sz w:val="21"/>
          <w:szCs w:val="21"/>
        </w:rPr>
      </w:pPr>
    </w:p>
    <w:p w14:paraId="5A82F026"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7.3. </w:t>
      </w:r>
      <w:r w:rsidRPr="00A31757">
        <w:rPr>
          <w:rFonts w:ascii="Helvetica" w:hAnsi="Helvetica" w:cs="Helvetica" w:hint="eastAsia"/>
          <w:b/>
          <w:bCs/>
          <w:color w:val="222222"/>
          <w:sz w:val="21"/>
          <w:szCs w:val="21"/>
        </w:rPr>
        <w:t>Специфика</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локомоторной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адаптации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воробьиных</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птиц</w:t>
      </w:r>
      <w:r w:rsidRPr="00A31757">
        <w:rPr>
          <w:rFonts w:ascii="Helvetica" w:hAnsi="Helvetica" w:cs="Helvetica"/>
          <w:b/>
          <w:bCs/>
          <w:color w:val="222222"/>
          <w:sz w:val="21"/>
          <w:szCs w:val="21"/>
        </w:rPr>
        <w:t>.</w:t>
      </w:r>
    </w:p>
    <w:p w14:paraId="6C43C17C" w14:textId="77777777" w:rsidR="00A31757" w:rsidRPr="00A31757" w:rsidRDefault="00A31757" w:rsidP="00A31757">
      <w:pPr>
        <w:rPr>
          <w:rFonts w:ascii="Helvetica" w:hAnsi="Helvetica" w:cs="Helvetica"/>
          <w:b/>
          <w:bCs/>
          <w:color w:val="222222"/>
          <w:sz w:val="21"/>
          <w:szCs w:val="21"/>
        </w:rPr>
      </w:pPr>
    </w:p>
    <w:p w14:paraId="7E62B086" w14:textId="77777777" w:rsidR="00A31757" w:rsidRPr="00A31757" w:rsidRDefault="00A31757" w:rsidP="00A31757">
      <w:pPr>
        <w:rPr>
          <w:rFonts w:ascii="Helvetica" w:hAnsi="Helvetica" w:cs="Helvetica"/>
          <w:b/>
          <w:bCs/>
          <w:color w:val="222222"/>
          <w:sz w:val="21"/>
          <w:szCs w:val="21"/>
        </w:rPr>
      </w:pPr>
      <w:r w:rsidRPr="00A31757">
        <w:rPr>
          <w:rFonts w:ascii="Helvetica" w:hAnsi="Helvetica" w:cs="Helvetica"/>
          <w:b/>
          <w:bCs/>
          <w:color w:val="222222"/>
          <w:sz w:val="21"/>
          <w:szCs w:val="21"/>
        </w:rPr>
        <w:t xml:space="preserve">7.4. </w:t>
      </w:r>
      <w:r w:rsidRPr="00A31757">
        <w:rPr>
          <w:rFonts w:ascii="Helvetica" w:hAnsi="Helvetica" w:cs="Helvetica" w:hint="eastAsia"/>
          <w:b/>
          <w:bCs/>
          <w:color w:val="222222"/>
          <w:sz w:val="21"/>
          <w:szCs w:val="21"/>
        </w:rPr>
        <w:t>Некоторые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особенности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локомоторной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адаптации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турако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кукушек</w:t>
      </w:r>
      <w:r w:rsidRPr="00A31757">
        <w:rPr>
          <w:rFonts w:ascii="Helvetica" w:hAnsi="Helvetica" w:cs="Helvetica"/>
          <w:b/>
          <w:bCs/>
          <w:color w:val="222222"/>
          <w:sz w:val="21"/>
          <w:szCs w:val="21"/>
        </w:rPr>
        <w:t>.</w:t>
      </w:r>
    </w:p>
    <w:p w14:paraId="2B1AF5E6" w14:textId="77777777" w:rsidR="00A31757" w:rsidRPr="00A31757" w:rsidRDefault="00A31757" w:rsidP="00A31757">
      <w:pPr>
        <w:rPr>
          <w:rFonts w:ascii="Helvetica" w:hAnsi="Helvetica" w:cs="Helvetica"/>
          <w:b/>
          <w:bCs/>
          <w:color w:val="222222"/>
          <w:sz w:val="21"/>
          <w:szCs w:val="21"/>
        </w:rPr>
      </w:pPr>
    </w:p>
    <w:p w14:paraId="4A7ADEAA" w14:textId="44583DB7" w:rsidR="00967B66" w:rsidRPr="00A31757" w:rsidRDefault="00A31757" w:rsidP="00A31757">
      <w:r w:rsidRPr="00A31757">
        <w:rPr>
          <w:rFonts w:ascii="Helvetica" w:hAnsi="Helvetica" w:cs="Helvetica"/>
          <w:b/>
          <w:bCs/>
          <w:color w:val="222222"/>
          <w:sz w:val="21"/>
          <w:szCs w:val="21"/>
        </w:rPr>
        <w:t xml:space="preserve">7.4.1. </w:t>
      </w:r>
      <w:r w:rsidRPr="00A31757">
        <w:rPr>
          <w:rFonts w:ascii="Helvetica" w:hAnsi="Helvetica" w:cs="Helvetica" w:hint="eastAsia"/>
          <w:b/>
          <w:bCs/>
          <w:color w:val="222222"/>
          <w:sz w:val="21"/>
          <w:szCs w:val="21"/>
        </w:rPr>
        <w:t>Некоторые</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особенности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стопы</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шпорцевых</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кукушек</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в</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связи</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адаптацией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к</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передвижению</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по</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спутанной</w:t>
      </w:r>
      <w:r w:rsidRPr="00A31757">
        <w:rPr>
          <w:rFonts w:ascii="Helvetica" w:hAnsi="Helvetica" w:cs="Helvetica"/>
          <w:b/>
          <w:bCs/>
          <w:color w:val="222222"/>
          <w:sz w:val="21"/>
          <w:szCs w:val="21"/>
        </w:rPr>
        <w:t xml:space="preserve"> </w:t>
      </w:r>
      <w:r w:rsidRPr="00A31757">
        <w:rPr>
          <w:rFonts w:ascii="Helvetica" w:hAnsi="Helvetica" w:cs="Helvetica" w:hint="eastAsia"/>
          <w:b/>
          <w:bCs/>
          <w:color w:val="222222"/>
          <w:sz w:val="21"/>
          <w:szCs w:val="21"/>
        </w:rPr>
        <w:t>растительности</w:t>
      </w:r>
      <w:r w:rsidRPr="00A31757">
        <w:rPr>
          <w:rFonts w:ascii="Helvetica" w:hAnsi="Helvetica" w:cs="Helvetica"/>
          <w:b/>
          <w:bCs/>
          <w:color w:val="222222"/>
          <w:sz w:val="21"/>
          <w:szCs w:val="21"/>
        </w:rPr>
        <w:t>.</w:t>
      </w:r>
    </w:p>
    <w:sectPr w:rsidR="00967B66" w:rsidRPr="00A3175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69501" w14:textId="77777777" w:rsidR="00D374CD" w:rsidRDefault="00D374CD">
      <w:pPr>
        <w:spacing w:after="0" w:line="240" w:lineRule="auto"/>
      </w:pPr>
      <w:r>
        <w:separator/>
      </w:r>
    </w:p>
  </w:endnote>
  <w:endnote w:type="continuationSeparator" w:id="0">
    <w:p w14:paraId="10A23F54" w14:textId="77777777" w:rsidR="00D374CD" w:rsidRDefault="00D37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DAA5C" w14:textId="77777777" w:rsidR="00D374CD" w:rsidRDefault="00D374CD"/>
    <w:p w14:paraId="18DD8542" w14:textId="77777777" w:rsidR="00D374CD" w:rsidRDefault="00D374CD"/>
    <w:p w14:paraId="054DF5F1" w14:textId="77777777" w:rsidR="00D374CD" w:rsidRDefault="00D374CD"/>
    <w:p w14:paraId="1AE0E489" w14:textId="77777777" w:rsidR="00D374CD" w:rsidRDefault="00D374CD"/>
    <w:p w14:paraId="40AC2846" w14:textId="77777777" w:rsidR="00D374CD" w:rsidRDefault="00D374CD"/>
    <w:p w14:paraId="2791CA5E" w14:textId="77777777" w:rsidR="00D374CD" w:rsidRDefault="00D374CD"/>
    <w:p w14:paraId="1F0D2FD3" w14:textId="77777777" w:rsidR="00D374CD" w:rsidRDefault="00D374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A14CA9" wp14:editId="4006BC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7837C" w14:textId="77777777" w:rsidR="00D374CD" w:rsidRDefault="00D374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A14C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F7837C" w14:textId="77777777" w:rsidR="00D374CD" w:rsidRDefault="00D374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F0638E" w14:textId="77777777" w:rsidR="00D374CD" w:rsidRDefault="00D374CD"/>
    <w:p w14:paraId="3C281760" w14:textId="77777777" w:rsidR="00D374CD" w:rsidRDefault="00D374CD"/>
    <w:p w14:paraId="6915A114" w14:textId="77777777" w:rsidR="00D374CD" w:rsidRDefault="00D374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7D0A53" wp14:editId="2101F1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8393F" w14:textId="77777777" w:rsidR="00D374CD" w:rsidRDefault="00D374CD"/>
                          <w:p w14:paraId="2168DA6A" w14:textId="77777777" w:rsidR="00D374CD" w:rsidRDefault="00D374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7D0A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68393F" w14:textId="77777777" w:rsidR="00D374CD" w:rsidRDefault="00D374CD"/>
                    <w:p w14:paraId="2168DA6A" w14:textId="77777777" w:rsidR="00D374CD" w:rsidRDefault="00D374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D168FC" w14:textId="77777777" w:rsidR="00D374CD" w:rsidRDefault="00D374CD"/>
    <w:p w14:paraId="65B57AE3" w14:textId="77777777" w:rsidR="00D374CD" w:rsidRDefault="00D374CD">
      <w:pPr>
        <w:rPr>
          <w:sz w:val="2"/>
          <w:szCs w:val="2"/>
        </w:rPr>
      </w:pPr>
    </w:p>
    <w:p w14:paraId="7E3853AB" w14:textId="77777777" w:rsidR="00D374CD" w:rsidRDefault="00D374CD"/>
    <w:p w14:paraId="51EEB4F7" w14:textId="77777777" w:rsidR="00D374CD" w:rsidRDefault="00D374CD">
      <w:pPr>
        <w:spacing w:after="0" w:line="240" w:lineRule="auto"/>
      </w:pPr>
    </w:p>
  </w:footnote>
  <w:footnote w:type="continuationSeparator" w:id="0">
    <w:p w14:paraId="26278F53" w14:textId="77777777" w:rsidR="00D374CD" w:rsidRDefault="00D37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CD"/>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27337</TotalTime>
  <Pages>11</Pages>
  <Words>1029</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1303</cp:revision>
  <cp:lastPrinted>2009-02-06T05:36:00Z</cp:lastPrinted>
  <dcterms:created xsi:type="dcterms:W3CDTF">2025-11-25T20:19:00Z</dcterms:created>
  <dcterms:modified xsi:type="dcterms:W3CDTF">2026-01-02T21:30:00Z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