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МОСКОВСКИЙ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ГОСУДАРСТВЕННЫЙ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ТЕХНИЧЕСКИЙ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УНИВЕРСИТЕТ</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имени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Э</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Баумана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национальный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исследовательский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университет</w:t>
      </w:r>
      <w:r w:rsidRPr="00A06E0D">
        <w:rPr>
          <w:rFonts w:ascii="Trebuchet MS" w:eastAsia="Times New Roman" w:hAnsi="Trebuchet MS" w:cs="Times New Roman"/>
          <w:color w:val="000000"/>
          <w:kern w:val="0"/>
          <w:sz w:val="18"/>
          <w:szCs w:val="18"/>
          <w:lang w:eastAsia="ru-RU"/>
        </w:rPr>
        <w:t>)</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правах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рукописи</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ДУ</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ЦЗЯНЬМИН</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РАЗРАБОТКА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ИССЛЕДОВАНИЕ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МЕТОДОВ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ЗВУКОВОГО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БАЗАХ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ДАННЫХ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ОСНОВЕ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ФОНЕТИЧЕСКОГО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КОДИРОВАНИЯ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ИСПОЛЬЗОВАНИЕ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ДЛЯ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УСКОРЕНИЯ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РАСПОЗНАВАНИЯ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РЕЧИ</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Специальность</w:t>
      </w:r>
      <w:r w:rsidRPr="00A06E0D">
        <w:rPr>
          <w:rFonts w:ascii="Trebuchet MS" w:eastAsia="Times New Roman" w:hAnsi="Trebuchet MS" w:cs="Times New Roman"/>
          <w:color w:val="000000"/>
          <w:kern w:val="0"/>
          <w:sz w:val="18"/>
          <w:szCs w:val="18"/>
          <w:lang w:eastAsia="ru-RU"/>
        </w:rPr>
        <w:t xml:space="preserve">: 05.13.11 - </w:t>
      </w:r>
      <w:r w:rsidRPr="00A06E0D">
        <w:rPr>
          <w:rFonts w:ascii="Trebuchet MS" w:eastAsia="Times New Roman" w:hAnsi="Trebuchet MS" w:cs="Times New Roman" w:hint="eastAsia"/>
          <w:color w:val="000000"/>
          <w:kern w:val="0"/>
          <w:sz w:val="18"/>
          <w:szCs w:val="18"/>
          <w:lang w:eastAsia="ru-RU"/>
        </w:rPr>
        <w:t>Математическое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программное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обеспечение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вычислительных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машин</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комплексов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компьютерных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сетей</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w:t>
      </w:r>
      <w:r w:rsidRPr="00A06E0D">
        <w:rPr>
          <w:rFonts w:ascii="Trebuchet MS" w:eastAsia="Times New Roman" w:hAnsi="Trebuchet MS" w:cs="Times New Roman" w:hint="eastAsia"/>
          <w:color w:val="000000"/>
          <w:kern w:val="0"/>
          <w:sz w:val="18"/>
          <w:szCs w:val="18"/>
          <w:lang w:eastAsia="ru-RU"/>
        </w:rPr>
        <w:t>технические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науки</w:t>
      </w:r>
      <w:r w:rsidRPr="00A06E0D">
        <w:rPr>
          <w:rFonts w:ascii="Trebuchet MS" w:eastAsia="Times New Roman" w:hAnsi="Trebuchet MS" w:cs="Times New Roman"/>
          <w:color w:val="000000"/>
          <w:kern w:val="0"/>
          <w:sz w:val="18"/>
          <w:szCs w:val="18"/>
          <w:lang w:eastAsia="ru-RU"/>
        </w:rPr>
        <w:t>)</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Диссертация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соискание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ученой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степени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кандидата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технических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наук</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Научный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руководитель</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hint="eastAsia"/>
          <w:color w:val="000000"/>
          <w:kern w:val="0"/>
          <w:sz w:val="18"/>
          <w:szCs w:val="18"/>
          <w:lang w:eastAsia="ru-RU"/>
        </w:rPr>
        <w:t>Выхованец</w:t>
      </w:r>
      <w:proofErr w:type="spellEnd"/>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Валерий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Святославович</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д</w:t>
      </w:r>
      <w:r w:rsidRPr="00A06E0D">
        <w:rPr>
          <w:rFonts w:ascii="Trebuchet MS" w:eastAsia="Times New Roman" w:hAnsi="Trebuchet MS" w:cs="Times New Roman"/>
          <w:color w:val="000000"/>
          <w:kern w:val="0"/>
          <w:sz w:val="18"/>
          <w:szCs w:val="18"/>
          <w:lang w:eastAsia="ru-RU"/>
        </w:rPr>
        <w:t>.</w:t>
      </w:r>
      <w:r w:rsidRPr="00A06E0D">
        <w:rPr>
          <w:rFonts w:ascii="Trebuchet MS" w:eastAsia="Times New Roman" w:hAnsi="Trebuchet MS" w:cs="Times New Roman" w:hint="eastAsia"/>
          <w:color w:val="000000"/>
          <w:kern w:val="0"/>
          <w:sz w:val="18"/>
          <w:szCs w:val="18"/>
          <w:lang w:eastAsia="ru-RU"/>
        </w:rPr>
        <w:t>т</w:t>
      </w:r>
      <w:r w:rsidRPr="00A06E0D">
        <w:rPr>
          <w:rFonts w:ascii="Trebuchet MS" w:eastAsia="Times New Roman" w:hAnsi="Trebuchet MS" w:cs="Times New Roman"/>
          <w:color w:val="000000"/>
          <w:kern w:val="0"/>
          <w:sz w:val="18"/>
          <w:szCs w:val="18"/>
          <w:lang w:eastAsia="ru-RU"/>
        </w:rPr>
        <w:t>.</w:t>
      </w:r>
      <w:r w:rsidRPr="00A06E0D">
        <w:rPr>
          <w:rFonts w:ascii="Trebuchet MS" w:eastAsia="Times New Roman" w:hAnsi="Trebuchet MS" w:cs="Times New Roman" w:hint="eastAsia"/>
          <w:color w:val="000000"/>
          <w:kern w:val="0"/>
          <w:sz w:val="18"/>
          <w:szCs w:val="18"/>
          <w:lang w:eastAsia="ru-RU"/>
        </w:rPr>
        <w:t>н</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доцент</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Москва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w:t>
      </w:r>
      <w:r w:rsidRPr="00A06E0D">
        <w:rPr>
          <w:rFonts w:ascii="Trebuchet MS" w:eastAsia="Times New Roman" w:hAnsi="Trebuchet MS" w:cs="Times New Roman"/>
          <w:color w:val="000000"/>
          <w:kern w:val="0"/>
          <w:sz w:val="18"/>
          <w:szCs w:val="18"/>
          <w:lang w:eastAsia="ru-RU"/>
        </w:rPr>
        <w:t xml:space="preserve"> 2019</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 xml:space="preserve"> </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СОДЕРЖАНИЕ</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Стр</w:t>
      </w:r>
      <w:r w:rsidRPr="00A06E0D">
        <w:rPr>
          <w:rFonts w:ascii="Trebuchet MS" w:eastAsia="Times New Roman" w:hAnsi="Trebuchet MS" w:cs="Times New Roman"/>
          <w:color w:val="000000"/>
          <w:kern w:val="0"/>
          <w:sz w:val="18"/>
          <w:szCs w:val="18"/>
          <w:lang w:eastAsia="ru-RU"/>
        </w:rPr>
        <w:t>.</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ВВЕДЕНИЕ</w:t>
      </w:r>
      <w:r w:rsidRPr="00A06E0D">
        <w:rPr>
          <w:rFonts w:ascii="Trebuchet MS" w:eastAsia="Times New Roman" w:hAnsi="Trebuchet MS" w:cs="Times New Roman"/>
          <w:color w:val="000000"/>
          <w:kern w:val="0"/>
          <w:sz w:val="18"/>
          <w:szCs w:val="18"/>
          <w:lang w:eastAsia="ru-RU"/>
        </w:rPr>
        <w:tab/>
        <w:t>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ГЛАВА</w:t>
      </w:r>
      <w:r w:rsidRPr="00A06E0D">
        <w:rPr>
          <w:rFonts w:ascii="Trebuchet MS" w:eastAsia="Times New Roman" w:hAnsi="Trebuchet MS" w:cs="Times New Roman"/>
          <w:color w:val="000000"/>
          <w:kern w:val="0"/>
          <w:sz w:val="18"/>
          <w:szCs w:val="18"/>
          <w:lang w:eastAsia="ru-RU"/>
        </w:rPr>
        <w:t xml:space="preserve"> 1.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ФОНЕТИЧЕСКОГО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КОДИРОВАНИЯ</w:t>
      </w:r>
      <w:r w:rsidRPr="00A06E0D">
        <w:rPr>
          <w:rFonts w:ascii="Trebuchet MS" w:eastAsia="Times New Roman" w:hAnsi="Trebuchet MS" w:cs="Times New Roman"/>
          <w:color w:val="000000"/>
          <w:kern w:val="0"/>
          <w:sz w:val="18"/>
          <w:szCs w:val="18"/>
          <w:lang w:eastAsia="ru-RU"/>
        </w:rPr>
        <w:tab/>
        <w:t>11</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Обзор</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алгоритмов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фонетического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кодирования</w:t>
      </w:r>
      <w:r w:rsidRPr="00A06E0D">
        <w:rPr>
          <w:rFonts w:ascii="Trebuchet MS" w:eastAsia="Times New Roman" w:hAnsi="Trebuchet MS" w:cs="Times New Roman"/>
          <w:color w:val="000000"/>
          <w:kern w:val="0"/>
          <w:sz w:val="18"/>
          <w:szCs w:val="18"/>
          <w:lang w:eastAsia="ru-RU"/>
        </w:rPr>
        <w:tab/>
        <w:t>11</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SoundEx</w:t>
      </w:r>
      <w:proofErr w:type="spellEnd"/>
      <w:r w:rsidRPr="00A06E0D">
        <w:rPr>
          <w:rFonts w:ascii="Trebuchet MS" w:eastAsia="Times New Roman" w:hAnsi="Trebuchet MS" w:cs="Times New Roman"/>
          <w:color w:val="000000"/>
          <w:kern w:val="0"/>
          <w:sz w:val="18"/>
          <w:szCs w:val="18"/>
          <w:lang w:eastAsia="ru-RU"/>
        </w:rPr>
        <w:tab/>
        <w:t>12</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Другие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производные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алгоритмы</w:t>
      </w:r>
      <w:r w:rsidRPr="00A06E0D">
        <w:rPr>
          <w:rFonts w:ascii="Trebuchet MS" w:eastAsia="Times New Roman" w:hAnsi="Trebuchet MS" w:cs="Times New Roman"/>
          <w:color w:val="000000"/>
          <w:kern w:val="0"/>
          <w:sz w:val="18"/>
          <w:szCs w:val="18"/>
          <w:lang w:eastAsia="ru-RU"/>
        </w:rPr>
        <w:tab/>
        <w:t>15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1.3.1.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NYSIIS</w:t>
      </w:r>
      <w:r w:rsidRPr="00A06E0D">
        <w:rPr>
          <w:rFonts w:ascii="Trebuchet MS" w:eastAsia="Times New Roman" w:hAnsi="Trebuchet MS" w:cs="Times New Roman"/>
          <w:color w:val="000000"/>
          <w:kern w:val="0"/>
          <w:sz w:val="18"/>
          <w:szCs w:val="18"/>
          <w:lang w:eastAsia="ru-RU"/>
        </w:rPr>
        <w:tab/>
        <w:t>15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1.3.2.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Daith-Mokotoff</w:t>
      </w:r>
      <w:proofErr w:type="spellEnd"/>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SoundEx</w:t>
      </w:r>
      <w:proofErr w:type="spellEnd"/>
      <w:r w:rsidRPr="00A06E0D">
        <w:rPr>
          <w:rFonts w:ascii="Trebuchet MS" w:eastAsia="Times New Roman" w:hAnsi="Trebuchet MS" w:cs="Times New Roman"/>
          <w:color w:val="000000"/>
          <w:kern w:val="0"/>
          <w:sz w:val="18"/>
          <w:szCs w:val="18"/>
          <w:lang w:eastAsia="ru-RU"/>
        </w:rPr>
        <w:tab/>
        <w:t>17</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1.3.3.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Metaphone</w:t>
      </w:r>
      <w:proofErr w:type="spellEnd"/>
      <w:r w:rsidRPr="00A06E0D">
        <w:rPr>
          <w:rFonts w:ascii="Trebuchet MS" w:eastAsia="Times New Roman" w:hAnsi="Trebuchet MS" w:cs="Times New Roman"/>
          <w:color w:val="000000"/>
          <w:kern w:val="0"/>
          <w:sz w:val="18"/>
          <w:szCs w:val="18"/>
          <w:lang w:eastAsia="ru-RU"/>
        </w:rPr>
        <w:tab/>
        <w:t>19</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1.4.</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Фонетическое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расстояние</w:t>
      </w:r>
      <w:r w:rsidRPr="00A06E0D">
        <w:rPr>
          <w:rFonts w:ascii="Trebuchet MS" w:eastAsia="Times New Roman" w:hAnsi="Trebuchet MS" w:cs="Times New Roman"/>
          <w:color w:val="000000"/>
          <w:kern w:val="0"/>
          <w:sz w:val="18"/>
          <w:szCs w:val="18"/>
          <w:lang w:eastAsia="ru-RU"/>
        </w:rPr>
        <w:tab/>
        <w:t>21</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1.4.1.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Расстояние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Левенштейна</w:t>
      </w:r>
      <w:r w:rsidRPr="00A06E0D">
        <w:rPr>
          <w:rFonts w:ascii="Trebuchet MS" w:eastAsia="Times New Roman" w:hAnsi="Trebuchet MS" w:cs="Times New Roman"/>
          <w:color w:val="000000"/>
          <w:kern w:val="0"/>
          <w:sz w:val="18"/>
          <w:szCs w:val="18"/>
          <w:lang w:eastAsia="ru-RU"/>
        </w:rPr>
        <w:tab/>
        <w:t>22</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1.4.2.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Расстояние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основе</w:t>
      </w:r>
      <w:r w:rsidRPr="00A06E0D">
        <w:rPr>
          <w:rFonts w:ascii="Trebuchet MS" w:eastAsia="Times New Roman" w:hAnsi="Trebuchet MS" w:cs="Times New Roman"/>
          <w:color w:val="000000"/>
          <w:kern w:val="0"/>
          <w:sz w:val="18"/>
          <w:szCs w:val="18"/>
          <w:lang w:eastAsia="ru-RU"/>
        </w:rPr>
        <w:t xml:space="preserve"> N-</w:t>
      </w:r>
      <w:r w:rsidRPr="00A06E0D">
        <w:rPr>
          <w:rFonts w:ascii="Trebuchet MS" w:eastAsia="Times New Roman" w:hAnsi="Trebuchet MS" w:cs="Times New Roman" w:hint="eastAsia"/>
          <w:color w:val="000000"/>
          <w:kern w:val="0"/>
          <w:sz w:val="18"/>
          <w:szCs w:val="18"/>
          <w:lang w:eastAsia="ru-RU"/>
        </w:rPr>
        <w:t>грамм</w:t>
      </w:r>
      <w:r w:rsidRPr="00A06E0D">
        <w:rPr>
          <w:rFonts w:ascii="Trebuchet MS" w:eastAsia="Times New Roman" w:hAnsi="Trebuchet MS" w:cs="Times New Roman"/>
          <w:color w:val="000000"/>
          <w:kern w:val="0"/>
          <w:sz w:val="18"/>
          <w:szCs w:val="18"/>
          <w:lang w:eastAsia="ru-RU"/>
        </w:rPr>
        <w:tab/>
        <w:t>23</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1.4.3.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Расстояние</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hint="eastAsia"/>
          <w:color w:val="000000"/>
          <w:kern w:val="0"/>
          <w:sz w:val="18"/>
          <w:szCs w:val="18"/>
          <w:lang w:eastAsia="ru-RU"/>
        </w:rPr>
        <w:t>Джаро</w:t>
      </w:r>
      <w:proofErr w:type="spellEnd"/>
      <w:r w:rsidRPr="00A06E0D">
        <w:rPr>
          <w:rFonts w:ascii="Trebuchet MS" w:eastAsia="Times New Roman" w:hAnsi="Trebuchet MS" w:cs="Times New Roman"/>
          <w:color w:val="000000"/>
          <w:kern w:val="0"/>
          <w:sz w:val="18"/>
          <w:szCs w:val="18"/>
          <w:lang w:eastAsia="ru-RU"/>
        </w:rPr>
        <w:tab/>
        <w:t>24</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1.5.</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Исследование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фонетических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алгоритма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русского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языка</w:t>
      </w:r>
      <w:r w:rsidRPr="00A06E0D">
        <w:rPr>
          <w:rFonts w:ascii="Trebuchet MS" w:eastAsia="Times New Roman" w:hAnsi="Trebuchet MS" w:cs="Times New Roman"/>
          <w:color w:val="000000"/>
          <w:kern w:val="0"/>
          <w:sz w:val="18"/>
          <w:szCs w:val="18"/>
          <w:lang w:eastAsia="ru-RU"/>
        </w:rPr>
        <w:tab/>
        <w:t>25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1.5.1.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хеширования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сигнатуре</w:t>
      </w:r>
      <w:r w:rsidRPr="00A06E0D">
        <w:rPr>
          <w:rFonts w:ascii="Trebuchet MS" w:eastAsia="Times New Roman" w:hAnsi="Trebuchet MS" w:cs="Times New Roman"/>
          <w:color w:val="000000"/>
          <w:kern w:val="0"/>
          <w:sz w:val="18"/>
          <w:szCs w:val="18"/>
          <w:lang w:eastAsia="ru-RU"/>
        </w:rPr>
        <w:tab/>
        <w:t>26</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lastRenderedPageBreak/>
        <w:t>1.5.2.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MetaphoneRu</w:t>
      </w:r>
      <w:proofErr w:type="spellEnd"/>
      <w:r w:rsidRPr="00A06E0D">
        <w:rPr>
          <w:rFonts w:ascii="Trebuchet MS" w:eastAsia="Times New Roman" w:hAnsi="Trebuchet MS" w:cs="Times New Roman"/>
          <w:color w:val="000000"/>
          <w:kern w:val="0"/>
          <w:sz w:val="18"/>
          <w:szCs w:val="18"/>
          <w:lang w:eastAsia="ru-RU"/>
        </w:rPr>
        <w:tab/>
        <w:t>28</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1.5.3.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Polyphone</w:t>
      </w:r>
      <w:proofErr w:type="spellEnd"/>
      <w:r w:rsidRPr="00A06E0D">
        <w:rPr>
          <w:rFonts w:ascii="Trebuchet MS" w:eastAsia="Times New Roman" w:hAnsi="Trebuchet MS" w:cs="Times New Roman"/>
          <w:color w:val="000000"/>
          <w:kern w:val="0"/>
          <w:sz w:val="18"/>
          <w:szCs w:val="18"/>
          <w:lang w:eastAsia="ru-RU"/>
        </w:rPr>
        <w:tab/>
        <w:t>30</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1.5.4.</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Анализ</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важных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характеристик</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русских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ab/>
        <w:t>31</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1.6.</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Выводы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первой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главе</w:t>
      </w:r>
      <w:r w:rsidRPr="00A06E0D">
        <w:rPr>
          <w:rFonts w:ascii="Trebuchet MS" w:eastAsia="Times New Roman" w:hAnsi="Trebuchet MS" w:cs="Times New Roman"/>
          <w:color w:val="000000"/>
          <w:kern w:val="0"/>
          <w:sz w:val="18"/>
          <w:szCs w:val="18"/>
          <w:lang w:eastAsia="ru-RU"/>
        </w:rPr>
        <w:tab/>
        <w:t>34</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ГЛАВА</w:t>
      </w:r>
      <w:r w:rsidRPr="00A06E0D">
        <w:rPr>
          <w:rFonts w:ascii="Trebuchet MS" w:eastAsia="Times New Roman" w:hAnsi="Trebuchet MS" w:cs="Times New Roman"/>
          <w:color w:val="000000"/>
          <w:kern w:val="0"/>
          <w:sz w:val="18"/>
          <w:szCs w:val="18"/>
          <w:lang w:eastAsia="ru-RU"/>
        </w:rPr>
        <w:t xml:space="preserve"> 2. </w:t>
      </w:r>
      <w:r w:rsidRPr="00A06E0D">
        <w:rPr>
          <w:rFonts w:ascii="Trebuchet MS" w:eastAsia="Times New Roman" w:hAnsi="Trebuchet MS" w:cs="Times New Roman" w:hint="eastAsia"/>
          <w:color w:val="000000"/>
          <w:kern w:val="0"/>
          <w:sz w:val="18"/>
          <w:szCs w:val="18"/>
          <w:lang w:eastAsia="ru-RU"/>
        </w:rPr>
        <w:t>ТЕОРИЯ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МЕТОДА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ДЛЯ</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УСКОРЕНИЯ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РАСПОЗНАВАНИЯ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РЕЧИ</w:t>
      </w:r>
      <w:r w:rsidRPr="00A06E0D">
        <w:rPr>
          <w:rFonts w:ascii="Trebuchet MS" w:eastAsia="Times New Roman" w:hAnsi="Trebuchet MS" w:cs="Times New Roman"/>
          <w:color w:val="000000"/>
          <w:kern w:val="0"/>
          <w:sz w:val="18"/>
          <w:szCs w:val="18"/>
          <w:lang w:eastAsia="ru-RU"/>
        </w:rPr>
        <w:tab/>
        <w:t>35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Обзор</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системы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распознавания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речи</w:t>
      </w:r>
      <w:r w:rsidRPr="00A06E0D">
        <w:rPr>
          <w:rFonts w:ascii="Trebuchet MS" w:eastAsia="Times New Roman" w:hAnsi="Trebuchet MS" w:cs="Times New Roman"/>
          <w:color w:val="000000"/>
          <w:kern w:val="0"/>
          <w:sz w:val="18"/>
          <w:szCs w:val="18"/>
          <w:lang w:eastAsia="ru-RU"/>
        </w:rPr>
        <w:tab/>
        <w:t>35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Выбор</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набора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инструментов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для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исследования</w:t>
      </w:r>
      <w:r w:rsidRPr="00A06E0D">
        <w:rPr>
          <w:rFonts w:ascii="Trebuchet MS" w:eastAsia="Times New Roman" w:hAnsi="Trebuchet MS" w:cs="Times New Roman"/>
          <w:color w:val="000000"/>
          <w:kern w:val="0"/>
          <w:sz w:val="18"/>
          <w:szCs w:val="18"/>
          <w:lang w:eastAsia="ru-RU"/>
        </w:rPr>
        <w:tab/>
        <w:t>36</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 xml:space="preserve"> </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3</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Стр</w:t>
      </w:r>
      <w:r w:rsidRPr="00A06E0D">
        <w:rPr>
          <w:rFonts w:ascii="Trebuchet MS" w:eastAsia="Times New Roman" w:hAnsi="Trebuchet MS" w:cs="Times New Roman"/>
          <w:color w:val="000000"/>
          <w:kern w:val="0"/>
          <w:sz w:val="18"/>
          <w:szCs w:val="18"/>
          <w:lang w:eastAsia="ru-RU"/>
        </w:rPr>
        <w:t>.</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Скрытая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Марковская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модель</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области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распознавания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речи</w:t>
      </w:r>
      <w:r w:rsidRPr="00A06E0D">
        <w:rPr>
          <w:rFonts w:ascii="Trebuchet MS" w:eastAsia="Times New Roman" w:hAnsi="Trebuchet MS" w:cs="Times New Roman"/>
          <w:color w:val="000000"/>
          <w:kern w:val="0"/>
          <w:sz w:val="18"/>
          <w:szCs w:val="18"/>
          <w:lang w:eastAsia="ru-RU"/>
        </w:rPr>
        <w:tab/>
        <w:t>38</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2.3.1.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Обзор</w:t>
      </w:r>
      <w:r w:rsidRPr="00A06E0D">
        <w:rPr>
          <w:rFonts w:ascii="Trebuchet MS" w:eastAsia="Times New Roman" w:hAnsi="Trebuchet MS" w:cs="Times New Roman"/>
          <w:color w:val="000000"/>
          <w:kern w:val="0"/>
          <w:sz w:val="18"/>
          <w:szCs w:val="18"/>
          <w:lang w:eastAsia="ru-RU"/>
        </w:rPr>
        <w:t xml:space="preserve"> HMM</w:t>
      </w:r>
      <w:r w:rsidRPr="00A06E0D">
        <w:rPr>
          <w:rFonts w:ascii="Trebuchet MS" w:eastAsia="Times New Roman" w:hAnsi="Trebuchet MS" w:cs="Times New Roman"/>
          <w:color w:val="000000"/>
          <w:kern w:val="0"/>
          <w:sz w:val="18"/>
          <w:szCs w:val="18"/>
          <w:lang w:eastAsia="ru-RU"/>
        </w:rPr>
        <w:tab/>
        <w:t>38</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2.3.2.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Архитектура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системы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распознавания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речи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основе</w:t>
      </w:r>
      <w:r w:rsidRPr="00A06E0D">
        <w:rPr>
          <w:rFonts w:ascii="Trebuchet MS" w:eastAsia="Times New Roman" w:hAnsi="Trebuchet MS" w:cs="Times New Roman"/>
          <w:color w:val="000000"/>
          <w:kern w:val="0"/>
          <w:sz w:val="18"/>
          <w:szCs w:val="18"/>
          <w:lang w:eastAsia="ru-RU"/>
        </w:rPr>
        <w:t xml:space="preserve"> HMM</w:t>
      </w:r>
      <w:r w:rsidRPr="00A06E0D">
        <w:rPr>
          <w:rFonts w:ascii="Trebuchet MS" w:eastAsia="Times New Roman" w:hAnsi="Trebuchet MS" w:cs="Times New Roman"/>
          <w:color w:val="000000"/>
          <w:kern w:val="0"/>
          <w:sz w:val="18"/>
          <w:szCs w:val="18"/>
          <w:lang w:eastAsia="ru-RU"/>
        </w:rPr>
        <w:tab/>
        <w:t>39</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2.3.3.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Развитие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модели</w:t>
      </w:r>
      <w:r w:rsidRPr="00A06E0D">
        <w:rPr>
          <w:rFonts w:ascii="Trebuchet MS" w:eastAsia="Times New Roman" w:hAnsi="Trebuchet MS" w:cs="Times New Roman"/>
          <w:color w:val="000000"/>
          <w:kern w:val="0"/>
          <w:sz w:val="18"/>
          <w:szCs w:val="18"/>
          <w:lang w:eastAsia="ru-RU"/>
        </w:rPr>
        <w:t xml:space="preserve"> HMM</w:t>
      </w:r>
      <w:r w:rsidRPr="00A06E0D">
        <w:rPr>
          <w:rFonts w:ascii="Trebuchet MS" w:eastAsia="Times New Roman" w:hAnsi="Trebuchet MS" w:cs="Times New Roman"/>
          <w:color w:val="000000"/>
          <w:kern w:val="0"/>
          <w:sz w:val="18"/>
          <w:szCs w:val="18"/>
          <w:lang w:eastAsia="ru-RU"/>
        </w:rPr>
        <w:tab/>
        <w:t>49</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Теория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основе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фонетического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кодирования</w:t>
      </w:r>
      <w:r w:rsidRPr="00A06E0D">
        <w:rPr>
          <w:rFonts w:ascii="Trebuchet MS" w:eastAsia="Times New Roman" w:hAnsi="Trebuchet MS" w:cs="Times New Roman"/>
          <w:color w:val="000000"/>
          <w:kern w:val="0"/>
          <w:sz w:val="18"/>
          <w:szCs w:val="18"/>
          <w:lang w:eastAsia="ru-RU"/>
        </w:rPr>
        <w:tab/>
        <w:t>50</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Проблемы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словаре</w:t>
      </w:r>
      <w:r w:rsidRPr="00A06E0D">
        <w:rPr>
          <w:rFonts w:ascii="Trebuchet MS" w:eastAsia="Times New Roman" w:hAnsi="Trebuchet MS" w:cs="Times New Roman"/>
          <w:color w:val="000000"/>
          <w:kern w:val="0"/>
          <w:sz w:val="18"/>
          <w:szCs w:val="18"/>
          <w:lang w:eastAsia="ru-RU"/>
        </w:rPr>
        <w:tab/>
        <w:t>50</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Исследование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фонем</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русского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языка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помощью</w:t>
      </w:r>
      <w:r w:rsidRPr="00A06E0D">
        <w:rPr>
          <w:rFonts w:ascii="Trebuchet MS" w:eastAsia="Times New Roman" w:hAnsi="Trebuchet MS" w:cs="Times New Roman"/>
          <w:color w:val="000000"/>
          <w:kern w:val="0"/>
          <w:sz w:val="18"/>
          <w:szCs w:val="18"/>
          <w:lang w:eastAsia="ru-RU"/>
        </w:rPr>
        <w:t xml:space="preserve"> </w:t>
      </w:r>
      <w:proofErr w:type="spellStart"/>
      <w:r w:rsidRPr="00A06E0D">
        <w:rPr>
          <w:rFonts w:ascii="Trebuchet MS" w:eastAsia="Times New Roman" w:hAnsi="Trebuchet MS" w:cs="Times New Roman"/>
          <w:color w:val="000000"/>
          <w:kern w:val="0"/>
          <w:sz w:val="18"/>
          <w:szCs w:val="18"/>
          <w:lang w:eastAsia="ru-RU"/>
        </w:rPr>
        <w:t>CMUSphinx</w:t>
      </w:r>
      <w:proofErr w:type="spellEnd"/>
      <w:r w:rsidRPr="00A06E0D">
        <w:rPr>
          <w:rFonts w:ascii="Trebuchet MS" w:eastAsia="Times New Roman" w:hAnsi="Trebuchet MS" w:cs="Times New Roman"/>
          <w:color w:val="000000"/>
          <w:kern w:val="0"/>
          <w:sz w:val="18"/>
          <w:szCs w:val="18"/>
          <w:lang w:eastAsia="ru-RU"/>
        </w:rPr>
        <w:t xml:space="preserve"> 51</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Основная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схема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метода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слова</w:t>
      </w:r>
      <w:r w:rsidRPr="00A06E0D">
        <w:rPr>
          <w:rFonts w:ascii="Trebuchet MS" w:eastAsia="Times New Roman" w:hAnsi="Trebuchet MS" w:cs="Times New Roman"/>
          <w:color w:val="000000"/>
          <w:kern w:val="0"/>
          <w:sz w:val="18"/>
          <w:szCs w:val="18"/>
          <w:lang w:eastAsia="ru-RU"/>
        </w:rPr>
        <w:tab/>
        <w:t>54</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2.4.4.</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Функция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«Аллофон»</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его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использование</w:t>
      </w:r>
      <w:r w:rsidRPr="00A06E0D">
        <w:rPr>
          <w:rFonts w:ascii="Trebuchet MS" w:eastAsia="Times New Roman" w:hAnsi="Trebuchet MS" w:cs="Times New Roman"/>
          <w:color w:val="000000"/>
          <w:kern w:val="0"/>
          <w:sz w:val="18"/>
          <w:szCs w:val="18"/>
          <w:lang w:eastAsia="ru-RU"/>
        </w:rPr>
        <w:tab/>
        <w:t>57</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2.4.5.</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Фонетический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алгоритм</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анализ</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результата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последовательности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фонем</w:t>
      </w:r>
      <w:r w:rsidRPr="00A06E0D">
        <w:rPr>
          <w:rFonts w:ascii="Trebuchet MS" w:eastAsia="Times New Roman" w:hAnsi="Trebuchet MS" w:cs="Times New Roman"/>
          <w:color w:val="000000"/>
          <w:kern w:val="0"/>
          <w:sz w:val="18"/>
          <w:szCs w:val="18"/>
          <w:lang w:eastAsia="ru-RU"/>
        </w:rPr>
        <w:tab/>
        <w:t>60</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2.4.6.</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Анализ</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правила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строения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кодирования</w:t>
      </w:r>
      <w:r w:rsidRPr="00A06E0D">
        <w:rPr>
          <w:rFonts w:ascii="Trebuchet MS" w:eastAsia="Times New Roman" w:hAnsi="Trebuchet MS" w:cs="Times New Roman"/>
          <w:color w:val="000000"/>
          <w:kern w:val="0"/>
          <w:sz w:val="18"/>
          <w:szCs w:val="18"/>
          <w:lang w:eastAsia="ru-RU"/>
        </w:rPr>
        <w:tab/>
        <w:t>72</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2.5.</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Разработка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метода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звукового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базах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данных</w:t>
      </w:r>
      <w:r w:rsidRPr="00A06E0D">
        <w:rPr>
          <w:rFonts w:ascii="Trebuchet MS" w:eastAsia="Times New Roman" w:hAnsi="Trebuchet MS" w:cs="Times New Roman"/>
          <w:color w:val="000000"/>
          <w:kern w:val="0"/>
          <w:sz w:val="18"/>
          <w:szCs w:val="18"/>
          <w:lang w:eastAsia="ru-RU"/>
        </w:rPr>
        <w:tab/>
        <w:t>85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2.5.1.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Построение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базы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данных</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ab/>
        <w:t>85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2.5.2.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Таблица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перекодирования</w:t>
      </w:r>
      <w:r w:rsidRPr="00A06E0D">
        <w:rPr>
          <w:rFonts w:ascii="Trebuchet MS" w:eastAsia="Times New Roman" w:hAnsi="Trebuchet MS" w:cs="Times New Roman"/>
          <w:color w:val="000000"/>
          <w:kern w:val="0"/>
          <w:sz w:val="18"/>
          <w:szCs w:val="18"/>
          <w:lang w:eastAsia="ru-RU"/>
        </w:rPr>
        <w:tab/>
        <w:t>87</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2.5.3.</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Поиск</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из</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словаря</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строение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нового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словаря</w:t>
      </w:r>
      <w:r w:rsidRPr="00A06E0D">
        <w:rPr>
          <w:rFonts w:ascii="Trebuchet MS" w:eastAsia="Times New Roman" w:hAnsi="Trebuchet MS" w:cs="Times New Roman"/>
          <w:color w:val="000000"/>
          <w:kern w:val="0"/>
          <w:sz w:val="18"/>
          <w:szCs w:val="18"/>
          <w:lang w:eastAsia="ru-RU"/>
        </w:rPr>
        <w:tab/>
        <w:t>89</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2.6.</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Применение</w:t>
      </w:r>
      <w:r w:rsidRPr="00A06E0D">
        <w:rPr>
          <w:rFonts w:ascii="Trebuchet MS" w:eastAsia="Times New Roman" w:hAnsi="Trebuchet MS" w:cs="Times New Roman"/>
          <w:color w:val="000000"/>
          <w:kern w:val="0"/>
          <w:sz w:val="18"/>
          <w:szCs w:val="18"/>
          <w:lang w:eastAsia="ru-RU"/>
        </w:rPr>
        <w:tab/>
        <w:t>91</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2.7.</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Выводы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второй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главе</w:t>
      </w:r>
      <w:r w:rsidRPr="00A06E0D">
        <w:rPr>
          <w:rFonts w:ascii="Trebuchet MS" w:eastAsia="Times New Roman" w:hAnsi="Trebuchet MS" w:cs="Times New Roman"/>
          <w:color w:val="000000"/>
          <w:kern w:val="0"/>
          <w:sz w:val="18"/>
          <w:szCs w:val="18"/>
          <w:lang w:eastAsia="ru-RU"/>
        </w:rPr>
        <w:tab/>
        <w:t>94</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ГЛАВА</w:t>
      </w:r>
      <w:r w:rsidRPr="00A06E0D">
        <w:rPr>
          <w:rFonts w:ascii="Trebuchet MS" w:eastAsia="Times New Roman" w:hAnsi="Trebuchet MS" w:cs="Times New Roman"/>
          <w:color w:val="000000"/>
          <w:kern w:val="0"/>
          <w:sz w:val="18"/>
          <w:szCs w:val="18"/>
          <w:lang w:eastAsia="ru-RU"/>
        </w:rPr>
        <w:t xml:space="preserve"> 3. </w:t>
      </w:r>
      <w:r w:rsidRPr="00A06E0D">
        <w:rPr>
          <w:rFonts w:ascii="Trebuchet MS" w:eastAsia="Times New Roman" w:hAnsi="Trebuchet MS" w:cs="Times New Roman" w:hint="eastAsia"/>
          <w:color w:val="000000"/>
          <w:kern w:val="0"/>
          <w:sz w:val="18"/>
          <w:szCs w:val="18"/>
          <w:lang w:eastAsia="ru-RU"/>
        </w:rPr>
        <w:t>ЭКСПЕРИМЕНТЫ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РЕЗУЛЬТАТЫ</w:t>
      </w:r>
      <w:r w:rsidRPr="00A06E0D">
        <w:rPr>
          <w:rFonts w:ascii="Trebuchet MS" w:eastAsia="Times New Roman" w:hAnsi="Trebuchet MS" w:cs="Times New Roman"/>
          <w:color w:val="000000"/>
          <w:kern w:val="0"/>
          <w:sz w:val="18"/>
          <w:szCs w:val="18"/>
          <w:lang w:eastAsia="ru-RU"/>
        </w:rPr>
        <w:tab/>
        <w:t>95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3.1.</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Модуль</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«поиск</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слов</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на</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основе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фонетического</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кодирования»</w:t>
      </w:r>
      <w:r w:rsidRPr="00A06E0D">
        <w:rPr>
          <w:rFonts w:ascii="Trebuchet MS" w:eastAsia="Times New Roman" w:hAnsi="Trebuchet MS" w:cs="Times New Roman"/>
          <w:color w:val="000000"/>
          <w:kern w:val="0"/>
          <w:sz w:val="18"/>
          <w:szCs w:val="18"/>
          <w:lang w:eastAsia="ru-RU"/>
        </w:rPr>
        <w:tab/>
        <w:t>95</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lastRenderedPageBreak/>
        <w:t>3.2.</w:t>
      </w:r>
      <w:r w:rsidRPr="00A06E0D">
        <w:rPr>
          <w:rFonts w:ascii="Trebuchet MS" w:eastAsia="Times New Roman" w:hAnsi="Trebuchet MS" w:cs="Times New Roman"/>
          <w:color w:val="000000"/>
          <w:kern w:val="0"/>
          <w:sz w:val="18"/>
          <w:szCs w:val="18"/>
          <w:lang w:eastAsia="ru-RU"/>
        </w:rPr>
        <w:tab/>
        <w:t xml:space="preserve"> </w:t>
      </w:r>
      <w:r w:rsidRPr="00A06E0D">
        <w:rPr>
          <w:rFonts w:ascii="Trebuchet MS" w:eastAsia="Times New Roman" w:hAnsi="Trebuchet MS" w:cs="Times New Roman" w:hint="eastAsia"/>
          <w:color w:val="000000"/>
          <w:kern w:val="0"/>
          <w:sz w:val="18"/>
          <w:szCs w:val="18"/>
          <w:lang w:eastAsia="ru-RU"/>
        </w:rPr>
        <w:t>Эксперименты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системы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анализ</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результатов</w:t>
      </w:r>
      <w:r w:rsidRPr="00A06E0D">
        <w:rPr>
          <w:rFonts w:ascii="Trebuchet MS" w:eastAsia="Times New Roman" w:hAnsi="Trebuchet MS" w:cs="Times New Roman"/>
          <w:color w:val="000000"/>
          <w:kern w:val="0"/>
          <w:sz w:val="18"/>
          <w:szCs w:val="18"/>
          <w:lang w:eastAsia="ru-RU"/>
        </w:rPr>
        <w:tab/>
        <w:t>96</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3.2.1.</w:t>
      </w:r>
      <w:r w:rsidRPr="00A06E0D">
        <w:rPr>
          <w:rFonts w:ascii="Trebuchet MS" w:eastAsia="Times New Roman" w:hAnsi="Trebuchet MS" w:cs="Times New Roman"/>
          <w:color w:val="000000"/>
          <w:kern w:val="0"/>
          <w:sz w:val="18"/>
          <w:szCs w:val="18"/>
          <w:lang w:eastAsia="ru-RU"/>
        </w:rPr>
        <w:tab/>
      </w:r>
      <w:r w:rsidRPr="00A06E0D">
        <w:rPr>
          <w:rFonts w:ascii="Trebuchet MS" w:eastAsia="Times New Roman" w:hAnsi="Trebuchet MS" w:cs="Times New Roman" w:hint="eastAsia"/>
          <w:color w:val="000000"/>
          <w:kern w:val="0"/>
          <w:sz w:val="18"/>
          <w:szCs w:val="18"/>
          <w:lang w:eastAsia="ru-RU"/>
        </w:rPr>
        <w:t>Эксперимент</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эффективности</w:t>
      </w:r>
      <w:r w:rsidRPr="00A06E0D">
        <w:rPr>
          <w:rFonts w:ascii="Trebuchet MS" w:eastAsia="Times New Roman" w:hAnsi="Trebuchet MS" w:cs="Times New Roman"/>
          <w:color w:val="000000"/>
          <w:kern w:val="0"/>
          <w:sz w:val="18"/>
          <w:szCs w:val="18"/>
          <w:lang w:eastAsia="ru-RU"/>
        </w:rPr>
        <w:tab/>
        <w:t>96</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 xml:space="preserve"> </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4</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Стр</w:t>
      </w:r>
      <w:r w:rsidRPr="00A06E0D">
        <w:rPr>
          <w:rFonts w:ascii="Trebuchet MS" w:eastAsia="Times New Roman" w:hAnsi="Trebuchet MS" w:cs="Times New Roman"/>
          <w:color w:val="000000"/>
          <w:kern w:val="0"/>
          <w:sz w:val="18"/>
          <w:szCs w:val="18"/>
          <w:lang w:eastAsia="ru-RU"/>
        </w:rPr>
        <w:t>.</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3.2.2.</w:t>
      </w:r>
      <w:r w:rsidRPr="00A06E0D">
        <w:rPr>
          <w:rFonts w:ascii="Trebuchet MS" w:eastAsia="Times New Roman" w:hAnsi="Trebuchet MS" w:cs="Times New Roman"/>
          <w:color w:val="000000"/>
          <w:kern w:val="0"/>
          <w:sz w:val="18"/>
          <w:szCs w:val="18"/>
          <w:lang w:eastAsia="ru-RU"/>
        </w:rPr>
        <w:tab/>
      </w:r>
      <w:r w:rsidRPr="00A06E0D">
        <w:rPr>
          <w:rFonts w:ascii="Trebuchet MS" w:eastAsia="Times New Roman" w:hAnsi="Trebuchet MS" w:cs="Times New Roman" w:hint="eastAsia"/>
          <w:color w:val="000000"/>
          <w:kern w:val="0"/>
          <w:sz w:val="18"/>
          <w:szCs w:val="18"/>
          <w:lang w:eastAsia="ru-RU"/>
        </w:rPr>
        <w:t>Эксперимент</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правильности</w:t>
      </w:r>
      <w:r w:rsidRPr="00A06E0D">
        <w:rPr>
          <w:rFonts w:ascii="Trebuchet MS" w:eastAsia="Times New Roman" w:hAnsi="Trebuchet MS" w:cs="Times New Roman"/>
          <w:color w:val="000000"/>
          <w:kern w:val="0"/>
          <w:sz w:val="18"/>
          <w:szCs w:val="18"/>
          <w:lang w:eastAsia="ru-RU"/>
        </w:rPr>
        <w:tab/>
        <w:t>98</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color w:val="000000"/>
          <w:kern w:val="0"/>
          <w:sz w:val="18"/>
          <w:szCs w:val="18"/>
          <w:lang w:eastAsia="ru-RU"/>
        </w:rPr>
        <w:t>3.3.</w:t>
      </w:r>
      <w:r w:rsidRPr="00A06E0D">
        <w:rPr>
          <w:rFonts w:ascii="Trebuchet MS" w:eastAsia="Times New Roman" w:hAnsi="Trebuchet MS" w:cs="Times New Roman"/>
          <w:color w:val="000000"/>
          <w:kern w:val="0"/>
          <w:sz w:val="18"/>
          <w:szCs w:val="18"/>
          <w:lang w:eastAsia="ru-RU"/>
        </w:rPr>
        <w:tab/>
      </w:r>
      <w:r w:rsidRPr="00A06E0D">
        <w:rPr>
          <w:rFonts w:ascii="Trebuchet MS" w:eastAsia="Times New Roman" w:hAnsi="Trebuchet MS" w:cs="Times New Roman" w:hint="eastAsia"/>
          <w:color w:val="000000"/>
          <w:kern w:val="0"/>
          <w:sz w:val="18"/>
          <w:szCs w:val="18"/>
          <w:lang w:eastAsia="ru-RU"/>
        </w:rPr>
        <w:t>Выводы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по</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третьей</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главе</w:t>
      </w:r>
      <w:r w:rsidRPr="00A06E0D">
        <w:rPr>
          <w:rFonts w:ascii="Trebuchet MS" w:eastAsia="Times New Roman" w:hAnsi="Trebuchet MS" w:cs="Times New Roman"/>
          <w:color w:val="000000"/>
          <w:kern w:val="0"/>
          <w:sz w:val="18"/>
          <w:szCs w:val="18"/>
          <w:lang w:eastAsia="ru-RU"/>
        </w:rPr>
        <w:tab/>
        <w:t>99</w:t>
      </w:r>
    </w:p>
    <w:p w:rsidR="00A06E0D" w:rsidRPr="00A06E0D"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ОБЩИЕ</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ВЫВОДЫ</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И</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ЗАКЛЮЧЕНИЕ</w:t>
      </w:r>
      <w:r w:rsidRPr="00A06E0D">
        <w:rPr>
          <w:rFonts w:ascii="Trebuchet MS" w:eastAsia="Times New Roman" w:hAnsi="Trebuchet MS" w:cs="Times New Roman"/>
          <w:color w:val="000000"/>
          <w:kern w:val="0"/>
          <w:sz w:val="18"/>
          <w:szCs w:val="18"/>
          <w:lang w:eastAsia="ru-RU"/>
        </w:rPr>
        <w:tab/>
        <w:t>100</w:t>
      </w:r>
    </w:p>
    <w:p w:rsidR="00C65237" w:rsidRDefault="00A06E0D" w:rsidP="00A06E0D">
      <w:pPr>
        <w:rPr>
          <w:rFonts w:ascii="Trebuchet MS" w:eastAsia="Times New Roman" w:hAnsi="Trebuchet MS" w:cs="Times New Roman"/>
          <w:color w:val="000000"/>
          <w:kern w:val="0"/>
          <w:sz w:val="18"/>
          <w:szCs w:val="18"/>
          <w:lang w:eastAsia="ru-RU"/>
        </w:rPr>
      </w:pPr>
      <w:r w:rsidRPr="00A06E0D">
        <w:rPr>
          <w:rFonts w:ascii="Trebuchet MS" w:eastAsia="Times New Roman" w:hAnsi="Trebuchet MS" w:cs="Times New Roman" w:hint="eastAsia"/>
          <w:color w:val="000000"/>
          <w:kern w:val="0"/>
          <w:sz w:val="18"/>
          <w:szCs w:val="18"/>
          <w:lang w:eastAsia="ru-RU"/>
        </w:rPr>
        <w:t>СПИСОК</w:t>
      </w:r>
      <w:r w:rsidRPr="00A06E0D">
        <w:rPr>
          <w:rFonts w:ascii="Trebuchet MS" w:eastAsia="Times New Roman" w:hAnsi="Trebuchet MS" w:cs="Times New Roman"/>
          <w:color w:val="000000"/>
          <w:kern w:val="0"/>
          <w:sz w:val="18"/>
          <w:szCs w:val="18"/>
          <w:lang w:eastAsia="ru-RU"/>
        </w:rPr>
        <w:t xml:space="preserve"> </w:t>
      </w:r>
      <w:r w:rsidRPr="00A06E0D">
        <w:rPr>
          <w:rFonts w:ascii="Trebuchet MS" w:eastAsia="Times New Roman" w:hAnsi="Trebuchet MS" w:cs="Times New Roman" w:hint="eastAsia"/>
          <w:color w:val="000000"/>
          <w:kern w:val="0"/>
          <w:sz w:val="18"/>
          <w:szCs w:val="18"/>
          <w:lang w:eastAsia="ru-RU"/>
        </w:rPr>
        <w:t>ЛИТЕРАТУРЫ</w:t>
      </w:r>
      <w:r w:rsidRPr="00A06E0D">
        <w:rPr>
          <w:rFonts w:ascii="Trebuchet MS" w:eastAsia="Times New Roman" w:hAnsi="Trebuchet MS" w:cs="Times New Roman"/>
          <w:color w:val="000000"/>
          <w:kern w:val="0"/>
          <w:sz w:val="18"/>
          <w:szCs w:val="18"/>
          <w:lang w:eastAsia="ru-RU"/>
        </w:rPr>
        <w:tab/>
        <w:t>101</w:t>
      </w:r>
      <w:r>
        <w:rPr>
          <w:rFonts w:ascii="Trebuchet MS" w:eastAsia="Times New Roman" w:hAnsi="Trebuchet MS" w:cs="Times New Roman"/>
          <w:color w:val="000000"/>
          <w:kern w:val="0"/>
          <w:sz w:val="18"/>
          <w:szCs w:val="18"/>
          <w:lang w:eastAsia="ru-RU"/>
        </w:rPr>
        <w:t>м</w:t>
      </w:r>
    </w:p>
    <w:p w:rsidR="00A06E0D" w:rsidRDefault="00A06E0D" w:rsidP="00A06E0D"/>
    <w:p w:rsidR="00A06E0D" w:rsidRDefault="00A06E0D" w:rsidP="00A06E0D"/>
    <w:p w:rsidR="00A06E0D" w:rsidRDefault="00A06E0D" w:rsidP="00A06E0D">
      <w:r>
        <w:rPr>
          <w:rFonts w:hint="eastAsia"/>
        </w:rPr>
        <w:t>ОБЩИЕ</w:t>
      </w:r>
      <w:r>
        <w:t></w:t>
      </w:r>
      <w:r>
        <w:rPr>
          <w:rFonts w:hint="eastAsia"/>
        </w:rPr>
        <w:t>ВЫВОДЫ</w:t>
      </w:r>
      <w:r>
        <w:t></w:t>
      </w:r>
      <w:r>
        <w:rPr>
          <w:rFonts w:hint="eastAsia"/>
        </w:rPr>
        <w:t>И</w:t>
      </w:r>
      <w:r>
        <w:t></w:t>
      </w:r>
      <w:r>
        <w:rPr>
          <w:rFonts w:hint="eastAsia"/>
        </w:rPr>
        <w:t>ЗАКЛЮЧЕНИЕ</w:t>
      </w:r>
    </w:p>
    <w:p w:rsidR="00A06E0D" w:rsidRDefault="00A06E0D" w:rsidP="00A06E0D">
      <w:r>
        <w:rPr>
          <w:rFonts w:hint="eastAsia"/>
        </w:rPr>
        <w:t>В</w:t>
      </w:r>
      <w:r>
        <w:t></w:t>
      </w:r>
      <w:r>
        <w:rPr>
          <w:rFonts w:hint="eastAsia"/>
        </w:rPr>
        <w:t>первой</w:t>
      </w:r>
      <w:r>
        <w:t></w:t>
      </w:r>
      <w:r>
        <w:rPr>
          <w:rFonts w:hint="eastAsia"/>
        </w:rPr>
        <w:t>главе</w:t>
      </w:r>
      <w:r>
        <w:t></w:t>
      </w:r>
      <w:r>
        <w:rPr>
          <w:rFonts w:hint="eastAsia"/>
        </w:rPr>
        <w:t>рассмотрено</w:t>
      </w:r>
      <w:r>
        <w:t></w:t>
      </w:r>
      <w:r>
        <w:rPr>
          <w:rFonts w:hint="eastAsia"/>
        </w:rPr>
        <w:t>понятие</w:t>
      </w:r>
      <w:r>
        <w:t></w:t>
      </w:r>
      <w:r>
        <w:rPr>
          <w:rFonts w:hint="eastAsia"/>
        </w:rPr>
        <w:t>алгоритмов</w:t>
      </w:r>
      <w:r>
        <w:t></w:t>
      </w:r>
      <w:r>
        <w:rPr>
          <w:rFonts w:hint="eastAsia"/>
        </w:rPr>
        <w:t>фонетического</w:t>
      </w:r>
      <w:r>
        <w:t></w:t>
      </w:r>
      <w:r>
        <w:rPr>
          <w:rFonts w:hint="eastAsia"/>
        </w:rPr>
        <w:t>кодирования</w:t>
      </w:r>
      <w:r>
        <w:t></w:t>
      </w:r>
      <w:r>
        <w:t></w:t>
      </w:r>
      <w:r>
        <w:rPr>
          <w:rFonts w:hint="eastAsia"/>
        </w:rPr>
        <w:t>Описана</w:t>
      </w:r>
      <w:r>
        <w:t></w:t>
      </w:r>
      <w:r>
        <w:rPr>
          <w:rFonts w:hint="eastAsia"/>
        </w:rPr>
        <w:t>теоретическая</w:t>
      </w:r>
      <w:r>
        <w:t></w:t>
      </w:r>
      <w:r>
        <w:rPr>
          <w:rFonts w:hint="eastAsia"/>
        </w:rPr>
        <w:t>часть</w:t>
      </w:r>
      <w:r>
        <w:t></w:t>
      </w:r>
      <w:r>
        <w:rPr>
          <w:rFonts w:hint="eastAsia"/>
        </w:rPr>
        <w:t>работы</w:t>
      </w:r>
      <w:r>
        <w:t></w:t>
      </w:r>
      <w:r>
        <w:rPr>
          <w:rFonts w:hint="eastAsia"/>
        </w:rPr>
        <w:t>с</w:t>
      </w:r>
      <w:r>
        <w:t></w:t>
      </w:r>
      <w:r>
        <w:rPr>
          <w:rFonts w:hint="eastAsia"/>
        </w:rPr>
        <w:t>самым</w:t>
      </w:r>
      <w:r>
        <w:t></w:t>
      </w:r>
      <w:r>
        <w:rPr>
          <w:rFonts w:hint="eastAsia"/>
        </w:rPr>
        <w:t>известным</w:t>
      </w:r>
      <w:r>
        <w:t></w:t>
      </w:r>
      <w:r>
        <w:rPr>
          <w:rFonts w:hint="eastAsia"/>
        </w:rPr>
        <w:t>алгоритмом</w:t>
      </w:r>
      <w:r>
        <w:t></w:t>
      </w:r>
      <w:r>
        <w:rPr>
          <w:rFonts w:hint="eastAsia"/>
        </w:rPr>
        <w:t>фонетического</w:t>
      </w:r>
      <w:r>
        <w:t></w:t>
      </w:r>
      <w:r>
        <w:rPr>
          <w:rFonts w:hint="eastAsia"/>
        </w:rPr>
        <w:t>кодирования</w:t>
      </w:r>
      <w:r>
        <w:t></w:t>
      </w:r>
      <w:r>
        <w:t></w:t>
      </w:r>
      <w:r>
        <w:t></w:t>
      </w:r>
      <w:r>
        <w:t></w:t>
      </w:r>
      <w:r>
        <w:t></w:t>
      </w:r>
      <w:r>
        <w:t></w:t>
      </w:r>
      <w:r>
        <w:t></w:t>
      </w:r>
      <w:r>
        <w:t></w:t>
      </w:r>
      <w:r>
        <w:t></w:t>
      </w:r>
      <w:r>
        <w:t></w:t>
      </w:r>
      <w:r>
        <w:t></w:t>
      </w:r>
      <w:r>
        <w:t></w:t>
      </w:r>
      <w:r>
        <w:rPr>
          <w:rFonts w:hint="eastAsia"/>
        </w:rPr>
        <w:t>Основной</w:t>
      </w:r>
      <w:r>
        <w:t></w:t>
      </w:r>
      <w:r>
        <w:rPr>
          <w:rFonts w:hint="eastAsia"/>
        </w:rPr>
        <w:t>принцип</w:t>
      </w:r>
      <w:r>
        <w:t></w:t>
      </w:r>
      <w:r>
        <w:rPr>
          <w:rFonts w:hint="eastAsia"/>
        </w:rPr>
        <w:t>кодирования</w:t>
      </w:r>
      <w:r>
        <w:t></w:t>
      </w:r>
      <w:r>
        <w:rPr>
          <w:rFonts w:hint="eastAsia"/>
        </w:rPr>
        <w:t>в</w:t>
      </w:r>
      <w:r>
        <w:t></w:t>
      </w:r>
      <w:r>
        <w:rPr>
          <w:rFonts w:hint="eastAsia"/>
        </w:rPr>
        <w:t>алгоритме</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близкие</w:t>
      </w:r>
      <w:r>
        <w:t></w:t>
      </w:r>
      <w:r>
        <w:rPr>
          <w:rFonts w:hint="eastAsia"/>
        </w:rPr>
        <w:t>по</w:t>
      </w:r>
      <w:r>
        <w:t></w:t>
      </w:r>
      <w:r>
        <w:rPr>
          <w:rFonts w:hint="eastAsia"/>
        </w:rPr>
        <w:t>звучанию</w:t>
      </w:r>
      <w:r>
        <w:t></w:t>
      </w:r>
      <w:r>
        <w:rPr>
          <w:rFonts w:hint="eastAsia"/>
        </w:rPr>
        <w:t>буквы</w:t>
      </w:r>
      <w:r>
        <w:t></w:t>
      </w:r>
      <w:r>
        <w:rPr>
          <w:rFonts w:hint="eastAsia"/>
        </w:rPr>
        <w:t>кодируются</w:t>
      </w:r>
      <w:r>
        <w:t></w:t>
      </w:r>
      <w:r>
        <w:rPr>
          <w:rFonts w:hint="eastAsia"/>
        </w:rPr>
        <w:t>одной</w:t>
      </w:r>
      <w:r>
        <w:t></w:t>
      </w:r>
      <w:r>
        <w:rPr>
          <w:rFonts w:hint="eastAsia"/>
        </w:rPr>
        <w:t>и</w:t>
      </w:r>
      <w:r>
        <w:t></w:t>
      </w:r>
      <w:r>
        <w:rPr>
          <w:rFonts w:hint="eastAsia"/>
        </w:rPr>
        <w:t>той</w:t>
      </w:r>
      <w:r>
        <w:t></w:t>
      </w:r>
      <w:r>
        <w:rPr>
          <w:rFonts w:hint="eastAsia"/>
        </w:rPr>
        <w:t>же</w:t>
      </w:r>
      <w:r>
        <w:t></w:t>
      </w:r>
      <w:r>
        <w:rPr>
          <w:rFonts w:hint="eastAsia"/>
        </w:rPr>
        <w:t>цифрой</w:t>
      </w:r>
      <w:r>
        <w:t></w:t>
      </w:r>
      <w:r>
        <w:t></w:t>
      </w:r>
      <w:r>
        <w:rPr>
          <w:rFonts w:hint="eastAsia"/>
        </w:rPr>
        <w:t>Описаны</w:t>
      </w:r>
      <w:r>
        <w:t></w:t>
      </w:r>
      <w:r>
        <w:rPr>
          <w:rFonts w:hint="eastAsia"/>
        </w:rPr>
        <w:t>другие</w:t>
      </w:r>
      <w:r>
        <w:t></w:t>
      </w:r>
      <w:r>
        <w:rPr>
          <w:rFonts w:hint="eastAsia"/>
        </w:rPr>
        <w:t>производные</w:t>
      </w:r>
      <w:r>
        <w:t></w:t>
      </w:r>
      <w:r>
        <w:rPr>
          <w:rFonts w:hint="eastAsia"/>
        </w:rPr>
        <w:t>алгоритмы</w:t>
      </w:r>
      <w:r>
        <w:t></w:t>
      </w:r>
      <w:r>
        <w:rPr>
          <w:rFonts w:hint="eastAsia"/>
        </w:rPr>
        <w:t>и</w:t>
      </w:r>
      <w:r>
        <w:t></w:t>
      </w:r>
      <w:r>
        <w:rPr>
          <w:rFonts w:hint="eastAsia"/>
        </w:rPr>
        <w:t>алгоритмы</w:t>
      </w:r>
      <w:r>
        <w:t></w:t>
      </w:r>
      <w:r>
        <w:rPr>
          <w:rFonts w:hint="eastAsia"/>
        </w:rPr>
        <w:t>определения</w:t>
      </w:r>
      <w:r>
        <w:t></w:t>
      </w:r>
      <w:r>
        <w:rPr>
          <w:rFonts w:hint="eastAsia"/>
        </w:rPr>
        <w:t>расстояния</w:t>
      </w:r>
      <w:r>
        <w:t></w:t>
      </w:r>
      <w:r>
        <w:rPr>
          <w:rFonts w:hint="eastAsia"/>
        </w:rPr>
        <w:t>между</w:t>
      </w:r>
      <w:r>
        <w:t></w:t>
      </w:r>
      <w:r>
        <w:rPr>
          <w:rFonts w:hint="eastAsia"/>
        </w:rPr>
        <w:t>словами</w:t>
      </w:r>
      <w:r>
        <w:t></w:t>
      </w:r>
      <w:r>
        <w:rPr>
          <w:rFonts w:hint="eastAsia"/>
        </w:rPr>
        <w:t>при</w:t>
      </w:r>
      <w:r>
        <w:t></w:t>
      </w:r>
      <w:r>
        <w:rPr>
          <w:rFonts w:hint="eastAsia"/>
        </w:rPr>
        <w:t>поиске</w:t>
      </w:r>
      <w:r>
        <w:t></w:t>
      </w:r>
      <w:r>
        <w:rPr>
          <w:rFonts w:hint="eastAsia"/>
        </w:rPr>
        <w:t>по</w:t>
      </w:r>
      <w:r>
        <w:t></w:t>
      </w:r>
      <w:r>
        <w:rPr>
          <w:rFonts w:hint="eastAsia"/>
        </w:rPr>
        <w:t>звучанию</w:t>
      </w:r>
      <w:r>
        <w:t></w:t>
      </w:r>
      <w:r>
        <w:t></w:t>
      </w:r>
      <w:r>
        <w:rPr>
          <w:rFonts w:hint="eastAsia"/>
        </w:rPr>
        <w:t>Предложено</w:t>
      </w:r>
      <w:r>
        <w:t></w:t>
      </w:r>
      <w:r>
        <w:rPr>
          <w:rFonts w:hint="eastAsia"/>
        </w:rPr>
        <w:t>использование</w:t>
      </w:r>
      <w:r>
        <w:t></w:t>
      </w:r>
      <w:r>
        <w:rPr>
          <w:rFonts w:hint="eastAsia"/>
        </w:rPr>
        <w:t>фонетических</w:t>
      </w:r>
      <w:r>
        <w:t></w:t>
      </w:r>
      <w:r>
        <w:rPr>
          <w:rFonts w:hint="eastAsia"/>
        </w:rPr>
        <w:t>алгоритмов</w:t>
      </w:r>
      <w:r>
        <w:t></w:t>
      </w:r>
      <w:r>
        <w:rPr>
          <w:rFonts w:hint="eastAsia"/>
        </w:rPr>
        <w:t>для</w:t>
      </w:r>
      <w:r>
        <w:t></w:t>
      </w:r>
      <w:r>
        <w:rPr>
          <w:rFonts w:hint="eastAsia"/>
        </w:rPr>
        <w:t>поиска</w:t>
      </w:r>
      <w:r>
        <w:t></w:t>
      </w:r>
      <w:r>
        <w:rPr>
          <w:rFonts w:hint="eastAsia"/>
        </w:rPr>
        <w:t>слов</w:t>
      </w:r>
      <w:r>
        <w:t></w:t>
      </w:r>
      <w:r>
        <w:rPr>
          <w:rFonts w:hint="eastAsia"/>
        </w:rPr>
        <w:t>в</w:t>
      </w:r>
      <w:r>
        <w:t></w:t>
      </w:r>
      <w:r>
        <w:rPr>
          <w:rFonts w:hint="eastAsia"/>
        </w:rPr>
        <w:t>базах</w:t>
      </w:r>
      <w:r>
        <w:t></w:t>
      </w:r>
      <w:r>
        <w:rPr>
          <w:rFonts w:hint="eastAsia"/>
        </w:rPr>
        <w:t>данных</w:t>
      </w:r>
      <w:r>
        <w:t></w:t>
      </w:r>
    </w:p>
    <w:p w:rsidR="00A06E0D" w:rsidRDefault="00A06E0D" w:rsidP="00A06E0D">
      <w:r>
        <w:rPr>
          <w:rFonts w:hint="eastAsia"/>
        </w:rPr>
        <w:t>Во</w:t>
      </w:r>
      <w:r>
        <w:t></w:t>
      </w:r>
      <w:r>
        <w:rPr>
          <w:rFonts w:hint="eastAsia"/>
        </w:rPr>
        <w:t>второй</w:t>
      </w:r>
      <w:r>
        <w:t></w:t>
      </w:r>
      <w:r>
        <w:rPr>
          <w:rFonts w:hint="eastAsia"/>
        </w:rPr>
        <w:t>главе</w:t>
      </w:r>
      <w:r>
        <w:t></w:t>
      </w:r>
      <w:r>
        <w:rPr>
          <w:rFonts w:hint="eastAsia"/>
        </w:rPr>
        <w:t>рассмотрена</w:t>
      </w:r>
      <w:r>
        <w:t></w:t>
      </w:r>
      <w:r>
        <w:rPr>
          <w:rFonts w:hint="eastAsia"/>
        </w:rPr>
        <w:t>теория</w:t>
      </w:r>
      <w:r>
        <w:t></w:t>
      </w:r>
      <w:r>
        <w:rPr>
          <w:rFonts w:hint="eastAsia"/>
        </w:rPr>
        <w:t>алгоритма</w:t>
      </w:r>
      <w:r>
        <w:t></w:t>
      </w:r>
      <w:r>
        <w:rPr>
          <w:rFonts w:hint="eastAsia"/>
        </w:rPr>
        <w:t>поиска</w:t>
      </w:r>
      <w:r>
        <w:t></w:t>
      </w:r>
      <w:r>
        <w:rPr>
          <w:rFonts w:hint="eastAsia"/>
        </w:rPr>
        <w:t>слов</w:t>
      </w:r>
      <w:r>
        <w:t></w:t>
      </w:r>
      <w:r>
        <w:rPr>
          <w:rFonts w:hint="eastAsia"/>
        </w:rPr>
        <w:t>в</w:t>
      </w:r>
      <w:r>
        <w:t></w:t>
      </w:r>
      <w:r>
        <w:rPr>
          <w:rFonts w:hint="eastAsia"/>
        </w:rPr>
        <w:t>базах</w:t>
      </w:r>
      <w:r>
        <w:t></w:t>
      </w:r>
      <w:r>
        <w:rPr>
          <w:rFonts w:hint="eastAsia"/>
        </w:rPr>
        <w:t>данных</w:t>
      </w:r>
      <w:r>
        <w:t></w:t>
      </w:r>
      <w:r>
        <w:rPr>
          <w:rFonts w:hint="eastAsia"/>
        </w:rPr>
        <w:t>для</w:t>
      </w:r>
      <w:r>
        <w:t></w:t>
      </w:r>
      <w:r>
        <w:rPr>
          <w:rFonts w:hint="eastAsia"/>
        </w:rPr>
        <w:t>ускорения</w:t>
      </w:r>
      <w:r>
        <w:t></w:t>
      </w:r>
      <w:r>
        <w:rPr>
          <w:rFonts w:hint="eastAsia"/>
        </w:rPr>
        <w:t>распознавания</w:t>
      </w:r>
      <w:r>
        <w:t></w:t>
      </w:r>
      <w:r>
        <w:rPr>
          <w:rFonts w:hint="eastAsia"/>
        </w:rPr>
        <w:t>речи</w:t>
      </w:r>
      <w:r>
        <w:t></w:t>
      </w:r>
      <w:r>
        <w:rPr>
          <w:rFonts w:hint="eastAsia"/>
        </w:rPr>
        <w:t>на</w:t>
      </w:r>
      <w:r>
        <w:t></w:t>
      </w:r>
      <w:r>
        <w:rPr>
          <w:rFonts w:hint="eastAsia"/>
        </w:rPr>
        <w:t>основе</w:t>
      </w:r>
      <w:r>
        <w:t></w:t>
      </w:r>
      <w:r>
        <w:rPr>
          <w:rFonts w:hint="eastAsia"/>
        </w:rPr>
        <w:t>фонетического</w:t>
      </w:r>
      <w:r>
        <w:t></w:t>
      </w:r>
      <w:r>
        <w:rPr>
          <w:rFonts w:hint="eastAsia"/>
        </w:rPr>
        <w:t>кодирования</w:t>
      </w:r>
      <w:r>
        <w:t></w:t>
      </w:r>
      <w:r>
        <w:t></w:t>
      </w:r>
      <w:r>
        <w:rPr>
          <w:rFonts w:hint="eastAsia"/>
        </w:rPr>
        <w:t>В</w:t>
      </w:r>
      <w:r>
        <w:t></w:t>
      </w:r>
      <w:r>
        <w:rPr>
          <w:rFonts w:hint="eastAsia"/>
        </w:rPr>
        <w:t>первой</w:t>
      </w:r>
      <w:r>
        <w:t></w:t>
      </w:r>
      <w:r>
        <w:rPr>
          <w:rFonts w:hint="eastAsia"/>
        </w:rPr>
        <w:t>части</w:t>
      </w:r>
      <w:r>
        <w:t></w:t>
      </w:r>
      <w:r>
        <w:rPr>
          <w:rFonts w:hint="eastAsia"/>
        </w:rPr>
        <w:t>главы</w:t>
      </w:r>
      <w:r>
        <w:t></w:t>
      </w:r>
      <w:r>
        <w:rPr>
          <w:rFonts w:hint="eastAsia"/>
        </w:rPr>
        <w:t>представлен</w:t>
      </w:r>
      <w:r>
        <w:t></w:t>
      </w:r>
      <w:r>
        <w:rPr>
          <w:rFonts w:hint="eastAsia"/>
        </w:rPr>
        <w:t>обзор</w:t>
      </w:r>
      <w:r>
        <w:t></w:t>
      </w:r>
      <w:r>
        <w:rPr>
          <w:rFonts w:hint="eastAsia"/>
        </w:rPr>
        <w:t>системы</w:t>
      </w:r>
      <w:r>
        <w:t></w:t>
      </w:r>
      <w:r>
        <w:rPr>
          <w:rFonts w:hint="eastAsia"/>
        </w:rPr>
        <w:t>распознавания</w:t>
      </w:r>
      <w:r>
        <w:t></w:t>
      </w:r>
      <w:r>
        <w:rPr>
          <w:rFonts w:hint="eastAsia"/>
        </w:rPr>
        <w:t>речи</w:t>
      </w:r>
      <w:r>
        <w:t></w:t>
      </w:r>
      <w:r>
        <w:t></w:t>
      </w:r>
      <w:r>
        <w:rPr>
          <w:rFonts w:hint="eastAsia"/>
        </w:rPr>
        <w:t>Во</w:t>
      </w:r>
      <w:r>
        <w:t></w:t>
      </w:r>
      <w:r>
        <w:rPr>
          <w:rFonts w:hint="eastAsia"/>
        </w:rPr>
        <w:t>второй</w:t>
      </w:r>
      <w:r>
        <w:t></w:t>
      </w:r>
      <w:r>
        <w:rPr>
          <w:rFonts w:hint="eastAsia"/>
        </w:rPr>
        <w:t>части</w:t>
      </w:r>
      <w:r>
        <w:t></w:t>
      </w:r>
      <w:r>
        <w:rPr>
          <w:rFonts w:hint="eastAsia"/>
        </w:rPr>
        <w:t>главы</w:t>
      </w:r>
      <w:r>
        <w:t></w:t>
      </w:r>
      <w:r>
        <w:rPr>
          <w:rFonts w:hint="eastAsia"/>
        </w:rPr>
        <w:t>рассмотрена</w:t>
      </w:r>
      <w:r>
        <w:t></w:t>
      </w:r>
      <w:r>
        <w:rPr>
          <w:rFonts w:hint="eastAsia"/>
        </w:rPr>
        <w:t>типичная</w:t>
      </w:r>
      <w:r>
        <w:t></w:t>
      </w:r>
      <w:r>
        <w:rPr>
          <w:rFonts w:hint="eastAsia"/>
        </w:rPr>
        <w:t>архитектура</w:t>
      </w:r>
      <w:r>
        <w:t></w:t>
      </w:r>
      <w:r>
        <w:rPr>
          <w:rFonts w:hint="eastAsia"/>
        </w:rPr>
        <w:t>систем</w:t>
      </w:r>
      <w:r>
        <w:t></w:t>
      </w:r>
      <w:r>
        <w:rPr>
          <w:rFonts w:hint="eastAsia"/>
        </w:rPr>
        <w:t>распознавания</w:t>
      </w:r>
      <w:r>
        <w:t></w:t>
      </w:r>
      <w:r>
        <w:rPr>
          <w:rFonts w:hint="eastAsia"/>
        </w:rPr>
        <w:t>речи</w:t>
      </w:r>
      <w:r>
        <w:t></w:t>
      </w:r>
      <w:r>
        <w:t></w:t>
      </w:r>
      <w:r>
        <w:rPr>
          <w:rFonts w:hint="eastAsia"/>
        </w:rPr>
        <w:t>В</w:t>
      </w:r>
      <w:r>
        <w:t></w:t>
      </w:r>
      <w:r>
        <w:rPr>
          <w:rFonts w:hint="eastAsia"/>
        </w:rPr>
        <w:t>третей</w:t>
      </w:r>
      <w:r>
        <w:t></w:t>
      </w:r>
      <w:r>
        <w:rPr>
          <w:rFonts w:hint="eastAsia"/>
        </w:rPr>
        <w:t>части</w:t>
      </w:r>
      <w:r>
        <w:t></w:t>
      </w:r>
      <w:r>
        <w:rPr>
          <w:rFonts w:hint="eastAsia"/>
        </w:rPr>
        <w:t>главы</w:t>
      </w:r>
      <w:r>
        <w:t></w:t>
      </w:r>
      <w:r>
        <w:rPr>
          <w:rFonts w:hint="eastAsia"/>
        </w:rPr>
        <w:t>разработан</w:t>
      </w:r>
      <w:r>
        <w:t></w:t>
      </w:r>
      <w:r>
        <w:rPr>
          <w:rFonts w:hint="eastAsia"/>
        </w:rPr>
        <w:t>эффективный</w:t>
      </w:r>
      <w:r>
        <w:t></w:t>
      </w:r>
      <w:r>
        <w:rPr>
          <w:rFonts w:hint="eastAsia"/>
        </w:rPr>
        <w:t>алгоритм</w:t>
      </w:r>
      <w:r>
        <w:t></w:t>
      </w:r>
      <w:r>
        <w:rPr>
          <w:rFonts w:hint="eastAsia"/>
        </w:rPr>
        <w:t>фонетического</w:t>
      </w:r>
      <w:r>
        <w:t></w:t>
      </w:r>
      <w:r>
        <w:rPr>
          <w:rFonts w:hint="eastAsia"/>
        </w:rPr>
        <w:t>кодирования</w:t>
      </w:r>
      <w:r>
        <w:t></w:t>
      </w:r>
      <w:r>
        <w:rPr>
          <w:rFonts w:hint="eastAsia"/>
        </w:rPr>
        <w:t>для</w:t>
      </w:r>
      <w:r>
        <w:t></w:t>
      </w:r>
      <w:r>
        <w:rPr>
          <w:rFonts w:hint="eastAsia"/>
        </w:rPr>
        <w:t>последовательности</w:t>
      </w:r>
      <w:r>
        <w:t></w:t>
      </w:r>
      <w:r>
        <w:rPr>
          <w:rFonts w:hint="eastAsia"/>
        </w:rPr>
        <w:t>фонем</w:t>
      </w:r>
      <w:r>
        <w:t></w:t>
      </w:r>
      <w:r>
        <w:rPr>
          <w:rFonts w:hint="eastAsia"/>
        </w:rPr>
        <w:t>русского</w:t>
      </w:r>
      <w:r>
        <w:t></w:t>
      </w:r>
      <w:r>
        <w:rPr>
          <w:rFonts w:hint="eastAsia"/>
        </w:rPr>
        <w:t>языка</w:t>
      </w:r>
      <w:r>
        <w:t></w:t>
      </w:r>
      <w:r>
        <w:t></w:t>
      </w:r>
      <w:r>
        <w:rPr>
          <w:rFonts w:hint="eastAsia"/>
        </w:rPr>
        <w:t>позволявший</w:t>
      </w:r>
      <w:r>
        <w:t></w:t>
      </w:r>
      <w:r>
        <w:rPr>
          <w:rFonts w:hint="eastAsia"/>
        </w:rPr>
        <w:t>находить</w:t>
      </w:r>
      <w:r>
        <w:t></w:t>
      </w:r>
      <w:r>
        <w:rPr>
          <w:rFonts w:hint="eastAsia"/>
        </w:rPr>
        <w:t>близкие</w:t>
      </w:r>
      <w:r>
        <w:t></w:t>
      </w:r>
      <w:r>
        <w:rPr>
          <w:rFonts w:hint="eastAsia"/>
        </w:rPr>
        <w:t>по</w:t>
      </w:r>
      <w:r>
        <w:t></w:t>
      </w:r>
      <w:r>
        <w:rPr>
          <w:rFonts w:hint="eastAsia"/>
        </w:rPr>
        <w:t>произношению</w:t>
      </w:r>
      <w:r>
        <w:t></w:t>
      </w:r>
      <w:r>
        <w:rPr>
          <w:rFonts w:hint="eastAsia"/>
        </w:rPr>
        <w:t>слова</w:t>
      </w:r>
      <w:r>
        <w:t></w:t>
      </w:r>
      <w:r>
        <w:t></w:t>
      </w:r>
      <w:r>
        <w:rPr>
          <w:rFonts w:hint="eastAsia"/>
        </w:rPr>
        <w:t>Разработан</w:t>
      </w:r>
      <w:r>
        <w:t></w:t>
      </w:r>
      <w:r>
        <w:rPr>
          <w:rFonts w:hint="eastAsia"/>
        </w:rPr>
        <w:t>метод</w:t>
      </w:r>
      <w:r>
        <w:t></w:t>
      </w:r>
      <w:r>
        <w:rPr>
          <w:rFonts w:hint="eastAsia"/>
        </w:rPr>
        <w:t>поиска</w:t>
      </w:r>
      <w:r>
        <w:t></w:t>
      </w:r>
      <w:r>
        <w:rPr>
          <w:rFonts w:hint="eastAsia"/>
        </w:rPr>
        <w:t>слов</w:t>
      </w:r>
      <w:r>
        <w:t></w:t>
      </w:r>
      <w:r>
        <w:rPr>
          <w:rFonts w:hint="eastAsia"/>
        </w:rPr>
        <w:t>в</w:t>
      </w:r>
      <w:r>
        <w:t></w:t>
      </w:r>
      <w:r>
        <w:rPr>
          <w:rFonts w:hint="eastAsia"/>
        </w:rPr>
        <w:t>базах</w:t>
      </w:r>
      <w:r>
        <w:t></w:t>
      </w:r>
      <w:r>
        <w:rPr>
          <w:rFonts w:hint="eastAsia"/>
        </w:rPr>
        <w:t>данных</w:t>
      </w:r>
      <w:r>
        <w:t></w:t>
      </w:r>
      <w:r>
        <w:rPr>
          <w:rFonts w:hint="eastAsia"/>
        </w:rPr>
        <w:t>на</w:t>
      </w:r>
      <w:r>
        <w:t></w:t>
      </w:r>
      <w:r>
        <w:rPr>
          <w:rFonts w:hint="eastAsia"/>
        </w:rPr>
        <w:t>основе</w:t>
      </w:r>
      <w:r>
        <w:t></w:t>
      </w:r>
      <w:r>
        <w:rPr>
          <w:rFonts w:hint="eastAsia"/>
        </w:rPr>
        <w:t>алгоритма</w:t>
      </w:r>
      <w:r>
        <w:t></w:t>
      </w:r>
      <w:r>
        <w:rPr>
          <w:rFonts w:hint="eastAsia"/>
        </w:rPr>
        <w:t>фонетического</w:t>
      </w:r>
      <w:r>
        <w:t></w:t>
      </w:r>
      <w:r>
        <w:rPr>
          <w:rFonts w:hint="eastAsia"/>
        </w:rPr>
        <w:t>кодирования</w:t>
      </w:r>
      <w:r>
        <w:t></w:t>
      </w:r>
      <w:r>
        <w:t></w:t>
      </w:r>
      <w:r>
        <w:rPr>
          <w:rFonts w:hint="eastAsia"/>
        </w:rPr>
        <w:t>В</w:t>
      </w:r>
      <w:r>
        <w:t></w:t>
      </w:r>
      <w:r>
        <w:rPr>
          <w:rFonts w:hint="eastAsia"/>
        </w:rPr>
        <w:t>четвертой</w:t>
      </w:r>
      <w:r>
        <w:t></w:t>
      </w:r>
      <w:r>
        <w:rPr>
          <w:rFonts w:hint="eastAsia"/>
        </w:rPr>
        <w:t>части</w:t>
      </w:r>
      <w:r>
        <w:t></w:t>
      </w:r>
      <w:r>
        <w:rPr>
          <w:rFonts w:hint="eastAsia"/>
        </w:rPr>
        <w:t>главы</w:t>
      </w:r>
      <w:r>
        <w:t></w:t>
      </w:r>
      <w:r>
        <w:rPr>
          <w:rFonts w:hint="eastAsia"/>
        </w:rPr>
        <w:t>описан</w:t>
      </w:r>
      <w:r>
        <w:t></w:t>
      </w:r>
      <w:r>
        <w:rPr>
          <w:rFonts w:hint="eastAsia"/>
        </w:rPr>
        <w:t>процесс</w:t>
      </w:r>
      <w:r>
        <w:t></w:t>
      </w:r>
      <w:r>
        <w:rPr>
          <w:rFonts w:hint="eastAsia"/>
        </w:rPr>
        <w:t>поиска</w:t>
      </w:r>
      <w:r>
        <w:t></w:t>
      </w:r>
      <w:r>
        <w:rPr>
          <w:rFonts w:hint="eastAsia"/>
        </w:rPr>
        <w:t>слов</w:t>
      </w:r>
      <w:r>
        <w:t></w:t>
      </w:r>
      <w:r>
        <w:rPr>
          <w:rFonts w:hint="eastAsia"/>
        </w:rPr>
        <w:t>в</w:t>
      </w:r>
      <w:r>
        <w:t></w:t>
      </w:r>
      <w:r>
        <w:rPr>
          <w:rFonts w:hint="eastAsia"/>
        </w:rPr>
        <w:t>базах</w:t>
      </w:r>
      <w:r>
        <w:t></w:t>
      </w:r>
      <w:r>
        <w:rPr>
          <w:rFonts w:hint="eastAsia"/>
        </w:rPr>
        <w:t>данных</w:t>
      </w:r>
      <w:r>
        <w:t></w:t>
      </w:r>
      <w:r>
        <w:rPr>
          <w:rFonts w:hint="eastAsia"/>
        </w:rPr>
        <w:t>на</w:t>
      </w:r>
      <w:r>
        <w:t></w:t>
      </w:r>
      <w:r>
        <w:rPr>
          <w:rFonts w:hint="eastAsia"/>
        </w:rPr>
        <w:t>основе</w:t>
      </w:r>
      <w:r>
        <w:t></w:t>
      </w:r>
      <w:r>
        <w:rPr>
          <w:rFonts w:hint="eastAsia"/>
        </w:rPr>
        <w:t>фонетического</w:t>
      </w:r>
      <w:r>
        <w:t></w:t>
      </w:r>
      <w:r>
        <w:rPr>
          <w:rFonts w:hint="eastAsia"/>
        </w:rPr>
        <w:t>кодирования</w:t>
      </w:r>
      <w:r>
        <w:t></w:t>
      </w:r>
      <w:r>
        <w:t></w:t>
      </w:r>
      <w:r>
        <w:rPr>
          <w:rFonts w:hint="eastAsia"/>
        </w:rPr>
        <w:t>В</w:t>
      </w:r>
      <w:r>
        <w:t></w:t>
      </w:r>
      <w:r>
        <w:rPr>
          <w:rFonts w:hint="eastAsia"/>
        </w:rPr>
        <w:t>последней</w:t>
      </w:r>
      <w:r>
        <w:t></w:t>
      </w:r>
      <w:r>
        <w:rPr>
          <w:rFonts w:hint="eastAsia"/>
        </w:rPr>
        <w:t>части</w:t>
      </w:r>
      <w:r>
        <w:t></w:t>
      </w:r>
      <w:r>
        <w:rPr>
          <w:rFonts w:hint="eastAsia"/>
        </w:rPr>
        <w:t>главы</w:t>
      </w:r>
      <w:r>
        <w:t></w:t>
      </w:r>
      <w:r>
        <w:rPr>
          <w:rFonts w:hint="eastAsia"/>
        </w:rPr>
        <w:t>описаны</w:t>
      </w:r>
      <w:r>
        <w:t></w:t>
      </w:r>
      <w:r>
        <w:rPr>
          <w:rFonts w:hint="eastAsia"/>
        </w:rPr>
        <w:t>способы</w:t>
      </w:r>
      <w:r>
        <w:t></w:t>
      </w:r>
      <w:r>
        <w:rPr>
          <w:rFonts w:hint="eastAsia"/>
        </w:rPr>
        <w:t>применения</w:t>
      </w:r>
      <w:r>
        <w:t></w:t>
      </w:r>
      <w:r>
        <w:rPr>
          <w:rFonts w:hint="eastAsia"/>
        </w:rPr>
        <w:t>разработанного</w:t>
      </w:r>
      <w:r>
        <w:t></w:t>
      </w:r>
      <w:r>
        <w:rPr>
          <w:rFonts w:hint="eastAsia"/>
        </w:rPr>
        <w:t>метода</w:t>
      </w:r>
      <w:r>
        <w:t></w:t>
      </w:r>
      <w:r>
        <w:rPr>
          <w:rFonts w:hint="eastAsia"/>
        </w:rPr>
        <w:t>звукового</w:t>
      </w:r>
      <w:r>
        <w:t></w:t>
      </w:r>
      <w:r>
        <w:rPr>
          <w:rFonts w:hint="eastAsia"/>
        </w:rPr>
        <w:t>поиска</w:t>
      </w:r>
      <w:r>
        <w:t></w:t>
      </w:r>
      <w:r>
        <w:rPr>
          <w:rFonts w:hint="eastAsia"/>
        </w:rPr>
        <w:t>на</w:t>
      </w:r>
      <w:r>
        <w:t></w:t>
      </w:r>
      <w:r>
        <w:rPr>
          <w:rFonts w:hint="eastAsia"/>
        </w:rPr>
        <w:t>основе</w:t>
      </w:r>
      <w:r>
        <w:t></w:t>
      </w:r>
      <w:r>
        <w:rPr>
          <w:rFonts w:hint="eastAsia"/>
        </w:rPr>
        <w:t>фонетического</w:t>
      </w:r>
      <w:r>
        <w:t></w:t>
      </w:r>
      <w:r>
        <w:rPr>
          <w:rFonts w:hint="eastAsia"/>
        </w:rPr>
        <w:t>кодирования</w:t>
      </w:r>
      <w:r>
        <w:t></w:t>
      </w:r>
    </w:p>
    <w:p w:rsidR="00A06E0D" w:rsidRDefault="00A06E0D" w:rsidP="00A06E0D">
      <w:r>
        <w:rPr>
          <w:rFonts w:hint="eastAsia"/>
        </w:rPr>
        <w:t>В</w:t>
      </w:r>
      <w:r>
        <w:t></w:t>
      </w:r>
      <w:r>
        <w:rPr>
          <w:rFonts w:hint="eastAsia"/>
        </w:rPr>
        <w:t>третей</w:t>
      </w:r>
      <w:r>
        <w:t></w:t>
      </w:r>
      <w:r>
        <w:rPr>
          <w:rFonts w:hint="eastAsia"/>
        </w:rPr>
        <w:t>главе</w:t>
      </w:r>
      <w:r>
        <w:t></w:t>
      </w:r>
      <w:r>
        <w:rPr>
          <w:rFonts w:hint="eastAsia"/>
        </w:rPr>
        <w:t>освещено</w:t>
      </w:r>
      <w:r>
        <w:t></w:t>
      </w:r>
      <w:r>
        <w:rPr>
          <w:rFonts w:hint="eastAsia"/>
        </w:rPr>
        <w:t>экспериментальное</w:t>
      </w:r>
      <w:r>
        <w:t></w:t>
      </w:r>
      <w:r>
        <w:rPr>
          <w:rFonts w:hint="eastAsia"/>
        </w:rPr>
        <w:t>исследование</w:t>
      </w:r>
      <w:r>
        <w:t></w:t>
      </w:r>
      <w:r>
        <w:t></w:t>
      </w:r>
      <w:r>
        <w:rPr>
          <w:rFonts w:hint="eastAsia"/>
        </w:rPr>
        <w:t>Определена</w:t>
      </w:r>
      <w:r>
        <w:t></w:t>
      </w:r>
      <w:r>
        <w:rPr>
          <w:rFonts w:hint="eastAsia"/>
        </w:rPr>
        <w:t>эффективность</w:t>
      </w:r>
      <w:r>
        <w:t></w:t>
      </w:r>
      <w:r>
        <w:rPr>
          <w:rFonts w:hint="eastAsia"/>
        </w:rPr>
        <w:t>полученных</w:t>
      </w:r>
      <w:r>
        <w:t></w:t>
      </w:r>
      <w:r>
        <w:rPr>
          <w:rFonts w:hint="eastAsia"/>
        </w:rPr>
        <w:t>результатов</w:t>
      </w:r>
      <w:r>
        <w:t></w:t>
      </w:r>
      <w:r>
        <w:t></w:t>
      </w:r>
      <w:r>
        <w:rPr>
          <w:rFonts w:hint="eastAsia"/>
        </w:rPr>
        <w:t>Модифицированная</w:t>
      </w:r>
      <w:r>
        <w:t></w:t>
      </w:r>
      <w:r>
        <w:rPr>
          <w:rFonts w:hint="eastAsia"/>
        </w:rPr>
        <w:t>система</w:t>
      </w:r>
      <w:r>
        <w:t></w:t>
      </w:r>
      <w:r>
        <w:rPr>
          <w:rFonts w:hint="eastAsia"/>
        </w:rPr>
        <w:t>обладает</w:t>
      </w:r>
      <w:r>
        <w:t></w:t>
      </w:r>
      <w:r>
        <w:rPr>
          <w:rFonts w:hint="eastAsia"/>
        </w:rPr>
        <w:t>более</w:t>
      </w:r>
      <w:r>
        <w:t></w:t>
      </w:r>
      <w:r>
        <w:rPr>
          <w:rFonts w:hint="eastAsia"/>
        </w:rPr>
        <w:lastRenderedPageBreak/>
        <w:t>высокой</w:t>
      </w:r>
      <w:r>
        <w:t></w:t>
      </w:r>
      <w:r>
        <w:rPr>
          <w:rFonts w:hint="eastAsia"/>
        </w:rPr>
        <w:t>эффективностью</w:t>
      </w:r>
      <w:r>
        <w:t></w:t>
      </w:r>
      <w:r>
        <w:rPr>
          <w:rFonts w:hint="eastAsia"/>
        </w:rPr>
        <w:t>и</w:t>
      </w:r>
      <w:r>
        <w:t></w:t>
      </w:r>
      <w:r>
        <w:rPr>
          <w:rFonts w:hint="eastAsia"/>
        </w:rPr>
        <w:t>правильностью</w:t>
      </w:r>
      <w:r>
        <w:t></w:t>
      </w:r>
      <w:r>
        <w:rPr>
          <w:rFonts w:hint="eastAsia"/>
        </w:rPr>
        <w:t>распознавания</w:t>
      </w:r>
      <w:r>
        <w:t></w:t>
      </w:r>
      <w:r>
        <w:rPr>
          <w:rFonts w:hint="eastAsia"/>
        </w:rPr>
        <w:t>слов</w:t>
      </w:r>
      <w:r>
        <w:t></w:t>
      </w:r>
    </w:p>
    <w:p w:rsidR="00A06E0D" w:rsidRPr="00A06E0D" w:rsidRDefault="00A06E0D" w:rsidP="00A06E0D">
      <w:r>
        <w:rPr>
          <w:rFonts w:hint="eastAsia"/>
        </w:rPr>
        <w:t>Таким</w:t>
      </w:r>
      <w:r>
        <w:t></w:t>
      </w:r>
      <w:r>
        <w:rPr>
          <w:rFonts w:hint="eastAsia"/>
        </w:rPr>
        <w:t>образом</w:t>
      </w:r>
      <w:r>
        <w:t></w:t>
      </w:r>
      <w:r>
        <w:t></w:t>
      </w:r>
      <w:r>
        <w:rPr>
          <w:rFonts w:hint="eastAsia"/>
        </w:rPr>
        <w:t>все</w:t>
      </w:r>
      <w:r>
        <w:t></w:t>
      </w:r>
      <w:r>
        <w:rPr>
          <w:rFonts w:hint="eastAsia"/>
        </w:rPr>
        <w:t>поставленные</w:t>
      </w:r>
      <w:r>
        <w:t></w:t>
      </w:r>
      <w:r>
        <w:rPr>
          <w:rFonts w:hint="eastAsia"/>
        </w:rPr>
        <w:t>в</w:t>
      </w:r>
      <w:r>
        <w:t></w:t>
      </w:r>
      <w:r>
        <w:rPr>
          <w:rFonts w:hint="eastAsia"/>
        </w:rPr>
        <w:t>работе</w:t>
      </w:r>
      <w:r>
        <w:t></w:t>
      </w:r>
      <w:r>
        <w:rPr>
          <w:rFonts w:hint="eastAsia"/>
        </w:rPr>
        <w:t>задачи</w:t>
      </w:r>
      <w:r>
        <w:t></w:t>
      </w:r>
      <w:r>
        <w:rPr>
          <w:rFonts w:hint="eastAsia"/>
        </w:rPr>
        <w:t>решены</w:t>
      </w:r>
      <w:r>
        <w:t></w:t>
      </w:r>
      <w:r>
        <w:t></w:t>
      </w:r>
      <w:r>
        <w:rPr>
          <w:rFonts w:hint="eastAsia"/>
        </w:rPr>
        <w:t>а</w:t>
      </w:r>
      <w:r>
        <w:t></w:t>
      </w:r>
      <w:r>
        <w:rPr>
          <w:rFonts w:hint="eastAsia"/>
        </w:rPr>
        <w:t>цель</w:t>
      </w:r>
      <w:r>
        <w:t></w:t>
      </w:r>
      <w:r>
        <w:t></w:t>
      </w:r>
      <w:r>
        <w:t></w:t>
      </w:r>
      <w:r>
        <w:rPr>
          <w:rFonts w:hint="eastAsia"/>
        </w:rPr>
        <w:t>достигнута</w:t>
      </w:r>
      <w:r>
        <w:t></w:t>
      </w:r>
      <w:r>
        <w:t></w:t>
      </w:r>
      <w:r>
        <w:rPr>
          <w:rFonts w:hint="eastAsia"/>
        </w:rPr>
        <w:t>Результаты</w:t>
      </w:r>
      <w:r>
        <w:t></w:t>
      </w:r>
      <w:r>
        <w:rPr>
          <w:rFonts w:hint="eastAsia"/>
        </w:rPr>
        <w:t>научных</w:t>
      </w:r>
      <w:r>
        <w:t></w:t>
      </w:r>
      <w:r>
        <w:rPr>
          <w:rFonts w:hint="eastAsia"/>
        </w:rPr>
        <w:t>исследований</w:t>
      </w:r>
      <w:r>
        <w:t></w:t>
      </w:r>
      <w:r>
        <w:rPr>
          <w:rFonts w:hint="eastAsia"/>
        </w:rPr>
        <w:t>и</w:t>
      </w:r>
      <w:r>
        <w:t></w:t>
      </w:r>
      <w:r>
        <w:rPr>
          <w:rFonts w:hint="eastAsia"/>
        </w:rPr>
        <w:t>проведенных</w:t>
      </w:r>
      <w:r>
        <w:t></w:t>
      </w:r>
      <w:r>
        <w:rPr>
          <w:rFonts w:hint="eastAsia"/>
        </w:rPr>
        <w:t>испытаний</w:t>
      </w:r>
      <w:r>
        <w:t></w:t>
      </w:r>
      <w:r>
        <w:rPr>
          <w:rFonts w:hint="eastAsia"/>
        </w:rPr>
        <w:t>рекомендованы</w:t>
      </w:r>
      <w:r>
        <w:t></w:t>
      </w:r>
      <w:r>
        <w:rPr>
          <w:rFonts w:hint="eastAsia"/>
        </w:rPr>
        <w:t>для</w:t>
      </w:r>
      <w:r>
        <w:t></w:t>
      </w:r>
      <w:r>
        <w:rPr>
          <w:rFonts w:hint="eastAsia"/>
        </w:rPr>
        <w:t>дальнейшего</w:t>
      </w:r>
      <w:r>
        <w:t></w:t>
      </w:r>
      <w:r>
        <w:rPr>
          <w:rFonts w:hint="eastAsia"/>
        </w:rPr>
        <w:t>использования</w:t>
      </w:r>
      <w:r>
        <w:t></w:t>
      </w:r>
      <w:r>
        <w:rPr>
          <w:rFonts w:hint="eastAsia"/>
        </w:rPr>
        <w:t>в</w:t>
      </w:r>
      <w:r>
        <w:t></w:t>
      </w:r>
      <w:r>
        <w:rPr>
          <w:rFonts w:hint="eastAsia"/>
        </w:rPr>
        <w:t>системах</w:t>
      </w:r>
      <w:r>
        <w:t></w:t>
      </w:r>
      <w:r>
        <w:rPr>
          <w:rFonts w:hint="eastAsia"/>
        </w:rPr>
        <w:t>распознавания</w:t>
      </w:r>
      <w:r>
        <w:t></w:t>
      </w:r>
      <w:r>
        <w:rPr>
          <w:rFonts w:hint="eastAsia"/>
        </w:rPr>
        <w:t>речи</w:t>
      </w:r>
      <w:r>
        <w:t></w:t>
      </w:r>
      <w:r>
        <w:rPr>
          <w:rFonts w:hint="eastAsia"/>
        </w:rPr>
        <w:t>на</w:t>
      </w:r>
      <w:r>
        <w:t></w:t>
      </w:r>
      <w:r>
        <w:rPr>
          <w:rFonts w:hint="eastAsia"/>
        </w:rPr>
        <w:t>большим</w:t>
      </w:r>
      <w:r>
        <w:t></w:t>
      </w:r>
      <w:r>
        <w:rPr>
          <w:rFonts w:hint="eastAsia"/>
        </w:rPr>
        <w:t>словаре</w:t>
      </w:r>
      <w:r>
        <w:t></w:t>
      </w:r>
      <w:r>
        <w:rPr>
          <w:rFonts w:hint="eastAsia"/>
        </w:rPr>
        <w:t>с</w:t>
      </w:r>
      <w:r>
        <w:t></w:t>
      </w:r>
      <w:r>
        <w:rPr>
          <w:rFonts w:hint="eastAsia"/>
        </w:rPr>
        <w:t>целью</w:t>
      </w:r>
      <w:r>
        <w:t></w:t>
      </w:r>
      <w:r>
        <w:rPr>
          <w:rFonts w:hint="eastAsia"/>
        </w:rPr>
        <w:t>ускорения</w:t>
      </w:r>
      <w:r>
        <w:t></w:t>
      </w:r>
      <w:r>
        <w:rPr>
          <w:rFonts w:hint="eastAsia"/>
        </w:rPr>
        <w:t>процесса</w:t>
      </w:r>
      <w:r>
        <w:t></w:t>
      </w:r>
      <w:r>
        <w:rPr>
          <w:rFonts w:hint="eastAsia"/>
        </w:rPr>
        <w:t>распознавания</w:t>
      </w:r>
      <w:r>
        <w:t></w:t>
      </w:r>
      <w:r>
        <w:rPr>
          <w:rFonts w:hint="eastAsia"/>
        </w:rPr>
        <w:t>и</w:t>
      </w:r>
      <w:r>
        <w:t></w:t>
      </w:r>
      <w:r>
        <w:rPr>
          <w:rFonts w:hint="eastAsia"/>
        </w:rPr>
        <w:t>повышения</w:t>
      </w:r>
      <w:r>
        <w:t></w:t>
      </w:r>
      <w:r>
        <w:rPr>
          <w:rFonts w:hint="eastAsia"/>
        </w:rPr>
        <w:t>качества</w:t>
      </w:r>
      <w:r>
        <w:t></w:t>
      </w:r>
      <w:r>
        <w:rPr>
          <w:rFonts w:hint="eastAsia"/>
        </w:rPr>
        <w:t>получаемых</w:t>
      </w:r>
      <w:r>
        <w:t></w:t>
      </w:r>
      <w:r>
        <w:rPr>
          <w:rFonts w:hint="eastAsia"/>
        </w:rPr>
        <w:t>результатов</w:t>
      </w:r>
      <w:r>
        <w:t></w:t>
      </w:r>
      <w:bookmarkStart w:id="0" w:name="_GoBack"/>
      <w:bookmarkEnd w:id="0"/>
    </w:p>
    <w:sectPr w:rsidR="00A06E0D" w:rsidRPr="00A06E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F87" w:rsidRDefault="00384F87">
      <w:pPr>
        <w:spacing w:after="0" w:line="240" w:lineRule="auto"/>
      </w:pPr>
      <w:r>
        <w:separator/>
      </w:r>
    </w:p>
  </w:endnote>
  <w:endnote w:type="continuationSeparator" w:id="0">
    <w:p w:rsidR="00384F87" w:rsidRDefault="0038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F87" w:rsidRDefault="00384F87"/>
    <w:p w:rsidR="00384F87" w:rsidRDefault="00384F87"/>
    <w:p w:rsidR="00384F87" w:rsidRDefault="00384F87"/>
    <w:p w:rsidR="00384F87" w:rsidRDefault="00384F87"/>
    <w:p w:rsidR="00384F87" w:rsidRDefault="00384F87"/>
    <w:p w:rsidR="00384F87" w:rsidRDefault="00384F87"/>
    <w:p w:rsidR="00384F87" w:rsidRDefault="00384F8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F87" w:rsidRDefault="00384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4F87" w:rsidRDefault="00384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4F87" w:rsidRDefault="00384F87"/>
    <w:p w:rsidR="00384F87" w:rsidRDefault="00384F87"/>
    <w:p w:rsidR="00384F87" w:rsidRDefault="00384F8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F87" w:rsidRDefault="00384F87"/>
                          <w:p w:rsidR="00384F87" w:rsidRDefault="00384F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4F87" w:rsidRDefault="00384F87"/>
                    <w:p w:rsidR="00384F87" w:rsidRDefault="00384F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4F87" w:rsidRDefault="00384F87"/>
    <w:p w:rsidR="00384F87" w:rsidRDefault="00384F87">
      <w:pPr>
        <w:rPr>
          <w:sz w:val="2"/>
          <w:szCs w:val="2"/>
        </w:rPr>
      </w:pPr>
    </w:p>
    <w:p w:rsidR="00384F87" w:rsidRDefault="00384F87"/>
    <w:p w:rsidR="00384F87" w:rsidRDefault="00384F87">
      <w:pPr>
        <w:spacing w:after="0" w:line="240" w:lineRule="auto"/>
      </w:pPr>
    </w:p>
  </w:footnote>
  <w:footnote w:type="continuationSeparator" w:id="0">
    <w:p w:rsidR="00384F87" w:rsidRDefault="0038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4F8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03521-EC2F-4636-B2E1-A358D6F8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31976</TotalTime>
  <Pages>4</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2217</cp:revision>
  <cp:lastPrinted>2009-02-06T05:36:00Z</cp:lastPrinted>
  <dcterms:created xsi:type="dcterms:W3CDTF">2023-09-07T12:38:00Z</dcterms:created>
  <dcterms:modified xsi:type="dcterms:W3CDTF">2023-12-20T10:05:00Z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