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BDFF" w14:textId="5FCC935C" w:rsidR="000549EC" w:rsidRDefault="00737616" w:rsidP="00737616">
      <w:r w:rsidRPr="00737616">
        <w:rPr>
          <w:rFonts w:hint="eastAsia"/>
        </w:rPr>
        <w:t>Мирвода</w:t>
      </w:r>
      <w:r w:rsidRPr="00737616">
        <w:t xml:space="preserve"> </w:t>
      </w:r>
      <w:r w:rsidRPr="00737616">
        <w:rPr>
          <w:rFonts w:hint="eastAsia"/>
        </w:rPr>
        <w:t>Татьяна</w:t>
      </w:r>
      <w:r w:rsidRPr="00737616">
        <w:t xml:space="preserve"> </w:t>
      </w:r>
      <w:r w:rsidRPr="00737616">
        <w:rPr>
          <w:rFonts w:hint="eastAsia"/>
        </w:rPr>
        <w:t>Александровна</w:t>
      </w:r>
      <w:r>
        <w:rPr>
          <w:rFonts w:hint="cs"/>
        </w:rPr>
        <w:t xml:space="preserve"> </w:t>
      </w:r>
      <w:r w:rsidRPr="00737616">
        <w:rPr>
          <w:rFonts w:hint="eastAsia"/>
        </w:rPr>
        <w:t>Поэтика</w:t>
      </w:r>
      <w:r w:rsidRPr="00737616">
        <w:t xml:space="preserve"> </w:t>
      </w:r>
      <w:r w:rsidRPr="00737616">
        <w:rPr>
          <w:rFonts w:hint="eastAsia"/>
        </w:rPr>
        <w:t>современного</w:t>
      </w:r>
      <w:r w:rsidRPr="00737616">
        <w:t xml:space="preserve"> </w:t>
      </w:r>
      <w:r w:rsidRPr="00737616">
        <w:rPr>
          <w:rFonts w:hint="eastAsia"/>
        </w:rPr>
        <w:t>детского</w:t>
      </w:r>
      <w:r w:rsidRPr="00737616">
        <w:t xml:space="preserve"> </w:t>
      </w:r>
      <w:r w:rsidRPr="00737616">
        <w:rPr>
          <w:rFonts w:hint="eastAsia"/>
        </w:rPr>
        <w:t>«</w:t>
      </w:r>
      <w:r w:rsidRPr="00737616">
        <w:rPr>
          <w:rFonts w:hint="eastAsia"/>
        </w:rPr>
        <w:t>страшного</w:t>
      </w:r>
      <w:r w:rsidRPr="00737616">
        <w:rPr>
          <w:rFonts w:hint="eastAsia"/>
        </w:rPr>
        <w:t>»</w:t>
      </w:r>
      <w:r w:rsidRPr="00737616">
        <w:t xml:space="preserve"> </w:t>
      </w:r>
      <w:r w:rsidRPr="00737616">
        <w:rPr>
          <w:rFonts w:hint="eastAsia"/>
        </w:rPr>
        <w:t>рассказа</w:t>
      </w:r>
      <w:r w:rsidRPr="00737616">
        <w:t xml:space="preserve"> </w:t>
      </w:r>
      <w:r w:rsidRPr="00737616">
        <w:rPr>
          <w:rFonts w:hint="eastAsia"/>
        </w:rPr>
        <w:t>в</w:t>
      </w:r>
      <w:r w:rsidRPr="00737616">
        <w:t xml:space="preserve"> </w:t>
      </w:r>
      <w:r w:rsidRPr="00737616">
        <w:rPr>
          <w:rFonts w:hint="eastAsia"/>
        </w:rPr>
        <w:t>устной</w:t>
      </w:r>
      <w:r w:rsidRPr="00737616">
        <w:t xml:space="preserve"> </w:t>
      </w:r>
      <w:r w:rsidRPr="00737616">
        <w:rPr>
          <w:rFonts w:hint="eastAsia"/>
        </w:rPr>
        <w:t>традиции</w:t>
      </w:r>
      <w:r w:rsidRPr="00737616">
        <w:t xml:space="preserve"> </w:t>
      </w:r>
      <w:r w:rsidRPr="00737616">
        <w:rPr>
          <w:rFonts w:hint="eastAsia"/>
        </w:rPr>
        <w:t>и</w:t>
      </w:r>
      <w:r w:rsidRPr="00737616">
        <w:t xml:space="preserve"> </w:t>
      </w:r>
      <w:r w:rsidRPr="00737616">
        <w:rPr>
          <w:rFonts w:hint="eastAsia"/>
        </w:rPr>
        <w:t>сети</w:t>
      </w:r>
      <w:r w:rsidRPr="00737616">
        <w:t xml:space="preserve"> </w:t>
      </w:r>
      <w:r w:rsidRPr="00737616">
        <w:rPr>
          <w:rFonts w:hint="eastAsia"/>
        </w:rPr>
        <w:t>Интернет</w:t>
      </w:r>
    </w:p>
    <w:p w14:paraId="5840F896" w14:textId="77777777" w:rsidR="00737616" w:rsidRDefault="00737616" w:rsidP="00737616">
      <w:r>
        <w:rPr>
          <w:rFonts w:hint="eastAsia"/>
        </w:rPr>
        <w:t>ОГЛАВЛЕНИЕ</w:t>
      </w:r>
      <w:r>
        <w:t xml:space="preserve"> </w:t>
      </w:r>
      <w:r>
        <w:rPr>
          <w:rFonts w:hint="eastAsia"/>
        </w:rPr>
        <w:t>ДИССЕРТАЦИИ</w:t>
      </w:r>
    </w:p>
    <w:p w14:paraId="4F8D8296" w14:textId="77777777" w:rsidR="00737616" w:rsidRDefault="00737616" w:rsidP="00737616">
      <w:r>
        <w:rPr>
          <w:rFonts w:hint="eastAsia"/>
        </w:rPr>
        <w:t>кандидат</w:t>
      </w:r>
      <w:r>
        <w:t xml:space="preserve"> </w:t>
      </w:r>
      <w:r>
        <w:rPr>
          <w:rFonts w:hint="eastAsia"/>
        </w:rPr>
        <w:t>наук</w:t>
      </w:r>
      <w:r>
        <w:t xml:space="preserve"> </w:t>
      </w:r>
      <w:r>
        <w:rPr>
          <w:rFonts w:hint="eastAsia"/>
        </w:rPr>
        <w:t>Мирвода</w:t>
      </w:r>
      <w:r>
        <w:t xml:space="preserve"> </w:t>
      </w:r>
      <w:r>
        <w:rPr>
          <w:rFonts w:hint="eastAsia"/>
        </w:rPr>
        <w:t>Татьяна</w:t>
      </w:r>
      <w:r>
        <w:t xml:space="preserve"> </w:t>
      </w:r>
      <w:r>
        <w:rPr>
          <w:rFonts w:hint="eastAsia"/>
        </w:rPr>
        <w:t>Александровна</w:t>
      </w:r>
    </w:p>
    <w:p w14:paraId="02D78425" w14:textId="77777777" w:rsidR="00737616" w:rsidRDefault="00737616" w:rsidP="00737616">
      <w:r>
        <w:rPr>
          <w:rFonts w:hint="eastAsia"/>
        </w:rPr>
        <w:t>ВВЕДЕНИЕ</w:t>
      </w:r>
    </w:p>
    <w:p w14:paraId="20F53624" w14:textId="77777777" w:rsidR="00737616" w:rsidRDefault="00737616" w:rsidP="00737616"/>
    <w:p w14:paraId="7A2ACD7B" w14:textId="77777777" w:rsidR="00737616" w:rsidRDefault="00737616" w:rsidP="00737616">
      <w:r>
        <w:rPr>
          <w:rFonts w:hint="eastAsia"/>
        </w:rPr>
        <w:t>ГЛАВА</w:t>
      </w:r>
      <w:r>
        <w:t xml:space="preserve"> 1. </w:t>
      </w:r>
      <w:r>
        <w:rPr>
          <w:rFonts w:hint="eastAsia"/>
        </w:rPr>
        <w:t>ДЕТСКИЙ</w:t>
      </w:r>
      <w:r>
        <w:t xml:space="preserve"> "</w:t>
      </w:r>
      <w:r>
        <w:rPr>
          <w:rFonts w:hint="eastAsia"/>
        </w:rPr>
        <w:t>СТРАШНЫЙ</w:t>
      </w:r>
      <w:r>
        <w:t xml:space="preserve">" </w:t>
      </w:r>
      <w:r>
        <w:rPr>
          <w:rFonts w:hint="eastAsia"/>
        </w:rPr>
        <w:t>ПОВЕСТВОВАТЕЛЬНЫЙ</w:t>
      </w:r>
      <w:r>
        <w:t xml:space="preserve"> </w:t>
      </w:r>
      <w:r>
        <w:rPr>
          <w:rFonts w:hint="eastAsia"/>
        </w:rPr>
        <w:t>ФОЛЬКЛОР</w:t>
      </w:r>
      <w:r>
        <w:t xml:space="preserve"> </w:t>
      </w:r>
      <w:r>
        <w:rPr>
          <w:rFonts w:hint="eastAsia"/>
        </w:rPr>
        <w:t>И</w:t>
      </w:r>
    </w:p>
    <w:p w14:paraId="5719E6B0" w14:textId="77777777" w:rsidR="00737616" w:rsidRDefault="00737616" w:rsidP="00737616"/>
    <w:p w14:paraId="17B3C349" w14:textId="77777777" w:rsidR="00737616" w:rsidRDefault="00737616" w:rsidP="00737616">
      <w:r>
        <w:rPr>
          <w:rFonts w:hint="eastAsia"/>
        </w:rPr>
        <w:t>ДЕТСКИЕ</w:t>
      </w:r>
      <w:r>
        <w:t xml:space="preserve"> </w:t>
      </w:r>
      <w:r>
        <w:rPr>
          <w:rFonts w:hint="eastAsia"/>
        </w:rPr>
        <w:t>ВЫЗЫВАНИЯ</w:t>
      </w:r>
      <w:r>
        <w:t xml:space="preserve"> </w:t>
      </w:r>
      <w:r>
        <w:rPr>
          <w:rFonts w:hint="eastAsia"/>
        </w:rPr>
        <w:t>С</w:t>
      </w:r>
      <w:r>
        <w:t xml:space="preserve"> 1960-</w:t>
      </w:r>
      <w:r>
        <w:rPr>
          <w:rFonts w:hint="eastAsia"/>
        </w:rPr>
        <w:t>Х</w:t>
      </w:r>
      <w:r>
        <w:t xml:space="preserve"> </w:t>
      </w:r>
      <w:r>
        <w:rPr>
          <w:rFonts w:hint="eastAsia"/>
        </w:rPr>
        <w:t>ГГ</w:t>
      </w:r>
      <w:r>
        <w:t xml:space="preserve">. </w:t>
      </w:r>
      <w:r>
        <w:rPr>
          <w:rFonts w:hint="eastAsia"/>
        </w:rPr>
        <w:t>ПО</w:t>
      </w:r>
      <w:r>
        <w:t xml:space="preserve"> </w:t>
      </w:r>
      <w:r>
        <w:rPr>
          <w:rFonts w:hint="eastAsia"/>
        </w:rPr>
        <w:t>НАСТОЯЩЕЕ</w:t>
      </w:r>
      <w:r>
        <w:t xml:space="preserve"> </w:t>
      </w:r>
      <w:r>
        <w:rPr>
          <w:rFonts w:hint="eastAsia"/>
        </w:rPr>
        <w:t>ВРЕМЯ</w:t>
      </w:r>
    </w:p>
    <w:p w14:paraId="665776B9" w14:textId="77777777" w:rsidR="00737616" w:rsidRDefault="00737616" w:rsidP="00737616"/>
    <w:p w14:paraId="447281AE" w14:textId="77777777" w:rsidR="00737616" w:rsidRDefault="00737616" w:rsidP="00737616">
      <w:r>
        <w:t xml:space="preserve">1.1. </w:t>
      </w:r>
      <w:r>
        <w:rPr>
          <w:rFonts w:hint="eastAsia"/>
        </w:rPr>
        <w:t>Детский</w:t>
      </w:r>
      <w:r>
        <w:t xml:space="preserve"> "</w:t>
      </w:r>
      <w:r>
        <w:rPr>
          <w:rFonts w:hint="eastAsia"/>
        </w:rPr>
        <w:t>страшный</w:t>
      </w:r>
      <w:r>
        <w:t xml:space="preserve">" </w:t>
      </w:r>
      <w:r>
        <w:rPr>
          <w:rFonts w:hint="eastAsia"/>
        </w:rPr>
        <w:t>повествовательный</w:t>
      </w:r>
      <w:r>
        <w:t xml:space="preserve"> </w:t>
      </w:r>
      <w:r>
        <w:rPr>
          <w:rFonts w:hint="eastAsia"/>
        </w:rPr>
        <w:t>фольклор</w:t>
      </w:r>
    </w:p>
    <w:p w14:paraId="77E5CE51" w14:textId="77777777" w:rsidR="00737616" w:rsidRDefault="00737616" w:rsidP="00737616"/>
    <w:p w14:paraId="4628FF06" w14:textId="77777777" w:rsidR="00737616" w:rsidRDefault="00737616" w:rsidP="00737616">
      <w:r>
        <w:t xml:space="preserve">1.1.1. </w:t>
      </w:r>
      <w:r>
        <w:rPr>
          <w:rFonts w:hint="eastAsia"/>
        </w:rPr>
        <w:t>История</w:t>
      </w:r>
      <w:r>
        <w:t xml:space="preserve"> </w:t>
      </w:r>
      <w:r>
        <w:rPr>
          <w:rFonts w:hint="eastAsia"/>
        </w:rPr>
        <w:t>изучения</w:t>
      </w:r>
    </w:p>
    <w:p w14:paraId="2DCC5DED" w14:textId="77777777" w:rsidR="00737616" w:rsidRDefault="00737616" w:rsidP="00737616"/>
    <w:p w14:paraId="143C1149" w14:textId="77777777" w:rsidR="00737616" w:rsidRDefault="00737616" w:rsidP="00737616">
      <w:r>
        <w:t xml:space="preserve">1.1.2. </w:t>
      </w:r>
      <w:r>
        <w:rPr>
          <w:rFonts w:hint="eastAsia"/>
        </w:rPr>
        <w:t>Происхождение</w:t>
      </w:r>
      <w:r>
        <w:t xml:space="preserve"> </w:t>
      </w:r>
      <w:r>
        <w:rPr>
          <w:rFonts w:hint="eastAsia"/>
        </w:rPr>
        <w:t>и</w:t>
      </w:r>
      <w:r>
        <w:t xml:space="preserve"> </w:t>
      </w:r>
      <w:r>
        <w:rPr>
          <w:rFonts w:hint="eastAsia"/>
        </w:rPr>
        <w:t>эволюция</w:t>
      </w:r>
      <w:r>
        <w:t xml:space="preserve"> </w:t>
      </w:r>
      <w:r>
        <w:rPr>
          <w:rFonts w:hint="eastAsia"/>
        </w:rPr>
        <w:t>традиции</w:t>
      </w:r>
    </w:p>
    <w:p w14:paraId="5F6FDC3C" w14:textId="77777777" w:rsidR="00737616" w:rsidRDefault="00737616" w:rsidP="00737616"/>
    <w:p w14:paraId="6160C4E8" w14:textId="77777777" w:rsidR="00737616" w:rsidRDefault="00737616" w:rsidP="00737616">
      <w:r>
        <w:t xml:space="preserve">1.1.3. </w:t>
      </w:r>
      <w:r>
        <w:rPr>
          <w:rFonts w:hint="eastAsia"/>
        </w:rPr>
        <w:t>Функции</w:t>
      </w:r>
      <w:r>
        <w:t xml:space="preserve"> </w:t>
      </w:r>
      <w:r>
        <w:rPr>
          <w:rFonts w:hint="eastAsia"/>
        </w:rPr>
        <w:t>детских</w:t>
      </w:r>
      <w:r>
        <w:t xml:space="preserve"> "</w:t>
      </w:r>
      <w:r>
        <w:rPr>
          <w:rFonts w:hint="eastAsia"/>
        </w:rPr>
        <w:t>страшных</w:t>
      </w:r>
      <w:r>
        <w:t>"</w:t>
      </w:r>
      <w:r>
        <w:rPr>
          <w:rFonts w:hint="eastAsia"/>
        </w:rPr>
        <w:t>рассказов</w:t>
      </w:r>
    </w:p>
    <w:p w14:paraId="586EF3B0" w14:textId="77777777" w:rsidR="00737616" w:rsidRDefault="00737616" w:rsidP="00737616"/>
    <w:p w14:paraId="338786FF" w14:textId="77777777" w:rsidR="00737616" w:rsidRDefault="00737616" w:rsidP="00737616">
      <w:r>
        <w:t xml:space="preserve">1.1.4. </w:t>
      </w:r>
      <w:r>
        <w:rPr>
          <w:rFonts w:hint="eastAsia"/>
        </w:rPr>
        <w:t>Современные</w:t>
      </w:r>
      <w:r>
        <w:t xml:space="preserve"> </w:t>
      </w:r>
      <w:r>
        <w:rPr>
          <w:rFonts w:hint="eastAsia"/>
        </w:rPr>
        <w:t>границы</w:t>
      </w:r>
      <w:r>
        <w:t xml:space="preserve"> </w:t>
      </w:r>
      <w:r>
        <w:rPr>
          <w:rFonts w:hint="eastAsia"/>
        </w:rPr>
        <w:t>жанровой</w:t>
      </w:r>
      <w:r>
        <w:t xml:space="preserve"> </w:t>
      </w:r>
      <w:r>
        <w:rPr>
          <w:rFonts w:hint="eastAsia"/>
        </w:rPr>
        <w:t>области</w:t>
      </w:r>
      <w:r>
        <w:t xml:space="preserve"> </w:t>
      </w:r>
      <w:r>
        <w:rPr>
          <w:rFonts w:hint="eastAsia"/>
        </w:rPr>
        <w:t>и</w:t>
      </w:r>
      <w:r>
        <w:t xml:space="preserve"> </w:t>
      </w:r>
      <w:r>
        <w:rPr>
          <w:rFonts w:hint="eastAsia"/>
        </w:rPr>
        <w:t>проблема</w:t>
      </w:r>
      <w:r>
        <w:t xml:space="preserve"> </w:t>
      </w:r>
      <w:r>
        <w:rPr>
          <w:rFonts w:hint="eastAsia"/>
        </w:rPr>
        <w:t>терминологии</w:t>
      </w:r>
    </w:p>
    <w:p w14:paraId="7152B93A" w14:textId="77777777" w:rsidR="00737616" w:rsidRDefault="00737616" w:rsidP="00737616"/>
    <w:p w14:paraId="0D98E90C" w14:textId="77777777" w:rsidR="00737616" w:rsidRDefault="00737616" w:rsidP="00737616">
      <w:r>
        <w:t xml:space="preserve">1.1.5. </w:t>
      </w:r>
      <w:r>
        <w:rPr>
          <w:rFonts w:hint="eastAsia"/>
        </w:rPr>
        <w:t>Жанровая</w:t>
      </w:r>
      <w:r>
        <w:t xml:space="preserve"> </w:t>
      </w:r>
      <w:r>
        <w:rPr>
          <w:rFonts w:hint="eastAsia"/>
        </w:rPr>
        <w:t>система</w:t>
      </w:r>
      <w:r>
        <w:t xml:space="preserve"> </w:t>
      </w:r>
      <w:r>
        <w:rPr>
          <w:rFonts w:hint="eastAsia"/>
        </w:rPr>
        <w:t>детского</w:t>
      </w:r>
      <w:r>
        <w:t xml:space="preserve"> "</w:t>
      </w:r>
      <w:r>
        <w:rPr>
          <w:rFonts w:hint="eastAsia"/>
        </w:rPr>
        <w:t>страшного</w:t>
      </w:r>
      <w:r>
        <w:t xml:space="preserve">" </w:t>
      </w:r>
      <w:r>
        <w:rPr>
          <w:rFonts w:hint="eastAsia"/>
        </w:rPr>
        <w:t>повествовательного</w:t>
      </w:r>
      <w:r>
        <w:t xml:space="preserve"> </w:t>
      </w:r>
      <w:r>
        <w:rPr>
          <w:rFonts w:hint="eastAsia"/>
        </w:rPr>
        <w:t>фольклора</w:t>
      </w:r>
    </w:p>
    <w:p w14:paraId="3E313851" w14:textId="77777777" w:rsidR="00737616" w:rsidRDefault="00737616" w:rsidP="00737616"/>
    <w:p w14:paraId="014A55CB" w14:textId="77777777" w:rsidR="00737616" w:rsidRDefault="00737616" w:rsidP="00737616">
      <w:r>
        <w:rPr>
          <w:rFonts w:hint="eastAsia"/>
        </w:rPr>
        <w:t>Страшилка</w:t>
      </w:r>
    </w:p>
    <w:p w14:paraId="1BCA0279" w14:textId="77777777" w:rsidR="00737616" w:rsidRDefault="00737616" w:rsidP="00737616"/>
    <w:p w14:paraId="2FCD9880" w14:textId="77777777" w:rsidR="00737616" w:rsidRDefault="00737616" w:rsidP="00737616">
      <w:r>
        <w:rPr>
          <w:rFonts w:hint="eastAsia"/>
        </w:rPr>
        <w:t>Детская</w:t>
      </w:r>
      <w:r>
        <w:t xml:space="preserve"> </w:t>
      </w:r>
      <w:r>
        <w:rPr>
          <w:rFonts w:hint="eastAsia"/>
        </w:rPr>
        <w:t>былинка</w:t>
      </w:r>
    </w:p>
    <w:p w14:paraId="7D6042D8" w14:textId="77777777" w:rsidR="00737616" w:rsidRDefault="00737616" w:rsidP="00737616"/>
    <w:p w14:paraId="70F166F1" w14:textId="77777777" w:rsidR="00737616" w:rsidRDefault="00737616" w:rsidP="00737616">
      <w:r>
        <w:rPr>
          <w:rFonts w:hint="eastAsia"/>
        </w:rPr>
        <w:t>Рассказ</w:t>
      </w:r>
      <w:r>
        <w:t xml:space="preserve"> </w:t>
      </w:r>
      <w:r>
        <w:rPr>
          <w:rFonts w:hint="eastAsia"/>
        </w:rPr>
        <w:t>о</w:t>
      </w:r>
      <w:r>
        <w:t xml:space="preserve"> </w:t>
      </w:r>
      <w:r>
        <w:rPr>
          <w:rFonts w:hint="eastAsia"/>
        </w:rPr>
        <w:t>вызывании</w:t>
      </w:r>
    </w:p>
    <w:p w14:paraId="7807278E" w14:textId="77777777" w:rsidR="00737616" w:rsidRDefault="00737616" w:rsidP="00737616"/>
    <w:p w14:paraId="4585641A" w14:textId="77777777" w:rsidR="00737616" w:rsidRDefault="00737616" w:rsidP="00737616">
      <w:r>
        <w:rPr>
          <w:rFonts w:hint="eastAsia"/>
        </w:rPr>
        <w:lastRenderedPageBreak/>
        <w:t>Антистрашилка</w:t>
      </w:r>
    </w:p>
    <w:p w14:paraId="295E1A7B" w14:textId="77777777" w:rsidR="00737616" w:rsidRDefault="00737616" w:rsidP="00737616"/>
    <w:p w14:paraId="1A2A9CC7" w14:textId="77777777" w:rsidR="00737616" w:rsidRDefault="00737616" w:rsidP="00737616">
      <w:r>
        <w:rPr>
          <w:rFonts w:hint="eastAsia"/>
        </w:rPr>
        <w:t>Пугалка</w:t>
      </w:r>
    </w:p>
    <w:p w14:paraId="6FCD4BB1" w14:textId="77777777" w:rsidR="00737616" w:rsidRDefault="00737616" w:rsidP="00737616"/>
    <w:p w14:paraId="31DDB77E" w14:textId="77777777" w:rsidR="00737616" w:rsidRDefault="00737616" w:rsidP="00737616">
      <w:r>
        <w:rPr>
          <w:rFonts w:hint="eastAsia"/>
        </w:rPr>
        <w:t>Антипугалка</w:t>
      </w:r>
    </w:p>
    <w:p w14:paraId="21D52FB9" w14:textId="77777777" w:rsidR="00737616" w:rsidRDefault="00737616" w:rsidP="00737616"/>
    <w:p w14:paraId="0A94829C" w14:textId="77777777" w:rsidR="00737616" w:rsidRDefault="00737616" w:rsidP="00737616">
      <w:r>
        <w:t xml:space="preserve">1.1.6. </w:t>
      </w:r>
      <w:r>
        <w:rPr>
          <w:rFonts w:hint="eastAsia"/>
        </w:rPr>
        <w:t>Проблема</w:t>
      </w:r>
      <w:r>
        <w:t xml:space="preserve"> </w:t>
      </w:r>
      <w:r>
        <w:rPr>
          <w:rFonts w:hint="eastAsia"/>
        </w:rPr>
        <w:t>указателей</w:t>
      </w:r>
      <w:r>
        <w:t xml:space="preserve"> </w:t>
      </w:r>
      <w:r>
        <w:rPr>
          <w:rFonts w:hint="eastAsia"/>
        </w:rPr>
        <w:t>детского</w:t>
      </w:r>
      <w:r>
        <w:t xml:space="preserve"> "</w:t>
      </w:r>
      <w:r>
        <w:rPr>
          <w:rFonts w:hint="eastAsia"/>
        </w:rPr>
        <w:t>страшного</w:t>
      </w:r>
      <w:r>
        <w:t xml:space="preserve">" </w:t>
      </w:r>
      <w:r>
        <w:rPr>
          <w:rFonts w:hint="eastAsia"/>
        </w:rPr>
        <w:t>повествовательного</w:t>
      </w:r>
      <w:r>
        <w:t xml:space="preserve"> </w:t>
      </w:r>
      <w:r>
        <w:rPr>
          <w:rFonts w:hint="eastAsia"/>
        </w:rPr>
        <w:t>фольклора</w:t>
      </w:r>
    </w:p>
    <w:p w14:paraId="7E634933" w14:textId="77777777" w:rsidR="00737616" w:rsidRDefault="00737616" w:rsidP="00737616"/>
    <w:p w14:paraId="41FC2203" w14:textId="77777777" w:rsidR="00737616" w:rsidRDefault="00737616" w:rsidP="00737616">
      <w:r>
        <w:rPr>
          <w:rFonts w:hint="eastAsia"/>
        </w:rPr>
        <w:t>История</w:t>
      </w:r>
      <w:r>
        <w:t xml:space="preserve"> </w:t>
      </w:r>
      <w:r>
        <w:rPr>
          <w:rFonts w:hint="eastAsia"/>
        </w:rPr>
        <w:t>разработок</w:t>
      </w:r>
    </w:p>
    <w:p w14:paraId="00B1A9EE" w14:textId="77777777" w:rsidR="00737616" w:rsidRDefault="00737616" w:rsidP="00737616"/>
    <w:p w14:paraId="3AD0C4F6" w14:textId="77777777" w:rsidR="00737616" w:rsidRDefault="00737616" w:rsidP="00737616">
      <w:r>
        <w:rPr>
          <w:rFonts w:hint="eastAsia"/>
        </w:rPr>
        <w:t>Анализ</w:t>
      </w:r>
      <w:r>
        <w:t xml:space="preserve"> </w:t>
      </w:r>
      <w:r>
        <w:rPr>
          <w:rFonts w:hint="eastAsia"/>
        </w:rPr>
        <w:t>существующих</w:t>
      </w:r>
      <w:r>
        <w:t xml:space="preserve"> </w:t>
      </w:r>
      <w:r>
        <w:rPr>
          <w:rFonts w:hint="eastAsia"/>
        </w:rPr>
        <w:t>указателей</w:t>
      </w:r>
    </w:p>
    <w:p w14:paraId="7620DF5E" w14:textId="77777777" w:rsidR="00737616" w:rsidRDefault="00737616" w:rsidP="00737616"/>
    <w:p w14:paraId="662601D2" w14:textId="77777777" w:rsidR="00737616" w:rsidRDefault="00737616" w:rsidP="00737616">
      <w:r>
        <w:rPr>
          <w:rFonts w:hint="eastAsia"/>
        </w:rPr>
        <w:t>Модель</w:t>
      </w:r>
      <w:r>
        <w:t xml:space="preserve"> </w:t>
      </w:r>
      <w:r>
        <w:rPr>
          <w:rFonts w:hint="eastAsia"/>
        </w:rPr>
        <w:t>указателя</w:t>
      </w:r>
      <w:r>
        <w:t xml:space="preserve"> </w:t>
      </w:r>
      <w:r>
        <w:rPr>
          <w:rFonts w:hint="eastAsia"/>
        </w:rPr>
        <w:t>персонажей</w:t>
      </w:r>
      <w:r>
        <w:t xml:space="preserve"> </w:t>
      </w:r>
      <w:r>
        <w:rPr>
          <w:rFonts w:hint="eastAsia"/>
        </w:rPr>
        <w:t>и</w:t>
      </w:r>
      <w:r>
        <w:t xml:space="preserve"> </w:t>
      </w:r>
      <w:r>
        <w:rPr>
          <w:rFonts w:hint="eastAsia"/>
        </w:rPr>
        <w:t>сюжетов</w:t>
      </w:r>
      <w:r>
        <w:t xml:space="preserve"> </w:t>
      </w:r>
      <w:r>
        <w:rPr>
          <w:rFonts w:hint="eastAsia"/>
        </w:rPr>
        <w:t>детского</w:t>
      </w:r>
      <w:r>
        <w:t xml:space="preserve"> "</w:t>
      </w:r>
      <w:r>
        <w:rPr>
          <w:rFonts w:hint="eastAsia"/>
        </w:rPr>
        <w:t>страшного</w:t>
      </w:r>
      <w:r>
        <w:t xml:space="preserve"> " </w:t>
      </w:r>
      <w:r>
        <w:rPr>
          <w:rFonts w:hint="eastAsia"/>
        </w:rPr>
        <w:t>повествовательного</w:t>
      </w:r>
      <w:r>
        <w:t xml:space="preserve"> </w:t>
      </w:r>
      <w:r>
        <w:rPr>
          <w:rFonts w:hint="eastAsia"/>
        </w:rPr>
        <w:t>фольклора</w:t>
      </w:r>
    </w:p>
    <w:p w14:paraId="5B20CC0D" w14:textId="77777777" w:rsidR="00737616" w:rsidRDefault="00737616" w:rsidP="00737616"/>
    <w:p w14:paraId="1440E4BE" w14:textId="77777777" w:rsidR="00737616" w:rsidRDefault="00737616" w:rsidP="00737616">
      <w:r>
        <w:t xml:space="preserve">1.1.7. </w:t>
      </w:r>
      <w:r>
        <w:rPr>
          <w:rFonts w:hint="eastAsia"/>
        </w:rPr>
        <w:t>Поэтика</w:t>
      </w:r>
      <w:r>
        <w:t xml:space="preserve"> </w:t>
      </w:r>
      <w:r>
        <w:rPr>
          <w:rFonts w:hint="eastAsia"/>
        </w:rPr>
        <w:t>детского</w:t>
      </w:r>
      <w:r>
        <w:t xml:space="preserve"> "</w:t>
      </w:r>
      <w:r>
        <w:rPr>
          <w:rFonts w:hint="eastAsia"/>
        </w:rPr>
        <w:t>страшного</w:t>
      </w:r>
      <w:r>
        <w:t xml:space="preserve">" </w:t>
      </w:r>
      <w:r>
        <w:rPr>
          <w:rFonts w:hint="eastAsia"/>
        </w:rPr>
        <w:t>повествовательного</w:t>
      </w:r>
      <w:r>
        <w:t xml:space="preserve"> </w:t>
      </w:r>
      <w:r>
        <w:rPr>
          <w:rFonts w:hint="eastAsia"/>
        </w:rPr>
        <w:t>фольклора</w:t>
      </w:r>
    </w:p>
    <w:p w14:paraId="18941495" w14:textId="77777777" w:rsidR="00737616" w:rsidRDefault="00737616" w:rsidP="00737616"/>
    <w:p w14:paraId="03E65D84" w14:textId="77777777" w:rsidR="00737616" w:rsidRDefault="00737616" w:rsidP="00737616">
      <w:r>
        <w:rPr>
          <w:rFonts w:hint="eastAsia"/>
        </w:rPr>
        <w:t>Ведущие</w:t>
      </w:r>
      <w:r>
        <w:t xml:space="preserve"> </w:t>
      </w:r>
      <w:r>
        <w:rPr>
          <w:rFonts w:hint="eastAsia"/>
        </w:rPr>
        <w:t>мотивы</w:t>
      </w:r>
    </w:p>
    <w:p w14:paraId="379E4C13" w14:textId="77777777" w:rsidR="00737616" w:rsidRDefault="00737616" w:rsidP="00737616"/>
    <w:p w14:paraId="4ED93471" w14:textId="77777777" w:rsidR="00737616" w:rsidRDefault="00737616" w:rsidP="00737616">
      <w:r>
        <w:rPr>
          <w:rFonts w:hint="eastAsia"/>
        </w:rPr>
        <w:t>Предметный</w:t>
      </w:r>
      <w:r>
        <w:t xml:space="preserve"> </w:t>
      </w:r>
      <w:r>
        <w:rPr>
          <w:rFonts w:hint="eastAsia"/>
        </w:rPr>
        <w:t>мир</w:t>
      </w:r>
      <w:r>
        <w:t xml:space="preserve"> </w:t>
      </w:r>
      <w:r>
        <w:rPr>
          <w:rFonts w:hint="eastAsia"/>
        </w:rPr>
        <w:t>и</w:t>
      </w:r>
      <w:r>
        <w:t xml:space="preserve"> </w:t>
      </w:r>
      <w:r>
        <w:rPr>
          <w:rFonts w:hint="eastAsia"/>
        </w:rPr>
        <w:t>хронотоп</w:t>
      </w:r>
    </w:p>
    <w:p w14:paraId="7DBDAE16" w14:textId="77777777" w:rsidR="00737616" w:rsidRDefault="00737616" w:rsidP="00737616"/>
    <w:p w14:paraId="70CC766E" w14:textId="77777777" w:rsidR="00737616" w:rsidRDefault="00737616" w:rsidP="00737616">
      <w:r>
        <w:rPr>
          <w:rFonts w:hint="eastAsia"/>
        </w:rPr>
        <w:t>Функции</w:t>
      </w:r>
      <w:r>
        <w:t xml:space="preserve"> </w:t>
      </w:r>
      <w:r>
        <w:rPr>
          <w:rFonts w:hint="eastAsia"/>
        </w:rPr>
        <w:t>цветовых</w:t>
      </w:r>
      <w:r>
        <w:t xml:space="preserve"> </w:t>
      </w:r>
      <w:r>
        <w:rPr>
          <w:rFonts w:hint="eastAsia"/>
        </w:rPr>
        <w:t>эпитетов</w:t>
      </w:r>
    </w:p>
    <w:p w14:paraId="6EE83E4A" w14:textId="77777777" w:rsidR="00737616" w:rsidRDefault="00737616" w:rsidP="00737616"/>
    <w:p w14:paraId="5EAA7F1D" w14:textId="77777777" w:rsidR="00737616" w:rsidRDefault="00737616" w:rsidP="00737616">
      <w:r>
        <w:rPr>
          <w:rFonts w:hint="eastAsia"/>
        </w:rPr>
        <w:t>Система</w:t>
      </w:r>
      <w:r>
        <w:t xml:space="preserve"> </w:t>
      </w:r>
      <w:r>
        <w:rPr>
          <w:rFonts w:hint="eastAsia"/>
        </w:rPr>
        <w:t>персонажей</w:t>
      </w:r>
    </w:p>
    <w:p w14:paraId="4DDB5A78" w14:textId="77777777" w:rsidR="00737616" w:rsidRDefault="00737616" w:rsidP="00737616"/>
    <w:p w14:paraId="732A8CC0" w14:textId="77777777" w:rsidR="00737616" w:rsidRDefault="00737616" w:rsidP="00737616">
      <w:r>
        <w:rPr>
          <w:rFonts w:hint="eastAsia"/>
        </w:rPr>
        <w:t>Стилевые</w:t>
      </w:r>
      <w:r>
        <w:t xml:space="preserve"> </w:t>
      </w:r>
      <w:r>
        <w:rPr>
          <w:rFonts w:hint="eastAsia"/>
        </w:rPr>
        <w:t>особенности</w:t>
      </w:r>
    </w:p>
    <w:p w14:paraId="426695D0" w14:textId="77777777" w:rsidR="00737616" w:rsidRDefault="00737616" w:rsidP="00737616"/>
    <w:p w14:paraId="748E3456" w14:textId="77777777" w:rsidR="00737616" w:rsidRDefault="00737616" w:rsidP="00737616">
      <w:r>
        <w:rPr>
          <w:rFonts w:hint="eastAsia"/>
        </w:rPr>
        <w:t>Обстановка</w:t>
      </w:r>
      <w:r>
        <w:t xml:space="preserve"> </w:t>
      </w:r>
      <w:r>
        <w:rPr>
          <w:rFonts w:hint="eastAsia"/>
        </w:rPr>
        <w:t>рассказывания</w:t>
      </w:r>
    </w:p>
    <w:p w14:paraId="0E7AB70A" w14:textId="77777777" w:rsidR="00737616" w:rsidRDefault="00737616" w:rsidP="00737616"/>
    <w:p w14:paraId="14CCAE69" w14:textId="77777777" w:rsidR="00737616" w:rsidRDefault="00737616" w:rsidP="00737616">
      <w:r>
        <w:t xml:space="preserve">1.2. </w:t>
      </w:r>
      <w:r>
        <w:rPr>
          <w:rFonts w:hint="eastAsia"/>
        </w:rPr>
        <w:t>Детские</w:t>
      </w:r>
      <w:r>
        <w:t xml:space="preserve"> </w:t>
      </w:r>
      <w:r>
        <w:rPr>
          <w:rFonts w:hint="eastAsia"/>
        </w:rPr>
        <w:t>магические</w:t>
      </w:r>
      <w:r>
        <w:t xml:space="preserve"> </w:t>
      </w:r>
      <w:r>
        <w:rPr>
          <w:rFonts w:hint="eastAsia"/>
        </w:rPr>
        <w:t>вызывания</w:t>
      </w:r>
    </w:p>
    <w:p w14:paraId="0B4BB954" w14:textId="77777777" w:rsidR="00737616" w:rsidRDefault="00737616" w:rsidP="00737616"/>
    <w:p w14:paraId="7311946B" w14:textId="77777777" w:rsidR="00737616" w:rsidRDefault="00737616" w:rsidP="00737616">
      <w:r>
        <w:t xml:space="preserve">1.2.1. </w:t>
      </w:r>
      <w:r>
        <w:rPr>
          <w:rFonts w:hint="eastAsia"/>
        </w:rPr>
        <w:t>История</w:t>
      </w:r>
      <w:r>
        <w:t xml:space="preserve"> </w:t>
      </w:r>
      <w:r>
        <w:rPr>
          <w:rFonts w:hint="eastAsia"/>
        </w:rPr>
        <w:t>изучения</w:t>
      </w:r>
    </w:p>
    <w:p w14:paraId="0477C2F6" w14:textId="77777777" w:rsidR="00737616" w:rsidRDefault="00737616" w:rsidP="00737616"/>
    <w:p w14:paraId="017F150A" w14:textId="77777777" w:rsidR="00737616" w:rsidRDefault="00737616" w:rsidP="00737616">
      <w:r>
        <w:t xml:space="preserve">1.2.2. </w:t>
      </w:r>
      <w:r>
        <w:rPr>
          <w:rFonts w:hint="eastAsia"/>
        </w:rPr>
        <w:t>Происхождение</w:t>
      </w:r>
      <w:r>
        <w:t xml:space="preserve"> </w:t>
      </w:r>
      <w:r>
        <w:rPr>
          <w:rFonts w:hint="eastAsia"/>
        </w:rPr>
        <w:t>традиции</w:t>
      </w:r>
    </w:p>
    <w:p w14:paraId="0356C08E" w14:textId="77777777" w:rsidR="00737616" w:rsidRDefault="00737616" w:rsidP="00737616"/>
    <w:p w14:paraId="3225C99A" w14:textId="77777777" w:rsidR="00737616" w:rsidRDefault="00737616" w:rsidP="00737616">
      <w:r>
        <w:t xml:space="preserve">1.2.3. </w:t>
      </w:r>
      <w:r>
        <w:rPr>
          <w:rFonts w:hint="eastAsia"/>
        </w:rPr>
        <w:t>Проблема</w:t>
      </w:r>
      <w:r>
        <w:t xml:space="preserve"> </w:t>
      </w:r>
      <w:r>
        <w:rPr>
          <w:rFonts w:hint="eastAsia"/>
        </w:rPr>
        <w:t>определения</w:t>
      </w:r>
      <w:r>
        <w:t xml:space="preserve"> </w:t>
      </w:r>
      <w:r>
        <w:rPr>
          <w:rFonts w:hint="eastAsia"/>
        </w:rPr>
        <w:t>явления</w:t>
      </w:r>
      <w:r>
        <w:t xml:space="preserve"> </w:t>
      </w:r>
      <w:r>
        <w:rPr>
          <w:rFonts w:hint="eastAsia"/>
        </w:rPr>
        <w:t>и</w:t>
      </w:r>
      <w:r>
        <w:t xml:space="preserve"> </w:t>
      </w:r>
      <w:r>
        <w:rPr>
          <w:rFonts w:hint="eastAsia"/>
        </w:rPr>
        <w:t>связанных</w:t>
      </w:r>
      <w:r>
        <w:t xml:space="preserve"> </w:t>
      </w:r>
      <w:r>
        <w:rPr>
          <w:rFonts w:hint="eastAsia"/>
        </w:rPr>
        <w:t>с</w:t>
      </w:r>
      <w:r>
        <w:t xml:space="preserve"> </w:t>
      </w:r>
      <w:r>
        <w:rPr>
          <w:rFonts w:hint="eastAsia"/>
        </w:rPr>
        <w:t>ним</w:t>
      </w:r>
      <w:r>
        <w:t xml:space="preserve"> </w:t>
      </w:r>
      <w:r>
        <w:rPr>
          <w:rFonts w:hint="eastAsia"/>
        </w:rPr>
        <w:t>нарративов</w:t>
      </w:r>
    </w:p>
    <w:p w14:paraId="6EB3D8E4" w14:textId="77777777" w:rsidR="00737616" w:rsidRDefault="00737616" w:rsidP="00737616"/>
    <w:p w14:paraId="0494895F" w14:textId="77777777" w:rsidR="00737616" w:rsidRDefault="00737616" w:rsidP="00737616">
      <w:r>
        <w:t xml:space="preserve">1.2.4. </w:t>
      </w:r>
      <w:r>
        <w:rPr>
          <w:rFonts w:hint="eastAsia"/>
        </w:rPr>
        <w:t>Поэтика</w:t>
      </w:r>
      <w:r>
        <w:t xml:space="preserve"> </w:t>
      </w:r>
      <w:r>
        <w:rPr>
          <w:rFonts w:hint="eastAsia"/>
        </w:rPr>
        <w:t>обрядов</w:t>
      </w:r>
      <w:r>
        <w:t xml:space="preserve"> </w:t>
      </w:r>
      <w:r>
        <w:rPr>
          <w:rFonts w:hint="eastAsia"/>
        </w:rPr>
        <w:t>вызываний</w:t>
      </w:r>
    </w:p>
    <w:p w14:paraId="5166B7FC" w14:textId="77777777" w:rsidR="00737616" w:rsidRDefault="00737616" w:rsidP="00737616"/>
    <w:p w14:paraId="6CAD1A68" w14:textId="77777777" w:rsidR="00737616" w:rsidRDefault="00737616" w:rsidP="00737616">
      <w:r>
        <w:rPr>
          <w:rFonts w:hint="eastAsia"/>
        </w:rPr>
        <w:t>Мифологические</w:t>
      </w:r>
      <w:r>
        <w:t xml:space="preserve"> </w:t>
      </w:r>
      <w:r>
        <w:rPr>
          <w:rFonts w:hint="eastAsia"/>
        </w:rPr>
        <w:t>представления</w:t>
      </w:r>
      <w:r>
        <w:t xml:space="preserve">, </w:t>
      </w:r>
      <w:r>
        <w:rPr>
          <w:rFonts w:hint="eastAsia"/>
        </w:rPr>
        <w:t>лежащие</w:t>
      </w:r>
      <w:r>
        <w:t xml:space="preserve"> </w:t>
      </w:r>
      <w:r>
        <w:rPr>
          <w:rFonts w:hint="eastAsia"/>
        </w:rPr>
        <w:t>в</w:t>
      </w:r>
      <w:r>
        <w:t xml:space="preserve"> </w:t>
      </w:r>
      <w:r>
        <w:rPr>
          <w:rFonts w:hint="eastAsia"/>
        </w:rPr>
        <w:t>основе</w:t>
      </w:r>
      <w:r>
        <w:t xml:space="preserve"> </w:t>
      </w:r>
      <w:r>
        <w:rPr>
          <w:rFonts w:hint="eastAsia"/>
        </w:rPr>
        <w:t>вызываний</w:t>
      </w:r>
    </w:p>
    <w:p w14:paraId="47DAFC25" w14:textId="77777777" w:rsidR="00737616" w:rsidRDefault="00737616" w:rsidP="00737616"/>
    <w:p w14:paraId="3707F4BA" w14:textId="77777777" w:rsidR="00737616" w:rsidRDefault="00737616" w:rsidP="00737616">
      <w:r>
        <w:rPr>
          <w:rFonts w:hint="eastAsia"/>
        </w:rPr>
        <w:t>Обстановка</w:t>
      </w:r>
      <w:r>
        <w:t xml:space="preserve"> </w:t>
      </w:r>
      <w:r>
        <w:rPr>
          <w:rFonts w:hint="eastAsia"/>
        </w:rPr>
        <w:t>проведения</w:t>
      </w:r>
      <w:r>
        <w:t xml:space="preserve"> </w:t>
      </w:r>
      <w:r>
        <w:rPr>
          <w:rFonts w:hint="eastAsia"/>
        </w:rPr>
        <w:t>обрядов</w:t>
      </w:r>
    </w:p>
    <w:p w14:paraId="474462E1" w14:textId="77777777" w:rsidR="00737616" w:rsidRDefault="00737616" w:rsidP="00737616"/>
    <w:p w14:paraId="25922D61" w14:textId="77777777" w:rsidR="00737616" w:rsidRDefault="00737616" w:rsidP="00737616">
      <w:r>
        <w:rPr>
          <w:rFonts w:hint="eastAsia"/>
        </w:rPr>
        <w:t>Атрибутика</w:t>
      </w:r>
      <w:r>
        <w:t xml:space="preserve"> </w:t>
      </w:r>
      <w:r>
        <w:rPr>
          <w:rFonts w:hint="eastAsia"/>
        </w:rPr>
        <w:t>вызываний</w:t>
      </w:r>
    </w:p>
    <w:p w14:paraId="73E39B55" w14:textId="77777777" w:rsidR="00737616" w:rsidRDefault="00737616" w:rsidP="00737616"/>
    <w:p w14:paraId="7DCAF573" w14:textId="77777777" w:rsidR="00737616" w:rsidRDefault="00737616" w:rsidP="00737616">
      <w:r>
        <w:rPr>
          <w:rFonts w:hint="eastAsia"/>
        </w:rPr>
        <w:t>Технология</w:t>
      </w:r>
      <w:r>
        <w:t xml:space="preserve"> </w:t>
      </w:r>
      <w:r>
        <w:rPr>
          <w:rFonts w:hint="eastAsia"/>
        </w:rPr>
        <w:t>вызываний</w:t>
      </w:r>
    </w:p>
    <w:p w14:paraId="6E373A6E" w14:textId="77777777" w:rsidR="00737616" w:rsidRDefault="00737616" w:rsidP="00737616"/>
    <w:p w14:paraId="57C97F54" w14:textId="77777777" w:rsidR="00737616" w:rsidRDefault="00737616" w:rsidP="00737616">
      <w:r>
        <w:rPr>
          <w:rFonts w:hint="eastAsia"/>
        </w:rPr>
        <w:t>Как</w:t>
      </w:r>
      <w:r>
        <w:t xml:space="preserve"> "</w:t>
      </w:r>
      <w:r>
        <w:rPr>
          <w:rFonts w:hint="eastAsia"/>
        </w:rPr>
        <w:t>общаться</w:t>
      </w:r>
      <w:r>
        <w:t xml:space="preserve"> " </w:t>
      </w:r>
      <w:r>
        <w:rPr>
          <w:rFonts w:hint="eastAsia"/>
        </w:rPr>
        <w:t>с</w:t>
      </w:r>
      <w:r>
        <w:t xml:space="preserve"> </w:t>
      </w:r>
      <w:r>
        <w:rPr>
          <w:rFonts w:hint="eastAsia"/>
        </w:rPr>
        <w:t>духами</w:t>
      </w:r>
    </w:p>
    <w:p w14:paraId="68268C9C" w14:textId="77777777" w:rsidR="00737616" w:rsidRDefault="00737616" w:rsidP="00737616"/>
    <w:p w14:paraId="29ED275F" w14:textId="77777777" w:rsidR="00737616" w:rsidRDefault="00737616" w:rsidP="00737616">
      <w:r>
        <w:rPr>
          <w:rFonts w:hint="eastAsia"/>
        </w:rPr>
        <w:t>Приметы</w:t>
      </w:r>
      <w:r>
        <w:t xml:space="preserve"> </w:t>
      </w:r>
      <w:r>
        <w:rPr>
          <w:rFonts w:hint="eastAsia"/>
        </w:rPr>
        <w:t>присутствия</w:t>
      </w:r>
      <w:r>
        <w:t xml:space="preserve"> </w:t>
      </w:r>
      <w:r>
        <w:rPr>
          <w:rFonts w:hint="eastAsia"/>
        </w:rPr>
        <w:t>вызываемого</w:t>
      </w:r>
      <w:r>
        <w:t xml:space="preserve"> </w:t>
      </w:r>
      <w:r>
        <w:rPr>
          <w:rFonts w:hint="eastAsia"/>
        </w:rPr>
        <w:t>существа</w:t>
      </w:r>
    </w:p>
    <w:p w14:paraId="0A0C342B" w14:textId="77777777" w:rsidR="00737616" w:rsidRDefault="00737616" w:rsidP="00737616"/>
    <w:p w14:paraId="113A0222" w14:textId="77777777" w:rsidR="00737616" w:rsidRDefault="00737616" w:rsidP="00737616">
      <w:r>
        <w:rPr>
          <w:rFonts w:hint="eastAsia"/>
        </w:rPr>
        <w:t>Персонажи</w:t>
      </w:r>
      <w:r>
        <w:t xml:space="preserve"> </w:t>
      </w:r>
      <w:r>
        <w:rPr>
          <w:rFonts w:hint="eastAsia"/>
        </w:rPr>
        <w:t>вызываний</w:t>
      </w:r>
    </w:p>
    <w:p w14:paraId="797081C7" w14:textId="77777777" w:rsidR="00737616" w:rsidRDefault="00737616" w:rsidP="00737616"/>
    <w:p w14:paraId="6C2FAEAB" w14:textId="77777777" w:rsidR="00737616" w:rsidRDefault="00737616" w:rsidP="00737616">
      <w:r>
        <w:rPr>
          <w:rFonts w:hint="eastAsia"/>
        </w:rPr>
        <w:t>Детские</w:t>
      </w:r>
      <w:r>
        <w:t xml:space="preserve"> </w:t>
      </w:r>
      <w:r>
        <w:rPr>
          <w:rFonts w:hint="eastAsia"/>
        </w:rPr>
        <w:t>спиритические</w:t>
      </w:r>
      <w:r>
        <w:t xml:space="preserve"> </w:t>
      </w:r>
      <w:r>
        <w:rPr>
          <w:rFonts w:hint="eastAsia"/>
        </w:rPr>
        <w:t>сеансы</w:t>
      </w:r>
    </w:p>
    <w:p w14:paraId="7C4CCE3A" w14:textId="77777777" w:rsidR="00737616" w:rsidRDefault="00737616" w:rsidP="00737616"/>
    <w:p w14:paraId="29908DDE" w14:textId="77777777" w:rsidR="00737616" w:rsidRDefault="00737616" w:rsidP="00737616">
      <w:r>
        <w:t xml:space="preserve">1.3. </w:t>
      </w:r>
      <w:r>
        <w:rPr>
          <w:rFonts w:hint="eastAsia"/>
        </w:rPr>
        <w:t>Выводы</w:t>
      </w:r>
      <w:r>
        <w:t xml:space="preserve"> </w:t>
      </w:r>
      <w:r>
        <w:rPr>
          <w:rFonts w:hint="eastAsia"/>
        </w:rPr>
        <w:t>по</w:t>
      </w:r>
      <w:r>
        <w:t xml:space="preserve"> </w:t>
      </w:r>
      <w:r>
        <w:rPr>
          <w:rFonts w:hint="eastAsia"/>
        </w:rPr>
        <w:t>главе</w:t>
      </w:r>
    </w:p>
    <w:p w14:paraId="299F4ECC" w14:textId="77777777" w:rsidR="00737616" w:rsidRDefault="00737616" w:rsidP="00737616"/>
    <w:p w14:paraId="5F9EB715" w14:textId="77777777" w:rsidR="00737616" w:rsidRDefault="00737616" w:rsidP="00737616">
      <w:r>
        <w:rPr>
          <w:rFonts w:hint="eastAsia"/>
        </w:rPr>
        <w:t>ГЛАВА</w:t>
      </w:r>
      <w:r>
        <w:t xml:space="preserve"> 2. </w:t>
      </w:r>
      <w:r>
        <w:rPr>
          <w:rFonts w:hint="eastAsia"/>
        </w:rPr>
        <w:t>ДЕТСКИЙ</w:t>
      </w:r>
      <w:r>
        <w:t xml:space="preserve"> "</w:t>
      </w:r>
      <w:r>
        <w:rPr>
          <w:rFonts w:hint="eastAsia"/>
        </w:rPr>
        <w:t>СТРАШНЫЙ</w:t>
      </w:r>
      <w:r>
        <w:t xml:space="preserve">" </w:t>
      </w:r>
      <w:r>
        <w:rPr>
          <w:rFonts w:hint="eastAsia"/>
        </w:rPr>
        <w:t>ФОЛЬКЛОР</w:t>
      </w:r>
      <w:r>
        <w:t xml:space="preserve"> </w:t>
      </w:r>
      <w:r>
        <w:rPr>
          <w:rFonts w:hint="eastAsia"/>
        </w:rPr>
        <w:t>В</w:t>
      </w:r>
      <w:r>
        <w:t xml:space="preserve"> </w:t>
      </w:r>
      <w:r>
        <w:rPr>
          <w:rFonts w:hint="eastAsia"/>
        </w:rPr>
        <w:t>ИНТЕРНЕТЕ</w:t>
      </w:r>
      <w:r>
        <w:t xml:space="preserve"> </w:t>
      </w:r>
      <w:r>
        <w:rPr>
          <w:rFonts w:hint="eastAsia"/>
        </w:rPr>
        <w:t>И</w:t>
      </w:r>
      <w:r>
        <w:t xml:space="preserve"> "</w:t>
      </w:r>
      <w:r>
        <w:rPr>
          <w:rFonts w:hint="eastAsia"/>
        </w:rPr>
        <w:t>СТРАШНЫЙ</w:t>
      </w:r>
      <w:r>
        <w:t xml:space="preserve">" </w:t>
      </w:r>
      <w:r>
        <w:rPr>
          <w:rFonts w:hint="eastAsia"/>
        </w:rPr>
        <w:t>ИНТЕРНЕТ</w:t>
      </w:r>
      <w:r>
        <w:t>-</w:t>
      </w:r>
      <w:r>
        <w:rPr>
          <w:rFonts w:hint="eastAsia"/>
        </w:rPr>
        <w:t>ФОЛЬКЛОР</w:t>
      </w:r>
    </w:p>
    <w:p w14:paraId="66E28BB3" w14:textId="77777777" w:rsidR="00737616" w:rsidRDefault="00737616" w:rsidP="00737616"/>
    <w:p w14:paraId="1C164186" w14:textId="77777777" w:rsidR="00737616" w:rsidRDefault="00737616" w:rsidP="00737616">
      <w:r>
        <w:lastRenderedPageBreak/>
        <w:t>2.1. "</w:t>
      </w:r>
      <w:r>
        <w:rPr>
          <w:rFonts w:hint="eastAsia"/>
        </w:rPr>
        <w:t>Страшный</w:t>
      </w:r>
      <w:r>
        <w:t xml:space="preserve">" </w:t>
      </w:r>
      <w:r>
        <w:rPr>
          <w:rFonts w:hint="eastAsia"/>
        </w:rPr>
        <w:t>фольклор</w:t>
      </w:r>
      <w:r>
        <w:t xml:space="preserve"> </w:t>
      </w:r>
      <w:r>
        <w:rPr>
          <w:rFonts w:hint="eastAsia"/>
        </w:rPr>
        <w:t>в</w:t>
      </w:r>
      <w:r>
        <w:t xml:space="preserve"> </w:t>
      </w:r>
      <w:r>
        <w:rPr>
          <w:rFonts w:hint="eastAsia"/>
        </w:rPr>
        <w:t>Интернете</w:t>
      </w:r>
    </w:p>
    <w:p w14:paraId="1CDC6FF3" w14:textId="77777777" w:rsidR="00737616" w:rsidRDefault="00737616" w:rsidP="00737616"/>
    <w:p w14:paraId="4FBF6E94" w14:textId="77777777" w:rsidR="00737616" w:rsidRDefault="00737616" w:rsidP="00737616">
      <w:r>
        <w:t xml:space="preserve">2.1.1. </w:t>
      </w:r>
      <w:r>
        <w:rPr>
          <w:rFonts w:hint="eastAsia"/>
        </w:rPr>
        <w:t>Возрастные</w:t>
      </w:r>
      <w:r>
        <w:t xml:space="preserve"> </w:t>
      </w:r>
      <w:r>
        <w:rPr>
          <w:rFonts w:hint="eastAsia"/>
        </w:rPr>
        <w:t>аспекты</w:t>
      </w:r>
      <w:r>
        <w:t xml:space="preserve"> </w:t>
      </w:r>
      <w:r>
        <w:rPr>
          <w:rFonts w:hint="eastAsia"/>
        </w:rPr>
        <w:t>традиции</w:t>
      </w:r>
      <w:r>
        <w:t xml:space="preserve"> "</w:t>
      </w:r>
      <w:r>
        <w:rPr>
          <w:rFonts w:hint="eastAsia"/>
        </w:rPr>
        <w:t>страшного</w:t>
      </w:r>
      <w:r>
        <w:t xml:space="preserve">" </w:t>
      </w:r>
      <w:r>
        <w:rPr>
          <w:rFonts w:hint="eastAsia"/>
        </w:rPr>
        <w:t>фольклора</w:t>
      </w:r>
      <w:r>
        <w:t xml:space="preserve"> </w:t>
      </w:r>
      <w:r>
        <w:rPr>
          <w:rFonts w:hint="eastAsia"/>
        </w:rPr>
        <w:t>Интернета</w:t>
      </w:r>
    </w:p>
    <w:p w14:paraId="7E021188" w14:textId="77777777" w:rsidR="00737616" w:rsidRDefault="00737616" w:rsidP="00737616"/>
    <w:p w14:paraId="30679295" w14:textId="77777777" w:rsidR="00737616" w:rsidRDefault="00737616" w:rsidP="00737616">
      <w:r>
        <w:t xml:space="preserve">2.1.2. </w:t>
      </w:r>
      <w:r>
        <w:rPr>
          <w:rFonts w:hint="eastAsia"/>
        </w:rPr>
        <w:t>Изучение</w:t>
      </w:r>
      <w:r>
        <w:t xml:space="preserve"> "</w:t>
      </w:r>
      <w:r>
        <w:rPr>
          <w:rFonts w:hint="eastAsia"/>
        </w:rPr>
        <w:t>страшного</w:t>
      </w:r>
      <w:r>
        <w:t xml:space="preserve">" </w:t>
      </w:r>
      <w:r>
        <w:rPr>
          <w:rFonts w:hint="eastAsia"/>
        </w:rPr>
        <w:t>фольклора</w:t>
      </w:r>
      <w:r>
        <w:t xml:space="preserve"> </w:t>
      </w:r>
      <w:r>
        <w:rPr>
          <w:rFonts w:hint="eastAsia"/>
        </w:rPr>
        <w:t>Интернета</w:t>
      </w:r>
    </w:p>
    <w:p w14:paraId="106F217E" w14:textId="77777777" w:rsidR="00737616" w:rsidRDefault="00737616" w:rsidP="00737616"/>
    <w:p w14:paraId="12649D91" w14:textId="77777777" w:rsidR="00737616" w:rsidRDefault="00737616" w:rsidP="00737616">
      <w:r>
        <w:t>2.1.3. "</w:t>
      </w:r>
      <w:r>
        <w:rPr>
          <w:rFonts w:hint="eastAsia"/>
        </w:rPr>
        <w:t>Страшный</w:t>
      </w:r>
      <w:r>
        <w:t xml:space="preserve">" </w:t>
      </w:r>
      <w:r>
        <w:rPr>
          <w:rFonts w:hint="eastAsia"/>
        </w:rPr>
        <w:t>фольклор</w:t>
      </w:r>
      <w:r>
        <w:t xml:space="preserve"> </w:t>
      </w:r>
      <w:r>
        <w:rPr>
          <w:rFonts w:hint="eastAsia"/>
        </w:rPr>
        <w:t>в</w:t>
      </w:r>
      <w:r>
        <w:t xml:space="preserve"> </w:t>
      </w:r>
      <w:r>
        <w:rPr>
          <w:rFonts w:hint="eastAsia"/>
        </w:rPr>
        <w:t>Интернете</w:t>
      </w:r>
      <w:r>
        <w:t xml:space="preserve"> </w:t>
      </w:r>
      <w:r>
        <w:rPr>
          <w:rFonts w:hint="eastAsia"/>
        </w:rPr>
        <w:t>и</w:t>
      </w:r>
      <w:r>
        <w:t xml:space="preserve"> </w:t>
      </w:r>
      <w:r>
        <w:rPr>
          <w:rFonts w:hint="eastAsia"/>
        </w:rPr>
        <w:t>сетевой</w:t>
      </w:r>
      <w:r>
        <w:t xml:space="preserve"> "</w:t>
      </w:r>
      <w:r>
        <w:rPr>
          <w:rFonts w:hint="eastAsia"/>
        </w:rPr>
        <w:t>страшный</w:t>
      </w:r>
      <w:r>
        <w:t xml:space="preserve">" </w:t>
      </w:r>
      <w:r>
        <w:rPr>
          <w:rFonts w:hint="eastAsia"/>
        </w:rPr>
        <w:t>фольклор</w:t>
      </w:r>
      <w:r>
        <w:t xml:space="preserve">: </w:t>
      </w:r>
      <w:r>
        <w:rPr>
          <w:rFonts w:hint="eastAsia"/>
        </w:rPr>
        <w:t>соотношение</w:t>
      </w:r>
      <w:r>
        <w:t xml:space="preserve"> </w:t>
      </w:r>
      <w:r>
        <w:rPr>
          <w:rFonts w:hint="eastAsia"/>
        </w:rPr>
        <w:t>понятий</w:t>
      </w:r>
    </w:p>
    <w:p w14:paraId="38FD7F65" w14:textId="77777777" w:rsidR="00737616" w:rsidRDefault="00737616" w:rsidP="00737616"/>
    <w:p w14:paraId="700D169D" w14:textId="77777777" w:rsidR="00737616" w:rsidRDefault="00737616" w:rsidP="00737616">
      <w:r>
        <w:t>2.1.4. "</w:t>
      </w:r>
      <w:r>
        <w:rPr>
          <w:rFonts w:hint="eastAsia"/>
        </w:rPr>
        <w:t>Страшный</w:t>
      </w:r>
      <w:r>
        <w:t xml:space="preserve">" </w:t>
      </w:r>
      <w:r>
        <w:rPr>
          <w:rFonts w:hint="eastAsia"/>
        </w:rPr>
        <w:t>сетевой</w:t>
      </w:r>
      <w:r>
        <w:t xml:space="preserve"> </w:t>
      </w:r>
      <w:r>
        <w:rPr>
          <w:rFonts w:hint="eastAsia"/>
        </w:rPr>
        <w:t>фольклор</w:t>
      </w:r>
      <w:r>
        <w:t xml:space="preserve"> </w:t>
      </w:r>
      <w:r>
        <w:rPr>
          <w:rFonts w:hint="eastAsia"/>
        </w:rPr>
        <w:t>и</w:t>
      </w:r>
      <w:r>
        <w:t xml:space="preserve"> </w:t>
      </w:r>
      <w:r>
        <w:rPr>
          <w:rFonts w:hint="eastAsia"/>
        </w:rPr>
        <w:t>его</w:t>
      </w:r>
      <w:r>
        <w:t xml:space="preserve"> </w:t>
      </w:r>
      <w:r>
        <w:rPr>
          <w:rFonts w:hint="eastAsia"/>
        </w:rPr>
        <w:t>взаимодействие</w:t>
      </w:r>
      <w:r>
        <w:t xml:space="preserve"> </w:t>
      </w:r>
      <w:r>
        <w:rPr>
          <w:rFonts w:hint="eastAsia"/>
        </w:rPr>
        <w:t>с</w:t>
      </w:r>
      <w:r>
        <w:t xml:space="preserve"> </w:t>
      </w:r>
      <w:r>
        <w:rPr>
          <w:rFonts w:hint="eastAsia"/>
        </w:rPr>
        <w:t>массовой</w:t>
      </w:r>
      <w:r>
        <w:t xml:space="preserve"> </w:t>
      </w:r>
      <w:r>
        <w:rPr>
          <w:rFonts w:hint="eastAsia"/>
        </w:rPr>
        <w:t>культурой</w:t>
      </w:r>
    </w:p>
    <w:p w14:paraId="41296578" w14:textId="77777777" w:rsidR="00737616" w:rsidRDefault="00737616" w:rsidP="00737616"/>
    <w:p w14:paraId="6C267DBD" w14:textId="77777777" w:rsidR="00737616" w:rsidRDefault="00737616" w:rsidP="00737616">
      <w:r>
        <w:t xml:space="preserve">2.1.5. </w:t>
      </w:r>
      <w:r>
        <w:rPr>
          <w:rFonts w:hint="eastAsia"/>
        </w:rPr>
        <w:t>Характеристика</w:t>
      </w:r>
      <w:r>
        <w:t xml:space="preserve"> </w:t>
      </w:r>
      <w:r>
        <w:rPr>
          <w:rFonts w:hint="eastAsia"/>
        </w:rPr>
        <w:t>ресурсов</w:t>
      </w:r>
      <w:r>
        <w:t xml:space="preserve"> </w:t>
      </w:r>
      <w:r>
        <w:rPr>
          <w:rFonts w:hint="eastAsia"/>
        </w:rPr>
        <w:t>со</w:t>
      </w:r>
      <w:r>
        <w:t xml:space="preserve"> "</w:t>
      </w:r>
      <w:r>
        <w:rPr>
          <w:rFonts w:hint="eastAsia"/>
        </w:rPr>
        <w:t>страшным</w:t>
      </w:r>
      <w:r>
        <w:t xml:space="preserve">" </w:t>
      </w:r>
      <w:r>
        <w:rPr>
          <w:rFonts w:hint="eastAsia"/>
        </w:rPr>
        <w:t>фольклором</w:t>
      </w:r>
    </w:p>
    <w:p w14:paraId="1BB2B100" w14:textId="77777777" w:rsidR="00737616" w:rsidRDefault="00737616" w:rsidP="00737616"/>
    <w:p w14:paraId="313D11DC" w14:textId="77777777" w:rsidR="00737616" w:rsidRDefault="00737616" w:rsidP="00737616">
      <w:r>
        <w:t xml:space="preserve">2.2. </w:t>
      </w:r>
      <w:r>
        <w:rPr>
          <w:rFonts w:hint="eastAsia"/>
        </w:rPr>
        <w:t>Крипипаста</w:t>
      </w:r>
    </w:p>
    <w:p w14:paraId="0EE2FBFE" w14:textId="77777777" w:rsidR="00737616" w:rsidRDefault="00737616" w:rsidP="00737616"/>
    <w:p w14:paraId="34E9F54C" w14:textId="77777777" w:rsidR="00737616" w:rsidRDefault="00737616" w:rsidP="00737616">
      <w:r>
        <w:t xml:space="preserve">2.2.1. </w:t>
      </w:r>
      <w:r>
        <w:rPr>
          <w:rFonts w:hint="eastAsia"/>
        </w:rPr>
        <w:t>Предпосылки</w:t>
      </w:r>
      <w:r>
        <w:t xml:space="preserve"> </w:t>
      </w:r>
      <w:r>
        <w:rPr>
          <w:rFonts w:hint="eastAsia"/>
        </w:rPr>
        <w:t>возникновения</w:t>
      </w:r>
    </w:p>
    <w:p w14:paraId="0E743D07" w14:textId="77777777" w:rsidR="00737616" w:rsidRDefault="00737616" w:rsidP="00737616"/>
    <w:p w14:paraId="1C55F5E9" w14:textId="77777777" w:rsidR="00737616" w:rsidRDefault="00737616" w:rsidP="00737616">
      <w:r>
        <w:t xml:space="preserve">2.2.2. </w:t>
      </w:r>
      <w:r>
        <w:rPr>
          <w:rFonts w:hint="eastAsia"/>
        </w:rPr>
        <w:t>История</w:t>
      </w:r>
      <w:r>
        <w:t xml:space="preserve"> </w:t>
      </w:r>
      <w:r>
        <w:rPr>
          <w:rFonts w:hint="eastAsia"/>
        </w:rPr>
        <w:t>происхождения</w:t>
      </w:r>
      <w:r>
        <w:t xml:space="preserve"> </w:t>
      </w:r>
      <w:r>
        <w:rPr>
          <w:rFonts w:hint="eastAsia"/>
        </w:rPr>
        <w:t>традиции</w:t>
      </w:r>
      <w:r>
        <w:t xml:space="preserve"> </w:t>
      </w:r>
      <w:r>
        <w:rPr>
          <w:rFonts w:hint="eastAsia"/>
        </w:rPr>
        <w:t>и</w:t>
      </w:r>
      <w:r>
        <w:t xml:space="preserve"> </w:t>
      </w:r>
      <w:r>
        <w:rPr>
          <w:rFonts w:hint="eastAsia"/>
        </w:rPr>
        <w:t>её</w:t>
      </w:r>
      <w:r>
        <w:t xml:space="preserve"> </w:t>
      </w:r>
      <w:r>
        <w:rPr>
          <w:rFonts w:hint="eastAsia"/>
        </w:rPr>
        <w:t>названия</w:t>
      </w:r>
    </w:p>
    <w:p w14:paraId="28C7A03F" w14:textId="77777777" w:rsidR="00737616" w:rsidRDefault="00737616" w:rsidP="00737616"/>
    <w:p w14:paraId="0D5B57FF" w14:textId="77777777" w:rsidR="00737616" w:rsidRDefault="00737616" w:rsidP="00737616">
      <w:r>
        <w:t xml:space="preserve">2.2.3.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явления</w:t>
      </w:r>
    </w:p>
    <w:p w14:paraId="044B9394" w14:textId="77777777" w:rsidR="00737616" w:rsidRDefault="00737616" w:rsidP="00737616"/>
    <w:p w14:paraId="6269423F" w14:textId="77777777" w:rsidR="00737616" w:rsidRDefault="00737616" w:rsidP="00737616">
      <w:r>
        <w:t xml:space="preserve">2.2.4. </w:t>
      </w:r>
      <w:r>
        <w:rPr>
          <w:rFonts w:hint="eastAsia"/>
        </w:rPr>
        <w:t>Жанровые</w:t>
      </w:r>
      <w:r>
        <w:t xml:space="preserve"> </w:t>
      </w:r>
      <w:r>
        <w:rPr>
          <w:rFonts w:hint="eastAsia"/>
        </w:rPr>
        <w:t>разновидности</w:t>
      </w:r>
      <w:r>
        <w:t xml:space="preserve"> </w:t>
      </w:r>
      <w:r>
        <w:rPr>
          <w:rFonts w:hint="eastAsia"/>
        </w:rPr>
        <w:t>страшных</w:t>
      </w:r>
      <w:r>
        <w:t xml:space="preserve"> </w:t>
      </w:r>
      <w:r>
        <w:rPr>
          <w:rFonts w:hint="eastAsia"/>
        </w:rPr>
        <w:t>историй</w:t>
      </w:r>
      <w:r>
        <w:t xml:space="preserve">, </w:t>
      </w:r>
      <w:r>
        <w:rPr>
          <w:rFonts w:hint="eastAsia"/>
        </w:rPr>
        <w:t>ассоциируемых</w:t>
      </w:r>
      <w:r>
        <w:t xml:space="preserve"> </w:t>
      </w:r>
      <w:r>
        <w:rPr>
          <w:rFonts w:hint="eastAsia"/>
        </w:rPr>
        <w:t>с</w:t>
      </w:r>
      <w:r>
        <w:t xml:space="preserve"> </w:t>
      </w:r>
      <w:r>
        <w:rPr>
          <w:rFonts w:hint="eastAsia"/>
        </w:rPr>
        <w:t>крипипастой</w:t>
      </w:r>
      <w:r>
        <w:t xml:space="preserve"> </w:t>
      </w:r>
      <w:r>
        <w:rPr>
          <w:rFonts w:hint="eastAsia"/>
        </w:rPr>
        <w:t>самими</w:t>
      </w:r>
      <w:r>
        <w:t xml:space="preserve"> </w:t>
      </w:r>
      <w:r>
        <w:rPr>
          <w:rFonts w:hint="eastAsia"/>
        </w:rPr>
        <w:t>пользователями</w:t>
      </w:r>
    </w:p>
    <w:p w14:paraId="7B1F4E8A" w14:textId="77777777" w:rsidR="00737616" w:rsidRDefault="00737616" w:rsidP="00737616"/>
    <w:p w14:paraId="7B14F44C" w14:textId="77777777" w:rsidR="00737616" w:rsidRDefault="00737616" w:rsidP="00737616">
      <w:r>
        <w:t xml:space="preserve">2.2.5. </w:t>
      </w:r>
      <w:r>
        <w:rPr>
          <w:rFonts w:hint="eastAsia"/>
        </w:rPr>
        <w:t>Традиция</w:t>
      </w:r>
      <w:r>
        <w:t xml:space="preserve"> </w:t>
      </w:r>
      <w:r>
        <w:rPr>
          <w:rFonts w:hint="eastAsia"/>
        </w:rPr>
        <w:t>крипипасты</w:t>
      </w:r>
      <w:r>
        <w:t xml:space="preserve"> </w:t>
      </w:r>
      <w:r>
        <w:rPr>
          <w:rFonts w:hint="eastAsia"/>
        </w:rPr>
        <w:t>в</w:t>
      </w:r>
      <w:r>
        <w:t xml:space="preserve"> </w:t>
      </w:r>
      <w:r>
        <w:rPr>
          <w:rFonts w:hint="eastAsia"/>
        </w:rPr>
        <w:t>разных</w:t>
      </w:r>
      <w:r>
        <w:t xml:space="preserve"> </w:t>
      </w:r>
      <w:r>
        <w:rPr>
          <w:rFonts w:hint="eastAsia"/>
        </w:rPr>
        <w:t>языковых</w:t>
      </w:r>
      <w:r>
        <w:t xml:space="preserve"> </w:t>
      </w:r>
      <w:r>
        <w:rPr>
          <w:rFonts w:hint="eastAsia"/>
        </w:rPr>
        <w:t>сегментах</w:t>
      </w:r>
      <w:r>
        <w:t xml:space="preserve"> </w:t>
      </w:r>
      <w:r>
        <w:rPr>
          <w:rFonts w:hint="eastAsia"/>
        </w:rPr>
        <w:t>Интернета</w:t>
      </w:r>
    </w:p>
    <w:p w14:paraId="6DED04AA" w14:textId="77777777" w:rsidR="00737616" w:rsidRDefault="00737616" w:rsidP="00737616"/>
    <w:p w14:paraId="38D8CDBE" w14:textId="77777777" w:rsidR="00737616" w:rsidRDefault="00737616" w:rsidP="00737616">
      <w:r>
        <w:t xml:space="preserve">2.3. </w:t>
      </w:r>
      <w:r>
        <w:rPr>
          <w:rFonts w:hint="eastAsia"/>
        </w:rPr>
        <w:t>Детский</w:t>
      </w:r>
      <w:r>
        <w:t xml:space="preserve"> "</w:t>
      </w:r>
      <w:r>
        <w:rPr>
          <w:rFonts w:hint="eastAsia"/>
        </w:rPr>
        <w:t>страшный</w:t>
      </w:r>
      <w:r>
        <w:t xml:space="preserve">" </w:t>
      </w:r>
      <w:r>
        <w:rPr>
          <w:rFonts w:hint="eastAsia"/>
        </w:rPr>
        <w:t>повествовательный</w:t>
      </w:r>
      <w:r>
        <w:t xml:space="preserve"> </w:t>
      </w:r>
      <w:r>
        <w:rPr>
          <w:rFonts w:hint="eastAsia"/>
        </w:rPr>
        <w:t>фольклор</w:t>
      </w:r>
      <w:r>
        <w:t xml:space="preserve"> </w:t>
      </w:r>
      <w:r>
        <w:rPr>
          <w:rFonts w:hint="eastAsia"/>
        </w:rPr>
        <w:t>в</w:t>
      </w:r>
      <w:r>
        <w:t xml:space="preserve"> </w:t>
      </w:r>
      <w:r>
        <w:rPr>
          <w:rFonts w:hint="eastAsia"/>
        </w:rPr>
        <w:t>Сети</w:t>
      </w:r>
      <w:r>
        <w:t xml:space="preserve">: </w:t>
      </w:r>
      <w:r>
        <w:rPr>
          <w:rFonts w:hint="eastAsia"/>
        </w:rPr>
        <w:t>традиции</w:t>
      </w:r>
      <w:r>
        <w:t xml:space="preserve"> </w:t>
      </w:r>
      <w:r>
        <w:rPr>
          <w:rFonts w:hint="eastAsia"/>
        </w:rPr>
        <w:t>и</w:t>
      </w:r>
      <w:r>
        <w:t xml:space="preserve"> </w:t>
      </w:r>
      <w:r>
        <w:rPr>
          <w:rFonts w:hint="eastAsia"/>
        </w:rPr>
        <w:t>новации</w:t>
      </w:r>
    </w:p>
    <w:p w14:paraId="7059BFB9" w14:textId="77777777" w:rsidR="00737616" w:rsidRDefault="00737616" w:rsidP="00737616"/>
    <w:p w14:paraId="3E1D03E9" w14:textId="77777777" w:rsidR="00737616" w:rsidRDefault="00737616" w:rsidP="00737616">
      <w:r>
        <w:lastRenderedPageBreak/>
        <w:t xml:space="preserve">2.4. </w:t>
      </w:r>
      <w:r>
        <w:rPr>
          <w:rFonts w:hint="eastAsia"/>
        </w:rPr>
        <w:t>Детские</w:t>
      </w:r>
      <w:r>
        <w:t xml:space="preserve"> </w:t>
      </w:r>
      <w:r>
        <w:rPr>
          <w:rFonts w:hint="eastAsia"/>
        </w:rPr>
        <w:t>магические</w:t>
      </w:r>
      <w:r>
        <w:t xml:space="preserve"> </w:t>
      </w:r>
      <w:r>
        <w:rPr>
          <w:rFonts w:hint="eastAsia"/>
        </w:rPr>
        <w:t>вызывания</w:t>
      </w:r>
      <w:r>
        <w:t xml:space="preserve"> </w:t>
      </w:r>
      <w:r>
        <w:rPr>
          <w:rFonts w:hint="eastAsia"/>
        </w:rPr>
        <w:t>в</w:t>
      </w:r>
      <w:r>
        <w:t xml:space="preserve"> </w:t>
      </w:r>
      <w:r>
        <w:rPr>
          <w:rFonts w:hint="eastAsia"/>
        </w:rPr>
        <w:t>Интернете</w:t>
      </w:r>
    </w:p>
    <w:p w14:paraId="7A2BC41A" w14:textId="77777777" w:rsidR="00737616" w:rsidRDefault="00737616" w:rsidP="00737616"/>
    <w:p w14:paraId="7C0F1E11" w14:textId="77777777" w:rsidR="00737616" w:rsidRDefault="00737616" w:rsidP="00737616">
      <w:r>
        <w:t xml:space="preserve">2.4.1. </w:t>
      </w:r>
      <w:r>
        <w:rPr>
          <w:rFonts w:hint="eastAsia"/>
        </w:rPr>
        <w:t>Характеристика</w:t>
      </w:r>
      <w:r>
        <w:t xml:space="preserve"> </w:t>
      </w:r>
      <w:r>
        <w:rPr>
          <w:rFonts w:hint="eastAsia"/>
        </w:rPr>
        <w:t>бытования</w:t>
      </w:r>
      <w:r>
        <w:t xml:space="preserve">: </w:t>
      </w:r>
      <w:r>
        <w:rPr>
          <w:rFonts w:hint="eastAsia"/>
        </w:rPr>
        <w:t>уникальные</w:t>
      </w:r>
      <w:r>
        <w:t xml:space="preserve"> </w:t>
      </w:r>
      <w:r>
        <w:rPr>
          <w:rFonts w:hint="eastAsia"/>
        </w:rPr>
        <w:t>и</w:t>
      </w:r>
      <w:r>
        <w:t xml:space="preserve"> </w:t>
      </w:r>
      <w:r>
        <w:rPr>
          <w:rFonts w:hint="eastAsia"/>
        </w:rPr>
        <w:t>преемственные</w:t>
      </w:r>
      <w:r>
        <w:t xml:space="preserve"> </w:t>
      </w:r>
      <w:r>
        <w:rPr>
          <w:rFonts w:hint="eastAsia"/>
        </w:rPr>
        <w:t>черты</w:t>
      </w:r>
    </w:p>
    <w:p w14:paraId="6B015F7E" w14:textId="77777777" w:rsidR="00737616" w:rsidRDefault="00737616" w:rsidP="00737616"/>
    <w:p w14:paraId="2EB96594" w14:textId="77777777" w:rsidR="00737616" w:rsidRDefault="00737616" w:rsidP="00737616">
      <w:r>
        <w:t xml:space="preserve">2.4.2. </w:t>
      </w:r>
      <w:r>
        <w:rPr>
          <w:rFonts w:hint="eastAsia"/>
        </w:rPr>
        <w:t>Система</w:t>
      </w:r>
      <w:r>
        <w:t xml:space="preserve"> </w:t>
      </w:r>
      <w:r>
        <w:rPr>
          <w:rFonts w:hint="eastAsia"/>
        </w:rPr>
        <w:t>персонажей</w:t>
      </w:r>
    </w:p>
    <w:p w14:paraId="197A9B89" w14:textId="77777777" w:rsidR="00737616" w:rsidRDefault="00737616" w:rsidP="00737616"/>
    <w:p w14:paraId="0FAD962A" w14:textId="77777777" w:rsidR="00737616" w:rsidRDefault="00737616" w:rsidP="00737616">
      <w:r>
        <w:t xml:space="preserve">2.4.3. </w:t>
      </w:r>
      <w:r>
        <w:rPr>
          <w:rFonts w:hint="eastAsia"/>
        </w:rPr>
        <w:t>Особенности</w:t>
      </w:r>
      <w:r>
        <w:t xml:space="preserve"> </w:t>
      </w:r>
      <w:r>
        <w:rPr>
          <w:rFonts w:hint="eastAsia"/>
        </w:rPr>
        <w:t>поэтики</w:t>
      </w:r>
      <w:r>
        <w:t xml:space="preserve"> </w:t>
      </w:r>
      <w:r>
        <w:rPr>
          <w:rFonts w:hint="eastAsia"/>
        </w:rPr>
        <w:t>инструкций</w:t>
      </w:r>
      <w:r>
        <w:t xml:space="preserve"> </w:t>
      </w:r>
      <w:r>
        <w:rPr>
          <w:rFonts w:hint="eastAsia"/>
        </w:rPr>
        <w:t>сетевого</w:t>
      </w:r>
      <w:r>
        <w:t xml:space="preserve"> </w:t>
      </w:r>
      <w:r>
        <w:rPr>
          <w:rFonts w:hint="eastAsia"/>
        </w:rPr>
        <w:t>происхождения</w:t>
      </w:r>
    </w:p>
    <w:p w14:paraId="11667000" w14:textId="77777777" w:rsidR="00737616" w:rsidRDefault="00737616" w:rsidP="00737616"/>
    <w:p w14:paraId="21E35FF5" w14:textId="77777777" w:rsidR="00737616" w:rsidRDefault="00737616" w:rsidP="00737616">
      <w:r>
        <w:t xml:space="preserve">2.5. </w:t>
      </w:r>
      <w:r>
        <w:rPr>
          <w:rFonts w:hint="eastAsia"/>
        </w:rPr>
        <w:t>Пародии</w:t>
      </w:r>
      <w:r>
        <w:t xml:space="preserve"> </w:t>
      </w:r>
      <w:r>
        <w:rPr>
          <w:rFonts w:hint="eastAsia"/>
        </w:rPr>
        <w:t>на</w:t>
      </w:r>
      <w:r>
        <w:t xml:space="preserve"> </w:t>
      </w:r>
      <w:r>
        <w:rPr>
          <w:rFonts w:hint="eastAsia"/>
        </w:rPr>
        <w:t>страшные</w:t>
      </w:r>
      <w:r>
        <w:t xml:space="preserve"> </w:t>
      </w:r>
      <w:r>
        <w:rPr>
          <w:rFonts w:hint="eastAsia"/>
        </w:rPr>
        <w:t>истории</w:t>
      </w:r>
      <w:r>
        <w:t xml:space="preserve"> </w:t>
      </w:r>
      <w:r>
        <w:rPr>
          <w:rFonts w:hint="eastAsia"/>
        </w:rPr>
        <w:t>как</w:t>
      </w:r>
      <w:r>
        <w:t xml:space="preserve"> </w:t>
      </w:r>
      <w:r>
        <w:rPr>
          <w:rFonts w:hint="eastAsia"/>
        </w:rPr>
        <w:t>составляющая</w:t>
      </w:r>
      <w:r>
        <w:t xml:space="preserve"> </w:t>
      </w:r>
      <w:r>
        <w:rPr>
          <w:rFonts w:hint="eastAsia"/>
        </w:rPr>
        <w:t>крипипасты</w:t>
      </w:r>
    </w:p>
    <w:p w14:paraId="2AE4F712" w14:textId="77777777" w:rsidR="00737616" w:rsidRDefault="00737616" w:rsidP="00737616"/>
    <w:p w14:paraId="2CE748CE" w14:textId="77777777" w:rsidR="00737616" w:rsidRDefault="00737616" w:rsidP="00737616">
      <w:r>
        <w:t xml:space="preserve">2.5.1. </w:t>
      </w:r>
      <w:r>
        <w:rPr>
          <w:rFonts w:hint="eastAsia"/>
        </w:rPr>
        <w:t>Традиция</w:t>
      </w:r>
      <w:r>
        <w:t xml:space="preserve"> </w:t>
      </w:r>
      <w:r>
        <w:rPr>
          <w:rFonts w:hint="eastAsia"/>
        </w:rPr>
        <w:t>пародирования</w:t>
      </w:r>
      <w:r>
        <w:t xml:space="preserve"> </w:t>
      </w:r>
      <w:r>
        <w:rPr>
          <w:rFonts w:hint="eastAsia"/>
        </w:rPr>
        <w:t>в</w:t>
      </w:r>
      <w:r>
        <w:t xml:space="preserve"> "</w:t>
      </w:r>
      <w:r>
        <w:rPr>
          <w:rFonts w:hint="eastAsia"/>
        </w:rPr>
        <w:t>страшном</w:t>
      </w:r>
      <w:r>
        <w:t xml:space="preserve">" </w:t>
      </w:r>
      <w:r>
        <w:rPr>
          <w:rFonts w:hint="eastAsia"/>
        </w:rPr>
        <w:t>фольклоре</w:t>
      </w:r>
      <w:r>
        <w:t xml:space="preserve"> </w:t>
      </w:r>
      <w:r>
        <w:rPr>
          <w:rFonts w:hint="eastAsia"/>
        </w:rPr>
        <w:t>Интернета</w:t>
      </w:r>
    </w:p>
    <w:p w14:paraId="3FE0C374" w14:textId="77777777" w:rsidR="00737616" w:rsidRDefault="00737616" w:rsidP="00737616"/>
    <w:p w14:paraId="2CB710F5" w14:textId="77777777" w:rsidR="00737616" w:rsidRDefault="00737616" w:rsidP="00737616">
      <w:r>
        <w:t xml:space="preserve">2.5.2. </w:t>
      </w:r>
      <w:r>
        <w:rPr>
          <w:rFonts w:hint="eastAsia"/>
        </w:rPr>
        <w:t>Пародии</w:t>
      </w:r>
      <w:r>
        <w:t xml:space="preserve"> </w:t>
      </w:r>
      <w:r>
        <w:rPr>
          <w:rFonts w:hint="eastAsia"/>
        </w:rPr>
        <w:t>на</w:t>
      </w:r>
      <w:r>
        <w:t xml:space="preserve"> </w:t>
      </w:r>
      <w:r>
        <w:rPr>
          <w:rFonts w:hint="eastAsia"/>
        </w:rPr>
        <w:t>крипипасту</w:t>
      </w:r>
    </w:p>
    <w:p w14:paraId="06125C5A" w14:textId="77777777" w:rsidR="00737616" w:rsidRDefault="00737616" w:rsidP="00737616"/>
    <w:p w14:paraId="096D97E7" w14:textId="77777777" w:rsidR="00737616" w:rsidRDefault="00737616" w:rsidP="00737616">
      <w:r>
        <w:t xml:space="preserve">2.5.3. </w:t>
      </w:r>
      <w:r>
        <w:rPr>
          <w:rFonts w:hint="eastAsia"/>
        </w:rPr>
        <w:t>Пародии</w:t>
      </w:r>
      <w:r>
        <w:t xml:space="preserve"> </w:t>
      </w:r>
      <w:r>
        <w:rPr>
          <w:rFonts w:hint="eastAsia"/>
        </w:rPr>
        <w:t>на</w:t>
      </w:r>
      <w:r>
        <w:t xml:space="preserve"> </w:t>
      </w:r>
      <w:r>
        <w:rPr>
          <w:rFonts w:hint="eastAsia"/>
        </w:rPr>
        <w:t>детские</w:t>
      </w:r>
      <w:r>
        <w:t xml:space="preserve"> </w:t>
      </w:r>
      <w:r>
        <w:rPr>
          <w:rFonts w:hint="eastAsia"/>
        </w:rPr>
        <w:t>страшные</w:t>
      </w:r>
      <w:r>
        <w:t xml:space="preserve"> </w:t>
      </w:r>
      <w:r>
        <w:rPr>
          <w:rFonts w:hint="eastAsia"/>
        </w:rPr>
        <w:t>истории</w:t>
      </w:r>
    </w:p>
    <w:p w14:paraId="4C693D07" w14:textId="77777777" w:rsidR="00737616" w:rsidRDefault="00737616" w:rsidP="00737616"/>
    <w:p w14:paraId="7C5713A6" w14:textId="77777777" w:rsidR="00737616" w:rsidRDefault="00737616" w:rsidP="00737616">
      <w:r>
        <w:t xml:space="preserve">2.6. </w:t>
      </w:r>
      <w:r>
        <w:rPr>
          <w:rFonts w:hint="eastAsia"/>
        </w:rPr>
        <w:t>Выводы</w:t>
      </w:r>
      <w:r>
        <w:t xml:space="preserve"> </w:t>
      </w:r>
      <w:r>
        <w:rPr>
          <w:rFonts w:hint="eastAsia"/>
        </w:rPr>
        <w:t>по</w:t>
      </w:r>
      <w:r>
        <w:t xml:space="preserve"> </w:t>
      </w:r>
      <w:r>
        <w:rPr>
          <w:rFonts w:hint="eastAsia"/>
        </w:rPr>
        <w:t>главе</w:t>
      </w:r>
    </w:p>
    <w:p w14:paraId="3399CCE7" w14:textId="77777777" w:rsidR="00737616" w:rsidRDefault="00737616" w:rsidP="00737616"/>
    <w:p w14:paraId="2E568EAA" w14:textId="77777777" w:rsidR="00737616" w:rsidRDefault="00737616" w:rsidP="00737616">
      <w:r>
        <w:rPr>
          <w:rFonts w:hint="eastAsia"/>
        </w:rPr>
        <w:t>ЗАКЛЮЧЕНИЕ</w:t>
      </w:r>
    </w:p>
    <w:p w14:paraId="49ABD3F1" w14:textId="77777777" w:rsidR="00737616" w:rsidRDefault="00737616" w:rsidP="00737616"/>
    <w:p w14:paraId="5FEEA9A1" w14:textId="77777777" w:rsidR="00737616" w:rsidRDefault="00737616" w:rsidP="00737616">
      <w:r>
        <w:rPr>
          <w:rFonts w:hint="eastAsia"/>
        </w:rPr>
        <w:t>БИБЛИОГРАФИЯ</w:t>
      </w:r>
    </w:p>
    <w:p w14:paraId="61EE6099" w14:textId="77777777" w:rsidR="00737616" w:rsidRDefault="00737616" w:rsidP="00737616"/>
    <w:p w14:paraId="10FCC8FE" w14:textId="77777777" w:rsidR="00737616" w:rsidRDefault="00737616" w:rsidP="00737616">
      <w:r>
        <w:rPr>
          <w:rFonts w:hint="eastAsia"/>
        </w:rPr>
        <w:t>Исследования</w:t>
      </w:r>
    </w:p>
    <w:p w14:paraId="4CB771F8" w14:textId="77777777" w:rsidR="00737616" w:rsidRDefault="00737616" w:rsidP="00737616"/>
    <w:p w14:paraId="349C0BB0" w14:textId="77777777" w:rsidR="00737616" w:rsidRDefault="00737616" w:rsidP="00737616">
      <w:r>
        <w:rPr>
          <w:rFonts w:hint="eastAsia"/>
        </w:rPr>
        <w:t>Источники</w:t>
      </w:r>
    </w:p>
    <w:p w14:paraId="61793B8C" w14:textId="77777777" w:rsidR="00737616" w:rsidRDefault="00737616" w:rsidP="00737616"/>
    <w:p w14:paraId="02EE572F" w14:textId="77777777" w:rsidR="00737616" w:rsidRDefault="00737616" w:rsidP="00737616">
      <w:r>
        <w:rPr>
          <w:rFonts w:hint="eastAsia"/>
        </w:rPr>
        <w:t>Электронные</w:t>
      </w:r>
      <w:r>
        <w:t xml:space="preserve"> </w:t>
      </w:r>
      <w:r>
        <w:rPr>
          <w:rFonts w:hint="eastAsia"/>
        </w:rPr>
        <w:t>источники</w:t>
      </w:r>
    </w:p>
    <w:p w14:paraId="0C935A14" w14:textId="77777777" w:rsidR="00737616" w:rsidRDefault="00737616" w:rsidP="00737616"/>
    <w:p w14:paraId="59A5C9C3" w14:textId="0BF366FF" w:rsidR="00737616" w:rsidRPr="00737616" w:rsidRDefault="00737616" w:rsidP="00737616">
      <w:r>
        <w:lastRenderedPageBreak/>
        <w:t>262</w:t>
      </w:r>
    </w:p>
    <w:sectPr w:rsidR="00737616" w:rsidRPr="00737616" w:rsidSect="00F436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8FD3" w14:textId="77777777" w:rsidR="00F43611" w:rsidRDefault="00F43611">
      <w:pPr>
        <w:spacing w:after="0" w:line="240" w:lineRule="auto"/>
      </w:pPr>
      <w:r>
        <w:separator/>
      </w:r>
    </w:p>
  </w:endnote>
  <w:endnote w:type="continuationSeparator" w:id="0">
    <w:p w14:paraId="17C1C110" w14:textId="77777777" w:rsidR="00F43611" w:rsidRDefault="00F4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E059" w14:textId="77777777" w:rsidR="00F43611" w:rsidRDefault="00F43611"/>
    <w:p w14:paraId="484DB3B0" w14:textId="77777777" w:rsidR="00F43611" w:rsidRDefault="00F43611"/>
    <w:p w14:paraId="67F33C6E" w14:textId="77777777" w:rsidR="00F43611" w:rsidRDefault="00F43611"/>
    <w:p w14:paraId="79622B76" w14:textId="77777777" w:rsidR="00F43611" w:rsidRDefault="00F43611"/>
    <w:p w14:paraId="462A5676" w14:textId="77777777" w:rsidR="00F43611" w:rsidRDefault="00F43611"/>
    <w:p w14:paraId="6143CBCD" w14:textId="77777777" w:rsidR="00F43611" w:rsidRDefault="00F43611"/>
    <w:p w14:paraId="00EE56A3" w14:textId="77777777" w:rsidR="00F43611" w:rsidRDefault="00F436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C5F3FF" wp14:editId="752E76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7B7F" w14:textId="77777777" w:rsidR="00F43611" w:rsidRDefault="00F436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C5F3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D97B7F" w14:textId="77777777" w:rsidR="00F43611" w:rsidRDefault="00F436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7E528D" w14:textId="77777777" w:rsidR="00F43611" w:rsidRDefault="00F43611"/>
    <w:p w14:paraId="5331D2EC" w14:textId="77777777" w:rsidR="00F43611" w:rsidRDefault="00F43611"/>
    <w:p w14:paraId="39759C06" w14:textId="77777777" w:rsidR="00F43611" w:rsidRDefault="00F436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7C1FFE" wp14:editId="3EE40E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4178" w14:textId="77777777" w:rsidR="00F43611" w:rsidRDefault="00F43611"/>
                          <w:p w14:paraId="1A8593B4" w14:textId="77777777" w:rsidR="00F43611" w:rsidRDefault="00F436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7C1F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BD4178" w14:textId="77777777" w:rsidR="00F43611" w:rsidRDefault="00F43611"/>
                    <w:p w14:paraId="1A8593B4" w14:textId="77777777" w:rsidR="00F43611" w:rsidRDefault="00F436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EF686B" w14:textId="77777777" w:rsidR="00F43611" w:rsidRDefault="00F43611"/>
    <w:p w14:paraId="4E85D3B2" w14:textId="77777777" w:rsidR="00F43611" w:rsidRDefault="00F43611">
      <w:pPr>
        <w:rPr>
          <w:sz w:val="2"/>
          <w:szCs w:val="2"/>
        </w:rPr>
      </w:pPr>
    </w:p>
    <w:p w14:paraId="7F173332" w14:textId="77777777" w:rsidR="00F43611" w:rsidRDefault="00F43611"/>
    <w:p w14:paraId="3813F5B5" w14:textId="77777777" w:rsidR="00F43611" w:rsidRDefault="00F43611">
      <w:pPr>
        <w:spacing w:after="0" w:line="240" w:lineRule="auto"/>
      </w:pPr>
    </w:p>
  </w:footnote>
  <w:footnote w:type="continuationSeparator" w:id="0">
    <w:p w14:paraId="25B49E41" w14:textId="77777777" w:rsidR="00F43611" w:rsidRDefault="00F43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11"/>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37450</TotalTime>
  <Pages>6</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5067</cp:revision>
  <cp:lastPrinted>2009-02-06T05:36:00Z</cp:lastPrinted>
  <dcterms:created xsi:type="dcterms:W3CDTF">2024-01-07T13:43:00Z</dcterms:created>
  <dcterms:modified xsi:type="dcterms:W3CDTF">2024-03-07T13:47:00Z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