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1368" w14:textId="77777777" w:rsidR="00D04568" w:rsidRDefault="00D04568" w:rsidP="00D04568"/>
    <w:p w14:paraId="4F4C2C7B" w14:textId="7285A1E4" w:rsidR="00CD0DD9" w:rsidRDefault="00D04568" w:rsidP="00D04568">
      <w:r>
        <w:rPr>
          <w:rFonts w:hint="eastAsia"/>
        </w:rPr>
        <w:t>Радионов</w:t>
      </w:r>
      <w:r>
        <w:t xml:space="preserve"> </w:t>
      </w:r>
      <w:r>
        <w:rPr>
          <w:rFonts w:hint="eastAsia"/>
        </w:rPr>
        <w:t>Сергей</w:t>
      </w:r>
      <w:r>
        <w:t xml:space="preserve"> </w:t>
      </w:r>
      <w:r>
        <w:rPr>
          <w:rFonts w:hint="eastAsia"/>
        </w:rPr>
        <w:t>Николаевич</w:t>
      </w:r>
      <w:r>
        <w:rPr>
          <w:rFonts w:hint="cs"/>
        </w:rPr>
        <w:t xml:space="preserve"> </w:t>
      </w:r>
      <w:r w:rsidRPr="00D04568">
        <w:rPr>
          <w:rFonts w:hint="eastAsia"/>
        </w:rPr>
        <w:t>Снижение</w:t>
      </w:r>
      <w:r w:rsidRPr="00D04568">
        <w:t xml:space="preserve"> </w:t>
      </w:r>
      <w:r w:rsidRPr="00D04568">
        <w:rPr>
          <w:rFonts w:hint="eastAsia"/>
        </w:rPr>
        <w:t>риска</w:t>
      </w:r>
      <w:r w:rsidRPr="00D04568">
        <w:t xml:space="preserve"> </w:t>
      </w:r>
      <w:r w:rsidRPr="00D04568">
        <w:rPr>
          <w:rFonts w:hint="eastAsia"/>
        </w:rPr>
        <w:t>травмирования</w:t>
      </w:r>
      <w:r w:rsidRPr="00D04568">
        <w:t xml:space="preserve"> </w:t>
      </w:r>
      <w:r w:rsidRPr="00D04568">
        <w:rPr>
          <w:rFonts w:hint="eastAsia"/>
        </w:rPr>
        <w:t>персонала</w:t>
      </w:r>
      <w:r w:rsidRPr="00D04568">
        <w:t xml:space="preserve"> </w:t>
      </w:r>
      <w:r w:rsidRPr="00D04568">
        <w:rPr>
          <w:rFonts w:hint="eastAsia"/>
        </w:rPr>
        <w:t>угольного</w:t>
      </w:r>
      <w:r w:rsidRPr="00D04568">
        <w:t xml:space="preserve"> </w:t>
      </w:r>
      <w:r w:rsidRPr="00D04568">
        <w:rPr>
          <w:rFonts w:hint="eastAsia"/>
        </w:rPr>
        <w:t>разреза</w:t>
      </w:r>
      <w:r w:rsidRPr="00D04568">
        <w:t xml:space="preserve"> </w:t>
      </w:r>
      <w:r w:rsidRPr="00D04568">
        <w:rPr>
          <w:rFonts w:hint="eastAsia"/>
        </w:rPr>
        <w:t>на</w:t>
      </w:r>
      <w:r w:rsidRPr="00D04568">
        <w:t xml:space="preserve"> </w:t>
      </w:r>
      <w:r w:rsidRPr="00D04568">
        <w:rPr>
          <w:rFonts w:hint="eastAsia"/>
        </w:rPr>
        <w:t>основе</w:t>
      </w:r>
      <w:r w:rsidRPr="00D04568">
        <w:t xml:space="preserve"> </w:t>
      </w:r>
      <w:r w:rsidRPr="00D04568">
        <w:rPr>
          <w:rFonts w:hint="eastAsia"/>
        </w:rPr>
        <w:t>функционального</w:t>
      </w:r>
      <w:r w:rsidRPr="00D04568">
        <w:t xml:space="preserve"> </w:t>
      </w:r>
      <w:r w:rsidRPr="00D04568">
        <w:rPr>
          <w:rFonts w:hint="eastAsia"/>
        </w:rPr>
        <w:t>развития</w:t>
      </w:r>
      <w:r w:rsidRPr="00D04568">
        <w:t xml:space="preserve"> </w:t>
      </w:r>
      <w:r w:rsidRPr="00D04568">
        <w:rPr>
          <w:rFonts w:hint="eastAsia"/>
        </w:rPr>
        <w:t>службы</w:t>
      </w:r>
      <w:r w:rsidRPr="00D04568">
        <w:t xml:space="preserve"> </w:t>
      </w:r>
      <w:r w:rsidRPr="00D04568">
        <w:rPr>
          <w:rFonts w:hint="eastAsia"/>
        </w:rPr>
        <w:t>охраны</w:t>
      </w:r>
      <w:r w:rsidRPr="00D04568">
        <w:t xml:space="preserve"> </w:t>
      </w:r>
      <w:r w:rsidRPr="00D04568">
        <w:rPr>
          <w:rFonts w:hint="eastAsia"/>
        </w:rPr>
        <w:t>труда</w:t>
      </w:r>
      <w:r w:rsidRPr="00D04568">
        <w:t xml:space="preserve"> </w:t>
      </w:r>
      <w:r w:rsidRPr="00D04568">
        <w:rPr>
          <w:rFonts w:hint="eastAsia"/>
        </w:rPr>
        <w:t>и</w:t>
      </w:r>
      <w:r w:rsidRPr="00D04568">
        <w:t xml:space="preserve"> </w:t>
      </w:r>
      <w:r w:rsidRPr="00D04568">
        <w:rPr>
          <w:rFonts w:hint="eastAsia"/>
        </w:rPr>
        <w:t>производственного</w:t>
      </w:r>
      <w:r w:rsidRPr="00D04568">
        <w:t xml:space="preserve"> </w:t>
      </w:r>
      <w:r w:rsidRPr="00D04568">
        <w:rPr>
          <w:rFonts w:hint="eastAsia"/>
        </w:rPr>
        <w:t>контроля</w:t>
      </w:r>
    </w:p>
    <w:p w14:paraId="7B8D167B" w14:textId="77777777" w:rsidR="00D04568" w:rsidRDefault="00D04568" w:rsidP="00D04568">
      <w:r>
        <w:rPr>
          <w:rFonts w:hint="eastAsia"/>
        </w:rPr>
        <w:t>ОГЛАВЛЕНИЕ</w:t>
      </w:r>
      <w:r>
        <w:t xml:space="preserve"> </w:t>
      </w:r>
      <w:r>
        <w:rPr>
          <w:rFonts w:hint="eastAsia"/>
        </w:rPr>
        <w:t>ДИССЕРТАЦИИ</w:t>
      </w:r>
    </w:p>
    <w:p w14:paraId="6EA45A14" w14:textId="77777777" w:rsidR="00D04568" w:rsidRDefault="00D04568" w:rsidP="00D04568">
      <w:r>
        <w:rPr>
          <w:rFonts w:hint="eastAsia"/>
        </w:rPr>
        <w:t>кандидат</w:t>
      </w:r>
      <w:r>
        <w:t xml:space="preserve"> </w:t>
      </w:r>
      <w:r>
        <w:rPr>
          <w:rFonts w:hint="eastAsia"/>
        </w:rPr>
        <w:t>наук</w:t>
      </w:r>
      <w:r>
        <w:t xml:space="preserve"> </w:t>
      </w:r>
      <w:r>
        <w:rPr>
          <w:rFonts w:hint="eastAsia"/>
        </w:rPr>
        <w:t>Радионов</w:t>
      </w:r>
      <w:r>
        <w:t xml:space="preserve"> </w:t>
      </w:r>
      <w:r>
        <w:rPr>
          <w:rFonts w:hint="eastAsia"/>
        </w:rPr>
        <w:t>Сергей</w:t>
      </w:r>
      <w:r>
        <w:t xml:space="preserve"> </w:t>
      </w:r>
      <w:r>
        <w:rPr>
          <w:rFonts w:hint="eastAsia"/>
        </w:rPr>
        <w:t>Николаевич</w:t>
      </w:r>
    </w:p>
    <w:p w14:paraId="32209299" w14:textId="77777777" w:rsidR="00D04568" w:rsidRDefault="00D04568" w:rsidP="00D04568">
      <w:r>
        <w:rPr>
          <w:rFonts w:hint="eastAsia"/>
        </w:rPr>
        <w:t>ВВЕДЕНИЕ</w:t>
      </w:r>
    </w:p>
    <w:p w14:paraId="26A4CFA0" w14:textId="77777777" w:rsidR="00D04568" w:rsidRDefault="00D04568" w:rsidP="00D04568"/>
    <w:p w14:paraId="1BBDF103" w14:textId="77777777" w:rsidR="00D04568" w:rsidRDefault="00D04568" w:rsidP="00D04568">
      <w:r>
        <w:rPr>
          <w:rFonts w:hint="eastAsia"/>
        </w:rPr>
        <w:t>ГЛАВА</w:t>
      </w:r>
      <w:r>
        <w:t xml:space="preserve"> 1.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ОБЕСПЕЧЕНИЮ</w:t>
      </w:r>
      <w:r>
        <w:t xml:space="preserve"> </w:t>
      </w:r>
      <w:r>
        <w:rPr>
          <w:rFonts w:hint="eastAsia"/>
        </w:rPr>
        <w:t>БЕЗОПАСНОСТИ</w:t>
      </w:r>
      <w:r>
        <w:t xml:space="preserve"> </w:t>
      </w:r>
      <w:r>
        <w:rPr>
          <w:rFonts w:hint="eastAsia"/>
        </w:rPr>
        <w:t>НА</w:t>
      </w:r>
      <w:r>
        <w:t xml:space="preserve"> </w:t>
      </w:r>
      <w:r>
        <w:rPr>
          <w:rFonts w:hint="eastAsia"/>
        </w:rPr>
        <w:t>ЗАРУБЕЖНЫХ</w:t>
      </w:r>
      <w:r>
        <w:t xml:space="preserve"> </w:t>
      </w:r>
      <w:r>
        <w:rPr>
          <w:rFonts w:hint="eastAsia"/>
        </w:rPr>
        <w:t>И</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ПРЕДПРИЯТИЯХ</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60D3C94B" w14:textId="77777777" w:rsidR="00D04568" w:rsidRDefault="00D04568" w:rsidP="00D04568"/>
    <w:p w14:paraId="37DE2DD8" w14:textId="77777777" w:rsidR="00D04568" w:rsidRDefault="00D04568" w:rsidP="00D04568">
      <w:r>
        <w:t xml:space="preserve">1.1. </w:t>
      </w:r>
      <w:r>
        <w:rPr>
          <w:rFonts w:hint="eastAsia"/>
        </w:rPr>
        <w:t>Анализ</w:t>
      </w:r>
      <w:r>
        <w:t xml:space="preserve"> </w:t>
      </w:r>
      <w:r>
        <w:rPr>
          <w:rFonts w:hint="eastAsia"/>
        </w:rPr>
        <w:t>мировых</w:t>
      </w:r>
      <w:r>
        <w:t xml:space="preserve"> </w:t>
      </w:r>
      <w:r>
        <w:rPr>
          <w:rFonts w:hint="eastAsia"/>
        </w:rPr>
        <w:t>тенденций</w:t>
      </w:r>
      <w:r>
        <w:t xml:space="preserve"> </w:t>
      </w:r>
      <w:r>
        <w:rPr>
          <w:rFonts w:hint="eastAsia"/>
        </w:rPr>
        <w:t>в</w:t>
      </w:r>
      <w:r>
        <w:t xml:space="preserve"> </w:t>
      </w:r>
      <w:r>
        <w:rPr>
          <w:rFonts w:hint="eastAsia"/>
        </w:rPr>
        <w:t>исследовании</w:t>
      </w:r>
      <w:r>
        <w:t xml:space="preserve"> </w:t>
      </w:r>
      <w:r>
        <w:rPr>
          <w:rFonts w:hint="eastAsia"/>
        </w:rPr>
        <w:t>и</w:t>
      </w:r>
      <w:r>
        <w:t xml:space="preserve"> </w:t>
      </w:r>
      <w:r>
        <w:rPr>
          <w:rFonts w:hint="eastAsia"/>
        </w:rPr>
        <w:t>развитии</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r>
        <w:t xml:space="preserve"> </w:t>
      </w:r>
      <w:r>
        <w:rPr>
          <w:rFonts w:hint="eastAsia"/>
        </w:rPr>
        <w:t>здоровья</w:t>
      </w:r>
      <w:r>
        <w:t xml:space="preserve"> </w:t>
      </w:r>
      <w:r>
        <w:rPr>
          <w:rFonts w:hint="eastAsia"/>
        </w:rPr>
        <w:t>и</w:t>
      </w:r>
      <w:r>
        <w:t xml:space="preserve"> </w:t>
      </w:r>
      <w:r>
        <w:rPr>
          <w:rFonts w:hint="eastAsia"/>
        </w:rPr>
        <w:t>безопасности</w:t>
      </w:r>
      <w:r>
        <w:t xml:space="preserve"> </w:t>
      </w:r>
      <w:r>
        <w:rPr>
          <w:rFonts w:hint="eastAsia"/>
        </w:rPr>
        <w:t>труда</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61918B03" w14:textId="77777777" w:rsidR="00D04568" w:rsidRDefault="00D04568" w:rsidP="00D04568"/>
    <w:p w14:paraId="278EE03C" w14:textId="77777777" w:rsidR="00D04568" w:rsidRDefault="00D04568" w:rsidP="00D04568">
      <w:r>
        <w:t xml:space="preserve">1.2. </w:t>
      </w:r>
      <w:r>
        <w:rPr>
          <w:rFonts w:hint="eastAsia"/>
        </w:rPr>
        <w:t>Анализ</w:t>
      </w:r>
      <w:r>
        <w:t xml:space="preserve"> </w:t>
      </w:r>
      <w:r>
        <w:rPr>
          <w:rFonts w:hint="eastAsia"/>
        </w:rPr>
        <w:t>отечественных</w:t>
      </w:r>
      <w:r>
        <w:t xml:space="preserve"> </w:t>
      </w:r>
      <w:r>
        <w:rPr>
          <w:rFonts w:hint="eastAsia"/>
        </w:rPr>
        <w:t>тенденций</w:t>
      </w:r>
      <w:r>
        <w:t xml:space="preserve"> </w:t>
      </w:r>
      <w:r>
        <w:rPr>
          <w:rFonts w:hint="eastAsia"/>
        </w:rPr>
        <w:t>в</w:t>
      </w:r>
      <w:r>
        <w:t xml:space="preserve"> </w:t>
      </w:r>
      <w:r>
        <w:rPr>
          <w:rFonts w:hint="eastAsia"/>
        </w:rPr>
        <w:t>исследовании</w:t>
      </w:r>
      <w:r>
        <w:t xml:space="preserve"> </w:t>
      </w:r>
      <w:r>
        <w:rPr>
          <w:rFonts w:hint="eastAsia"/>
        </w:rPr>
        <w:t>и</w:t>
      </w:r>
      <w:r>
        <w:t xml:space="preserve"> </w:t>
      </w:r>
      <w:r>
        <w:rPr>
          <w:rFonts w:hint="eastAsia"/>
        </w:rPr>
        <w:t>развитии</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r>
        <w:t xml:space="preserve"> </w:t>
      </w:r>
      <w:r>
        <w:rPr>
          <w:rFonts w:hint="eastAsia"/>
        </w:rPr>
        <w:t>здоровья</w:t>
      </w:r>
      <w:r>
        <w:t xml:space="preserve"> </w:t>
      </w:r>
      <w:r>
        <w:rPr>
          <w:rFonts w:hint="eastAsia"/>
        </w:rPr>
        <w:t>и</w:t>
      </w:r>
      <w:r>
        <w:t xml:space="preserve"> </w:t>
      </w:r>
      <w:r>
        <w:rPr>
          <w:rFonts w:hint="eastAsia"/>
        </w:rPr>
        <w:t>безопасности</w:t>
      </w:r>
      <w:r>
        <w:t xml:space="preserve"> </w:t>
      </w:r>
      <w:r>
        <w:rPr>
          <w:rFonts w:hint="eastAsia"/>
        </w:rPr>
        <w:t>труда</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2F3D3816" w14:textId="77777777" w:rsidR="00D04568" w:rsidRDefault="00D04568" w:rsidP="00D04568"/>
    <w:p w14:paraId="5A9D791C" w14:textId="77777777" w:rsidR="00D04568" w:rsidRDefault="00D04568" w:rsidP="00D04568">
      <w:r>
        <w:t xml:space="preserve">1.3. </w:t>
      </w:r>
      <w:r>
        <w:rPr>
          <w:rFonts w:hint="eastAsia"/>
        </w:rPr>
        <w:t>Постановка</w:t>
      </w:r>
      <w:r>
        <w:t xml:space="preserve"> </w:t>
      </w:r>
      <w:r>
        <w:rPr>
          <w:rFonts w:hint="eastAsia"/>
        </w:rPr>
        <w:t>задач</w:t>
      </w:r>
      <w:r>
        <w:t xml:space="preserve"> </w:t>
      </w:r>
      <w:r>
        <w:rPr>
          <w:rFonts w:hint="eastAsia"/>
        </w:rPr>
        <w:t>исследования</w:t>
      </w:r>
    </w:p>
    <w:p w14:paraId="663C0E32" w14:textId="77777777" w:rsidR="00D04568" w:rsidRDefault="00D04568" w:rsidP="00D04568"/>
    <w:p w14:paraId="28F98B01" w14:textId="77777777" w:rsidR="00D04568" w:rsidRDefault="00D04568" w:rsidP="00D04568">
      <w:r>
        <w:rPr>
          <w:rFonts w:hint="eastAsia"/>
        </w:rPr>
        <w:t>Выводы</w:t>
      </w:r>
      <w:r>
        <w:t xml:space="preserve"> </w:t>
      </w:r>
      <w:r>
        <w:rPr>
          <w:rFonts w:hint="eastAsia"/>
        </w:rPr>
        <w:t>по</w:t>
      </w:r>
      <w:r>
        <w:t xml:space="preserve"> </w:t>
      </w:r>
      <w:r>
        <w:rPr>
          <w:rFonts w:hint="eastAsia"/>
        </w:rPr>
        <w:t>главе</w:t>
      </w:r>
      <w:r>
        <w:t>:</w:t>
      </w:r>
    </w:p>
    <w:p w14:paraId="08565BFD" w14:textId="77777777" w:rsidR="00D04568" w:rsidRDefault="00D04568" w:rsidP="00D04568"/>
    <w:p w14:paraId="7413BC58" w14:textId="77777777" w:rsidR="00D04568" w:rsidRDefault="00D04568" w:rsidP="00D04568">
      <w:r>
        <w:rPr>
          <w:rFonts w:hint="eastAsia"/>
        </w:rPr>
        <w:t>Глава</w:t>
      </w:r>
      <w:r>
        <w:t xml:space="preserve"> 2. </w:t>
      </w:r>
      <w:r>
        <w:rPr>
          <w:rFonts w:hint="eastAsia"/>
        </w:rPr>
        <w:t>АНАЛИЗ</w:t>
      </w:r>
      <w:r>
        <w:t xml:space="preserve"> </w:t>
      </w:r>
      <w:r>
        <w:rPr>
          <w:rFonts w:hint="eastAsia"/>
        </w:rPr>
        <w:t>ФУНКЦИОНАЛЬНОЙ</w:t>
      </w:r>
      <w:r>
        <w:t xml:space="preserve"> </w:t>
      </w:r>
      <w:r>
        <w:rPr>
          <w:rFonts w:hint="eastAsia"/>
        </w:rPr>
        <w:t>СТРУКТУРЫ</w:t>
      </w:r>
      <w:r>
        <w:t xml:space="preserve"> </w:t>
      </w:r>
      <w:r>
        <w:rPr>
          <w:rFonts w:hint="eastAsia"/>
        </w:rPr>
        <w:t>СЛУЖБ</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УГЛЕДОБЫВАЮЩИХ</w:t>
      </w:r>
      <w:r>
        <w:t xml:space="preserve"> </w:t>
      </w:r>
      <w:r>
        <w:rPr>
          <w:rFonts w:hint="eastAsia"/>
        </w:rPr>
        <w:t>ПРЕДПРИЯТИЯХ</w:t>
      </w:r>
      <w:r>
        <w:t xml:space="preserve"> </w:t>
      </w:r>
      <w:r>
        <w:rPr>
          <w:rFonts w:hint="eastAsia"/>
        </w:rPr>
        <w:t>ОТКРЫТОГО</w:t>
      </w:r>
      <w:r>
        <w:t xml:space="preserve"> </w:t>
      </w:r>
      <w:r>
        <w:rPr>
          <w:rFonts w:hint="eastAsia"/>
        </w:rPr>
        <w:t>СПОСОБА</w:t>
      </w:r>
      <w:r>
        <w:t xml:space="preserve"> </w:t>
      </w:r>
      <w:r>
        <w:rPr>
          <w:rFonts w:hint="eastAsia"/>
        </w:rPr>
        <w:t>ДОБЫЧИ</w:t>
      </w:r>
      <w:r>
        <w:t xml:space="preserve"> </w:t>
      </w:r>
      <w:r>
        <w:rPr>
          <w:rFonts w:hint="eastAsia"/>
        </w:rPr>
        <w:t>УГЛЯ</w:t>
      </w:r>
    </w:p>
    <w:p w14:paraId="342D6817" w14:textId="77777777" w:rsidR="00D04568" w:rsidRDefault="00D04568" w:rsidP="00D04568"/>
    <w:p w14:paraId="4CFF1864" w14:textId="77777777" w:rsidR="00D04568" w:rsidRDefault="00D04568" w:rsidP="00D04568">
      <w:r>
        <w:t xml:space="preserve">2.1. </w:t>
      </w:r>
      <w:r>
        <w:rPr>
          <w:rFonts w:hint="eastAsia"/>
        </w:rPr>
        <w:t>Анализ</w:t>
      </w:r>
      <w:r>
        <w:t xml:space="preserve"> </w:t>
      </w:r>
      <w:r>
        <w:rPr>
          <w:rFonts w:hint="eastAsia"/>
        </w:rPr>
        <w:t>результативности</w:t>
      </w:r>
      <w:r>
        <w:t xml:space="preserve"> </w:t>
      </w:r>
      <w:r>
        <w:rPr>
          <w:rFonts w:hint="eastAsia"/>
        </w:rPr>
        <w:t>функционирования</w:t>
      </w:r>
      <w:r>
        <w:t xml:space="preserve"> </w:t>
      </w:r>
      <w:r>
        <w:rPr>
          <w:rFonts w:hint="eastAsia"/>
        </w:rPr>
        <w:t>служб</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угледобывающих</w:t>
      </w:r>
      <w:r>
        <w:t xml:space="preserve"> </w:t>
      </w:r>
      <w:r>
        <w:rPr>
          <w:rFonts w:hint="eastAsia"/>
        </w:rPr>
        <w:t>предприятиях</w:t>
      </w:r>
      <w:r>
        <w:t xml:space="preserve"> </w:t>
      </w:r>
      <w:r>
        <w:rPr>
          <w:rFonts w:hint="eastAsia"/>
        </w:rPr>
        <w:t>РФ</w:t>
      </w:r>
    </w:p>
    <w:p w14:paraId="71578C97" w14:textId="77777777" w:rsidR="00D04568" w:rsidRDefault="00D04568" w:rsidP="00D04568"/>
    <w:p w14:paraId="46B97C02" w14:textId="77777777" w:rsidR="00D04568" w:rsidRDefault="00D04568" w:rsidP="00D04568">
      <w:r>
        <w:t xml:space="preserve">2.2. </w:t>
      </w:r>
      <w:r>
        <w:rPr>
          <w:rFonts w:hint="eastAsia"/>
        </w:rPr>
        <w:t>Анализ</w:t>
      </w:r>
      <w:r>
        <w:t xml:space="preserve"> </w:t>
      </w:r>
      <w:r>
        <w:rPr>
          <w:rFonts w:hint="eastAsia"/>
        </w:rPr>
        <w:t>эффективности</w:t>
      </w:r>
      <w:r>
        <w:t xml:space="preserve"> </w:t>
      </w:r>
      <w:r>
        <w:rPr>
          <w:rFonts w:hint="eastAsia"/>
        </w:rPr>
        <w:t>функционирования</w:t>
      </w:r>
      <w:r>
        <w:t xml:space="preserve"> </w:t>
      </w:r>
      <w:r>
        <w:rPr>
          <w:rFonts w:hint="eastAsia"/>
        </w:rPr>
        <w:t>служб</w:t>
      </w:r>
      <w:r>
        <w:rPr>
          <w:rFonts w:hint="eastAsia"/>
        </w:rPr>
        <w:lastRenderedPageBreak/>
        <w:t>ы</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разрезе</w:t>
      </w:r>
      <w:r>
        <w:t xml:space="preserve"> </w:t>
      </w:r>
      <w:r>
        <w:rPr>
          <w:rFonts w:hint="eastAsia"/>
        </w:rPr>
        <w:t>«</w:t>
      </w:r>
      <w:r>
        <w:rPr>
          <w:rFonts w:hint="eastAsia"/>
        </w:rPr>
        <w:t>Черногорский</w:t>
      </w:r>
      <w:r>
        <w:rPr>
          <w:rFonts w:hint="eastAsia"/>
        </w:rPr>
        <w:t>»</w:t>
      </w:r>
      <w:r>
        <w:t xml:space="preserve"> </w:t>
      </w:r>
      <w:r>
        <w:rPr>
          <w:rFonts w:hint="eastAsia"/>
        </w:rPr>
        <w:t>ООО</w:t>
      </w:r>
      <w:r>
        <w:t xml:space="preserve"> </w:t>
      </w:r>
      <w:r>
        <w:rPr>
          <w:rFonts w:hint="eastAsia"/>
        </w:rPr>
        <w:t>«</w:t>
      </w:r>
      <w:r>
        <w:rPr>
          <w:rFonts w:hint="eastAsia"/>
        </w:rPr>
        <w:t>СУЭК</w:t>
      </w:r>
      <w:r>
        <w:t>-</w:t>
      </w:r>
      <w:r>
        <w:rPr>
          <w:rFonts w:hint="eastAsia"/>
        </w:rPr>
        <w:t>Хакасия</w:t>
      </w:r>
      <w:r>
        <w:rPr>
          <w:rFonts w:hint="eastAsia"/>
        </w:rPr>
        <w:t>»</w:t>
      </w:r>
    </w:p>
    <w:p w14:paraId="54D73C01" w14:textId="77777777" w:rsidR="00D04568" w:rsidRDefault="00D04568" w:rsidP="00D04568"/>
    <w:p w14:paraId="6025E60D" w14:textId="77777777" w:rsidR="00D04568" w:rsidRDefault="00D04568" w:rsidP="00D04568">
      <w:r>
        <w:rPr>
          <w:rFonts w:hint="eastAsia"/>
        </w:rPr>
        <w:t>Выводы</w:t>
      </w:r>
      <w:r>
        <w:t xml:space="preserve"> </w:t>
      </w:r>
      <w:r>
        <w:rPr>
          <w:rFonts w:hint="eastAsia"/>
        </w:rPr>
        <w:t>по</w:t>
      </w:r>
      <w:r>
        <w:t xml:space="preserve"> </w:t>
      </w:r>
      <w:r>
        <w:rPr>
          <w:rFonts w:hint="eastAsia"/>
        </w:rPr>
        <w:t>главе</w:t>
      </w:r>
      <w:r>
        <w:t>:</w:t>
      </w:r>
    </w:p>
    <w:p w14:paraId="28F76BF2" w14:textId="77777777" w:rsidR="00D04568" w:rsidRDefault="00D04568" w:rsidP="00D04568"/>
    <w:p w14:paraId="36F4F9FB" w14:textId="77777777" w:rsidR="00D04568" w:rsidRDefault="00D04568" w:rsidP="00D04568">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СТРУКТУРЫ</w:t>
      </w:r>
      <w:r>
        <w:t xml:space="preserve"> </w:t>
      </w:r>
      <w:r>
        <w:rPr>
          <w:rFonts w:hint="eastAsia"/>
        </w:rPr>
        <w:t>ФУНКЦИЙ</w:t>
      </w:r>
      <w:r>
        <w:t xml:space="preserve"> </w:t>
      </w:r>
      <w:r>
        <w:rPr>
          <w:rFonts w:hint="eastAsia"/>
        </w:rPr>
        <w:t>СЛУЖБЫ</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РИСК</w:t>
      </w:r>
      <w:r>
        <w:t xml:space="preserve"> </w:t>
      </w:r>
      <w:r>
        <w:rPr>
          <w:rFonts w:hint="eastAsia"/>
        </w:rPr>
        <w:t>ТРАВМИРОВАНИЯ</w:t>
      </w:r>
    </w:p>
    <w:p w14:paraId="6F26EE91" w14:textId="77777777" w:rsidR="00D04568" w:rsidRDefault="00D04568" w:rsidP="00D04568"/>
    <w:p w14:paraId="439B2F74" w14:textId="77777777" w:rsidR="00D04568" w:rsidRDefault="00D04568" w:rsidP="00D04568">
      <w:r>
        <w:t xml:space="preserve">3.1. </w:t>
      </w:r>
      <w:r>
        <w:rPr>
          <w:rFonts w:hint="eastAsia"/>
        </w:rPr>
        <w:t>Основные</w:t>
      </w:r>
      <w:r>
        <w:t xml:space="preserve"> </w:t>
      </w:r>
      <w:r>
        <w:rPr>
          <w:rFonts w:hint="eastAsia"/>
        </w:rPr>
        <w:t>системные</w:t>
      </w:r>
      <w:r>
        <w:t xml:space="preserve"> </w:t>
      </w:r>
      <w:r>
        <w:rPr>
          <w:rFonts w:hint="eastAsia"/>
        </w:rPr>
        <w:t>причины</w:t>
      </w:r>
      <w:r>
        <w:t xml:space="preserve"> </w:t>
      </w:r>
      <w:r>
        <w:rPr>
          <w:rFonts w:hint="eastAsia"/>
        </w:rPr>
        <w:t>возникновения</w:t>
      </w:r>
      <w:r>
        <w:t xml:space="preserve"> </w:t>
      </w:r>
      <w:r>
        <w:rPr>
          <w:rFonts w:hint="eastAsia"/>
        </w:rPr>
        <w:t>нарушений</w:t>
      </w:r>
      <w:r>
        <w:t xml:space="preserve"> </w:t>
      </w:r>
      <w:r>
        <w:rPr>
          <w:rFonts w:hint="eastAsia"/>
        </w:rPr>
        <w:t>требований</w:t>
      </w:r>
      <w:r>
        <w:t xml:space="preserve"> </w:t>
      </w:r>
      <w:r>
        <w:rPr>
          <w:rFonts w:hint="eastAsia"/>
        </w:rPr>
        <w:t>безопасности</w:t>
      </w:r>
      <w:r>
        <w:t xml:space="preserve">, </w:t>
      </w:r>
      <w:r>
        <w:rPr>
          <w:rFonts w:hint="eastAsia"/>
        </w:rPr>
        <w:t>инцидентов</w:t>
      </w:r>
      <w:r>
        <w:t xml:space="preserve">, </w:t>
      </w:r>
      <w:r>
        <w:rPr>
          <w:rFonts w:hint="eastAsia"/>
        </w:rPr>
        <w:t>травм</w:t>
      </w:r>
      <w:r>
        <w:t xml:space="preserve">, </w:t>
      </w:r>
      <w:r>
        <w:rPr>
          <w:rFonts w:hint="eastAsia"/>
        </w:rPr>
        <w:t>аварий</w:t>
      </w:r>
    </w:p>
    <w:p w14:paraId="33785BDE" w14:textId="77777777" w:rsidR="00D04568" w:rsidRDefault="00D04568" w:rsidP="00D04568"/>
    <w:p w14:paraId="2B692E9D" w14:textId="77777777" w:rsidR="00D04568" w:rsidRDefault="00D04568" w:rsidP="00D04568">
      <w:r>
        <w:t xml:space="preserve">3.2. </w:t>
      </w:r>
      <w:r>
        <w:rPr>
          <w:rFonts w:hint="eastAsia"/>
        </w:rPr>
        <w:t>Влияние</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риск</w:t>
      </w:r>
      <w:r>
        <w:t xml:space="preserve"> </w:t>
      </w:r>
      <w:r>
        <w:rPr>
          <w:rFonts w:hint="eastAsia"/>
        </w:rPr>
        <w:t>травм</w:t>
      </w:r>
      <w:r>
        <w:t xml:space="preserve">, </w:t>
      </w:r>
      <w:r>
        <w:rPr>
          <w:rFonts w:hint="eastAsia"/>
        </w:rPr>
        <w:t>аварий</w:t>
      </w:r>
      <w:r>
        <w:t xml:space="preserve">, </w:t>
      </w:r>
      <w:r>
        <w:rPr>
          <w:rFonts w:hint="eastAsia"/>
        </w:rPr>
        <w:t>инцидентов</w:t>
      </w:r>
    </w:p>
    <w:p w14:paraId="7D2E0424" w14:textId="77777777" w:rsidR="00D04568" w:rsidRDefault="00D04568" w:rsidP="00D04568"/>
    <w:p w14:paraId="6961C160" w14:textId="77777777" w:rsidR="00D04568" w:rsidRDefault="00D04568" w:rsidP="00D04568">
      <w:r>
        <w:t xml:space="preserve">3.3. </w:t>
      </w:r>
      <w:r>
        <w:rPr>
          <w:rFonts w:hint="eastAsia"/>
        </w:rPr>
        <w:t>Влияние</w:t>
      </w:r>
      <w:r>
        <w:t xml:space="preserve"> </w:t>
      </w:r>
      <w:r>
        <w:rPr>
          <w:rFonts w:hint="eastAsia"/>
        </w:rPr>
        <w:t>структуры</w:t>
      </w:r>
      <w:r>
        <w:t xml:space="preserve"> </w:t>
      </w:r>
      <w:r>
        <w:rPr>
          <w:rFonts w:hint="eastAsia"/>
        </w:rPr>
        <w:t>функции</w:t>
      </w:r>
      <w:r>
        <w:t xml:space="preserve"> </w:t>
      </w:r>
      <w:r>
        <w:rPr>
          <w:rFonts w:hint="eastAsia"/>
        </w:rPr>
        <w:t>обеспечения</w:t>
      </w:r>
      <w:r>
        <w:t xml:space="preserve"> </w:t>
      </w:r>
      <w:r>
        <w:rPr>
          <w:rFonts w:hint="eastAsia"/>
        </w:rPr>
        <w:t>безопасности</w:t>
      </w:r>
      <w:r>
        <w:t xml:space="preserve"> </w:t>
      </w:r>
      <w:r>
        <w:rPr>
          <w:rFonts w:hint="eastAsia"/>
        </w:rPr>
        <w:t>на</w:t>
      </w:r>
      <w:r>
        <w:t xml:space="preserve"> </w:t>
      </w:r>
      <w:r>
        <w:rPr>
          <w:rFonts w:hint="eastAsia"/>
        </w:rPr>
        <w:t>риск</w:t>
      </w:r>
      <w:r>
        <w:t xml:space="preserve"> </w:t>
      </w:r>
      <w:r>
        <w:rPr>
          <w:rFonts w:hint="eastAsia"/>
        </w:rPr>
        <w:t>травм</w:t>
      </w:r>
      <w:r>
        <w:t xml:space="preserve">, </w:t>
      </w:r>
      <w:r>
        <w:rPr>
          <w:rFonts w:hint="eastAsia"/>
        </w:rPr>
        <w:t>аварий</w:t>
      </w:r>
      <w:r>
        <w:t xml:space="preserve">, </w:t>
      </w:r>
      <w:r>
        <w:rPr>
          <w:rFonts w:hint="eastAsia"/>
        </w:rPr>
        <w:t>инцидентов</w:t>
      </w:r>
    </w:p>
    <w:p w14:paraId="66447A15" w14:textId="77777777" w:rsidR="00D04568" w:rsidRDefault="00D04568" w:rsidP="00D04568"/>
    <w:p w14:paraId="6C0C5B48" w14:textId="77777777" w:rsidR="00D04568" w:rsidRDefault="00D04568" w:rsidP="00D04568">
      <w:r>
        <w:rPr>
          <w:rFonts w:hint="eastAsia"/>
        </w:rPr>
        <w:t>Выводы</w:t>
      </w:r>
      <w:r>
        <w:t xml:space="preserve"> </w:t>
      </w:r>
      <w:r>
        <w:rPr>
          <w:rFonts w:hint="eastAsia"/>
        </w:rPr>
        <w:t>по</w:t>
      </w:r>
      <w:r>
        <w:t xml:space="preserve"> </w:t>
      </w:r>
      <w:r>
        <w:rPr>
          <w:rFonts w:hint="eastAsia"/>
        </w:rPr>
        <w:t>главе</w:t>
      </w:r>
      <w:r>
        <w:t>:</w:t>
      </w:r>
    </w:p>
    <w:p w14:paraId="3116C953" w14:textId="77777777" w:rsidR="00D04568" w:rsidRDefault="00D04568" w:rsidP="00D04568"/>
    <w:p w14:paraId="52364BD8" w14:textId="77777777" w:rsidR="00D04568" w:rsidRDefault="00D04568" w:rsidP="00D04568">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МЕТОДИКИ</w:t>
      </w:r>
      <w:r>
        <w:t xml:space="preserve"> </w:t>
      </w:r>
      <w:r>
        <w:rPr>
          <w:rFonts w:hint="eastAsia"/>
        </w:rPr>
        <w:t>СНИЖЕНИЯ</w:t>
      </w:r>
      <w:r>
        <w:t xml:space="preserve"> </w:t>
      </w:r>
      <w:r>
        <w:rPr>
          <w:rFonts w:hint="eastAsia"/>
        </w:rPr>
        <w:t>РИСКА</w:t>
      </w:r>
      <w:r>
        <w:t xml:space="preserve"> </w:t>
      </w:r>
      <w:r>
        <w:rPr>
          <w:rFonts w:hint="eastAsia"/>
        </w:rPr>
        <w:t>ТРАВМИРОВАНИЯ</w:t>
      </w:r>
      <w:r>
        <w:t xml:space="preserve"> </w:t>
      </w:r>
      <w:r>
        <w:rPr>
          <w:rFonts w:hint="eastAsia"/>
        </w:rPr>
        <w:t>ПЕРСОНАЛА</w:t>
      </w:r>
      <w:r>
        <w:t xml:space="preserve"> </w:t>
      </w:r>
      <w:r>
        <w:rPr>
          <w:rFonts w:hint="eastAsia"/>
        </w:rPr>
        <w:t>УГОЛЬНОГО</w:t>
      </w:r>
      <w:r>
        <w:t xml:space="preserve"> </w:t>
      </w:r>
      <w:r>
        <w:rPr>
          <w:rFonts w:hint="eastAsia"/>
        </w:rPr>
        <w:t>РАЗРЕЗА</w:t>
      </w:r>
      <w:r>
        <w:t xml:space="preserve"> </w:t>
      </w:r>
      <w:r>
        <w:rPr>
          <w:rFonts w:hint="eastAsia"/>
        </w:rPr>
        <w:t>ПОСРЕДСТВОМ</w:t>
      </w:r>
      <w:r>
        <w:t xml:space="preserve"> </w:t>
      </w:r>
      <w:r>
        <w:rPr>
          <w:rFonts w:hint="eastAsia"/>
        </w:rPr>
        <w:t>РАЗВИТИЯ</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p>
    <w:p w14:paraId="08087D61" w14:textId="77777777" w:rsidR="00D04568" w:rsidRDefault="00D04568" w:rsidP="00D04568"/>
    <w:p w14:paraId="48BEB8E5" w14:textId="77777777" w:rsidR="00D04568" w:rsidRDefault="00D04568" w:rsidP="00D04568">
      <w:r>
        <w:t xml:space="preserve">4.1. </w:t>
      </w:r>
      <w:r>
        <w:rPr>
          <w:rFonts w:hint="eastAsia"/>
        </w:rPr>
        <w:t>Методика</w:t>
      </w:r>
      <w:r>
        <w:t xml:space="preserve"> </w:t>
      </w:r>
      <w:r>
        <w:rPr>
          <w:rFonts w:hint="eastAsia"/>
        </w:rPr>
        <w:t>снижения</w:t>
      </w:r>
      <w:r>
        <w:t xml:space="preserve"> </w:t>
      </w:r>
      <w:r>
        <w:rPr>
          <w:rFonts w:hint="eastAsia"/>
        </w:rPr>
        <w:t>риска</w:t>
      </w:r>
      <w:r>
        <w:t xml:space="preserve"> </w:t>
      </w:r>
      <w:r>
        <w:rPr>
          <w:rFonts w:hint="eastAsia"/>
        </w:rPr>
        <w:t>травмирования</w:t>
      </w:r>
      <w:r>
        <w:t xml:space="preserve"> </w:t>
      </w:r>
      <w:r>
        <w:rPr>
          <w:rFonts w:hint="eastAsia"/>
        </w:rPr>
        <w:t>персонала</w:t>
      </w:r>
      <w:r>
        <w:t xml:space="preserve"> </w:t>
      </w:r>
      <w:r>
        <w:rPr>
          <w:rFonts w:hint="eastAsia"/>
        </w:rPr>
        <w:t>угольного</w:t>
      </w:r>
      <w:r>
        <w:t xml:space="preserve"> </w:t>
      </w:r>
      <w:r>
        <w:rPr>
          <w:rFonts w:hint="eastAsia"/>
        </w:rPr>
        <w:t>разреза</w:t>
      </w:r>
      <w:r>
        <w:t xml:space="preserve"> </w:t>
      </w:r>
      <w:r>
        <w:rPr>
          <w:rFonts w:hint="eastAsia"/>
        </w:rPr>
        <w:t>посредством</w:t>
      </w:r>
      <w:r>
        <w:t xml:space="preserve"> </w:t>
      </w:r>
      <w:r>
        <w:rPr>
          <w:rFonts w:hint="eastAsia"/>
        </w:rPr>
        <w:t>развития</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p>
    <w:p w14:paraId="57C80E0B" w14:textId="77777777" w:rsidR="00D04568" w:rsidRDefault="00D04568" w:rsidP="00D04568"/>
    <w:p w14:paraId="30CFA892" w14:textId="77777777" w:rsidR="00D04568" w:rsidRDefault="00D04568" w:rsidP="00D04568">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p>
    <w:p w14:paraId="2982A416" w14:textId="77777777" w:rsidR="00D04568" w:rsidRDefault="00D04568" w:rsidP="00D04568"/>
    <w:p w14:paraId="13DD9891" w14:textId="77777777" w:rsidR="00D04568" w:rsidRDefault="00D04568" w:rsidP="00D04568">
      <w:r>
        <w:t xml:space="preserve">4.2. </w:t>
      </w:r>
      <w:r>
        <w:rPr>
          <w:rFonts w:hint="eastAsia"/>
        </w:rPr>
        <w:t>Алгоритм</w:t>
      </w:r>
      <w:r>
        <w:t xml:space="preserve"> </w:t>
      </w:r>
      <w:r>
        <w:rPr>
          <w:rFonts w:hint="eastAsia"/>
        </w:rPr>
        <w:t>реализации</w:t>
      </w:r>
      <w:r>
        <w:t xml:space="preserve"> </w:t>
      </w:r>
      <w:r>
        <w:rPr>
          <w:rFonts w:hint="eastAsia"/>
        </w:rPr>
        <w:t>методики</w:t>
      </w:r>
      <w:r>
        <w:t xml:space="preserve"> </w:t>
      </w:r>
      <w:r>
        <w:rPr>
          <w:rFonts w:hint="eastAsia"/>
        </w:rPr>
        <w:t>снижения</w:t>
      </w:r>
      <w:r>
        <w:t xml:space="preserve"> </w:t>
      </w:r>
      <w:r>
        <w:rPr>
          <w:rFonts w:hint="eastAsia"/>
        </w:rPr>
        <w:t>риска</w:t>
      </w:r>
      <w:r>
        <w:t xml:space="preserve"> </w:t>
      </w:r>
      <w:r>
        <w:rPr>
          <w:rFonts w:hint="eastAsia"/>
        </w:rPr>
        <w:t>травмирования</w:t>
      </w:r>
      <w:r>
        <w:t xml:space="preserve"> </w:t>
      </w:r>
      <w:r>
        <w:rPr>
          <w:rFonts w:hint="eastAsia"/>
        </w:rPr>
        <w:t>персонала</w:t>
      </w:r>
      <w:r>
        <w:t xml:space="preserve"> </w:t>
      </w:r>
      <w:r>
        <w:rPr>
          <w:rFonts w:hint="eastAsia"/>
        </w:rPr>
        <w:t>угольного</w:t>
      </w:r>
      <w:r>
        <w:t xml:space="preserve"> </w:t>
      </w:r>
      <w:r>
        <w:rPr>
          <w:rFonts w:hint="eastAsia"/>
        </w:rPr>
        <w:t>разреза</w:t>
      </w:r>
      <w:r>
        <w:t xml:space="preserve"> </w:t>
      </w:r>
      <w:r>
        <w:rPr>
          <w:rFonts w:hint="eastAsia"/>
        </w:rPr>
        <w:t>посредством</w:t>
      </w:r>
      <w:r>
        <w:t xml:space="preserve"> </w:t>
      </w:r>
      <w:r>
        <w:rPr>
          <w:rFonts w:hint="eastAsia"/>
        </w:rPr>
        <w:t>развития</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разрезе</w:t>
      </w:r>
      <w:r>
        <w:lastRenderedPageBreak/>
        <w:t xml:space="preserve"> </w:t>
      </w:r>
      <w:r>
        <w:rPr>
          <w:rFonts w:hint="eastAsia"/>
        </w:rPr>
        <w:t>«</w:t>
      </w:r>
      <w:r>
        <w:rPr>
          <w:rFonts w:hint="eastAsia"/>
        </w:rPr>
        <w:t>Черногорский</w:t>
      </w:r>
      <w:r>
        <w:rPr>
          <w:rFonts w:hint="eastAsia"/>
        </w:rPr>
        <w:t>»</w:t>
      </w:r>
      <w:r>
        <w:t xml:space="preserve"> </w:t>
      </w:r>
      <w:r>
        <w:rPr>
          <w:rFonts w:hint="eastAsia"/>
        </w:rPr>
        <w:t>ООО</w:t>
      </w:r>
      <w:r>
        <w:t xml:space="preserve"> </w:t>
      </w:r>
      <w:r>
        <w:rPr>
          <w:rFonts w:hint="eastAsia"/>
        </w:rPr>
        <w:t>«</w:t>
      </w:r>
      <w:r>
        <w:rPr>
          <w:rFonts w:hint="eastAsia"/>
        </w:rPr>
        <w:t>СУЭК</w:t>
      </w:r>
      <w:r>
        <w:t>-</w:t>
      </w:r>
      <w:r>
        <w:rPr>
          <w:rFonts w:hint="eastAsia"/>
        </w:rPr>
        <w:t>Хакасия</w:t>
      </w:r>
      <w:r>
        <w:rPr>
          <w:rFonts w:hint="eastAsia"/>
        </w:rPr>
        <w:t>»</w:t>
      </w:r>
    </w:p>
    <w:p w14:paraId="3732AB79" w14:textId="77777777" w:rsidR="00D04568" w:rsidRDefault="00D04568" w:rsidP="00D04568"/>
    <w:p w14:paraId="2DE90EA9" w14:textId="77777777" w:rsidR="00D04568" w:rsidRDefault="00D04568" w:rsidP="00D04568">
      <w:r>
        <w:t xml:space="preserve">4.3. </w:t>
      </w:r>
      <w:r>
        <w:rPr>
          <w:rFonts w:hint="eastAsia"/>
        </w:rPr>
        <w:t>Результаты</w:t>
      </w:r>
      <w:r>
        <w:t xml:space="preserve"> </w:t>
      </w:r>
      <w:r>
        <w:rPr>
          <w:rFonts w:hint="eastAsia"/>
        </w:rPr>
        <w:t>применения</w:t>
      </w:r>
      <w:r>
        <w:t xml:space="preserve"> </w:t>
      </w:r>
      <w:r>
        <w:rPr>
          <w:rFonts w:hint="eastAsia"/>
        </w:rPr>
        <w:t>методики</w:t>
      </w:r>
      <w:r>
        <w:t xml:space="preserve"> </w:t>
      </w:r>
      <w:r>
        <w:rPr>
          <w:rFonts w:hint="eastAsia"/>
        </w:rPr>
        <w:t>снижения</w:t>
      </w:r>
      <w:r>
        <w:t xml:space="preserve"> </w:t>
      </w:r>
      <w:r>
        <w:rPr>
          <w:rFonts w:hint="eastAsia"/>
        </w:rPr>
        <w:t>риска</w:t>
      </w:r>
      <w:r>
        <w:t xml:space="preserve"> </w:t>
      </w:r>
      <w:r>
        <w:rPr>
          <w:rFonts w:hint="eastAsia"/>
        </w:rPr>
        <w:t>травмирования</w:t>
      </w:r>
      <w:r>
        <w:t xml:space="preserve"> </w:t>
      </w:r>
      <w:r>
        <w:rPr>
          <w:rFonts w:hint="eastAsia"/>
        </w:rPr>
        <w:t>персонала</w:t>
      </w:r>
      <w:r>
        <w:t xml:space="preserve"> </w:t>
      </w:r>
      <w:r>
        <w:rPr>
          <w:rFonts w:hint="eastAsia"/>
        </w:rPr>
        <w:t>угольного</w:t>
      </w:r>
      <w:r>
        <w:t xml:space="preserve"> </w:t>
      </w:r>
      <w:r>
        <w:rPr>
          <w:rFonts w:hint="eastAsia"/>
        </w:rPr>
        <w:t>разреза</w:t>
      </w:r>
      <w:r>
        <w:t xml:space="preserve"> </w:t>
      </w:r>
      <w:r>
        <w:rPr>
          <w:rFonts w:hint="eastAsia"/>
        </w:rPr>
        <w:t>посредством</w:t>
      </w:r>
      <w:r>
        <w:t xml:space="preserve"> </w:t>
      </w:r>
      <w:r>
        <w:rPr>
          <w:rFonts w:hint="eastAsia"/>
        </w:rPr>
        <w:t>развития</w:t>
      </w:r>
      <w:r>
        <w:t xml:space="preserve"> </w:t>
      </w:r>
      <w:r>
        <w:rPr>
          <w:rFonts w:hint="eastAsia"/>
        </w:rPr>
        <w:t>функциональной</w:t>
      </w:r>
      <w:r>
        <w:t xml:space="preserve"> </w:t>
      </w:r>
      <w:r>
        <w:rPr>
          <w:rFonts w:hint="eastAsia"/>
        </w:rPr>
        <w:t>структуры</w:t>
      </w:r>
      <w:r>
        <w:t xml:space="preserve"> </w:t>
      </w:r>
      <w:r>
        <w:rPr>
          <w:rFonts w:hint="eastAsia"/>
        </w:rPr>
        <w:t>службы</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производственного</w:t>
      </w:r>
      <w:r>
        <w:t xml:space="preserve"> </w:t>
      </w:r>
      <w:r>
        <w:rPr>
          <w:rFonts w:hint="eastAsia"/>
        </w:rPr>
        <w:t>контроля</w:t>
      </w:r>
      <w:r>
        <w:t xml:space="preserve"> </w:t>
      </w:r>
      <w:r>
        <w:rPr>
          <w:rFonts w:hint="eastAsia"/>
        </w:rPr>
        <w:t>на</w:t>
      </w:r>
      <w:r>
        <w:t xml:space="preserve"> </w:t>
      </w:r>
      <w:r>
        <w:rPr>
          <w:rFonts w:hint="eastAsia"/>
        </w:rPr>
        <w:t>примере</w:t>
      </w:r>
      <w:r>
        <w:t xml:space="preserve"> </w:t>
      </w:r>
      <w:r>
        <w:rPr>
          <w:rFonts w:hint="eastAsia"/>
        </w:rPr>
        <w:t>разреза</w:t>
      </w:r>
      <w:r>
        <w:t xml:space="preserve"> </w:t>
      </w:r>
      <w:r>
        <w:rPr>
          <w:rFonts w:hint="eastAsia"/>
        </w:rPr>
        <w:t>«</w:t>
      </w:r>
      <w:r>
        <w:rPr>
          <w:rFonts w:hint="eastAsia"/>
        </w:rPr>
        <w:t>Черногорский</w:t>
      </w:r>
      <w:r>
        <w:rPr>
          <w:rFonts w:hint="eastAsia"/>
        </w:rPr>
        <w:t>»</w:t>
      </w:r>
      <w:r>
        <w:t xml:space="preserve"> </w:t>
      </w:r>
      <w:r>
        <w:rPr>
          <w:rFonts w:hint="eastAsia"/>
        </w:rPr>
        <w:t>ООО</w:t>
      </w:r>
      <w:r>
        <w:t xml:space="preserve"> </w:t>
      </w:r>
      <w:r>
        <w:rPr>
          <w:rFonts w:hint="eastAsia"/>
        </w:rPr>
        <w:t>«</w:t>
      </w:r>
      <w:r>
        <w:rPr>
          <w:rFonts w:hint="eastAsia"/>
        </w:rPr>
        <w:t>СУЭК</w:t>
      </w:r>
      <w:r>
        <w:t>-</w:t>
      </w:r>
      <w:r>
        <w:rPr>
          <w:rFonts w:hint="eastAsia"/>
        </w:rPr>
        <w:t>Хакасия</w:t>
      </w:r>
      <w:r>
        <w:rPr>
          <w:rFonts w:hint="eastAsia"/>
        </w:rPr>
        <w:t>»</w:t>
      </w:r>
    </w:p>
    <w:p w14:paraId="60E42ABB" w14:textId="77777777" w:rsidR="00D04568" w:rsidRDefault="00D04568" w:rsidP="00D04568"/>
    <w:p w14:paraId="2C4830C3" w14:textId="77777777" w:rsidR="00D04568" w:rsidRDefault="00D04568" w:rsidP="00D04568">
      <w:r>
        <w:rPr>
          <w:rFonts w:hint="eastAsia"/>
        </w:rPr>
        <w:t>Выводы</w:t>
      </w:r>
      <w:r>
        <w:t xml:space="preserve"> </w:t>
      </w:r>
      <w:r>
        <w:rPr>
          <w:rFonts w:hint="eastAsia"/>
        </w:rPr>
        <w:t>по</w:t>
      </w:r>
      <w:r>
        <w:t xml:space="preserve"> </w:t>
      </w:r>
      <w:r>
        <w:rPr>
          <w:rFonts w:hint="eastAsia"/>
        </w:rPr>
        <w:t>главе</w:t>
      </w:r>
      <w:r>
        <w:t>:</w:t>
      </w:r>
    </w:p>
    <w:p w14:paraId="688360BC" w14:textId="77777777" w:rsidR="00D04568" w:rsidRDefault="00D04568" w:rsidP="00D04568"/>
    <w:p w14:paraId="1322F978" w14:textId="77777777" w:rsidR="00D04568" w:rsidRDefault="00D04568" w:rsidP="00D04568">
      <w:r>
        <w:rPr>
          <w:rFonts w:hint="eastAsia"/>
        </w:rPr>
        <w:t>ЗАКЛЮЧЕНИЕ</w:t>
      </w:r>
    </w:p>
    <w:p w14:paraId="3FC93D05" w14:textId="77777777" w:rsidR="00D04568" w:rsidRDefault="00D04568" w:rsidP="00D04568"/>
    <w:p w14:paraId="2636CD26" w14:textId="77777777" w:rsidR="00D04568" w:rsidRDefault="00D04568" w:rsidP="00D04568">
      <w:r>
        <w:rPr>
          <w:rFonts w:hint="eastAsia"/>
        </w:rPr>
        <w:t>СПИСОК</w:t>
      </w:r>
      <w:r>
        <w:t xml:space="preserve"> </w:t>
      </w:r>
      <w:r>
        <w:rPr>
          <w:rFonts w:hint="eastAsia"/>
        </w:rPr>
        <w:t>ЛИТЕРАТУРЫ</w:t>
      </w:r>
    </w:p>
    <w:p w14:paraId="1F68E69A" w14:textId="77777777" w:rsidR="00D04568" w:rsidRDefault="00D04568" w:rsidP="00D04568"/>
    <w:p w14:paraId="1663537A" w14:textId="77777777" w:rsidR="00D04568" w:rsidRDefault="00D04568" w:rsidP="00D04568">
      <w:r>
        <w:rPr>
          <w:rFonts w:hint="eastAsia"/>
        </w:rPr>
        <w:t>Приложение</w:t>
      </w:r>
    </w:p>
    <w:p w14:paraId="7B862544" w14:textId="77777777" w:rsidR="00D04568" w:rsidRDefault="00D04568" w:rsidP="00D04568"/>
    <w:p w14:paraId="64509983" w14:textId="77777777" w:rsidR="00D04568" w:rsidRDefault="00D04568" w:rsidP="00D04568">
      <w:r>
        <w:rPr>
          <w:rFonts w:hint="eastAsia"/>
        </w:rPr>
        <w:t>Приложение</w:t>
      </w:r>
    </w:p>
    <w:p w14:paraId="031E2184" w14:textId="77777777" w:rsidR="00D04568" w:rsidRDefault="00D04568" w:rsidP="00D04568"/>
    <w:p w14:paraId="35F88026" w14:textId="77777777" w:rsidR="00D04568" w:rsidRDefault="00D04568" w:rsidP="00D04568">
      <w:r>
        <w:rPr>
          <w:rFonts w:hint="eastAsia"/>
        </w:rPr>
        <w:t>Приложение</w:t>
      </w:r>
    </w:p>
    <w:p w14:paraId="1958F851" w14:textId="77777777" w:rsidR="00D04568" w:rsidRDefault="00D04568" w:rsidP="00D04568"/>
    <w:p w14:paraId="053B02FC" w14:textId="77777777" w:rsidR="00D04568" w:rsidRDefault="00D04568" w:rsidP="00D04568">
      <w:r>
        <w:rPr>
          <w:rFonts w:hint="eastAsia"/>
        </w:rPr>
        <w:t>Приложение</w:t>
      </w:r>
    </w:p>
    <w:p w14:paraId="43EE42EE" w14:textId="77777777" w:rsidR="00D04568" w:rsidRDefault="00D04568" w:rsidP="00D04568"/>
    <w:p w14:paraId="2B3045B0" w14:textId="268A85F2" w:rsidR="00D04568" w:rsidRPr="00D04568" w:rsidRDefault="00D04568" w:rsidP="00D04568">
      <w:r>
        <w:rPr>
          <w:rFonts w:hint="eastAsia"/>
        </w:rPr>
        <w:t>Приложение</w:t>
      </w:r>
    </w:p>
    <w:sectPr w:rsidR="00D04568" w:rsidRPr="00D04568" w:rsidSect="00D74A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FB97" w14:textId="77777777" w:rsidR="00D74A49" w:rsidRDefault="00D74A49">
      <w:pPr>
        <w:spacing w:after="0" w:line="240" w:lineRule="auto"/>
      </w:pPr>
      <w:r>
        <w:separator/>
      </w:r>
    </w:p>
  </w:endnote>
  <w:endnote w:type="continuationSeparator" w:id="0">
    <w:p w14:paraId="09A06096" w14:textId="77777777" w:rsidR="00D74A49" w:rsidRDefault="00D7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B439" w14:textId="77777777" w:rsidR="00D74A49" w:rsidRDefault="00D74A49"/>
    <w:p w14:paraId="67E1DF79" w14:textId="77777777" w:rsidR="00D74A49" w:rsidRDefault="00D74A49"/>
    <w:p w14:paraId="5F470CF5" w14:textId="77777777" w:rsidR="00D74A49" w:rsidRDefault="00D74A49"/>
    <w:p w14:paraId="43C8F157" w14:textId="77777777" w:rsidR="00D74A49" w:rsidRDefault="00D74A49"/>
    <w:p w14:paraId="0EDF6462" w14:textId="77777777" w:rsidR="00D74A49" w:rsidRDefault="00D74A49"/>
    <w:p w14:paraId="2B1ACBE9" w14:textId="77777777" w:rsidR="00D74A49" w:rsidRDefault="00D74A49"/>
    <w:p w14:paraId="3E0D67FC" w14:textId="77777777" w:rsidR="00D74A49" w:rsidRDefault="00D74A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0A7CFA" wp14:editId="406948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3F78" w14:textId="77777777" w:rsidR="00D74A49" w:rsidRDefault="00D74A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0A7C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2D3F78" w14:textId="77777777" w:rsidR="00D74A49" w:rsidRDefault="00D74A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5B0D2F" w14:textId="77777777" w:rsidR="00D74A49" w:rsidRDefault="00D74A49"/>
    <w:p w14:paraId="7715875B" w14:textId="77777777" w:rsidR="00D74A49" w:rsidRDefault="00D74A49"/>
    <w:p w14:paraId="0FF6B29C" w14:textId="77777777" w:rsidR="00D74A49" w:rsidRDefault="00D74A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51399" wp14:editId="1D9DA1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6C834" w14:textId="77777777" w:rsidR="00D74A49" w:rsidRDefault="00D74A49"/>
                          <w:p w14:paraId="2E6B62FC" w14:textId="77777777" w:rsidR="00D74A49" w:rsidRDefault="00D74A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513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6C834" w14:textId="77777777" w:rsidR="00D74A49" w:rsidRDefault="00D74A49"/>
                    <w:p w14:paraId="2E6B62FC" w14:textId="77777777" w:rsidR="00D74A49" w:rsidRDefault="00D74A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ECA97" w14:textId="77777777" w:rsidR="00D74A49" w:rsidRDefault="00D74A49"/>
    <w:p w14:paraId="4C1EB402" w14:textId="77777777" w:rsidR="00D74A49" w:rsidRDefault="00D74A49">
      <w:pPr>
        <w:rPr>
          <w:sz w:val="2"/>
          <w:szCs w:val="2"/>
        </w:rPr>
      </w:pPr>
    </w:p>
    <w:p w14:paraId="50EC908F" w14:textId="77777777" w:rsidR="00D74A49" w:rsidRDefault="00D74A49"/>
    <w:p w14:paraId="1E72A401" w14:textId="77777777" w:rsidR="00D74A49" w:rsidRDefault="00D74A49">
      <w:pPr>
        <w:spacing w:after="0" w:line="240" w:lineRule="auto"/>
      </w:pPr>
    </w:p>
  </w:footnote>
  <w:footnote w:type="continuationSeparator" w:id="0">
    <w:p w14:paraId="72805425" w14:textId="77777777" w:rsidR="00D74A49" w:rsidRDefault="00D7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49"/>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33442</TotalTime>
  <Pages>3</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4380</cp:revision>
  <cp:lastPrinted>2009-02-06T05:36:00Z</cp:lastPrinted>
  <dcterms:created xsi:type="dcterms:W3CDTF">2024-01-07T13:43:00Z</dcterms:created>
  <dcterms:modified xsi:type="dcterms:W3CDTF">2024-03-02T10:45:00Z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