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098A" w14:textId="59215482" w:rsidR="00B93EA9" w:rsidRDefault="00B60588" w:rsidP="00B60588">
      <w:r w:rsidRPr="00B60588">
        <w:rPr>
          <w:rFonts w:hint="eastAsia"/>
        </w:rPr>
        <w:t>Григорян</w:t>
      </w:r>
      <w:r w:rsidRPr="00B60588">
        <w:t xml:space="preserve"> </w:t>
      </w:r>
      <w:r w:rsidRPr="00B60588">
        <w:rPr>
          <w:rFonts w:hint="eastAsia"/>
        </w:rPr>
        <w:t>Гоар</w:t>
      </w:r>
      <w:r w:rsidRPr="00B60588">
        <w:t xml:space="preserve"> </w:t>
      </w:r>
      <w:r w:rsidRPr="00B60588">
        <w:rPr>
          <w:rFonts w:hint="eastAsia"/>
        </w:rPr>
        <w:t>Артуровна</w:t>
      </w:r>
      <w:r>
        <w:rPr>
          <w:rFonts w:hint="cs"/>
        </w:rPr>
        <w:t xml:space="preserve"> </w:t>
      </w:r>
      <w:r w:rsidRPr="00B60588">
        <w:rPr>
          <w:rFonts w:hint="eastAsia"/>
        </w:rPr>
        <w:t>А</w:t>
      </w:r>
      <w:r w:rsidRPr="00B60588">
        <w:t xml:space="preserve">. </w:t>
      </w:r>
      <w:r w:rsidRPr="00B60588">
        <w:rPr>
          <w:rFonts w:hint="eastAsia"/>
        </w:rPr>
        <w:t>П</w:t>
      </w:r>
      <w:r w:rsidRPr="00B60588">
        <w:t xml:space="preserve">. </w:t>
      </w:r>
      <w:r w:rsidRPr="00B60588">
        <w:rPr>
          <w:rFonts w:hint="eastAsia"/>
        </w:rPr>
        <w:t>Чехов</w:t>
      </w:r>
      <w:r w:rsidRPr="00B60588">
        <w:t xml:space="preserve"> </w:t>
      </w:r>
      <w:r w:rsidRPr="00B60588">
        <w:rPr>
          <w:rFonts w:hint="eastAsia"/>
        </w:rPr>
        <w:t>—</w:t>
      </w:r>
      <w:r w:rsidRPr="00B60588">
        <w:t xml:space="preserve"> </w:t>
      </w:r>
      <w:r w:rsidRPr="00B60588">
        <w:rPr>
          <w:rFonts w:hint="eastAsia"/>
        </w:rPr>
        <w:t>читатель</w:t>
      </w:r>
      <w:r w:rsidRPr="00B60588">
        <w:t xml:space="preserve"> </w:t>
      </w:r>
      <w:r w:rsidRPr="00B60588">
        <w:rPr>
          <w:rFonts w:hint="eastAsia"/>
        </w:rPr>
        <w:t>и</w:t>
      </w:r>
      <w:r w:rsidRPr="00B60588">
        <w:t xml:space="preserve"> </w:t>
      </w:r>
      <w:r w:rsidRPr="00B60588">
        <w:rPr>
          <w:rFonts w:hint="eastAsia"/>
        </w:rPr>
        <w:t>критик</w:t>
      </w:r>
      <w:r w:rsidRPr="00B60588">
        <w:t xml:space="preserve"> </w:t>
      </w:r>
      <w:r w:rsidRPr="00B60588">
        <w:rPr>
          <w:rFonts w:hint="eastAsia"/>
        </w:rPr>
        <w:t>И</w:t>
      </w:r>
      <w:r w:rsidRPr="00B60588">
        <w:t xml:space="preserve">. </w:t>
      </w:r>
      <w:r w:rsidRPr="00B60588">
        <w:rPr>
          <w:rFonts w:hint="eastAsia"/>
        </w:rPr>
        <w:t>С</w:t>
      </w:r>
      <w:r w:rsidRPr="00B60588">
        <w:t xml:space="preserve">. </w:t>
      </w:r>
      <w:r w:rsidRPr="00B60588">
        <w:rPr>
          <w:rFonts w:hint="eastAsia"/>
        </w:rPr>
        <w:t>Тургенева</w:t>
      </w:r>
    </w:p>
    <w:p w14:paraId="68D1A584" w14:textId="77777777" w:rsidR="00B60588" w:rsidRDefault="00B60588" w:rsidP="00B60588">
      <w:r>
        <w:rPr>
          <w:rFonts w:hint="eastAsia"/>
        </w:rPr>
        <w:t>ОГЛАВЛЕНИЕ</w:t>
      </w:r>
      <w:r>
        <w:t xml:space="preserve"> </w:t>
      </w:r>
      <w:r>
        <w:rPr>
          <w:rFonts w:hint="eastAsia"/>
        </w:rPr>
        <w:t>ДИССЕРТАЦИИ</w:t>
      </w:r>
    </w:p>
    <w:p w14:paraId="4DC7A230" w14:textId="77777777" w:rsidR="00B60588" w:rsidRDefault="00B60588" w:rsidP="00B60588">
      <w:r>
        <w:rPr>
          <w:rFonts w:hint="eastAsia"/>
        </w:rPr>
        <w:t>кандидат</w:t>
      </w:r>
      <w:r>
        <w:t xml:space="preserve"> </w:t>
      </w:r>
      <w:r>
        <w:rPr>
          <w:rFonts w:hint="eastAsia"/>
        </w:rPr>
        <w:t>наук</w:t>
      </w:r>
      <w:r>
        <w:t xml:space="preserve"> </w:t>
      </w:r>
      <w:r>
        <w:rPr>
          <w:rFonts w:hint="eastAsia"/>
        </w:rPr>
        <w:t>Григорян</w:t>
      </w:r>
      <w:r>
        <w:t xml:space="preserve"> </w:t>
      </w:r>
      <w:r>
        <w:rPr>
          <w:rFonts w:hint="eastAsia"/>
        </w:rPr>
        <w:t>Гоар</w:t>
      </w:r>
      <w:r>
        <w:t xml:space="preserve"> </w:t>
      </w:r>
      <w:r>
        <w:rPr>
          <w:rFonts w:hint="eastAsia"/>
        </w:rPr>
        <w:t>Артуровна</w:t>
      </w:r>
    </w:p>
    <w:p w14:paraId="7EA5FCE0" w14:textId="77777777" w:rsidR="00B60588" w:rsidRDefault="00B60588" w:rsidP="00B60588">
      <w:r>
        <w:rPr>
          <w:rFonts w:hint="eastAsia"/>
        </w:rPr>
        <w:t>Введение</w:t>
      </w:r>
    </w:p>
    <w:p w14:paraId="40E31DBA" w14:textId="77777777" w:rsidR="00B60588" w:rsidRDefault="00B60588" w:rsidP="00B60588"/>
    <w:p w14:paraId="63F84840" w14:textId="77777777" w:rsidR="00B60588" w:rsidRDefault="00B60588" w:rsidP="00B60588">
      <w:r>
        <w:rPr>
          <w:rFonts w:hint="eastAsia"/>
        </w:rPr>
        <w:t>Глава</w:t>
      </w:r>
      <w:r>
        <w:t xml:space="preserve"> 1. </w:t>
      </w:r>
      <w:r>
        <w:rPr>
          <w:rFonts w:hint="eastAsia"/>
        </w:rPr>
        <w:t>И</w:t>
      </w:r>
      <w:r>
        <w:t xml:space="preserve">. </w:t>
      </w:r>
      <w:r>
        <w:rPr>
          <w:rFonts w:hint="eastAsia"/>
        </w:rPr>
        <w:t>С</w:t>
      </w:r>
      <w:r>
        <w:t xml:space="preserve">. </w:t>
      </w:r>
      <w:r>
        <w:rPr>
          <w:rFonts w:hint="eastAsia"/>
        </w:rPr>
        <w:t>Тургенев</w:t>
      </w:r>
      <w:r>
        <w:t xml:space="preserve"> </w:t>
      </w:r>
      <w:r>
        <w:rPr>
          <w:rFonts w:hint="eastAsia"/>
        </w:rPr>
        <w:t>в</w:t>
      </w:r>
      <w:r>
        <w:t xml:space="preserve"> </w:t>
      </w:r>
      <w:r>
        <w:rPr>
          <w:rFonts w:hint="eastAsia"/>
        </w:rPr>
        <w:t>эпистолярии</w:t>
      </w:r>
      <w:r>
        <w:t xml:space="preserve"> </w:t>
      </w:r>
      <w:r>
        <w:rPr>
          <w:rFonts w:hint="eastAsia"/>
        </w:rPr>
        <w:t>А</w:t>
      </w:r>
      <w:r>
        <w:t xml:space="preserve">. </w:t>
      </w:r>
      <w:r>
        <w:rPr>
          <w:rFonts w:hint="eastAsia"/>
        </w:rPr>
        <w:t>П</w:t>
      </w:r>
      <w:r>
        <w:t xml:space="preserve">. </w:t>
      </w:r>
      <w:r>
        <w:rPr>
          <w:rFonts w:hint="eastAsia"/>
        </w:rPr>
        <w:t>Чехова</w:t>
      </w:r>
    </w:p>
    <w:p w14:paraId="46F8BDBB" w14:textId="77777777" w:rsidR="00B60588" w:rsidRDefault="00B60588" w:rsidP="00B60588"/>
    <w:p w14:paraId="4F9379C9" w14:textId="77777777" w:rsidR="00B60588" w:rsidRDefault="00B60588" w:rsidP="00B60588">
      <w:r>
        <w:t xml:space="preserve">1.1. </w:t>
      </w:r>
      <w:r>
        <w:rPr>
          <w:rFonts w:hint="eastAsia"/>
        </w:rPr>
        <w:t>Эпистолярные</w:t>
      </w:r>
      <w:r>
        <w:t xml:space="preserve"> </w:t>
      </w:r>
      <w:r>
        <w:rPr>
          <w:rFonts w:hint="eastAsia"/>
        </w:rPr>
        <w:t>высказывания</w:t>
      </w:r>
      <w:r>
        <w:t xml:space="preserve"> </w:t>
      </w:r>
      <w:r>
        <w:rPr>
          <w:rFonts w:hint="eastAsia"/>
        </w:rPr>
        <w:t>Чехова</w:t>
      </w:r>
      <w:r>
        <w:t xml:space="preserve"> </w:t>
      </w:r>
      <w:r>
        <w:rPr>
          <w:rFonts w:hint="eastAsia"/>
        </w:rPr>
        <w:t>о</w:t>
      </w:r>
      <w:r>
        <w:t xml:space="preserve"> </w:t>
      </w:r>
      <w:r>
        <w:rPr>
          <w:rFonts w:hint="eastAsia"/>
        </w:rPr>
        <w:t>Тургеневе</w:t>
      </w:r>
      <w:r>
        <w:t xml:space="preserve"> </w:t>
      </w:r>
      <w:r>
        <w:rPr>
          <w:rFonts w:hint="eastAsia"/>
        </w:rPr>
        <w:t>и</w:t>
      </w:r>
      <w:r>
        <w:t xml:space="preserve"> </w:t>
      </w:r>
      <w:r>
        <w:rPr>
          <w:rFonts w:hint="eastAsia"/>
        </w:rPr>
        <w:t>его</w:t>
      </w:r>
    </w:p>
    <w:p w14:paraId="67B3FF77" w14:textId="77777777" w:rsidR="00B60588" w:rsidRDefault="00B60588" w:rsidP="00B60588"/>
    <w:p w14:paraId="7F5C6433" w14:textId="77777777" w:rsidR="00B60588" w:rsidRDefault="00B60588" w:rsidP="00B60588">
      <w:r>
        <w:rPr>
          <w:rFonts w:hint="eastAsia"/>
        </w:rPr>
        <w:t>героях</w:t>
      </w:r>
      <w:r>
        <w:t xml:space="preserve"> </w:t>
      </w:r>
      <w:r>
        <w:rPr>
          <w:rFonts w:hint="eastAsia"/>
        </w:rPr>
        <w:t>в</w:t>
      </w:r>
      <w:r>
        <w:t xml:space="preserve"> </w:t>
      </w:r>
      <w:r>
        <w:rPr>
          <w:rFonts w:hint="eastAsia"/>
        </w:rPr>
        <w:t>аспекте</w:t>
      </w:r>
      <w:r>
        <w:t xml:space="preserve"> </w:t>
      </w:r>
      <w:r>
        <w:rPr>
          <w:rFonts w:hint="eastAsia"/>
        </w:rPr>
        <w:t>писательской</w:t>
      </w:r>
      <w:r>
        <w:t xml:space="preserve"> </w:t>
      </w:r>
      <w:r>
        <w:rPr>
          <w:rFonts w:hint="eastAsia"/>
        </w:rPr>
        <w:t>критики</w:t>
      </w:r>
    </w:p>
    <w:p w14:paraId="167CEEEB" w14:textId="77777777" w:rsidR="00B60588" w:rsidRDefault="00B60588" w:rsidP="00B60588"/>
    <w:p w14:paraId="51E6608C" w14:textId="77777777" w:rsidR="00B60588" w:rsidRDefault="00B60588" w:rsidP="00B60588">
      <w:r>
        <w:t xml:space="preserve">1.2. </w:t>
      </w:r>
      <w:r>
        <w:rPr>
          <w:rFonts w:hint="eastAsia"/>
        </w:rPr>
        <w:t>Тургеневские</w:t>
      </w:r>
      <w:r>
        <w:t xml:space="preserve"> </w:t>
      </w:r>
      <w:r>
        <w:rPr>
          <w:rFonts w:hint="eastAsia"/>
        </w:rPr>
        <w:t>цитации</w:t>
      </w:r>
      <w:r>
        <w:t xml:space="preserve"> </w:t>
      </w:r>
      <w:r>
        <w:rPr>
          <w:rFonts w:hint="eastAsia"/>
        </w:rPr>
        <w:t>в</w:t>
      </w:r>
      <w:r>
        <w:t xml:space="preserve"> </w:t>
      </w:r>
      <w:r>
        <w:rPr>
          <w:rFonts w:hint="eastAsia"/>
        </w:rPr>
        <w:t>эпистолярии</w:t>
      </w:r>
      <w:r>
        <w:t xml:space="preserve"> </w:t>
      </w:r>
      <w:r>
        <w:rPr>
          <w:rFonts w:hint="eastAsia"/>
        </w:rPr>
        <w:t>Чехова</w:t>
      </w:r>
      <w:r>
        <w:t xml:space="preserve"> </w:t>
      </w:r>
      <w:r>
        <w:rPr>
          <w:rFonts w:hint="eastAsia"/>
        </w:rPr>
        <w:t>как</w:t>
      </w:r>
      <w:r>
        <w:t xml:space="preserve"> </w:t>
      </w:r>
      <w:r>
        <w:rPr>
          <w:rFonts w:hint="eastAsia"/>
        </w:rPr>
        <w:t>средство</w:t>
      </w:r>
      <w:r>
        <w:t xml:space="preserve"> </w:t>
      </w:r>
      <w:r>
        <w:rPr>
          <w:rFonts w:hint="eastAsia"/>
        </w:rPr>
        <w:t>выражения</w:t>
      </w:r>
      <w:r>
        <w:t xml:space="preserve"> </w:t>
      </w:r>
      <w:r>
        <w:rPr>
          <w:rFonts w:hint="eastAsia"/>
        </w:rPr>
        <w:t>писательской</w:t>
      </w:r>
      <w:r>
        <w:t xml:space="preserve"> </w:t>
      </w:r>
      <w:r>
        <w:rPr>
          <w:rFonts w:hint="eastAsia"/>
        </w:rPr>
        <w:t>критики</w:t>
      </w:r>
    </w:p>
    <w:p w14:paraId="0E12B706" w14:textId="77777777" w:rsidR="00B60588" w:rsidRDefault="00B60588" w:rsidP="00B60588"/>
    <w:p w14:paraId="7F0424B0" w14:textId="77777777" w:rsidR="00B60588" w:rsidRDefault="00B60588" w:rsidP="00B60588">
      <w:r>
        <w:rPr>
          <w:rFonts w:hint="eastAsia"/>
        </w:rPr>
        <w:t>Глава</w:t>
      </w:r>
      <w:r>
        <w:t xml:space="preserve"> 2. </w:t>
      </w:r>
      <w:r>
        <w:rPr>
          <w:rFonts w:hint="eastAsia"/>
        </w:rPr>
        <w:t>Тургенев</w:t>
      </w:r>
      <w:r>
        <w:t xml:space="preserve"> </w:t>
      </w:r>
      <w:r>
        <w:rPr>
          <w:rFonts w:hint="eastAsia"/>
        </w:rPr>
        <w:t>в</w:t>
      </w:r>
      <w:r>
        <w:t xml:space="preserve"> </w:t>
      </w:r>
      <w:r>
        <w:rPr>
          <w:rFonts w:hint="eastAsia"/>
        </w:rPr>
        <w:t>художественных</w:t>
      </w:r>
      <w:r>
        <w:t xml:space="preserve"> </w:t>
      </w:r>
      <w:r>
        <w:rPr>
          <w:rFonts w:hint="eastAsia"/>
        </w:rPr>
        <w:t>текстах</w:t>
      </w:r>
      <w:r>
        <w:t xml:space="preserve"> </w:t>
      </w:r>
      <w:r>
        <w:rPr>
          <w:rFonts w:hint="eastAsia"/>
        </w:rPr>
        <w:t>Чехова</w:t>
      </w:r>
    </w:p>
    <w:p w14:paraId="5D006707" w14:textId="77777777" w:rsidR="00B60588" w:rsidRDefault="00B60588" w:rsidP="00B60588"/>
    <w:p w14:paraId="737D5161" w14:textId="77777777" w:rsidR="00B60588" w:rsidRDefault="00B60588" w:rsidP="00B60588">
      <w:r>
        <w:t xml:space="preserve">2.1. </w:t>
      </w:r>
      <w:r>
        <w:rPr>
          <w:rFonts w:hint="eastAsia"/>
        </w:rPr>
        <w:t>«</w:t>
      </w:r>
      <w:r>
        <w:rPr>
          <w:rFonts w:hint="eastAsia"/>
        </w:rPr>
        <w:t>Испытание</w:t>
      </w:r>
      <w:r>
        <w:t xml:space="preserve"> </w:t>
      </w:r>
      <w:r>
        <w:rPr>
          <w:rFonts w:hint="eastAsia"/>
        </w:rPr>
        <w:t>Тургеневым</w:t>
      </w:r>
      <w:r>
        <w:rPr>
          <w:rFonts w:hint="eastAsia"/>
        </w:rPr>
        <w:t>»</w:t>
      </w:r>
      <w:r>
        <w:t xml:space="preserve">: </w:t>
      </w:r>
      <w:r>
        <w:rPr>
          <w:rFonts w:hint="eastAsia"/>
        </w:rPr>
        <w:t>о</w:t>
      </w:r>
      <w:r>
        <w:t xml:space="preserve"> </w:t>
      </w:r>
      <w:r>
        <w:rPr>
          <w:rFonts w:hint="eastAsia"/>
        </w:rPr>
        <w:t>восприятии</w:t>
      </w:r>
      <w:r>
        <w:t xml:space="preserve"> </w:t>
      </w:r>
      <w:r>
        <w:rPr>
          <w:rFonts w:hint="eastAsia"/>
        </w:rPr>
        <w:t>писателя</w:t>
      </w:r>
    </w:p>
    <w:p w14:paraId="29A7EE46" w14:textId="77777777" w:rsidR="00B60588" w:rsidRDefault="00B60588" w:rsidP="00B60588"/>
    <w:p w14:paraId="2A6CCCF8" w14:textId="77777777" w:rsidR="00B60588" w:rsidRDefault="00B60588" w:rsidP="00B60588">
      <w:r>
        <w:rPr>
          <w:rFonts w:hint="eastAsia"/>
        </w:rPr>
        <w:t>персонажами</w:t>
      </w:r>
      <w:r>
        <w:t xml:space="preserve"> </w:t>
      </w:r>
      <w:r>
        <w:rPr>
          <w:rFonts w:hint="eastAsia"/>
        </w:rPr>
        <w:t>Чехова</w:t>
      </w:r>
    </w:p>
    <w:p w14:paraId="2B002242" w14:textId="77777777" w:rsidR="00B60588" w:rsidRDefault="00B60588" w:rsidP="00B60588"/>
    <w:p w14:paraId="3F2F017D" w14:textId="77777777" w:rsidR="00B60588" w:rsidRDefault="00B60588" w:rsidP="00B60588">
      <w:r>
        <w:t xml:space="preserve">2.2. </w:t>
      </w:r>
      <w:r>
        <w:rPr>
          <w:rFonts w:hint="eastAsia"/>
        </w:rPr>
        <w:t>Тургеневские</w:t>
      </w:r>
      <w:r>
        <w:t xml:space="preserve"> </w:t>
      </w:r>
      <w:r>
        <w:rPr>
          <w:rFonts w:hint="eastAsia"/>
        </w:rPr>
        <w:t>цитации</w:t>
      </w:r>
      <w:r>
        <w:t xml:space="preserve"> </w:t>
      </w:r>
      <w:r>
        <w:rPr>
          <w:rFonts w:hint="eastAsia"/>
        </w:rPr>
        <w:t>в</w:t>
      </w:r>
      <w:r>
        <w:t xml:space="preserve"> </w:t>
      </w:r>
      <w:r>
        <w:rPr>
          <w:rFonts w:hint="eastAsia"/>
        </w:rPr>
        <w:t>сочинениях</w:t>
      </w:r>
      <w:r>
        <w:t xml:space="preserve"> </w:t>
      </w:r>
      <w:r>
        <w:rPr>
          <w:rFonts w:hint="eastAsia"/>
        </w:rPr>
        <w:t>Чехова</w:t>
      </w:r>
      <w:r>
        <w:t xml:space="preserve"> </w:t>
      </w:r>
      <w:r>
        <w:rPr>
          <w:rFonts w:hint="eastAsia"/>
        </w:rPr>
        <w:t>как</w:t>
      </w:r>
      <w:r>
        <w:t xml:space="preserve"> </w:t>
      </w:r>
      <w:r>
        <w:rPr>
          <w:rFonts w:hint="eastAsia"/>
        </w:rPr>
        <w:t>творческий</w:t>
      </w:r>
    </w:p>
    <w:p w14:paraId="0958E524" w14:textId="77777777" w:rsidR="00B60588" w:rsidRDefault="00B60588" w:rsidP="00B60588"/>
    <w:p w14:paraId="325B498E" w14:textId="77777777" w:rsidR="00B60588" w:rsidRDefault="00B60588" w:rsidP="00B60588">
      <w:r>
        <w:rPr>
          <w:rFonts w:hint="eastAsia"/>
        </w:rPr>
        <w:t>диалог</w:t>
      </w:r>
    </w:p>
    <w:p w14:paraId="73219E41" w14:textId="77777777" w:rsidR="00B60588" w:rsidRDefault="00B60588" w:rsidP="00B60588"/>
    <w:p w14:paraId="6BC1235D" w14:textId="77777777" w:rsidR="00B60588" w:rsidRDefault="00B60588" w:rsidP="00B60588">
      <w:r>
        <w:rPr>
          <w:rFonts w:hint="eastAsia"/>
        </w:rPr>
        <w:t>Глава</w:t>
      </w:r>
      <w:r>
        <w:t xml:space="preserve"> 3. </w:t>
      </w:r>
      <w:r>
        <w:rPr>
          <w:rFonts w:hint="eastAsia"/>
        </w:rPr>
        <w:t>Творческая</w:t>
      </w:r>
      <w:r>
        <w:t xml:space="preserve"> </w:t>
      </w:r>
      <w:r>
        <w:rPr>
          <w:rFonts w:hint="eastAsia"/>
        </w:rPr>
        <w:t>полемика</w:t>
      </w:r>
      <w:r>
        <w:t xml:space="preserve"> </w:t>
      </w:r>
      <w:r>
        <w:rPr>
          <w:rFonts w:hint="eastAsia"/>
        </w:rPr>
        <w:t>как</w:t>
      </w:r>
      <w:r>
        <w:t xml:space="preserve"> </w:t>
      </w:r>
      <w:r>
        <w:rPr>
          <w:rFonts w:hint="eastAsia"/>
        </w:rPr>
        <w:t>способ</w:t>
      </w:r>
      <w:r>
        <w:t xml:space="preserve"> </w:t>
      </w:r>
      <w:r>
        <w:rPr>
          <w:rFonts w:hint="eastAsia"/>
        </w:rPr>
        <w:t>реализации</w:t>
      </w:r>
      <w:r>
        <w:t xml:space="preserve"> </w:t>
      </w:r>
      <w:r>
        <w:rPr>
          <w:rFonts w:hint="eastAsia"/>
        </w:rPr>
        <w:t>писательской</w:t>
      </w:r>
      <w:r>
        <w:t xml:space="preserve"> </w:t>
      </w:r>
      <w:r>
        <w:rPr>
          <w:rFonts w:hint="eastAsia"/>
        </w:rPr>
        <w:t>критики</w:t>
      </w:r>
      <w:r>
        <w:t xml:space="preserve"> </w:t>
      </w:r>
      <w:r>
        <w:rPr>
          <w:rFonts w:hint="eastAsia"/>
        </w:rPr>
        <w:t>Чехова</w:t>
      </w:r>
      <w:r>
        <w:t xml:space="preserve">. </w:t>
      </w:r>
      <w:r>
        <w:rPr>
          <w:rFonts w:hint="eastAsia"/>
        </w:rPr>
        <w:t>Пейзаж</w:t>
      </w:r>
      <w:r>
        <w:t xml:space="preserve"> </w:t>
      </w:r>
      <w:r>
        <w:rPr>
          <w:rFonts w:hint="eastAsia"/>
        </w:rPr>
        <w:t>в</w:t>
      </w:r>
      <w:r>
        <w:t xml:space="preserve"> </w:t>
      </w:r>
      <w:r>
        <w:rPr>
          <w:rFonts w:hint="eastAsia"/>
        </w:rPr>
        <w:t>художественном</w:t>
      </w:r>
      <w:r>
        <w:t xml:space="preserve"> </w:t>
      </w:r>
      <w:r>
        <w:rPr>
          <w:rFonts w:hint="eastAsia"/>
        </w:rPr>
        <w:t>мире</w:t>
      </w:r>
      <w:r>
        <w:t xml:space="preserve"> </w:t>
      </w:r>
      <w:r>
        <w:rPr>
          <w:rFonts w:hint="eastAsia"/>
        </w:rPr>
        <w:t>Чехова</w:t>
      </w:r>
      <w:r>
        <w:t xml:space="preserve"> </w:t>
      </w:r>
      <w:r>
        <w:rPr>
          <w:rFonts w:hint="eastAsia"/>
        </w:rPr>
        <w:t>и</w:t>
      </w:r>
      <w:r>
        <w:t xml:space="preserve"> </w:t>
      </w:r>
      <w:r>
        <w:rPr>
          <w:rFonts w:hint="eastAsia"/>
        </w:rPr>
        <w:t>Тургенева</w:t>
      </w:r>
      <w:r>
        <w:t xml:space="preserve">: </w:t>
      </w:r>
      <w:r>
        <w:rPr>
          <w:rFonts w:hint="eastAsia"/>
        </w:rPr>
        <w:t>сближения</w:t>
      </w:r>
      <w:r>
        <w:t xml:space="preserve"> </w:t>
      </w:r>
      <w:r>
        <w:rPr>
          <w:rFonts w:hint="eastAsia"/>
        </w:rPr>
        <w:t>и</w:t>
      </w:r>
      <w:r>
        <w:t xml:space="preserve"> </w:t>
      </w:r>
      <w:r>
        <w:rPr>
          <w:rFonts w:hint="eastAsia"/>
        </w:rPr>
        <w:t>расхождения</w:t>
      </w:r>
    </w:p>
    <w:p w14:paraId="6B769B72" w14:textId="77777777" w:rsidR="00B60588" w:rsidRDefault="00B60588" w:rsidP="00B60588"/>
    <w:p w14:paraId="40365D93" w14:textId="77777777" w:rsidR="00B60588" w:rsidRDefault="00B60588" w:rsidP="00B60588">
      <w:r>
        <w:rPr>
          <w:rFonts w:hint="eastAsia"/>
        </w:rPr>
        <w:t>Заключение</w:t>
      </w:r>
    </w:p>
    <w:p w14:paraId="00B09F4E" w14:textId="77777777" w:rsidR="00B60588" w:rsidRDefault="00B60588" w:rsidP="00B60588"/>
    <w:p w14:paraId="0411390F" w14:textId="12DC3114" w:rsidR="00B60588" w:rsidRPr="00B60588" w:rsidRDefault="00B60588" w:rsidP="00B60588">
      <w:r>
        <w:rPr>
          <w:rFonts w:hint="eastAsia"/>
        </w:rPr>
        <w:t>Библиографический</w:t>
      </w:r>
      <w:r>
        <w:t xml:space="preserve"> </w:t>
      </w:r>
      <w:r>
        <w:rPr>
          <w:rFonts w:hint="eastAsia"/>
        </w:rPr>
        <w:t>список</w:t>
      </w:r>
    </w:p>
    <w:sectPr w:rsidR="00B60588" w:rsidRPr="00B60588" w:rsidSect="0003717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5201" w14:textId="77777777" w:rsidR="0003717A" w:rsidRDefault="0003717A">
      <w:pPr>
        <w:spacing w:after="0" w:line="240" w:lineRule="auto"/>
      </w:pPr>
      <w:r>
        <w:separator/>
      </w:r>
    </w:p>
  </w:endnote>
  <w:endnote w:type="continuationSeparator" w:id="0">
    <w:p w14:paraId="51106B4F" w14:textId="77777777" w:rsidR="0003717A" w:rsidRDefault="0003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E1FE" w14:textId="77777777" w:rsidR="0003717A" w:rsidRDefault="0003717A"/>
    <w:p w14:paraId="2837A0BF" w14:textId="77777777" w:rsidR="0003717A" w:rsidRDefault="0003717A"/>
    <w:p w14:paraId="791E8032" w14:textId="77777777" w:rsidR="0003717A" w:rsidRDefault="0003717A"/>
    <w:p w14:paraId="222902F0" w14:textId="77777777" w:rsidR="0003717A" w:rsidRDefault="0003717A"/>
    <w:p w14:paraId="1A6285EF" w14:textId="77777777" w:rsidR="0003717A" w:rsidRDefault="0003717A"/>
    <w:p w14:paraId="50B8E602" w14:textId="77777777" w:rsidR="0003717A" w:rsidRDefault="0003717A"/>
    <w:p w14:paraId="605CBFCE" w14:textId="77777777" w:rsidR="0003717A" w:rsidRDefault="000371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A514A" wp14:editId="415D66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1080F" w14:textId="77777777" w:rsidR="0003717A" w:rsidRDefault="000371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A51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E1080F" w14:textId="77777777" w:rsidR="0003717A" w:rsidRDefault="000371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371CF2" w14:textId="77777777" w:rsidR="0003717A" w:rsidRDefault="0003717A"/>
    <w:p w14:paraId="1A5E6B53" w14:textId="77777777" w:rsidR="0003717A" w:rsidRDefault="0003717A"/>
    <w:p w14:paraId="334808D9" w14:textId="77777777" w:rsidR="0003717A" w:rsidRDefault="000371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D243B" wp14:editId="3FA3C4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F07F" w14:textId="77777777" w:rsidR="0003717A" w:rsidRDefault="0003717A"/>
                          <w:p w14:paraId="70E4DE46" w14:textId="77777777" w:rsidR="0003717A" w:rsidRDefault="000371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D24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26F07F" w14:textId="77777777" w:rsidR="0003717A" w:rsidRDefault="0003717A"/>
                    <w:p w14:paraId="70E4DE46" w14:textId="77777777" w:rsidR="0003717A" w:rsidRDefault="000371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88416C" w14:textId="77777777" w:rsidR="0003717A" w:rsidRDefault="0003717A"/>
    <w:p w14:paraId="1F42CF36" w14:textId="77777777" w:rsidR="0003717A" w:rsidRDefault="0003717A">
      <w:pPr>
        <w:rPr>
          <w:sz w:val="2"/>
          <w:szCs w:val="2"/>
        </w:rPr>
      </w:pPr>
    </w:p>
    <w:p w14:paraId="61141193" w14:textId="77777777" w:rsidR="0003717A" w:rsidRDefault="0003717A"/>
    <w:p w14:paraId="59F30EC4" w14:textId="77777777" w:rsidR="0003717A" w:rsidRDefault="0003717A">
      <w:pPr>
        <w:spacing w:after="0" w:line="240" w:lineRule="auto"/>
      </w:pPr>
    </w:p>
  </w:footnote>
  <w:footnote w:type="continuationSeparator" w:id="0">
    <w:p w14:paraId="1BE90D62" w14:textId="77777777" w:rsidR="0003717A" w:rsidRDefault="0003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17A"/>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36558</TotalTime>
  <Pages>2</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4945</cp:revision>
  <cp:lastPrinted>2009-02-06T05:36:00Z</cp:lastPrinted>
  <dcterms:created xsi:type="dcterms:W3CDTF">2024-01-07T13:43:00Z</dcterms:created>
  <dcterms:modified xsi:type="dcterms:W3CDTF">2024-03-06T17:08:00Z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