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0D18" w14:textId="67288408" w:rsidR="001E13C5" w:rsidRDefault="00445714" w:rsidP="00445714">
      <w:r w:rsidRPr="00445714">
        <w:rPr>
          <w:rFonts w:hint="eastAsia"/>
        </w:rPr>
        <w:t>Огудов</w:t>
      </w:r>
      <w:r w:rsidRPr="00445714">
        <w:t xml:space="preserve">, </w:t>
      </w:r>
      <w:r w:rsidRPr="00445714">
        <w:rPr>
          <w:rFonts w:hint="eastAsia"/>
        </w:rPr>
        <w:t>Сергей</w:t>
      </w:r>
      <w:r w:rsidRPr="00445714">
        <w:t xml:space="preserve"> </w:t>
      </w:r>
      <w:r w:rsidRPr="00445714">
        <w:rPr>
          <w:rFonts w:hint="eastAsia"/>
        </w:rPr>
        <w:t>Александрович</w:t>
      </w:r>
      <w:r>
        <w:rPr>
          <w:rFonts w:hint="cs"/>
        </w:rPr>
        <w:t xml:space="preserve"> </w:t>
      </w:r>
      <w:r w:rsidRPr="00445714">
        <w:rPr>
          <w:rFonts w:hint="eastAsia"/>
        </w:rPr>
        <w:t>Проблемы</w:t>
      </w:r>
      <w:r w:rsidRPr="00445714">
        <w:t xml:space="preserve"> </w:t>
      </w:r>
      <w:r w:rsidRPr="00445714">
        <w:rPr>
          <w:rFonts w:hint="eastAsia"/>
        </w:rPr>
        <w:t>поэтики</w:t>
      </w:r>
      <w:r w:rsidRPr="00445714">
        <w:t xml:space="preserve"> </w:t>
      </w:r>
      <w:r w:rsidRPr="00445714">
        <w:rPr>
          <w:rFonts w:hint="eastAsia"/>
        </w:rPr>
        <w:t>литературы</w:t>
      </w:r>
      <w:r w:rsidRPr="00445714">
        <w:t xml:space="preserve"> </w:t>
      </w:r>
      <w:r w:rsidRPr="00445714">
        <w:rPr>
          <w:rFonts w:hint="eastAsia"/>
        </w:rPr>
        <w:t>и</w:t>
      </w:r>
      <w:r w:rsidRPr="00445714">
        <w:t xml:space="preserve"> </w:t>
      </w:r>
      <w:r w:rsidRPr="00445714">
        <w:rPr>
          <w:rFonts w:hint="eastAsia"/>
        </w:rPr>
        <w:t>кино</w:t>
      </w:r>
      <w:r w:rsidRPr="00445714">
        <w:t xml:space="preserve"> </w:t>
      </w:r>
      <w:r w:rsidRPr="00445714">
        <w:rPr>
          <w:rFonts w:hint="eastAsia"/>
        </w:rPr>
        <w:t>в</w:t>
      </w:r>
      <w:r w:rsidRPr="00445714">
        <w:t xml:space="preserve"> </w:t>
      </w:r>
      <w:r w:rsidRPr="00445714">
        <w:rPr>
          <w:rFonts w:hint="eastAsia"/>
        </w:rPr>
        <w:t>концепциях</w:t>
      </w:r>
      <w:r w:rsidRPr="00445714">
        <w:t xml:space="preserve"> </w:t>
      </w:r>
      <w:r w:rsidRPr="00445714">
        <w:rPr>
          <w:rFonts w:hint="eastAsia"/>
        </w:rPr>
        <w:t>русского</w:t>
      </w:r>
      <w:r w:rsidRPr="00445714">
        <w:t xml:space="preserve"> </w:t>
      </w:r>
      <w:r w:rsidRPr="00445714">
        <w:rPr>
          <w:rFonts w:hint="eastAsia"/>
        </w:rPr>
        <w:t>формализма</w:t>
      </w:r>
    </w:p>
    <w:p w14:paraId="652B8032" w14:textId="77777777" w:rsidR="00445714" w:rsidRDefault="00445714" w:rsidP="00445714">
      <w:r>
        <w:rPr>
          <w:rFonts w:hint="eastAsia"/>
        </w:rPr>
        <w:t>ОГЛАВЛЕНИЕ</w:t>
      </w:r>
      <w:r>
        <w:t xml:space="preserve"> </w:t>
      </w:r>
      <w:r>
        <w:rPr>
          <w:rFonts w:hint="eastAsia"/>
        </w:rPr>
        <w:t>ДИССЕРТАЦИИ</w:t>
      </w:r>
    </w:p>
    <w:p w14:paraId="50E1E723" w14:textId="77777777" w:rsidR="00445714" w:rsidRDefault="00445714" w:rsidP="00445714">
      <w:r>
        <w:rPr>
          <w:rFonts w:hint="eastAsia"/>
        </w:rPr>
        <w:t>кандидат</w:t>
      </w:r>
      <w:r>
        <w:t xml:space="preserve"> </w:t>
      </w:r>
      <w:r>
        <w:rPr>
          <w:rFonts w:hint="eastAsia"/>
        </w:rPr>
        <w:t>наук</w:t>
      </w:r>
      <w:r>
        <w:t xml:space="preserve"> </w:t>
      </w:r>
      <w:r>
        <w:rPr>
          <w:rFonts w:hint="eastAsia"/>
        </w:rPr>
        <w:t>Огудов</w:t>
      </w:r>
      <w:r>
        <w:t xml:space="preserve">, </w:t>
      </w:r>
      <w:r>
        <w:rPr>
          <w:rFonts w:hint="eastAsia"/>
        </w:rPr>
        <w:t>Сергей</w:t>
      </w:r>
      <w:r>
        <w:t xml:space="preserve"> </w:t>
      </w:r>
      <w:r>
        <w:rPr>
          <w:rFonts w:hint="eastAsia"/>
        </w:rPr>
        <w:t>Александрович</w:t>
      </w:r>
    </w:p>
    <w:p w14:paraId="056D15EA" w14:textId="77777777" w:rsidR="00445714" w:rsidRDefault="00445714" w:rsidP="00445714">
      <w:r>
        <w:rPr>
          <w:rFonts w:hint="eastAsia"/>
        </w:rPr>
        <w:t>ОГЛАВЛЕНИЕ</w:t>
      </w:r>
    </w:p>
    <w:p w14:paraId="44EE7093" w14:textId="77777777" w:rsidR="00445714" w:rsidRDefault="00445714" w:rsidP="00445714"/>
    <w:p w14:paraId="0A618495" w14:textId="77777777" w:rsidR="00445714" w:rsidRDefault="00445714" w:rsidP="00445714">
      <w:r>
        <w:rPr>
          <w:rFonts w:hint="eastAsia"/>
        </w:rPr>
        <w:t>ВВЕДЕНИЕ</w:t>
      </w:r>
    </w:p>
    <w:p w14:paraId="5A27FF0D" w14:textId="77777777" w:rsidR="00445714" w:rsidRDefault="00445714" w:rsidP="00445714"/>
    <w:p w14:paraId="4B707508" w14:textId="77777777" w:rsidR="00445714" w:rsidRDefault="00445714" w:rsidP="00445714">
      <w:r>
        <w:rPr>
          <w:rFonts w:hint="eastAsia"/>
        </w:rPr>
        <w:t>ГЛАВА</w:t>
      </w:r>
      <w:r>
        <w:t xml:space="preserve"> 1. </w:t>
      </w:r>
      <w:r>
        <w:rPr>
          <w:rFonts w:hint="eastAsia"/>
        </w:rPr>
        <w:t>Соотношение</w:t>
      </w:r>
      <w:r>
        <w:t xml:space="preserve"> </w:t>
      </w:r>
      <w:r>
        <w:rPr>
          <w:rFonts w:hint="eastAsia"/>
        </w:rPr>
        <w:t>литературы</w:t>
      </w:r>
      <w:r>
        <w:t xml:space="preserve"> </w:t>
      </w:r>
      <w:r>
        <w:rPr>
          <w:rFonts w:hint="eastAsia"/>
        </w:rPr>
        <w:t>и</w:t>
      </w:r>
      <w:r>
        <w:t xml:space="preserve"> </w:t>
      </w:r>
      <w:r>
        <w:rPr>
          <w:rFonts w:hint="eastAsia"/>
        </w:rPr>
        <w:t>кино</w:t>
      </w:r>
      <w:r>
        <w:t xml:space="preserve"> </w:t>
      </w:r>
      <w:r>
        <w:rPr>
          <w:rFonts w:hint="eastAsia"/>
        </w:rPr>
        <w:t>в</w:t>
      </w:r>
      <w:r>
        <w:t xml:space="preserve"> </w:t>
      </w:r>
      <w:r>
        <w:rPr>
          <w:rFonts w:hint="eastAsia"/>
        </w:rPr>
        <w:t>эволюционной</w:t>
      </w:r>
      <w:r>
        <w:t xml:space="preserve"> </w:t>
      </w:r>
      <w:r>
        <w:rPr>
          <w:rFonts w:hint="eastAsia"/>
        </w:rPr>
        <w:t>теории</w:t>
      </w:r>
      <w:r>
        <w:t xml:space="preserve"> </w:t>
      </w:r>
      <w:r>
        <w:rPr>
          <w:rFonts w:hint="eastAsia"/>
        </w:rPr>
        <w:t>русского</w:t>
      </w:r>
      <w:r>
        <w:t xml:space="preserve"> </w:t>
      </w:r>
      <w:r>
        <w:rPr>
          <w:rFonts w:hint="eastAsia"/>
        </w:rPr>
        <w:t>формализма</w:t>
      </w:r>
    </w:p>
    <w:p w14:paraId="34468F8B" w14:textId="77777777" w:rsidR="00445714" w:rsidRDefault="00445714" w:rsidP="00445714"/>
    <w:p w14:paraId="11FDA6F5" w14:textId="77777777" w:rsidR="00445714" w:rsidRDefault="00445714" w:rsidP="00445714">
      <w:r>
        <w:t xml:space="preserve">1.1. </w:t>
      </w:r>
      <w:r>
        <w:rPr>
          <w:rFonts w:hint="eastAsia"/>
        </w:rPr>
        <w:t>Имманентно</w:t>
      </w:r>
      <w:r>
        <w:t>-</w:t>
      </w:r>
      <w:r>
        <w:rPr>
          <w:rFonts w:hint="eastAsia"/>
        </w:rPr>
        <w:t>эстетические</w:t>
      </w:r>
      <w:r>
        <w:t xml:space="preserve"> </w:t>
      </w:r>
      <w:r>
        <w:rPr>
          <w:rFonts w:hint="eastAsia"/>
        </w:rPr>
        <w:t>принципы</w:t>
      </w:r>
      <w:r>
        <w:t xml:space="preserve"> </w:t>
      </w:r>
      <w:r>
        <w:rPr>
          <w:rFonts w:hint="eastAsia"/>
        </w:rPr>
        <w:t>русского</w:t>
      </w:r>
      <w:r>
        <w:t xml:space="preserve"> </w:t>
      </w:r>
      <w:r>
        <w:rPr>
          <w:rFonts w:hint="eastAsia"/>
        </w:rPr>
        <w:t>формализма</w:t>
      </w:r>
      <w:r>
        <w:t xml:space="preserve"> </w:t>
      </w:r>
      <w:r>
        <w:rPr>
          <w:rFonts w:hint="eastAsia"/>
        </w:rPr>
        <w:t>в</w:t>
      </w:r>
      <w:r>
        <w:t xml:space="preserve"> </w:t>
      </w:r>
      <w:r>
        <w:rPr>
          <w:rFonts w:hint="eastAsia"/>
        </w:rPr>
        <w:t>философском</w:t>
      </w:r>
      <w:r>
        <w:t xml:space="preserve"> </w:t>
      </w:r>
      <w:r>
        <w:rPr>
          <w:rFonts w:hint="eastAsia"/>
        </w:rPr>
        <w:t>контексте</w:t>
      </w:r>
      <w:r>
        <w:t xml:space="preserve"> </w:t>
      </w:r>
      <w:r>
        <w:rPr>
          <w:rFonts w:hint="eastAsia"/>
        </w:rPr>
        <w:t>начала</w:t>
      </w:r>
      <w:r>
        <w:t xml:space="preserve"> 20-</w:t>
      </w:r>
      <w:r>
        <w:rPr>
          <w:rFonts w:hint="eastAsia"/>
        </w:rPr>
        <w:t>го</w:t>
      </w:r>
      <w:r>
        <w:t xml:space="preserve"> </w:t>
      </w:r>
      <w:r>
        <w:rPr>
          <w:rFonts w:hint="eastAsia"/>
        </w:rPr>
        <w:t>века</w:t>
      </w:r>
    </w:p>
    <w:p w14:paraId="4AFAC837" w14:textId="77777777" w:rsidR="00445714" w:rsidRDefault="00445714" w:rsidP="00445714"/>
    <w:p w14:paraId="11DFBD33" w14:textId="77777777" w:rsidR="00445714" w:rsidRDefault="00445714" w:rsidP="00445714">
      <w:r>
        <w:t xml:space="preserve">1.2. </w:t>
      </w:r>
      <w:r>
        <w:rPr>
          <w:rFonts w:hint="eastAsia"/>
        </w:rPr>
        <w:t>Развитие</w:t>
      </w:r>
      <w:r>
        <w:t xml:space="preserve"> </w:t>
      </w:r>
      <w:r>
        <w:rPr>
          <w:rFonts w:hint="eastAsia"/>
        </w:rPr>
        <w:t>представлений</w:t>
      </w:r>
      <w:r>
        <w:t xml:space="preserve"> </w:t>
      </w:r>
      <w:r>
        <w:rPr>
          <w:rFonts w:hint="eastAsia"/>
        </w:rPr>
        <w:t>о</w:t>
      </w:r>
      <w:r>
        <w:t xml:space="preserve"> </w:t>
      </w:r>
      <w:r>
        <w:rPr>
          <w:rFonts w:hint="eastAsia"/>
        </w:rPr>
        <w:t>литературной</w:t>
      </w:r>
      <w:r>
        <w:t xml:space="preserve"> </w:t>
      </w:r>
      <w:r>
        <w:rPr>
          <w:rFonts w:hint="eastAsia"/>
        </w:rPr>
        <w:t>эволюции</w:t>
      </w:r>
      <w:r>
        <w:t xml:space="preserve"> </w:t>
      </w:r>
      <w:r>
        <w:rPr>
          <w:rFonts w:hint="eastAsia"/>
        </w:rPr>
        <w:t>в</w:t>
      </w:r>
      <w:r>
        <w:t xml:space="preserve"> </w:t>
      </w:r>
      <w:r>
        <w:rPr>
          <w:rFonts w:hint="eastAsia"/>
        </w:rPr>
        <w:t>концептуальной</w:t>
      </w:r>
      <w:r>
        <w:t xml:space="preserve"> </w:t>
      </w:r>
      <w:r>
        <w:rPr>
          <w:rFonts w:hint="eastAsia"/>
        </w:rPr>
        <w:t>системе</w:t>
      </w:r>
      <w:r>
        <w:t xml:space="preserve"> </w:t>
      </w:r>
      <w:r>
        <w:rPr>
          <w:rFonts w:hint="eastAsia"/>
        </w:rPr>
        <w:t>формализма</w:t>
      </w:r>
    </w:p>
    <w:p w14:paraId="4F6A117D" w14:textId="77777777" w:rsidR="00445714" w:rsidRDefault="00445714" w:rsidP="00445714"/>
    <w:p w14:paraId="332DB896" w14:textId="77777777" w:rsidR="00445714" w:rsidRDefault="00445714" w:rsidP="00445714">
      <w:r>
        <w:t xml:space="preserve">1.2.1. </w:t>
      </w:r>
      <w:r>
        <w:rPr>
          <w:rFonts w:hint="eastAsia"/>
        </w:rPr>
        <w:t>Механистическая</w:t>
      </w:r>
      <w:r>
        <w:t xml:space="preserve"> </w:t>
      </w:r>
      <w:r>
        <w:rPr>
          <w:rFonts w:hint="eastAsia"/>
        </w:rPr>
        <w:t>модель</w:t>
      </w:r>
      <w:r>
        <w:t xml:space="preserve"> </w:t>
      </w:r>
      <w:r>
        <w:rPr>
          <w:rFonts w:hint="eastAsia"/>
        </w:rPr>
        <w:t>формализма</w:t>
      </w:r>
    </w:p>
    <w:p w14:paraId="7C0F139A" w14:textId="77777777" w:rsidR="00445714" w:rsidRDefault="00445714" w:rsidP="00445714"/>
    <w:p w14:paraId="696FF53A" w14:textId="77777777" w:rsidR="00445714" w:rsidRDefault="00445714" w:rsidP="00445714">
      <w:r>
        <w:t xml:space="preserve">1.2.2. </w:t>
      </w:r>
      <w:r>
        <w:rPr>
          <w:rFonts w:hint="eastAsia"/>
        </w:rPr>
        <w:t>Синхронная</w:t>
      </w:r>
      <w:r>
        <w:t xml:space="preserve"> </w:t>
      </w:r>
      <w:r>
        <w:rPr>
          <w:rFonts w:hint="eastAsia"/>
        </w:rPr>
        <w:t>модель</w:t>
      </w:r>
      <w:r>
        <w:t xml:space="preserve"> </w:t>
      </w:r>
      <w:r>
        <w:rPr>
          <w:rFonts w:hint="eastAsia"/>
        </w:rPr>
        <w:t>формализма</w:t>
      </w:r>
    </w:p>
    <w:p w14:paraId="071F9CB2" w14:textId="77777777" w:rsidR="00445714" w:rsidRDefault="00445714" w:rsidP="00445714"/>
    <w:p w14:paraId="62CB1E58" w14:textId="77777777" w:rsidR="00445714" w:rsidRDefault="00445714" w:rsidP="00445714">
      <w:r>
        <w:t xml:space="preserve">1.2.3. </w:t>
      </w:r>
      <w:r>
        <w:rPr>
          <w:rFonts w:hint="eastAsia"/>
        </w:rPr>
        <w:t>Диахронная</w:t>
      </w:r>
      <w:r>
        <w:t xml:space="preserve"> </w:t>
      </w:r>
      <w:r>
        <w:rPr>
          <w:rFonts w:hint="eastAsia"/>
        </w:rPr>
        <w:t>модель</w:t>
      </w:r>
      <w:r>
        <w:t xml:space="preserve"> </w:t>
      </w:r>
      <w:r>
        <w:rPr>
          <w:rFonts w:hint="eastAsia"/>
        </w:rPr>
        <w:t>формализма</w:t>
      </w:r>
    </w:p>
    <w:p w14:paraId="25581353" w14:textId="77777777" w:rsidR="00445714" w:rsidRDefault="00445714" w:rsidP="00445714"/>
    <w:p w14:paraId="3EEA2C92" w14:textId="77777777" w:rsidR="00445714" w:rsidRDefault="00445714" w:rsidP="00445714">
      <w:r>
        <w:t xml:space="preserve">1.3 </w:t>
      </w:r>
      <w:r>
        <w:rPr>
          <w:rFonts w:hint="eastAsia"/>
        </w:rPr>
        <w:t>Кино</w:t>
      </w:r>
      <w:r>
        <w:t xml:space="preserve"> </w:t>
      </w:r>
      <w:r>
        <w:rPr>
          <w:rFonts w:hint="eastAsia"/>
        </w:rPr>
        <w:t>как</w:t>
      </w:r>
      <w:r>
        <w:t xml:space="preserve"> </w:t>
      </w:r>
      <w:r>
        <w:rPr>
          <w:rFonts w:hint="eastAsia"/>
        </w:rPr>
        <w:t>фактор</w:t>
      </w:r>
      <w:r>
        <w:t xml:space="preserve">, </w:t>
      </w:r>
      <w:r>
        <w:rPr>
          <w:rFonts w:hint="eastAsia"/>
        </w:rPr>
        <w:t>связанный</w:t>
      </w:r>
      <w:r>
        <w:t xml:space="preserve"> </w:t>
      </w:r>
      <w:r>
        <w:rPr>
          <w:rFonts w:hint="eastAsia"/>
        </w:rPr>
        <w:t>с</w:t>
      </w:r>
      <w:r>
        <w:t xml:space="preserve"> </w:t>
      </w:r>
      <w:r>
        <w:rPr>
          <w:rFonts w:hint="eastAsia"/>
        </w:rPr>
        <w:t>литературной</w:t>
      </w:r>
      <w:r>
        <w:t xml:space="preserve"> </w:t>
      </w:r>
      <w:r>
        <w:rPr>
          <w:rFonts w:hint="eastAsia"/>
        </w:rPr>
        <w:t>эволюцией</w:t>
      </w:r>
      <w:r>
        <w:t xml:space="preserve"> </w:t>
      </w:r>
      <w:r>
        <w:rPr>
          <w:rFonts w:hint="eastAsia"/>
        </w:rPr>
        <w:t>в</w:t>
      </w:r>
      <w:r>
        <w:t xml:space="preserve"> </w:t>
      </w:r>
      <w:r>
        <w:rPr>
          <w:rFonts w:hint="eastAsia"/>
        </w:rPr>
        <w:t>работах</w:t>
      </w:r>
      <w:r>
        <w:t xml:space="preserve"> </w:t>
      </w:r>
      <w:r>
        <w:rPr>
          <w:rFonts w:hint="eastAsia"/>
        </w:rPr>
        <w:t>филологов</w:t>
      </w:r>
      <w:r>
        <w:t xml:space="preserve"> </w:t>
      </w:r>
      <w:r>
        <w:rPr>
          <w:rFonts w:hint="eastAsia"/>
        </w:rPr>
        <w:t>формальной</w:t>
      </w:r>
      <w:r>
        <w:t xml:space="preserve"> </w:t>
      </w:r>
      <w:r>
        <w:rPr>
          <w:rFonts w:hint="eastAsia"/>
        </w:rPr>
        <w:t>школы</w:t>
      </w:r>
    </w:p>
    <w:p w14:paraId="38BCB994" w14:textId="77777777" w:rsidR="00445714" w:rsidRDefault="00445714" w:rsidP="00445714"/>
    <w:p w14:paraId="3B2822C1" w14:textId="77777777" w:rsidR="00445714" w:rsidRDefault="00445714" w:rsidP="00445714">
      <w:r>
        <w:rPr>
          <w:rFonts w:hint="eastAsia"/>
        </w:rPr>
        <w:t>Выводы</w:t>
      </w:r>
      <w:r>
        <w:t xml:space="preserve"> </w:t>
      </w:r>
      <w:r>
        <w:rPr>
          <w:rFonts w:hint="eastAsia"/>
        </w:rPr>
        <w:t>первой</w:t>
      </w:r>
      <w:r>
        <w:t xml:space="preserve"> </w:t>
      </w:r>
      <w:r>
        <w:rPr>
          <w:rFonts w:hint="eastAsia"/>
        </w:rPr>
        <w:t>главы</w:t>
      </w:r>
    </w:p>
    <w:p w14:paraId="0DCA249A" w14:textId="77777777" w:rsidR="00445714" w:rsidRDefault="00445714" w:rsidP="00445714"/>
    <w:p w14:paraId="1EEADD4C" w14:textId="77777777" w:rsidR="00445714" w:rsidRDefault="00445714" w:rsidP="00445714">
      <w:r>
        <w:rPr>
          <w:rFonts w:hint="eastAsia"/>
        </w:rPr>
        <w:t>ГЛАВА</w:t>
      </w:r>
      <w:r>
        <w:t xml:space="preserve"> 2. </w:t>
      </w:r>
      <w:r>
        <w:rPr>
          <w:rFonts w:hint="eastAsia"/>
        </w:rPr>
        <w:t>Киносценарий</w:t>
      </w:r>
      <w:r>
        <w:t xml:space="preserve"> </w:t>
      </w:r>
      <w:r>
        <w:rPr>
          <w:rFonts w:hint="eastAsia"/>
        </w:rPr>
        <w:t>и</w:t>
      </w:r>
      <w:r>
        <w:t xml:space="preserve"> </w:t>
      </w:r>
      <w:r>
        <w:rPr>
          <w:rFonts w:hint="eastAsia"/>
        </w:rPr>
        <w:t>«</w:t>
      </w:r>
      <w:r>
        <w:rPr>
          <w:rFonts w:hint="eastAsia"/>
        </w:rPr>
        <w:t>кинотекст</w:t>
      </w:r>
      <w:r>
        <w:rPr>
          <w:rFonts w:hint="eastAsia"/>
        </w:rPr>
        <w:t>»</w:t>
      </w:r>
      <w:r>
        <w:t xml:space="preserve"> </w:t>
      </w:r>
      <w:r>
        <w:rPr>
          <w:rFonts w:hint="eastAsia"/>
        </w:rPr>
        <w:t>как</w:t>
      </w:r>
      <w:r>
        <w:t xml:space="preserve"> </w:t>
      </w:r>
      <w:r>
        <w:rPr>
          <w:rFonts w:hint="eastAsia"/>
        </w:rPr>
        <w:t>трансформация</w:t>
      </w:r>
      <w:r>
        <w:t xml:space="preserve"> </w:t>
      </w:r>
      <w:r>
        <w:rPr>
          <w:rFonts w:hint="eastAsia"/>
        </w:rPr>
        <w:t>литературного</w:t>
      </w:r>
      <w:r>
        <w:t xml:space="preserve"> </w:t>
      </w:r>
      <w:r>
        <w:rPr>
          <w:rFonts w:hint="eastAsia"/>
        </w:rPr>
        <w:t>текста</w:t>
      </w:r>
    </w:p>
    <w:p w14:paraId="33386CAD" w14:textId="77777777" w:rsidR="00445714" w:rsidRDefault="00445714" w:rsidP="00445714"/>
    <w:p w14:paraId="16ADE7F1" w14:textId="77777777" w:rsidR="00445714" w:rsidRDefault="00445714" w:rsidP="00445714">
      <w:r>
        <w:t>2.1.</w:t>
      </w:r>
      <w:r>
        <w:rPr>
          <w:rFonts w:hint="eastAsia"/>
        </w:rPr>
        <w:t>Киносценарий</w:t>
      </w:r>
      <w:r>
        <w:t xml:space="preserve"> </w:t>
      </w:r>
      <w:r>
        <w:rPr>
          <w:rFonts w:hint="eastAsia"/>
        </w:rPr>
        <w:t>в</w:t>
      </w:r>
      <w:r>
        <w:t xml:space="preserve"> </w:t>
      </w:r>
      <w:r>
        <w:rPr>
          <w:rFonts w:hint="eastAsia"/>
        </w:rPr>
        <w:t>литературном</w:t>
      </w:r>
      <w:r>
        <w:t xml:space="preserve"> </w:t>
      </w:r>
      <w:r>
        <w:rPr>
          <w:rFonts w:hint="eastAsia"/>
        </w:rPr>
        <w:t>дискурсе</w:t>
      </w:r>
      <w:r>
        <w:t xml:space="preserve"> </w:t>
      </w:r>
      <w:r>
        <w:rPr>
          <w:rFonts w:hint="eastAsia"/>
        </w:rPr>
        <w:t>формализма</w:t>
      </w:r>
    </w:p>
    <w:p w14:paraId="28A7B9C8" w14:textId="77777777" w:rsidR="00445714" w:rsidRDefault="00445714" w:rsidP="00445714"/>
    <w:p w14:paraId="458EEE18" w14:textId="77777777" w:rsidR="00445714" w:rsidRDefault="00445714" w:rsidP="00445714">
      <w:r>
        <w:t xml:space="preserve">2.2. </w:t>
      </w:r>
      <w:r>
        <w:rPr>
          <w:rFonts w:hint="eastAsia"/>
        </w:rPr>
        <w:t>Проблема</w:t>
      </w:r>
      <w:r>
        <w:t xml:space="preserve"> </w:t>
      </w:r>
      <w:r>
        <w:rPr>
          <w:rFonts w:hint="eastAsia"/>
        </w:rPr>
        <w:t>сюжета</w:t>
      </w:r>
      <w:r>
        <w:t xml:space="preserve"> </w:t>
      </w:r>
      <w:r>
        <w:rPr>
          <w:rFonts w:hint="eastAsia"/>
        </w:rPr>
        <w:t>в</w:t>
      </w:r>
      <w:r>
        <w:t xml:space="preserve"> </w:t>
      </w:r>
      <w:r>
        <w:rPr>
          <w:rFonts w:hint="eastAsia"/>
        </w:rPr>
        <w:t>сценарии</w:t>
      </w:r>
      <w:r>
        <w:t xml:space="preserve"> </w:t>
      </w:r>
      <w:r>
        <w:rPr>
          <w:rFonts w:hint="eastAsia"/>
        </w:rPr>
        <w:t>и</w:t>
      </w:r>
      <w:r>
        <w:t xml:space="preserve"> </w:t>
      </w:r>
      <w:r>
        <w:rPr>
          <w:rFonts w:hint="eastAsia"/>
        </w:rPr>
        <w:t>фильме</w:t>
      </w:r>
      <w:r>
        <w:t xml:space="preserve"> </w:t>
      </w:r>
      <w:r>
        <w:rPr>
          <w:rFonts w:hint="eastAsia"/>
        </w:rPr>
        <w:t>«</w:t>
      </w:r>
      <w:r>
        <w:rPr>
          <w:rFonts w:hint="eastAsia"/>
        </w:rPr>
        <w:t>С</w:t>
      </w:r>
      <w:r>
        <w:t>.</w:t>
      </w:r>
      <w:r>
        <w:rPr>
          <w:rFonts w:hint="eastAsia"/>
        </w:rPr>
        <w:t>В</w:t>
      </w:r>
      <w:r>
        <w:t>.</w:t>
      </w:r>
      <w:r>
        <w:rPr>
          <w:rFonts w:hint="eastAsia"/>
        </w:rPr>
        <w:t>Д</w:t>
      </w:r>
      <w:r>
        <w:t>.</w:t>
      </w:r>
      <w:r>
        <w:rPr>
          <w:rFonts w:hint="eastAsia"/>
        </w:rPr>
        <w:t>»</w:t>
      </w:r>
    </w:p>
    <w:p w14:paraId="1750F0A7" w14:textId="77777777" w:rsidR="00445714" w:rsidRDefault="00445714" w:rsidP="00445714"/>
    <w:p w14:paraId="172CF9A8" w14:textId="77777777" w:rsidR="00445714" w:rsidRDefault="00445714" w:rsidP="00445714">
      <w:r>
        <w:t xml:space="preserve">2.2.1. </w:t>
      </w:r>
      <w:r>
        <w:rPr>
          <w:rFonts w:hint="eastAsia"/>
        </w:rPr>
        <w:t>Дискуссия</w:t>
      </w:r>
      <w:r>
        <w:t xml:space="preserve"> </w:t>
      </w:r>
      <w:r>
        <w:rPr>
          <w:rFonts w:hint="eastAsia"/>
        </w:rPr>
        <w:t>о</w:t>
      </w:r>
      <w:r>
        <w:t xml:space="preserve"> </w:t>
      </w:r>
      <w:r>
        <w:rPr>
          <w:rFonts w:hint="eastAsia"/>
        </w:rPr>
        <w:t>разграничении</w:t>
      </w:r>
      <w:r>
        <w:t xml:space="preserve"> </w:t>
      </w:r>
      <w:r>
        <w:rPr>
          <w:rFonts w:hint="eastAsia"/>
        </w:rPr>
        <w:t>показа</w:t>
      </w:r>
      <w:r>
        <w:t xml:space="preserve"> </w:t>
      </w:r>
      <w:r>
        <w:rPr>
          <w:rFonts w:hint="eastAsia"/>
        </w:rPr>
        <w:t>и</w:t>
      </w:r>
      <w:r>
        <w:t xml:space="preserve"> </w:t>
      </w:r>
      <w:r>
        <w:rPr>
          <w:rFonts w:hint="eastAsia"/>
        </w:rPr>
        <w:t>рассказа</w:t>
      </w:r>
      <w:r>
        <w:t xml:space="preserve"> </w:t>
      </w:r>
      <w:r>
        <w:rPr>
          <w:rFonts w:hint="eastAsia"/>
        </w:rPr>
        <w:t>в</w:t>
      </w:r>
      <w:r>
        <w:t xml:space="preserve"> </w:t>
      </w:r>
      <w:r>
        <w:rPr>
          <w:rFonts w:hint="eastAsia"/>
        </w:rPr>
        <w:t>повествовательном</w:t>
      </w:r>
      <w:r>
        <w:t xml:space="preserve"> </w:t>
      </w:r>
      <w:r>
        <w:rPr>
          <w:rFonts w:hint="eastAsia"/>
        </w:rPr>
        <w:t>произведении</w:t>
      </w:r>
      <w:r>
        <w:t xml:space="preserve"> </w:t>
      </w:r>
      <w:r>
        <w:rPr>
          <w:rFonts w:hint="eastAsia"/>
        </w:rPr>
        <w:t>в</w:t>
      </w:r>
      <w:r>
        <w:t xml:space="preserve"> </w:t>
      </w:r>
      <w:r>
        <w:rPr>
          <w:rFonts w:hint="eastAsia"/>
        </w:rPr>
        <w:t>свете</w:t>
      </w:r>
      <w:r>
        <w:t xml:space="preserve"> </w:t>
      </w:r>
      <w:r>
        <w:rPr>
          <w:rFonts w:hint="eastAsia"/>
        </w:rPr>
        <w:t>концепций</w:t>
      </w:r>
      <w:r>
        <w:t xml:space="preserve"> </w:t>
      </w:r>
      <w:r>
        <w:rPr>
          <w:rFonts w:hint="eastAsia"/>
        </w:rPr>
        <w:t>формализма</w:t>
      </w:r>
    </w:p>
    <w:p w14:paraId="33726458" w14:textId="77777777" w:rsidR="00445714" w:rsidRDefault="00445714" w:rsidP="00445714"/>
    <w:p w14:paraId="4680544B" w14:textId="77777777" w:rsidR="00445714" w:rsidRDefault="00445714" w:rsidP="00445714">
      <w:r>
        <w:t xml:space="preserve">2.2.2. </w:t>
      </w:r>
      <w:r>
        <w:rPr>
          <w:rFonts w:hint="eastAsia"/>
        </w:rPr>
        <w:t>Исторический</w:t>
      </w:r>
      <w:r>
        <w:t xml:space="preserve"> </w:t>
      </w:r>
      <w:r>
        <w:rPr>
          <w:rFonts w:hint="eastAsia"/>
        </w:rPr>
        <w:t>фон</w:t>
      </w:r>
      <w:r>
        <w:t xml:space="preserve"> </w:t>
      </w:r>
      <w:r>
        <w:rPr>
          <w:rFonts w:hint="eastAsia"/>
        </w:rPr>
        <w:t>и</w:t>
      </w:r>
      <w:r>
        <w:t xml:space="preserve"> </w:t>
      </w:r>
      <w:r>
        <w:rPr>
          <w:rFonts w:hint="eastAsia"/>
        </w:rPr>
        <w:t>кинематографический</w:t>
      </w:r>
      <w:r>
        <w:t xml:space="preserve"> </w:t>
      </w:r>
      <w:r>
        <w:rPr>
          <w:rFonts w:hint="eastAsia"/>
        </w:rPr>
        <w:t>сюжет</w:t>
      </w:r>
    </w:p>
    <w:p w14:paraId="442E904C" w14:textId="77777777" w:rsidR="00445714" w:rsidRDefault="00445714" w:rsidP="00445714"/>
    <w:p w14:paraId="49627F49" w14:textId="77777777" w:rsidR="00445714" w:rsidRDefault="00445714" w:rsidP="00445714">
      <w:r>
        <w:t>2.2.3.</w:t>
      </w:r>
      <w:r>
        <w:rPr>
          <w:rFonts w:hint="eastAsia"/>
        </w:rPr>
        <w:t>Сюжет</w:t>
      </w:r>
      <w:r>
        <w:t xml:space="preserve"> </w:t>
      </w:r>
      <w:r>
        <w:rPr>
          <w:rFonts w:hint="eastAsia"/>
        </w:rPr>
        <w:t>и</w:t>
      </w:r>
      <w:r>
        <w:t xml:space="preserve"> </w:t>
      </w:r>
      <w:r>
        <w:rPr>
          <w:rFonts w:hint="eastAsia"/>
        </w:rPr>
        <w:t>принцип</w:t>
      </w:r>
      <w:r>
        <w:t xml:space="preserve"> </w:t>
      </w:r>
      <w:r>
        <w:rPr>
          <w:rFonts w:hint="eastAsia"/>
        </w:rPr>
        <w:t>конструктивной</w:t>
      </w:r>
      <w:r>
        <w:t xml:space="preserve"> </w:t>
      </w:r>
      <w:r>
        <w:rPr>
          <w:rFonts w:hint="eastAsia"/>
        </w:rPr>
        <w:t>реализации</w:t>
      </w:r>
    </w:p>
    <w:p w14:paraId="62B9FEE4" w14:textId="77777777" w:rsidR="00445714" w:rsidRDefault="00445714" w:rsidP="00445714"/>
    <w:p w14:paraId="147455D6" w14:textId="77777777" w:rsidR="00445714" w:rsidRDefault="00445714" w:rsidP="00445714">
      <w:r>
        <w:t xml:space="preserve">2.3. </w:t>
      </w:r>
      <w:r>
        <w:rPr>
          <w:rFonts w:hint="eastAsia"/>
        </w:rPr>
        <w:t>Произведения</w:t>
      </w:r>
      <w:r>
        <w:t xml:space="preserve"> </w:t>
      </w:r>
      <w:r>
        <w:rPr>
          <w:rFonts w:hint="eastAsia"/>
        </w:rPr>
        <w:t>Гоголя</w:t>
      </w:r>
      <w:r>
        <w:t xml:space="preserve"> </w:t>
      </w:r>
      <w:r>
        <w:rPr>
          <w:rFonts w:hint="eastAsia"/>
        </w:rPr>
        <w:t>как</w:t>
      </w:r>
      <w:r>
        <w:t xml:space="preserve"> </w:t>
      </w:r>
      <w:r>
        <w:rPr>
          <w:rFonts w:hint="eastAsia"/>
        </w:rPr>
        <w:t>метаязык</w:t>
      </w:r>
      <w:r>
        <w:t xml:space="preserve"> </w:t>
      </w:r>
      <w:r>
        <w:rPr>
          <w:rFonts w:hint="eastAsia"/>
        </w:rPr>
        <w:t>кино</w:t>
      </w:r>
      <w:r>
        <w:t xml:space="preserve"> </w:t>
      </w:r>
      <w:r>
        <w:rPr>
          <w:rFonts w:hint="eastAsia"/>
        </w:rPr>
        <w:t>в</w:t>
      </w:r>
      <w:r>
        <w:t xml:space="preserve"> </w:t>
      </w:r>
      <w:r>
        <w:rPr>
          <w:rFonts w:hint="eastAsia"/>
        </w:rPr>
        <w:t>эволюционной</w:t>
      </w:r>
      <w:r>
        <w:t xml:space="preserve"> </w:t>
      </w:r>
      <w:r>
        <w:rPr>
          <w:rFonts w:hint="eastAsia"/>
        </w:rPr>
        <w:t>теории</w:t>
      </w:r>
      <w:r>
        <w:t xml:space="preserve"> </w:t>
      </w:r>
      <w:r>
        <w:rPr>
          <w:rFonts w:hint="eastAsia"/>
        </w:rPr>
        <w:t>формальной</w:t>
      </w:r>
      <w:r>
        <w:t xml:space="preserve"> </w:t>
      </w:r>
      <w:r>
        <w:rPr>
          <w:rFonts w:hint="eastAsia"/>
        </w:rPr>
        <w:t>школы</w:t>
      </w:r>
    </w:p>
    <w:p w14:paraId="4E0DA086" w14:textId="77777777" w:rsidR="00445714" w:rsidRDefault="00445714" w:rsidP="00445714"/>
    <w:p w14:paraId="7BD40DD7" w14:textId="77777777" w:rsidR="00445714" w:rsidRDefault="00445714" w:rsidP="00445714">
      <w:r>
        <w:t xml:space="preserve">2.3.1. </w:t>
      </w:r>
      <w:r>
        <w:rPr>
          <w:rFonts w:hint="eastAsia"/>
        </w:rPr>
        <w:t>Предпосылки</w:t>
      </w:r>
      <w:r>
        <w:t xml:space="preserve"> </w:t>
      </w:r>
      <w:r>
        <w:rPr>
          <w:rFonts w:hint="eastAsia"/>
        </w:rPr>
        <w:t>понимания</w:t>
      </w:r>
      <w:r>
        <w:t xml:space="preserve"> </w:t>
      </w:r>
      <w:r>
        <w:rPr>
          <w:rFonts w:hint="eastAsia"/>
        </w:rPr>
        <w:t>произведений</w:t>
      </w:r>
      <w:r>
        <w:t xml:space="preserve"> </w:t>
      </w:r>
      <w:r>
        <w:rPr>
          <w:rFonts w:hint="eastAsia"/>
        </w:rPr>
        <w:t>Гоголя</w:t>
      </w:r>
      <w:r>
        <w:t xml:space="preserve"> </w:t>
      </w:r>
      <w:r>
        <w:rPr>
          <w:rFonts w:hint="eastAsia"/>
        </w:rPr>
        <w:t>как</w:t>
      </w:r>
      <w:r>
        <w:t xml:space="preserve"> </w:t>
      </w:r>
      <w:r>
        <w:rPr>
          <w:rFonts w:hint="eastAsia"/>
        </w:rPr>
        <w:t>гротеска</w:t>
      </w:r>
    </w:p>
    <w:p w14:paraId="1123F728" w14:textId="77777777" w:rsidR="00445714" w:rsidRDefault="00445714" w:rsidP="00445714"/>
    <w:p w14:paraId="2BCD6B5C" w14:textId="77777777" w:rsidR="00445714" w:rsidRDefault="00445714" w:rsidP="00445714">
      <w:r>
        <w:t xml:space="preserve">2.3.2. </w:t>
      </w:r>
      <w:r>
        <w:rPr>
          <w:rFonts w:hint="eastAsia"/>
        </w:rPr>
        <w:t>История</w:t>
      </w:r>
      <w:r>
        <w:t xml:space="preserve"> </w:t>
      </w:r>
      <w:r>
        <w:rPr>
          <w:rFonts w:hint="eastAsia"/>
        </w:rPr>
        <w:t>ранних</w:t>
      </w:r>
      <w:r>
        <w:t xml:space="preserve"> </w:t>
      </w:r>
      <w:r>
        <w:rPr>
          <w:rFonts w:hint="eastAsia"/>
        </w:rPr>
        <w:t>экранизаций</w:t>
      </w:r>
      <w:r>
        <w:t xml:space="preserve"> </w:t>
      </w:r>
      <w:r>
        <w:rPr>
          <w:rFonts w:hint="eastAsia"/>
        </w:rPr>
        <w:t>Гоголя</w:t>
      </w:r>
    </w:p>
    <w:p w14:paraId="029C7A3F" w14:textId="77777777" w:rsidR="00445714" w:rsidRDefault="00445714" w:rsidP="00445714"/>
    <w:p w14:paraId="480A83D9" w14:textId="77777777" w:rsidR="00445714" w:rsidRDefault="00445714" w:rsidP="00445714">
      <w:r>
        <w:t xml:space="preserve">2.3.3. </w:t>
      </w:r>
      <w:r>
        <w:rPr>
          <w:rFonts w:hint="eastAsia"/>
        </w:rPr>
        <w:t>Медиальный</w:t>
      </w:r>
      <w:r>
        <w:t xml:space="preserve"> </w:t>
      </w:r>
      <w:r>
        <w:rPr>
          <w:rFonts w:hint="eastAsia"/>
        </w:rPr>
        <w:t>аспект</w:t>
      </w:r>
      <w:r>
        <w:t xml:space="preserve"> </w:t>
      </w:r>
      <w:r>
        <w:rPr>
          <w:rFonts w:hint="eastAsia"/>
        </w:rPr>
        <w:t>гротеска</w:t>
      </w:r>
    </w:p>
    <w:p w14:paraId="5671082E" w14:textId="77777777" w:rsidR="00445714" w:rsidRDefault="00445714" w:rsidP="00445714"/>
    <w:p w14:paraId="4953B037" w14:textId="77777777" w:rsidR="00445714" w:rsidRDefault="00445714" w:rsidP="00445714">
      <w:r>
        <w:t xml:space="preserve">2.3.4. </w:t>
      </w:r>
      <w:r>
        <w:rPr>
          <w:rFonts w:hint="eastAsia"/>
        </w:rPr>
        <w:t>Гротескная</w:t>
      </w:r>
      <w:r>
        <w:t xml:space="preserve"> </w:t>
      </w:r>
      <w:r>
        <w:rPr>
          <w:rFonts w:hint="eastAsia"/>
        </w:rPr>
        <w:t>композиция</w:t>
      </w:r>
    </w:p>
    <w:p w14:paraId="2A9C1037" w14:textId="77777777" w:rsidR="00445714" w:rsidRDefault="00445714" w:rsidP="00445714"/>
    <w:p w14:paraId="4026C67A" w14:textId="77777777" w:rsidR="00445714" w:rsidRDefault="00445714" w:rsidP="00445714">
      <w:r>
        <w:t xml:space="preserve">2.3.5. </w:t>
      </w:r>
      <w:r>
        <w:rPr>
          <w:rFonts w:hint="eastAsia"/>
        </w:rPr>
        <w:t>Пространственные</w:t>
      </w:r>
      <w:r>
        <w:t xml:space="preserve"> </w:t>
      </w:r>
      <w:r>
        <w:rPr>
          <w:rFonts w:hint="eastAsia"/>
        </w:rPr>
        <w:t>характеристики</w:t>
      </w:r>
      <w:r>
        <w:t xml:space="preserve"> </w:t>
      </w:r>
      <w:r>
        <w:rPr>
          <w:rFonts w:hint="eastAsia"/>
        </w:rPr>
        <w:t>гоголевского</w:t>
      </w:r>
      <w:r>
        <w:t xml:space="preserve"> </w:t>
      </w:r>
      <w:r>
        <w:rPr>
          <w:rFonts w:hint="eastAsia"/>
        </w:rPr>
        <w:t>гротеска</w:t>
      </w:r>
    </w:p>
    <w:p w14:paraId="2A990E83" w14:textId="77777777" w:rsidR="00445714" w:rsidRDefault="00445714" w:rsidP="00445714"/>
    <w:p w14:paraId="4CCE8969" w14:textId="77777777" w:rsidR="00445714" w:rsidRDefault="00445714" w:rsidP="00445714">
      <w:r>
        <w:t xml:space="preserve">2.3.6. </w:t>
      </w:r>
      <w:r>
        <w:rPr>
          <w:rFonts w:hint="eastAsia"/>
        </w:rPr>
        <w:t>Гротескный</w:t>
      </w:r>
      <w:r>
        <w:t xml:space="preserve"> </w:t>
      </w:r>
      <w:r>
        <w:rPr>
          <w:rFonts w:hint="eastAsia"/>
        </w:rPr>
        <w:t>персонаж</w:t>
      </w:r>
    </w:p>
    <w:p w14:paraId="2A7A6879" w14:textId="77777777" w:rsidR="00445714" w:rsidRDefault="00445714" w:rsidP="00445714"/>
    <w:p w14:paraId="3506AFF1" w14:textId="77777777" w:rsidR="00445714" w:rsidRDefault="00445714" w:rsidP="00445714">
      <w:r>
        <w:t xml:space="preserve">2.4. </w:t>
      </w:r>
      <w:r>
        <w:rPr>
          <w:rFonts w:hint="eastAsia"/>
        </w:rPr>
        <w:t>Поэтика</w:t>
      </w:r>
      <w:r>
        <w:t xml:space="preserve"> </w:t>
      </w:r>
      <w:r>
        <w:rPr>
          <w:rFonts w:hint="eastAsia"/>
        </w:rPr>
        <w:t>неавторских</w:t>
      </w:r>
      <w:r>
        <w:t xml:space="preserve"> </w:t>
      </w:r>
      <w:r>
        <w:rPr>
          <w:rFonts w:hint="eastAsia"/>
        </w:rPr>
        <w:t>версий</w:t>
      </w:r>
      <w:r>
        <w:t xml:space="preserve"> </w:t>
      </w:r>
      <w:r>
        <w:rPr>
          <w:rFonts w:hint="eastAsia"/>
        </w:rPr>
        <w:t>сценария</w:t>
      </w:r>
      <w:r>
        <w:t xml:space="preserve"> </w:t>
      </w:r>
      <w:r>
        <w:rPr>
          <w:rFonts w:hint="eastAsia"/>
        </w:rPr>
        <w:t>«</w:t>
      </w:r>
      <w:r>
        <w:rPr>
          <w:rFonts w:hint="eastAsia"/>
        </w:rPr>
        <w:t>Поручик</w:t>
      </w:r>
      <w:r>
        <w:t xml:space="preserve"> </w:t>
      </w:r>
      <w:r>
        <w:rPr>
          <w:rFonts w:hint="eastAsia"/>
        </w:rPr>
        <w:t>Киже</w:t>
      </w:r>
      <w:r>
        <w:rPr>
          <w:rFonts w:hint="eastAsia"/>
        </w:rPr>
        <w:t>»</w:t>
      </w:r>
      <w:r>
        <w:t xml:space="preserve"> (</w:t>
      </w:r>
      <w:r>
        <w:rPr>
          <w:rFonts w:hint="eastAsia"/>
        </w:rPr>
        <w:t>С</w:t>
      </w:r>
      <w:r>
        <w:t xml:space="preserve">. </w:t>
      </w:r>
      <w:r>
        <w:rPr>
          <w:rFonts w:hint="eastAsia"/>
        </w:rPr>
        <w:t>И</w:t>
      </w:r>
      <w:r>
        <w:t xml:space="preserve">. </w:t>
      </w:r>
      <w:r>
        <w:rPr>
          <w:rFonts w:hint="eastAsia"/>
        </w:rPr>
        <w:t>Юткевич</w:t>
      </w:r>
      <w:r>
        <w:t xml:space="preserve">, </w:t>
      </w:r>
      <w:r>
        <w:rPr>
          <w:rFonts w:hint="eastAsia"/>
        </w:rPr>
        <w:t>В</w:t>
      </w:r>
      <w:r>
        <w:t xml:space="preserve">. </w:t>
      </w:r>
      <w:r>
        <w:rPr>
          <w:rFonts w:hint="eastAsia"/>
        </w:rPr>
        <w:t>К</w:t>
      </w:r>
      <w:r>
        <w:t xml:space="preserve">. </w:t>
      </w:r>
      <w:r>
        <w:rPr>
          <w:rFonts w:hint="eastAsia"/>
        </w:rPr>
        <w:t>Туркин</w:t>
      </w:r>
      <w:r>
        <w:t>)</w:t>
      </w:r>
    </w:p>
    <w:p w14:paraId="5C987D0D" w14:textId="77777777" w:rsidR="00445714" w:rsidRDefault="00445714" w:rsidP="00445714"/>
    <w:p w14:paraId="61024705" w14:textId="77777777" w:rsidR="00445714" w:rsidRDefault="00445714" w:rsidP="00445714">
      <w:r>
        <w:t xml:space="preserve">2.4.1. </w:t>
      </w:r>
      <w:r>
        <w:rPr>
          <w:rFonts w:hint="eastAsia"/>
        </w:rPr>
        <w:t>Сценарные</w:t>
      </w:r>
      <w:r>
        <w:t xml:space="preserve"> </w:t>
      </w:r>
      <w:r>
        <w:rPr>
          <w:rFonts w:hint="eastAsia"/>
        </w:rPr>
        <w:t>версии</w:t>
      </w:r>
      <w:r>
        <w:t xml:space="preserve"> </w:t>
      </w:r>
      <w:r>
        <w:rPr>
          <w:rFonts w:hint="eastAsia"/>
        </w:rPr>
        <w:t>«</w:t>
      </w:r>
      <w:r>
        <w:rPr>
          <w:rFonts w:hint="eastAsia"/>
        </w:rPr>
        <w:t>Поручика</w:t>
      </w:r>
      <w:r>
        <w:t xml:space="preserve"> </w:t>
      </w:r>
      <w:r>
        <w:rPr>
          <w:rFonts w:hint="eastAsia"/>
        </w:rPr>
        <w:t>Киже</w:t>
      </w:r>
      <w:r>
        <w:rPr>
          <w:rFonts w:hint="eastAsia"/>
        </w:rPr>
        <w:t>»</w:t>
      </w:r>
      <w:r>
        <w:t xml:space="preserve"> </w:t>
      </w:r>
      <w:r>
        <w:rPr>
          <w:rFonts w:hint="eastAsia"/>
        </w:rPr>
        <w:t>в</w:t>
      </w:r>
      <w:r>
        <w:t xml:space="preserve"> </w:t>
      </w:r>
      <w:r>
        <w:rPr>
          <w:rFonts w:hint="eastAsia"/>
        </w:rPr>
        <w:t>аспекте</w:t>
      </w:r>
      <w:r>
        <w:t xml:space="preserve"> </w:t>
      </w:r>
      <w:r>
        <w:rPr>
          <w:rFonts w:hint="eastAsia"/>
        </w:rPr>
        <w:t>жанровой</w:t>
      </w:r>
      <w:r>
        <w:t xml:space="preserve"> </w:t>
      </w:r>
      <w:r>
        <w:rPr>
          <w:rFonts w:hint="eastAsia"/>
        </w:rPr>
        <w:t>проблематики</w:t>
      </w:r>
    </w:p>
    <w:p w14:paraId="2F6B68DA" w14:textId="77777777" w:rsidR="00445714" w:rsidRDefault="00445714" w:rsidP="00445714"/>
    <w:p w14:paraId="46A24B76" w14:textId="77777777" w:rsidR="00445714" w:rsidRDefault="00445714" w:rsidP="00445714">
      <w:r>
        <w:t xml:space="preserve">2.4.2. </w:t>
      </w:r>
      <w:r>
        <w:rPr>
          <w:rFonts w:hint="eastAsia"/>
        </w:rPr>
        <w:t>Сопоставительный</w:t>
      </w:r>
      <w:r>
        <w:t xml:space="preserve"> </w:t>
      </w:r>
      <w:r>
        <w:rPr>
          <w:rFonts w:hint="eastAsia"/>
        </w:rPr>
        <w:t>анализ</w:t>
      </w:r>
      <w:r>
        <w:t xml:space="preserve"> </w:t>
      </w:r>
      <w:r>
        <w:rPr>
          <w:rFonts w:hint="eastAsia"/>
        </w:rPr>
        <w:t>версий</w:t>
      </w:r>
      <w:r>
        <w:t xml:space="preserve"> </w:t>
      </w:r>
      <w:r>
        <w:rPr>
          <w:rFonts w:hint="eastAsia"/>
        </w:rPr>
        <w:t>В</w:t>
      </w:r>
      <w:r>
        <w:t xml:space="preserve">. </w:t>
      </w:r>
      <w:r>
        <w:rPr>
          <w:rFonts w:hint="eastAsia"/>
        </w:rPr>
        <w:t>К</w:t>
      </w:r>
      <w:r>
        <w:t xml:space="preserve">. </w:t>
      </w:r>
      <w:r>
        <w:rPr>
          <w:rFonts w:hint="eastAsia"/>
        </w:rPr>
        <w:t>Туркина</w:t>
      </w:r>
      <w:r>
        <w:t xml:space="preserve"> </w:t>
      </w:r>
      <w:r>
        <w:rPr>
          <w:rFonts w:hint="eastAsia"/>
        </w:rPr>
        <w:t>и</w:t>
      </w:r>
      <w:r>
        <w:t xml:space="preserve"> </w:t>
      </w:r>
      <w:r>
        <w:rPr>
          <w:rFonts w:hint="eastAsia"/>
        </w:rPr>
        <w:t>С</w:t>
      </w:r>
      <w:r>
        <w:t xml:space="preserve">. </w:t>
      </w:r>
      <w:r>
        <w:rPr>
          <w:rFonts w:hint="eastAsia"/>
        </w:rPr>
        <w:t>И</w:t>
      </w:r>
      <w:r>
        <w:t xml:space="preserve">. </w:t>
      </w:r>
      <w:r>
        <w:rPr>
          <w:rFonts w:hint="eastAsia"/>
        </w:rPr>
        <w:t>Юткевича</w:t>
      </w:r>
    </w:p>
    <w:p w14:paraId="5B35C6A8" w14:textId="77777777" w:rsidR="00445714" w:rsidRDefault="00445714" w:rsidP="00445714"/>
    <w:p w14:paraId="3912FE3D" w14:textId="77777777" w:rsidR="00445714" w:rsidRDefault="00445714" w:rsidP="00445714">
      <w:r>
        <w:t xml:space="preserve">2.4.3. </w:t>
      </w:r>
      <w:r>
        <w:rPr>
          <w:rFonts w:hint="eastAsia"/>
        </w:rPr>
        <w:t>«</w:t>
      </w:r>
      <w:r>
        <w:rPr>
          <w:rFonts w:hint="eastAsia"/>
        </w:rPr>
        <w:t>Поручик</w:t>
      </w:r>
      <w:r>
        <w:t xml:space="preserve"> </w:t>
      </w:r>
      <w:r>
        <w:rPr>
          <w:rFonts w:hint="eastAsia"/>
        </w:rPr>
        <w:t>Киже</w:t>
      </w:r>
      <w:r>
        <w:rPr>
          <w:rFonts w:hint="eastAsia"/>
        </w:rPr>
        <w:t>»</w:t>
      </w:r>
      <w:r>
        <w:t xml:space="preserve"> </w:t>
      </w:r>
      <w:r>
        <w:rPr>
          <w:rFonts w:hint="eastAsia"/>
        </w:rPr>
        <w:t>и</w:t>
      </w:r>
      <w:r>
        <w:t xml:space="preserve"> </w:t>
      </w:r>
      <w:r>
        <w:rPr>
          <w:rFonts w:hint="eastAsia"/>
        </w:rPr>
        <w:t>жанровая</w:t>
      </w:r>
      <w:r>
        <w:t xml:space="preserve"> </w:t>
      </w:r>
      <w:r>
        <w:rPr>
          <w:rFonts w:hint="eastAsia"/>
        </w:rPr>
        <w:t>система</w:t>
      </w:r>
      <w:r>
        <w:t xml:space="preserve"> </w:t>
      </w:r>
      <w:r>
        <w:rPr>
          <w:rFonts w:hint="eastAsia"/>
        </w:rPr>
        <w:t>кинематографа</w:t>
      </w:r>
    </w:p>
    <w:p w14:paraId="28B03085" w14:textId="77777777" w:rsidR="00445714" w:rsidRDefault="00445714" w:rsidP="00445714"/>
    <w:p w14:paraId="0A42274D" w14:textId="77777777" w:rsidR="00445714" w:rsidRDefault="00445714" w:rsidP="00445714">
      <w:r>
        <w:rPr>
          <w:rFonts w:hint="eastAsia"/>
        </w:rPr>
        <w:t>Выводы</w:t>
      </w:r>
      <w:r>
        <w:t xml:space="preserve"> </w:t>
      </w:r>
      <w:r>
        <w:rPr>
          <w:rFonts w:hint="eastAsia"/>
        </w:rPr>
        <w:t>второй</w:t>
      </w:r>
      <w:r>
        <w:t xml:space="preserve"> </w:t>
      </w:r>
      <w:r>
        <w:rPr>
          <w:rFonts w:hint="eastAsia"/>
        </w:rPr>
        <w:t>главы</w:t>
      </w:r>
    </w:p>
    <w:p w14:paraId="26EA654E" w14:textId="77777777" w:rsidR="00445714" w:rsidRDefault="00445714" w:rsidP="00445714"/>
    <w:p w14:paraId="093D1AE2" w14:textId="77777777" w:rsidR="00445714" w:rsidRDefault="00445714" w:rsidP="00445714">
      <w:r>
        <w:rPr>
          <w:rFonts w:hint="eastAsia"/>
        </w:rPr>
        <w:t>ГЛАВА</w:t>
      </w:r>
      <w:r>
        <w:t xml:space="preserve"> 3. </w:t>
      </w:r>
      <w:r>
        <w:rPr>
          <w:rFonts w:hint="eastAsia"/>
        </w:rPr>
        <w:t>Воздействие</w:t>
      </w:r>
      <w:r>
        <w:t xml:space="preserve"> </w:t>
      </w:r>
      <w:r>
        <w:rPr>
          <w:rFonts w:hint="eastAsia"/>
        </w:rPr>
        <w:t>идей</w:t>
      </w:r>
      <w:r>
        <w:t xml:space="preserve"> </w:t>
      </w:r>
      <w:r>
        <w:rPr>
          <w:rFonts w:hint="eastAsia"/>
        </w:rPr>
        <w:t>формальной</w:t>
      </w:r>
      <w:r>
        <w:t xml:space="preserve"> </w:t>
      </w:r>
      <w:r>
        <w:rPr>
          <w:rFonts w:hint="eastAsia"/>
        </w:rPr>
        <w:t>школы</w:t>
      </w:r>
      <w:r>
        <w:t xml:space="preserve"> </w:t>
      </w:r>
      <w:r>
        <w:rPr>
          <w:rFonts w:hint="eastAsia"/>
        </w:rPr>
        <w:t>на</w:t>
      </w:r>
      <w:r>
        <w:t xml:space="preserve"> </w:t>
      </w:r>
      <w:r>
        <w:rPr>
          <w:rFonts w:hint="eastAsia"/>
        </w:rPr>
        <w:t>теорию</w:t>
      </w:r>
      <w:r>
        <w:t xml:space="preserve"> </w:t>
      </w:r>
      <w:r>
        <w:rPr>
          <w:rFonts w:hint="eastAsia"/>
        </w:rPr>
        <w:t>и</w:t>
      </w:r>
      <w:r>
        <w:t xml:space="preserve"> </w:t>
      </w:r>
      <w:r>
        <w:rPr>
          <w:rFonts w:hint="eastAsia"/>
        </w:rPr>
        <w:t>практику</w:t>
      </w:r>
      <w:r>
        <w:t xml:space="preserve"> </w:t>
      </w:r>
      <w:r>
        <w:rPr>
          <w:rFonts w:hint="eastAsia"/>
        </w:rPr>
        <w:t>киноавангарда</w:t>
      </w:r>
    </w:p>
    <w:p w14:paraId="083D16C3" w14:textId="77777777" w:rsidR="00445714" w:rsidRDefault="00445714" w:rsidP="00445714"/>
    <w:p w14:paraId="2A9EF555" w14:textId="77777777" w:rsidR="00445714" w:rsidRDefault="00445714" w:rsidP="00445714">
      <w:r>
        <w:t xml:space="preserve">3.1. </w:t>
      </w:r>
      <w:r>
        <w:rPr>
          <w:rFonts w:hint="eastAsia"/>
        </w:rPr>
        <w:t>Поэтика</w:t>
      </w:r>
      <w:r>
        <w:t xml:space="preserve"> </w:t>
      </w:r>
      <w:r>
        <w:rPr>
          <w:rFonts w:hint="eastAsia"/>
        </w:rPr>
        <w:t>формализма</w:t>
      </w:r>
      <w:r>
        <w:t xml:space="preserve"> </w:t>
      </w:r>
      <w:r>
        <w:rPr>
          <w:rFonts w:hint="eastAsia"/>
        </w:rPr>
        <w:t>в</w:t>
      </w:r>
      <w:r>
        <w:t xml:space="preserve"> </w:t>
      </w:r>
      <w:r>
        <w:rPr>
          <w:rFonts w:hint="eastAsia"/>
        </w:rPr>
        <w:t>кинокритике</w:t>
      </w:r>
      <w:r>
        <w:t xml:space="preserve"> </w:t>
      </w:r>
      <w:r>
        <w:rPr>
          <w:rFonts w:hint="eastAsia"/>
        </w:rPr>
        <w:t>В</w:t>
      </w:r>
      <w:r>
        <w:t xml:space="preserve">. </w:t>
      </w:r>
      <w:r>
        <w:rPr>
          <w:rFonts w:hint="eastAsia"/>
        </w:rPr>
        <w:t>В</w:t>
      </w:r>
      <w:r>
        <w:t xml:space="preserve">. </w:t>
      </w:r>
      <w:r>
        <w:rPr>
          <w:rFonts w:hint="eastAsia"/>
        </w:rPr>
        <w:t>Недоброво</w:t>
      </w:r>
    </w:p>
    <w:p w14:paraId="2F368417" w14:textId="77777777" w:rsidR="00445714" w:rsidRDefault="00445714" w:rsidP="00445714"/>
    <w:p w14:paraId="59762166" w14:textId="77777777" w:rsidR="00445714" w:rsidRDefault="00445714" w:rsidP="00445714">
      <w:r>
        <w:t xml:space="preserve">3.1.1. </w:t>
      </w:r>
      <w:r>
        <w:rPr>
          <w:rFonts w:hint="eastAsia"/>
        </w:rPr>
        <w:t>Материал</w:t>
      </w:r>
      <w:r>
        <w:t xml:space="preserve"> / </w:t>
      </w:r>
      <w:r>
        <w:rPr>
          <w:rFonts w:hint="eastAsia"/>
        </w:rPr>
        <w:t>приём</w:t>
      </w:r>
      <w:r>
        <w:t xml:space="preserve">, </w:t>
      </w:r>
      <w:r>
        <w:rPr>
          <w:rFonts w:hint="eastAsia"/>
        </w:rPr>
        <w:t>фабула</w:t>
      </w:r>
      <w:r>
        <w:t xml:space="preserve"> / </w:t>
      </w:r>
      <w:r>
        <w:rPr>
          <w:rFonts w:hint="eastAsia"/>
        </w:rPr>
        <w:t>сюжет</w:t>
      </w:r>
    </w:p>
    <w:p w14:paraId="23EC24FE" w14:textId="77777777" w:rsidR="00445714" w:rsidRDefault="00445714" w:rsidP="00445714"/>
    <w:p w14:paraId="3553DD12" w14:textId="77777777" w:rsidR="00445714" w:rsidRDefault="00445714" w:rsidP="00445714">
      <w:r>
        <w:t xml:space="preserve">3.1.2. </w:t>
      </w:r>
      <w:r>
        <w:rPr>
          <w:rFonts w:hint="eastAsia"/>
        </w:rPr>
        <w:t>Герой</w:t>
      </w:r>
      <w:r>
        <w:t xml:space="preserve"> </w:t>
      </w:r>
      <w:r>
        <w:rPr>
          <w:rFonts w:hint="eastAsia"/>
        </w:rPr>
        <w:t>и</w:t>
      </w:r>
      <w:r>
        <w:t xml:space="preserve"> </w:t>
      </w:r>
      <w:r>
        <w:rPr>
          <w:rFonts w:hint="eastAsia"/>
        </w:rPr>
        <w:t>маска</w:t>
      </w:r>
    </w:p>
    <w:p w14:paraId="6D54C93D" w14:textId="77777777" w:rsidR="00445714" w:rsidRDefault="00445714" w:rsidP="00445714"/>
    <w:p w14:paraId="68B910DC" w14:textId="77777777" w:rsidR="00445714" w:rsidRDefault="00445714" w:rsidP="00445714">
      <w:r>
        <w:t xml:space="preserve">3.1.3. </w:t>
      </w:r>
      <w:r>
        <w:rPr>
          <w:rFonts w:hint="eastAsia"/>
        </w:rPr>
        <w:t>ФЭКС</w:t>
      </w:r>
      <w:r>
        <w:t xml:space="preserve"> </w:t>
      </w:r>
      <w:r>
        <w:rPr>
          <w:rFonts w:hint="eastAsia"/>
        </w:rPr>
        <w:t>и</w:t>
      </w:r>
      <w:r>
        <w:t xml:space="preserve"> </w:t>
      </w:r>
      <w:r>
        <w:rPr>
          <w:rFonts w:hint="eastAsia"/>
        </w:rPr>
        <w:t>кинематограф</w:t>
      </w:r>
      <w:r>
        <w:t xml:space="preserve"> </w:t>
      </w:r>
      <w:r>
        <w:rPr>
          <w:rFonts w:hint="eastAsia"/>
        </w:rPr>
        <w:t>остранения</w:t>
      </w:r>
    </w:p>
    <w:p w14:paraId="1EC8B0C0" w14:textId="77777777" w:rsidR="00445714" w:rsidRDefault="00445714" w:rsidP="00445714"/>
    <w:p w14:paraId="14316DA6" w14:textId="77777777" w:rsidR="00445714" w:rsidRDefault="00445714" w:rsidP="00445714">
      <w:r>
        <w:t xml:space="preserve">3.2. </w:t>
      </w:r>
      <w:r>
        <w:rPr>
          <w:rFonts w:hint="eastAsia"/>
        </w:rPr>
        <w:t>Формальный</w:t>
      </w:r>
      <w:r>
        <w:t xml:space="preserve"> </w:t>
      </w:r>
      <w:r>
        <w:rPr>
          <w:rFonts w:hint="eastAsia"/>
        </w:rPr>
        <w:t>метод</w:t>
      </w:r>
      <w:r>
        <w:t xml:space="preserve"> </w:t>
      </w:r>
      <w:r>
        <w:rPr>
          <w:rFonts w:hint="eastAsia"/>
        </w:rPr>
        <w:t>и</w:t>
      </w:r>
      <w:r>
        <w:t xml:space="preserve"> </w:t>
      </w:r>
      <w:r>
        <w:rPr>
          <w:rFonts w:hint="eastAsia"/>
        </w:rPr>
        <w:t>рефлексология</w:t>
      </w:r>
      <w:r>
        <w:t xml:space="preserve"> </w:t>
      </w:r>
      <w:r>
        <w:rPr>
          <w:rFonts w:hint="eastAsia"/>
        </w:rPr>
        <w:t>в</w:t>
      </w:r>
      <w:r>
        <w:t xml:space="preserve"> </w:t>
      </w:r>
      <w:r>
        <w:rPr>
          <w:rFonts w:hint="eastAsia"/>
        </w:rPr>
        <w:t>исследованиях</w:t>
      </w:r>
      <w:r>
        <w:t xml:space="preserve"> </w:t>
      </w:r>
      <w:r>
        <w:rPr>
          <w:rFonts w:hint="eastAsia"/>
        </w:rPr>
        <w:t>К</w:t>
      </w:r>
      <w:r>
        <w:t xml:space="preserve">. </w:t>
      </w:r>
      <w:r>
        <w:rPr>
          <w:rFonts w:hint="eastAsia"/>
        </w:rPr>
        <w:t>Н</w:t>
      </w:r>
      <w:r>
        <w:t xml:space="preserve">. </w:t>
      </w:r>
      <w:r>
        <w:rPr>
          <w:rFonts w:hint="eastAsia"/>
        </w:rPr>
        <w:t>Державина</w:t>
      </w:r>
    </w:p>
    <w:p w14:paraId="4748401D" w14:textId="77777777" w:rsidR="00445714" w:rsidRDefault="00445714" w:rsidP="00445714"/>
    <w:p w14:paraId="39D064F6" w14:textId="77777777" w:rsidR="00445714" w:rsidRDefault="00445714" w:rsidP="00445714">
      <w:r>
        <w:t xml:space="preserve">3.2.1. </w:t>
      </w:r>
      <w:r>
        <w:rPr>
          <w:rFonts w:hint="eastAsia"/>
        </w:rPr>
        <w:t>«</w:t>
      </w:r>
      <w:r>
        <w:rPr>
          <w:rFonts w:hint="eastAsia"/>
        </w:rPr>
        <w:t>Конрад</w:t>
      </w:r>
      <w:r>
        <w:t xml:space="preserve"> </w:t>
      </w:r>
      <w:r>
        <w:rPr>
          <w:rFonts w:hint="eastAsia"/>
        </w:rPr>
        <w:t>Фейдт</w:t>
      </w:r>
      <w:r>
        <w:rPr>
          <w:rFonts w:hint="eastAsia"/>
        </w:rPr>
        <w:t>»</w:t>
      </w:r>
      <w:r>
        <w:t xml:space="preserve">: </w:t>
      </w:r>
      <w:r>
        <w:rPr>
          <w:rFonts w:hint="eastAsia"/>
        </w:rPr>
        <w:t>принцип</w:t>
      </w:r>
      <w:r>
        <w:t xml:space="preserve"> </w:t>
      </w:r>
      <w:r>
        <w:rPr>
          <w:rFonts w:hint="eastAsia"/>
        </w:rPr>
        <w:t>затруднённой</w:t>
      </w:r>
      <w:r>
        <w:t xml:space="preserve"> </w:t>
      </w:r>
      <w:r>
        <w:rPr>
          <w:rFonts w:hint="eastAsia"/>
        </w:rPr>
        <w:t>формы</w:t>
      </w:r>
    </w:p>
    <w:p w14:paraId="0ABE15B3" w14:textId="77777777" w:rsidR="00445714" w:rsidRDefault="00445714" w:rsidP="00445714"/>
    <w:p w14:paraId="39532FD2" w14:textId="77777777" w:rsidR="00445714" w:rsidRDefault="00445714" w:rsidP="00445714">
      <w:r>
        <w:t xml:space="preserve">3.2.2. </w:t>
      </w:r>
      <w:r>
        <w:rPr>
          <w:rFonts w:hint="eastAsia"/>
        </w:rPr>
        <w:t>«</w:t>
      </w:r>
      <w:r>
        <w:rPr>
          <w:rFonts w:hint="eastAsia"/>
        </w:rPr>
        <w:t>Джекки</w:t>
      </w:r>
      <w:r>
        <w:t xml:space="preserve"> </w:t>
      </w:r>
      <w:r>
        <w:rPr>
          <w:rFonts w:hint="eastAsia"/>
        </w:rPr>
        <w:t>Куган</w:t>
      </w:r>
      <w:r>
        <w:t xml:space="preserve"> </w:t>
      </w:r>
      <w:r>
        <w:rPr>
          <w:rFonts w:hint="eastAsia"/>
        </w:rPr>
        <w:t>и</w:t>
      </w:r>
      <w:r>
        <w:t xml:space="preserve"> </w:t>
      </w:r>
      <w:r>
        <w:rPr>
          <w:rFonts w:hint="eastAsia"/>
        </w:rPr>
        <w:t>дети</w:t>
      </w:r>
      <w:r>
        <w:t xml:space="preserve"> </w:t>
      </w:r>
      <w:r>
        <w:rPr>
          <w:rFonts w:hint="eastAsia"/>
        </w:rPr>
        <w:t>в</w:t>
      </w:r>
      <w:r>
        <w:t xml:space="preserve"> </w:t>
      </w:r>
      <w:r>
        <w:rPr>
          <w:rFonts w:hint="eastAsia"/>
        </w:rPr>
        <w:t>кино</w:t>
      </w:r>
      <w:r>
        <w:rPr>
          <w:rFonts w:hint="eastAsia"/>
        </w:rPr>
        <w:t>»</w:t>
      </w:r>
      <w:r>
        <w:t xml:space="preserve">: </w:t>
      </w:r>
      <w:r>
        <w:rPr>
          <w:rFonts w:hint="eastAsia"/>
        </w:rPr>
        <w:t>значение</w:t>
      </w:r>
      <w:r>
        <w:t xml:space="preserve"> </w:t>
      </w:r>
      <w:r>
        <w:rPr>
          <w:rFonts w:hint="eastAsia"/>
        </w:rPr>
        <w:t>доминанты</w:t>
      </w:r>
    </w:p>
    <w:p w14:paraId="475E632E" w14:textId="77777777" w:rsidR="00445714" w:rsidRDefault="00445714" w:rsidP="00445714"/>
    <w:p w14:paraId="0B0FB807" w14:textId="77777777" w:rsidR="00445714" w:rsidRDefault="00445714" w:rsidP="00445714">
      <w:r>
        <w:t xml:space="preserve">3.2.3. </w:t>
      </w:r>
      <w:r>
        <w:rPr>
          <w:rFonts w:hint="eastAsia"/>
        </w:rPr>
        <w:t>Понятия</w:t>
      </w:r>
      <w:r>
        <w:t xml:space="preserve"> </w:t>
      </w:r>
      <w:r>
        <w:rPr>
          <w:rFonts w:hint="eastAsia"/>
        </w:rPr>
        <w:t>формализма</w:t>
      </w:r>
      <w:r>
        <w:t xml:space="preserve"> </w:t>
      </w:r>
      <w:r>
        <w:rPr>
          <w:rFonts w:hint="eastAsia"/>
        </w:rPr>
        <w:t>в</w:t>
      </w:r>
      <w:r>
        <w:t xml:space="preserve"> </w:t>
      </w:r>
      <w:r>
        <w:rPr>
          <w:rFonts w:hint="eastAsia"/>
        </w:rPr>
        <w:t>статьях</w:t>
      </w:r>
      <w:r>
        <w:t xml:space="preserve"> </w:t>
      </w:r>
      <w:r>
        <w:rPr>
          <w:rFonts w:hint="eastAsia"/>
        </w:rPr>
        <w:t>Державина</w:t>
      </w:r>
    </w:p>
    <w:p w14:paraId="75138FA0" w14:textId="77777777" w:rsidR="00445714" w:rsidRDefault="00445714" w:rsidP="00445714"/>
    <w:p w14:paraId="0A79D7FA" w14:textId="77777777" w:rsidR="00445714" w:rsidRDefault="00445714" w:rsidP="00445714">
      <w:r>
        <w:t xml:space="preserve">3.3. </w:t>
      </w:r>
      <w:r>
        <w:rPr>
          <w:rFonts w:hint="eastAsia"/>
        </w:rPr>
        <w:t>Экспрессивные</w:t>
      </w:r>
      <w:r>
        <w:t xml:space="preserve"> </w:t>
      </w:r>
      <w:r>
        <w:rPr>
          <w:rFonts w:hint="eastAsia"/>
        </w:rPr>
        <w:t>приёмы</w:t>
      </w:r>
      <w:r>
        <w:t xml:space="preserve"> </w:t>
      </w:r>
      <w:r>
        <w:rPr>
          <w:rFonts w:hint="eastAsia"/>
        </w:rPr>
        <w:t>в</w:t>
      </w:r>
      <w:r>
        <w:t xml:space="preserve"> </w:t>
      </w:r>
      <w:r>
        <w:rPr>
          <w:rFonts w:hint="eastAsia"/>
        </w:rPr>
        <w:t>рецензиях</w:t>
      </w:r>
      <w:r>
        <w:t xml:space="preserve"> </w:t>
      </w:r>
      <w:r>
        <w:rPr>
          <w:rFonts w:hint="eastAsia"/>
        </w:rPr>
        <w:t>В</w:t>
      </w:r>
      <w:r>
        <w:t xml:space="preserve">. </w:t>
      </w:r>
      <w:r>
        <w:rPr>
          <w:rFonts w:hint="eastAsia"/>
        </w:rPr>
        <w:t>Б</w:t>
      </w:r>
      <w:r>
        <w:t xml:space="preserve">. </w:t>
      </w:r>
      <w:r>
        <w:rPr>
          <w:rFonts w:hint="eastAsia"/>
        </w:rPr>
        <w:t>Шкловского</w:t>
      </w:r>
    </w:p>
    <w:p w14:paraId="7F5F4631" w14:textId="77777777" w:rsidR="00445714" w:rsidRDefault="00445714" w:rsidP="00445714"/>
    <w:p w14:paraId="0514C4BC" w14:textId="77777777" w:rsidR="00445714" w:rsidRDefault="00445714" w:rsidP="00445714">
      <w:r>
        <w:t xml:space="preserve">3. 4. </w:t>
      </w:r>
      <w:r>
        <w:rPr>
          <w:rFonts w:hint="eastAsia"/>
        </w:rPr>
        <w:t>Принципы</w:t>
      </w:r>
      <w:r>
        <w:t xml:space="preserve"> </w:t>
      </w:r>
      <w:r>
        <w:rPr>
          <w:rFonts w:hint="eastAsia"/>
        </w:rPr>
        <w:t>киноаванграда</w:t>
      </w:r>
      <w:r>
        <w:t xml:space="preserve"> </w:t>
      </w:r>
      <w:r>
        <w:rPr>
          <w:rFonts w:hint="eastAsia"/>
        </w:rPr>
        <w:t>в</w:t>
      </w:r>
      <w:r>
        <w:t xml:space="preserve"> </w:t>
      </w:r>
      <w:r>
        <w:rPr>
          <w:rFonts w:hint="eastAsia"/>
        </w:rPr>
        <w:t>работах</w:t>
      </w:r>
      <w:r>
        <w:t xml:space="preserve"> </w:t>
      </w:r>
      <w:r>
        <w:rPr>
          <w:rFonts w:hint="eastAsia"/>
        </w:rPr>
        <w:t>А</w:t>
      </w:r>
      <w:r>
        <w:t xml:space="preserve">. </w:t>
      </w:r>
      <w:r>
        <w:rPr>
          <w:rFonts w:hint="eastAsia"/>
        </w:rPr>
        <w:t>И</w:t>
      </w:r>
      <w:r>
        <w:t xml:space="preserve">. </w:t>
      </w:r>
      <w:r>
        <w:rPr>
          <w:rFonts w:hint="eastAsia"/>
        </w:rPr>
        <w:t>Пиотровского</w:t>
      </w:r>
    </w:p>
    <w:p w14:paraId="08CC0863" w14:textId="77777777" w:rsidR="00445714" w:rsidRDefault="00445714" w:rsidP="00445714"/>
    <w:p w14:paraId="166A7843" w14:textId="77777777" w:rsidR="00445714" w:rsidRDefault="00445714" w:rsidP="00445714">
      <w:r>
        <w:rPr>
          <w:rFonts w:hint="eastAsia"/>
        </w:rPr>
        <w:t>Выводы</w:t>
      </w:r>
      <w:r>
        <w:t xml:space="preserve"> </w:t>
      </w:r>
      <w:r>
        <w:rPr>
          <w:rFonts w:hint="eastAsia"/>
        </w:rPr>
        <w:t>третьей</w:t>
      </w:r>
      <w:r>
        <w:t xml:space="preserve"> </w:t>
      </w:r>
      <w:r>
        <w:rPr>
          <w:rFonts w:hint="eastAsia"/>
        </w:rPr>
        <w:t>главы</w:t>
      </w:r>
    </w:p>
    <w:p w14:paraId="0D9461F5" w14:textId="77777777" w:rsidR="00445714" w:rsidRDefault="00445714" w:rsidP="00445714"/>
    <w:p w14:paraId="107EAFA6" w14:textId="77777777" w:rsidR="00445714" w:rsidRDefault="00445714" w:rsidP="00445714">
      <w:r>
        <w:rPr>
          <w:rFonts w:hint="eastAsia"/>
        </w:rPr>
        <w:t>ЗАКЛЮЧЕНИЕ</w:t>
      </w:r>
    </w:p>
    <w:p w14:paraId="67253D42" w14:textId="77777777" w:rsidR="00445714" w:rsidRDefault="00445714" w:rsidP="00445714"/>
    <w:p w14:paraId="1AABF188" w14:textId="77777777" w:rsidR="00445714" w:rsidRDefault="00445714" w:rsidP="00445714">
      <w:r>
        <w:rPr>
          <w:rFonts w:hint="eastAsia"/>
        </w:rPr>
        <w:t>Приложение</w:t>
      </w:r>
      <w:r>
        <w:t xml:space="preserve"> </w:t>
      </w:r>
      <w:r>
        <w:rPr>
          <w:rFonts w:hint="eastAsia"/>
        </w:rPr>
        <w:t>№</w:t>
      </w:r>
      <w:r>
        <w:t xml:space="preserve">1. </w:t>
      </w:r>
      <w:r>
        <w:rPr>
          <w:rFonts w:hint="eastAsia"/>
        </w:rPr>
        <w:t>Ю</w:t>
      </w:r>
      <w:r>
        <w:t xml:space="preserve">. </w:t>
      </w:r>
      <w:r>
        <w:rPr>
          <w:rFonts w:hint="eastAsia"/>
        </w:rPr>
        <w:t>Н</w:t>
      </w:r>
      <w:r>
        <w:t xml:space="preserve">. </w:t>
      </w:r>
      <w:r>
        <w:rPr>
          <w:rFonts w:hint="eastAsia"/>
        </w:rPr>
        <w:t>Тынянов</w:t>
      </w:r>
      <w:r>
        <w:t xml:space="preserve">. </w:t>
      </w:r>
      <w:r>
        <w:rPr>
          <w:rFonts w:hint="eastAsia"/>
        </w:rPr>
        <w:t>Шинель</w:t>
      </w:r>
      <w:r>
        <w:t xml:space="preserve"> (</w:t>
      </w:r>
      <w:r>
        <w:rPr>
          <w:rFonts w:hint="eastAsia"/>
        </w:rPr>
        <w:t>литературный</w:t>
      </w:r>
      <w:r>
        <w:t xml:space="preserve"> </w:t>
      </w:r>
      <w:r>
        <w:rPr>
          <w:rFonts w:hint="eastAsia"/>
        </w:rPr>
        <w:t>сценарий</w:t>
      </w:r>
      <w:r>
        <w:t>)</w:t>
      </w:r>
    </w:p>
    <w:p w14:paraId="515DBF1A" w14:textId="77777777" w:rsidR="00445714" w:rsidRDefault="00445714" w:rsidP="00445714"/>
    <w:p w14:paraId="14793A57" w14:textId="77777777" w:rsidR="00445714" w:rsidRDefault="00445714" w:rsidP="00445714">
      <w:r>
        <w:rPr>
          <w:rFonts w:hint="eastAsia"/>
        </w:rPr>
        <w:t>Приложение</w:t>
      </w:r>
      <w:r>
        <w:t xml:space="preserve"> </w:t>
      </w:r>
      <w:r>
        <w:rPr>
          <w:rFonts w:hint="eastAsia"/>
        </w:rPr>
        <w:t>№</w:t>
      </w:r>
      <w:r>
        <w:t xml:space="preserve">2. </w:t>
      </w:r>
      <w:r>
        <w:rPr>
          <w:rFonts w:hint="eastAsia"/>
        </w:rPr>
        <w:t>А</w:t>
      </w:r>
      <w:r>
        <w:t xml:space="preserve">. </w:t>
      </w:r>
      <w:r>
        <w:rPr>
          <w:rFonts w:hint="eastAsia"/>
        </w:rPr>
        <w:t>И</w:t>
      </w:r>
      <w:r>
        <w:t xml:space="preserve">. </w:t>
      </w:r>
      <w:r>
        <w:rPr>
          <w:rFonts w:hint="eastAsia"/>
        </w:rPr>
        <w:t>Пиотровский</w:t>
      </w:r>
      <w:r>
        <w:t xml:space="preserve">. </w:t>
      </w:r>
      <w:r>
        <w:rPr>
          <w:rFonts w:hint="eastAsia"/>
        </w:rPr>
        <w:t>Моряк</w:t>
      </w:r>
      <w:r>
        <w:t xml:space="preserve"> </w:t>
      </w:r>
      <w:r>
        <w:rPr>
          <w:rFonts w:hint="eastAsia"/>
        </w:rPr>
        <w:t>с</w:t>
      </w:r>
      <w:r>
        <w:t xml:space="preserve"> </w:t>
      </w:r>
      <w:r>
        <w:rPr>
          <w:rFonts w:hint="eastAsia"/>
        </w:rPr>
        <w:t>«</w:t>
      </w:r>
      <w:r>
        <w:rPr>
          <w:rFonts w:hint="eastAsia"/>
        </w:rPr>
        <w:t>Авроры</w:t>
      </w:r>
      <w:r>
        <w:rPr>
          <w:rFonts w:hint="eastAsia"/>
        </w:rPr>
        <w:t>»</w:t>
      </w:r>
      <w:r>
        <w:t xml:space="preserve"> (</w:t>
      </w:r>
      <w:r>
        <w:rPr>
          <w:rFonts w:hint="eastAsia"/>
        </w:rPr>
        <w:t>литературный</w:t>
      </w:r>
      <w:r>
        <w:t xml:space="preserve"> </w:t>
      </w:r>
      <w:r>
        <w:rPr>
          <w:rFonts w:hint="eastAsia"/>
        </w:rPr>
        <w:t>сценарий</w:t>
      </w:r>
      <w:r>
        <w:t>)</w:t>
      </w:r>
    </w:p>
    <w:p w14:paraId="09BFD2AE" w14:textId="77777777" w:rsidR="00445714" w:rsidRDefault="00445714" w:rsidP="00445714"/>
    <w:p w14:paraId="6B0FDCE2" w14:textId="1F022418" w:rsidR="00445714" w:rsidRPr="00445714" w:rsidRDefault="00445714" w:rsidP="00445714">
      <w:r>
        <w:rPr>
          <w:rFonts w:hint="eastAsia"/>
        </w:rPr>
        <w:t>Список</w:t>
      </w:r>
      <w:r>
        <w:t xml:space="preserve"> </w:t>
      </w:r>
      <w:r>
        <w:rPr>
          <w:rFonts w:hint="eastAsia"/>
        </w:rPr>
        <w:t>использованной</w:t>
      </w:r>
      <w:r>
        <w:t xml:space="preserve"> </w:t>
      </w:r>
      <w:r>
        <w:rPr>
          <w:rFonts w:hint="eastAsia"/>
        </w:rPr>
        <w:t>литературы</w:t>
      </w:r>
    </w:p>
    <w:sectPr w:rsidR="00445714" w:rsidRPr="00445714" w:rsidSect="00C43B3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DF4C" w14:textId="77777777" w:rsidR="00C43B3A" w:rsidRDefault="00C43B3A">
      <w:pPr>
        <w:spacing w:after="0" w:line="240" w:lineRule="auto"/>
      </w:pPr>
      <w:r>
        <w:separator/>
      </w:r>
    </w:p>
  </w:endnote>
  <w:endnote w:type="continuationSeparator" w:id="0">
    <w:p w14:paraId="2434E8D0" w14:textId="77777777" w:rsidR="00C43B3A" w:rsidRDefault="00C4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A850" w14:textId="77777777" w:rsidR="00C43B3A" w:rsidRDefault="00C43B3A"/>
    <w:p w14:paraId="00C4EE31" w14:textId="77777777" w:rsidR="00C43B3A" w:rsidRDefault="00C43B3A"/>
    <w:p w14:paraId="1DF27B36" w14:textId="77777777" w:rsidR="00C43B3A" w:rsidRDefault="00C43B3A"/>
    <w:p w14:paraId="7A6D7CF0" w14:textId="77777777" w:rsidR="00C43B3A" w:rsidRDefault="00C43B3A"/>
    <w:p w14:paraId="555F02FA" w14:textId="77777777" w:rsidR="00C43B3A" w:rsidRDefault="00C43B3A"/>
    <w:p w14:paraId="390215C0" w14:textId="77777777" w:rsidR="00C43B3A" w:rsidRDefault="00C43B3A"/>
    <w:p w14:paraId="200933EE" w14:textId="77777777" w:rsidR="00C43B3A" w:rsidRDefault="00C43B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8717A2" wp14:editId="7BA269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4A8DB" w14:textId="77777777" w:rsidR="00C43B3A" w:rsidRDefault="00C43B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8717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44A8DB" w14:textId="77777777" w:rsidR="00C43B3A" w:rsidRDefault="00C43B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19E863" w14:textId="77777777" w:rsidR="00C43B3A" w:rsidRDefault="00C43B3A"/>
    <w:p w14:paraId="28F4D6E9" w14:textId="77777777" w:rsidR="00C43B3A" w:rsidRDefault="00C43B3A"/>
    <w:p w14:paraId="53E58448" w14:textId="77777777" w:rsidR="00C43B3A" w:rsidRDefault="00C43B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C6C5A0" wp14:editId="04984F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0C06C" w14:textId="77777777" w:rsidR="00C43B3A" w:rsidRDefault="00C43B3A"/>
                          <w:p w14:paraId="22D298BF" w14:textId="77777777" w:rsidR="00C43B3A" w:rsidRDefault="00C43B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C6C5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B0C06C" w14:textId="77777777" w:rsidR="00C43B3A" w:rsidRDefault="00C43B3A"/>
                    <w:p w14:paraId="22D298BF" w14:textId="77777777" w:rsidR="00C43B3A" w:rsidRDefault="00C43B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109D9E" w14:textId="77777777" w:rsidR="00C43B3A" w:rsidRDefault="00C43B3A"/>
    <w:p w14:paraId="437B799C" w14:textId="77777777" w:rsidR="00C43B3A" w:rsidRDefault="00C43B3A">
      <w:pPr>
        <w:rPr>
          <w:sz w:val="2"/>
          <w:szCs w:val="2"/>
        </w:rPr>
      </w:pPr>
    </w:p>
    <w:p w14:paraId="72F52CE3" w14:textId="77777777" w:rsidR="00C43B3A" w:rsidRDefault="00C43B3A"/>
    <w:p w14:paraId="42C7EACA" w14:textId="77777777" w:rsidR="00C43B3A" w:rsidRDefault="00C43B3A">
      <w:pPr>
        <w:spacing w:after="0" w:line="240" w:lineRule="auto"/>
      </w:pPr>
    </w:p>
  </w:footnote>
  <w:footnote w:type="continuationSeparator" w:id="0">
    <w:p w14:paraId="21BE88A5" w14:textId="77777777" w:rsidR="00C43B3A" w:rsidRDefault="00C4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B3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37515</TotalTime>
  <Pages>4</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5103</cp:revision>
  <cp:lastPrinted>2009-02-06T05:36:00Z</cp:lastPrinted>
  <dcterms:created xsi:type="dcterms:W3CDTF">2024-01-07T13:43:00Z</dcterms:created>
  <dcterms:modified xsi:type="dcterms:W3CDTF">2024-03-07T14:52:00Z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