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9715" w14:textId="4F63B92A" w:rsidR="00BD1CC8" w:rsidRDefault="001C2850" w:rsidP="001C2850">
      <w:r w:rsidRPr="001C2850">
        <w:rPr>
          <w:rFonts w:hint="eastAsia"/>
        </w:rPr>
        <w:t>Спиридонова</w:t>
      </w:r>
      <w:r w:rsidRPr="001C2850">
        <w:t xml:space="preserve"> </w:t>
      </w:r>
      <w:r w:rsidRPr="001C2850">
        <w:rPr>
          <w:rFonts w:hint="eastAsia"/>
        </w:rPr>
        <w:t>Анна</w:t>
      </w:r>
      <w:r w:rsidRPr="001C2850">
        <w:t xml:space="preserve"> </w:t>
      </w:r>
      <w:r w:rsidRPr="001C2850">
        <w:rPr>
          <w:rFonts w:hint="eastAsia"/>
        </w:rPr>
        <w:t>Сергеевна</w:t>
      </w:r>
      <w:r>
        <w:rPr>
          <w:rFonts w:hint="cs"/>
        </w:rPr>
        <w:t xml:space="preserve"> </w:t>
      </w:r>
      <w:r w:rsidRPr="001C2850">
        <w:rPr>
          <w:rFonts w:hint="eastAsia"/>
        </w:rPr>
        <w:t>Полиметакрилатные</w:t>
      </w:r>
      <w:r w:rsidRPr="001C2850">
        <w:t xml:space="preserve"> </w:t>
      </w:r>
      <w:r w:rsidRPr="001C2850">
        <w:rPr>
          <w:rFonts w:hint="eastAsia"/>
        </w:rPr>
        <w:t>оптоды</w:t>
      </w:r>
      <w:r w:rsidRPr="001C2850">
        <w:t xml:space="preserve"> </w:t>
      </w:r>
      <w:r w:rsidRPr="001C2850">
        <w:rPr>
          <w:rFonts w:hint="eastAsia"/>
        </w:rPr>
        <w:t>в</w:t>
      </w:r>
      <w:r w:rsidRPr="001C2850">
        <w:t xml:space="preserve"> </w:t>
      </w:r>
      <w:r w:rsidRPr="001C2850">
        <w:rPr>
          <w:rFonts w:hint="eastAsia"/>
        </w:rPr>
        <w:t>многокомпонентном</w:t>
      </w:r>
      <w:r w:rsidRPr="001C2850">
        <w:t xml:space="preserve"> </w:t>
      </w:r>
      <w:r w:rsidRPr="001C2850">
        <w:rPr>
          <w:rFonts w:hint="eastAsia"/>
        </w:rPr>
        <w:t>цифровом</w:t>
      </w:r>
      <w:r w:rsidRPr="001C2850">
        <w:t xml:space="preserve"> </w:t>
      </w:r>
      <w:r w:rsidRPr="001C2850">
        <w:rPr>
          <w:rFonts w:hint="eastAsia"/>
        </w:rPr>
        <w:t>цветометрическом</w:t>
      </w:r>
      <w:r w:rsidRPr="001C2850">
        <w:t xml:space="preserve"> </w:t>
      </w:r>
      <w:r w:rsidRPr="001C2850">
        <w:rPr>
          <w:rFonts w:hint="eastAsia"/>
        </w:rPr>
        <w:t>экспресс</w:t>
      </w:r>
      <w:r w:rsidRPr="001C2850">
        <w:t>-</w:t>
      </w:r>
      <w:r w:rsidRPr="001C2850">
        <w:rPr>
          <w:rFonts w:hint="eastAsia"/>
        </w:rPr>
        <w:t>анализе</w:t>
      </w:r>
      <w:r w:rsidRPr="001C2850">
        <w:t xml:space="preserve"> </w:t>
      </w:r>
      <w:r w:rsidRPr="001C2850">
        <w:rPr>
          <w:rFonts w:hint="eastAsia"/>
        </w:rPr>
        <w:t>состава</w:t>
      </w:r>
      <w:r w:rsidRPr="001C2850">
        <w:t xml:space="preserve"> </w:t>
      </w:r>
      <w:r w:rsidRPr="001C2850">
        <w:rPr>
          <w:rFonts w:hint="eastAsia"/>
        </w:rPr>
        <w:t>веществ</w:t>
      </w:r>
    </w:p>
    <w:p w14:paraId="3DB07B96" w14:textId="77777777" w:rsidR="001C2850" w:rsidRDefault="001C2850" w:rsidP="001C2850">
      <w:r>
        <w:rPr>
          <w:rFonts w:hint="eastAsia"/>
        </w:rPr>
        <w:t>ОГЛАВЛЕНИЕ</w:t>
      </w:r>
      <w:r>
        <w:t xml:space="preserve"> </w:t>
      </w:r>
      <w:r>
        <w:rPr>
          <w:rFonts w:hint="eastAsia"/>
        </w:rPr>
        <w:t>ДИССЕРТАЦИИ</w:t>
      </w:r>
    </w:p>
    <w:p w14:paraId="36820774" w14:textId="77777777" w:rsidR="001C2850" w:rsidRDefault="001C2850" w:rsidP="001C2850">
      <w:r>
        <w:rPr>
          <w:rFonts w:hint="eastAsia"/>
        </w:rPr>
        <w:t>кандидат</w:t>
      </w:r>
      <w:r>
        <w:t xml:space="preserve"> </w:t>
      </w:r>
      <w:r>
        <w:rPr>
          <w:rFonts w:hint="eastAsia"/>
        </w:rPr>
        <w:t>наук</w:t>
      </w:r>
      <w:r>
        <w:t xml:space="preserve"> </w:t>
      </w:r>
      <w:r>
        <w:rPr>
          <w:rFonts w:hint="eastAsia"/>
        </w:rPr>
        <w:t>Спиридонова</w:t>
      </w:r>
      <w:r>
        <w:t xml:space="preserve"> </w:t>
      </w:r>
      <w:r>
        <w:rPr>
          <w:rFonts w:hint="eastAsia"/>
        </w:rPr>
        <w:t>Анна</w:t>
      </w:r>
      <w:r>
        <w:t xml:space="preserve"> </w:t>
      </w:r>
      <w:r>
        <w:rPr>
          <w:rFonts w:hint="eastAsia"/>
        </w:rPr>
        <w:t>Сергеевна</w:t>
      </w:r>
    </w:p>
    <w:p w14:paraId="3564BE70" w14:textId="77777777" w:rsidR="001C2850" w:rsidRDefault="001C2850" w:rsidP="001C2850">
      <w:r>
        <w:rPr>
          <w:rFonts w:hint="eastAsia"/>
        </w:rPr>
        <w:t>Введение</w:t>
      </w:r>
    </w:p>
    <w:p w14:paraId="74EAAB98" w14:textId="77777777" w:rsidR="001C2850" w:rsidRDefault="001C2850" w:rsidP="001C2850"/>
    <w:p w14:paraId="69C5EF69" w14:textId="77777777" w:rsidR="001C2850" w:rsidRDefault="001C2850" w:rsidP="001C2850">
      <w:r>
        <w:rPr>
          <w:rFonts w:hint="eastAsia"/>
        </w:rPr>
        <w:t>ГЛАВА</w:t>
      </w:r>
      <w:r>
        <w:t xml:space="preserve"> 1 </w:t>
      </w:r>
      <w:r>
        <w:rPr>
          <w:rFonts w:hint="eastAsia"/>
        </w:rPr>
        <w:t>Оптические</w:t>
      </w:r>
      <w:r>
        <w:t xml:space="preserve"> </w:t>
      </w:r>
      <w:r>
        <w:rPr>
          <w:rFonts w:hint="eastAsia"/>
        </w:rPr>
        <w:t>методы</w:t>
      </w:r>
      <w:r>
        <w:t xml:space="preserve"> </w:t>
      </w:r>
      <w:r>
        <w:rPr>
          <w:rFonts w:hint="eastAsia"/>
        </w:rPr>
        <w:t>многокомпонентного</w:t>
      </w:r>
    </w:p>
    <w:p w14:paraId="697E7F76" w14:textId="77777777" w:rsidR="001C2850" w:rsidRDefault="001C2850" w:rsidP="001C2850"/>
    <w:p w14:paraId="34ECB66C" w14:textId="77777777" w:rsidR="001C2850" w:rsidRDefault="001C2850" w:rsidP="001C2850">
      <w:r>
        <w:rPr>
          <w:rFonts w:hint="eastAsia"/>
        </w:rPr>
        <w:t>количественного</w:t>
      </w:r>
      <w:r>
        <w:t xml:space="preserve"> </w:t>
      </w:r>
      <w:r>
        <w:rPr>
          <w:rFonts w:hint="eastAsia"/>
        </w:rPr>
        <w:t>химического</w:t>
      </w:r>
      <w:r>
        <w:t xml:space="preserve"> </w:t>
      </w:r>
      <w:r>
        <w:rPr>
          <w:rFonts w:hint="eastAsia"/>
        </w:rPr>
        <w:t>анализа</w:t>
      </w:r>
    </w:p>
    <w:p w14:paraId="781F1DEE" w14:textId="77777777" w:rsidR="001C2850" w:rsidRDefault="001C2850" w:rsidP="001C2850"/>
    <w:p w14:paraId="5CCC255A" w14:textId="77777777" w:rsidR="001C2850" w:rsidRDefault="001C2850" w:rsidP="001C2850">
      <w:r>
        <w:t xml:space="preserve">1.1 </w:t>
      </w:r>
      <w:r>
        <w:rPr>
          <w:rFonts w:hint="eastAsia"/>
        </w:rPr>
        <w:t>Химические</w:t>
      </w:r>
      <w:r>
        <w:t xml:space="preserve"> </w:t>
      </w:r>
      <w:r>
        <w:rPr>
          <w:rFonts w:hint="eastAsia"/>
        </w:rPr>
        <w:t>оптические</w:t>
      </w:r>
      <w:r>
        <w:t xml:space="preserve"> </w:t>
      </w:r>
      <w:r>
        <w:rPr>
          <w:rFonts w:hint="eastAsia"/>
        </w:rPr>
        <w:t>сенсоры</w:t>
      </w:r>
    </w:p>
    <w:p w14:paraId="1EC1CB22" w14:textId="77777777" w:rsidR="001C2850" w:rsidRDefault="001C2850" w:rsidP="001C2850"/>
    <w:p w14:paraId="0B9A9E3D" w14:textId="77777777" w:rsidR="001C2850" w:rsidRDefault="001C2850" w:rsidP="001C2850">
      <w:r>
        <w:t xml:space="preserve">1.1.1 </w:t>
      </w:r>
      <w:r>
        <w:rPr>
          <w:rFonts w:hint="eastAsia"/>
        </w:rPr>
        <w:t>Спектрофотометрический</w:t>
      </w:r>
      <w:r>
        <w:t xml:space="preserve"> </w:t>
      </w:r>
      <w:r>
        <w:rPr>
          <w:rFonts w:hint="eastAsia"/>
        </w:rPr>
        <w:t>метод</w:t>
      </w:r>
    </w:p>
    <w:p w14:paraId="45B53731" w14:textId="77777777" w:rsidR="001C2850" w:rsidRDefault="001C2850" w:rsidP="001C2850"/>
    <w:p w14:paraId="54133302" w14:textId="77777777" w:rsidR="001C2850" w:rsidRDefault="001C2850" w:rsidP="001C2850">
      <w:r>
        <w:t xml:space="preserve">1.1.2 </w:t>
      </w:r>
      <w:r>
        <w:rPr>
          <w:rFonts w:hint="eastAsia"/>
        </w:rPr>
        <w:t>Цветометрические</w:t>
      </w:r>
      <w:r>
        <w:t xml:space="preserve"> </w:t>
      </w:r>
      <w:r>
        <w:rPr>
          <w:rFonts w:hint="eastAsia"/>
        </w:rPr>
        <w:t>сенсоры</w:t>
      </w:r>
    </w:p>
    <w:p w14:paraId="7F98B641" w14:textId="77777777" w:rsidR="001C2850" w:rsidRDefault="001C2850" w:rsidP="001C2850"/>
    <w:p w14:paraId="2094D659" w14:textId="77777777" w:rsidR="001C2850" w:rsidRDefault="001C2850" w:rsidP="001C2850">
      <w:r>
        <w:t xml:space="preserve">1.1.3 </w:t>
      </w:r>
      <w:r>
        <w:rPr>
          <w:rFonts w:hint="eastAsia"/>
        </w:rPr>
        <w:t>Стандартные</w:t>
      </w:r>
      <w:r>
        <w:t xml:space="preserve"> </w:t>
      </w:r>
      <w:r>
        <w:rPr>
          <w:rFonts w:hint="eastAsia"/>
        </w:rPr>
        <w:t>модели</w:t>
      </w:r>
      <w:r>
        <w:t xml:space="preserve"> </w:t>
      </w:r>
      <w:r>
        <w:rPr>
          <w:rFonts w:hint="eastAsia"/>
        </w:rPr>
        <w:t>представления</w:t>
      </w:r>
      <w:r>
        <w:t xml:space="preserve"> </w:t>
      </w:r>
      <w:r>
        <w:rPr>
          <w:rFonts w:hint="eastAsia"/>
        </w:rPr>
        <w:t>цвета</w:t>
      </w:r>
    </w:p>
    <w:p w14:paraId="08EFDC31" w14:textId="77777777" w:rsidR="001C2850" w:rsidRDefault="001C2850" w:rsidP="001C2850"/>
    <w:p w14:paraId="74DEFEB1" w14:textId="77777777" w:rsidR="001C2850" w:rsidRDefault="001C2850" w:rsidP="001C2850">
      <w:r>
        <w:t xml:space="preserve">1.2 </w:t>
      </w:r>
      <w:r>
        <w:rPr>
          <w:rFonts w:hint="eastAsia"/>
        </w:rPr>
        <w:t>Многокомпонентный</w:t>
      </w:r>
      <w:r>
        <w:t xml:space="preserve"> </w:t>
      </w:r>
      <w:r>
        <w:rPr>
          <w:rFonts w:hint="eastAsia"/>
        </w:rPr>
        <w:t>химический</w:t>
      </w:r>
      <w:r>
        <w:t xml:space="preserve"> </w:t>
      </w:r>
      <w:r>
        <w:rPr>
          <w:rFonts w:hint="eastAsia"/>
        </w:rPr>
        <w:t>анализ</w:t>
      </w:r>
    </w:p>
    <w:p w14:paraId="29DDC3AA" w14:textId="77777777" w:rsidR="001C2850" w:rsidRDefault="001C2850" w:rsidP="001C2850"/>
    <w:p w14:paraId="3BA811DF" w14:textId="77777777" w:rsidR="001C2850" w:rsidRDefault="001C2850" w:rsidP="001C2850">
      <w:r>
        <w:t xml:space="preserve">1.2.1 </w:t>
      </w:r>
      <w:r>
        <w:rPr>
          <w:rFonts w:hint="eastAsia"/>
        </w:rPr>
        <w:t>Проблема</w:t>
      </w:r>
      <w:r>
        <w:t xml:space="preserve"> </w:t>
      </w:r>
      <w:r>
        <w:rPr>
          <w:rFonts w:hint="eastAsia"/>
        </w:rPr>
        <w:t>одновременного</w:t>
      </w:r>
      <w:r>
        <w:t xml:space="preserve"> </w:t>
      </w:r>
      <w:r>
        <w:rPr>
          <w:rFonts w:hint="eastAsia"/>
        </w:rPr>
        <w:t>определения</w:t>
      </w:r>
      <w:r>
        <w:t xml:space="preserve"> </w:t>
      </w:r>
      <w:r>
        <w:rPr>
          <w:rFonts w:hint="eastAsia"/>
        </w:rPr>
        <w:t>нескольких</w:t>
      </w:r>
      <w:r>
        <w:t xml:space="preserve"> </w:t>
      </w:r>
      <w:r>
        <w:rPr>
          <w:rFonts w:hint="eastAsia"/>
        </w:rPr>
        <w:t>компонентов</w:t>
      </w:r>
    </w:p>
    <w:p w14:paraId="39C26BEF" w14:textId="77777777" w:rsidR="001C2850" w:rsidRDefault="001C2850" w:rsidP="001C2850"/>
    <w:p w14:paraId="72B37415" w14:textId="77777777" w:rsidR="001C2850" w:rsidRDefault="001C2850" w:rsidP="001C2850">
      <w:r>
        <w:t xml:space="preserve">1.2.2 </w:t>
      </w:r>
      <w:r>
        <w:rPr>
          <w:rFonts w:hint="eastAsia"/>
        </w:rPr>
        <w:t>Спектрофотометрические</w:t>
      </w:r>
      <w:r>
        <w:t xml:space="preserve"> </w:t>
      </w:r>
      <w:r>
        <w:rPr>
          <w:rFonts w:hint="eastAsia"/>
        </w:rPr>
        <w:t>методы</w:t>
      </w:r>
      <w:r>
        <w:t xml:space="preserve"> </w:t>
      </w:r>
      <w:r>
        <w:rPr>
          <w:rFonts w:hint="eastAsia"/>
        </w:rPr>
        <w:t>многокомпонентного</w:t>
      </w:r>
      <w:r>
        <w:t xml:space="preserve"> </w:t>
      </w:r>
      <w:r>
        <w:rPr>
          <w:rFonts w:hint="eastAsia"/>
        </w:rPr>
        <w:t>анализа</w:t>
      </w:r>
    </w:p>
    <w:p w14:paraId="697935AC" w14:textId="77777777" w:rsidR="001C2850" w:rsidRDefault="001C2850" w:rsidP="001C2850"/>
    <w:p w14:paraId="6A0D04FD" w14:textId="77777777" w:rsidR="001C2850" w:rsidRDefault="001C2850" w:rsidP="001C2850">
      <w:r>
        <w:t xml:space="preserve">1.2.3 </w:t>
      </w:r>
      <w:r>
        <w:rPr>
          <w:rFonts w:hint="eastAsia"/>
        </w:rPr>
        <w:t>Цифровой</w:t>
      </w:r>
      <w:r>
        <w:t xml:space="preserve"> </w:t>
      </w:r>
      <w:r>
        <w:rPr>
          <w:rFonts w:hint="eastAsia"/>
        </w:rPr>
        <w:t>цветометрический</w:t>
      </w:r>
      <w:r>
        <w:t xml:space="preserve"> </w:t>
      </w:r>
      <w:r>
        <w:rPr>
          <w:rFonts w:hint="eastAsia"/>
        </w:rPr>
        <w:t>многокомпонентный</w:t>
      </w:r>
      <w:r>
        <w:t xml:space="preserve"> </w:t>
      </w:r>
      <w:r>
        <w:rPr>
          <w:rFonts w:hint="eastAsia"/>
        </w:rPr>
        <w:t>анализ</w:t>
      </w:r>
    </w:p>
    <w:p w14:paraId="10854145" w14:textId="77777777" w:rsidR="001C2850" w:rsidRDefault="001C2850" w:rsidP="001C2850"/>
    <w:p w14:paraId="6325A1FF" w14:textId="77777777" w:rsidR="001C2850" w:rsidRDefault="001C2850" w:rsidP="001C2850">
      <w:r>
        <w:t xml:space="preserve">1.3 </w:t>
      </w:r>
      <w:r>
        <w:rPr>
          <w:rFonts w:hint="eastAsia"/>
        </w:rPr>
        <w:t>Методы</w:t>
      </w:r>
      <w:r>
        <w:t xml:space="preserve"> </w:t>
      </w:r>
      <w:r>
        <w:rPr>
          <w:rFonts w:hint="eastAsia"/>
        </w:rPr>
        <w:t>обработки</w:t>
      </w:r>
      <w:r>
        <w:t xml:space="preserve"> </w:t>
      </w:r>
      <w:r>
        <w:rPr>
          <w:rFonts w:hint="eastAsia"/>
        </w:rPr>
        <w:t>данных</w:t>
      </w:r>
      <w:r>
        <w:t xml:space="preserve"> </w:t>
      </w:r>
      <w:r>
        <w:rPr>
          <w:rFonts w:hint="eastAsia"/>
        </w:rPr>
        <w:t>многокомпонентного</w:t>
      </w:r>
      <w:r>
        <w:t xml:space="preserve"> </w:t>
      </w:r>
      <w:r>
        <w:rPr>
          <w:rFonts w:hint="eastAsia"/>
        </w:rPr>
        <w:t>анализа</w:t>
      </w:r>
    </w:p>
    <w:p w14:paraId="35C49ABD" w14:textId="77777777" w:rsidR="001C2850" w:rsidRDefault="001C2850" w:rsidP="001C2850"/>
    <w:p w14:paraId="52711C1A" w14:textId="77777777" w:rsidR="001C2850" w:rsidRDefault="001C2850" w:rsidP="001C2850">
      <w:r>
        <w:rPr>
          <w:rFonts w:hint="eastAsia"/>
        </w:rPr>
        <w:lastRenderedPageBreak/>
        <w:t>Выводы</w:t>
      </w:r>
      <w:r>
        <w:t xml:space="preserve"> </w:t>
      </w:r>
      <w:r>
        <w:rPr>
          <w:rFonts w:hint="eastAsia"/>
        </w:rPr>
        <w:t>к</w:t>
      </w:r>
      <w:r>
        <w:t xml:space="preserve"> </w:t>
      </w:r>
      <w:r>
        <w:rPr>
          <w:rFonts w:hint="eastAsia"/>
        </w:rPr>
        <w:t>главе</w:t>
      </w:r>
    </w:p>
    <w:p w14:paraId="584FEA4F" w14:textId="77777777" w:rsidR="001C2850" w:rsidRDefault="001C2850" w:rsidP="001C2850"/>
    <w:p w14:paraId="0CDCC2E0" w14:textId="77777777" w:rsidR="001C2850" w:rsidRDefault="001C2850" w:rsidP="001C2850">
      <w:r>
        <w:rPr>
          <w:rFonts w:hint="eastAsia"/>
        </w:rPr>
        <w:t>ГЛАВА</w:t>
      </w:r>
      <w:r>
        <w:t xml:space="preserve"> 2 </w:t>
      </w:r>
      <w:r>
        <w:rPr>
          <w:rFonts w:hint="eastAsia"/>
        </w:rPr>
        <w:t>Однокомпонентный</w:t>
      </w:r>
      <w:r>
        <w:t xml:space="preserve"> </w:t>
      </w:r>
      <w:r>
        <w:rPr>
          <w:rFonts w:hint="eastAsia"/>
        </w:rPr>
        <w:t>цифровой</w:t>
      </w:r>
      <w:r>
        <w:t xml:space="preserve"> </w:t>
      </w:r>
      <w:r>
        <w:rPr>
          <w:rFonts w:hint="eastAsia"/>
        </w:rPr>
        <w:t>цветометрический</w:t>
      </w:r>
      <w:r>
        <w:t xml:space="preserve"> </w:t>
      </w:r>
      <w:r>
        <w:rPr>
          <w:rFonts w:hint="eastAsia"/>
        </w:rPr>
        <w:t>анализ</w:t>
      </w:r>
    </w:p>
    <w:p w14:paraId="0C2CCD9D" w14:textId="77777777" w:rsidR="001C2850" w:rsidRDefault="001C2850" w:rsidP="001C2850"/>
    <w:p w14:paraId="2DD8C964" w14:textId="77777777" w:rsidR="001C2850" w:rsidRDefault="001C2850" w:rsidP="001C2850">
      <w:r>
        <w:t xml:space="preserve">2.1 </w:t>
      </w:r>
      <w:r>
        <w:rPr>
          <w:rFonts w:hint="eastAsia"/>
        </w:rPr>
        <w:t>Полиметакрилатный</w:t>
      </w:r>
      <w:r>
        <w:t xml:space="preserve"> </w:t>
      </w:r>
      <w:r>
        <w:rPr>
          <w:rFonts w:hint="eastAsia"/>
        </w:rPr>
        <w:t>оптод</w:t>
      </w:r>
    </w:p>
    <w:p w14:paraId="70B2D47F" w14:textId="77777777" w:rsidR="001C2850" w:rsidRDefault="001C2850" w:rsidP="001C2850"/>
    <w:p w14:paraId="178EFDCE" w14:textId="77777777" w:rsidR="001C2850" w:rsidRDefault="001C2850" w:rsidP="001C2850">
      <w:r>
        <w:t xml:space="preserve">2.2 </w:t>
      </w:r>
      <w:r>
        <w:rPr>
          <w:rFonts w:hint="eastAsia"/>
        </w:rPr>
        <w:t>Однокомпонентный</w:t>
      </w:r>
      <w:r>
        <w:t xml:space="preserve"> </w:t>
      </w:r>
      <w:r>
        <w:rPr>
          <w:rFonts w:hint="eastAsia"/>
        </w:rPr>
        <w:t>цифровой</w:t>
      </w:r>
      <w:r>
        <w:t xml:space="preserve"> </w:t>
      </w:r>
      <w:r>
        <w:rPr>
          <w:rFonts w:hint="eastAsia"/>
        </w:rPr>
        <w:t>цветометрический</w:t>
      </w:r>
      <w:r>
        <w:t xml:space="preserve"> </w:t>
      </w:r>
      <w:r>
        <w:rPr>
          <w:rFonts w:hint="eastAsia"/>
        </w:rPr>
        <w:t>анализ</w:t>
      </w:r>
    </w:p>
    <w:p w14:paraId="63AB9071" w14:textId="77777777" w:rsidR="001C2850" w:rsidRDefault="001C2850" w:rsidP="001C2850"/>
    <w:p w14:paraId="47D11944" w14:textId="77777777" w:rsidR="001C2850" w:rsidRDefault="001C2850" w:rsidP="001C2850">
      <w:r>
        <w:t xml:space="preserve">2.3 </w:t>
      </w:r>
      <w:r>
        <w:rPr>
          <w:rFonts w:hint="eastAsia"/>
        </w:rPr>
        <w:t>Обоснование</w:t>
      </w:r>
      <w:r>
        <w:t xml:space="preserve"> </w:t>
      </w:r>
      <w:r>
        <w:rPr>
          <w:rFonts w:hint="eastAsia"/>
        </w:rPr>
        <w:t>выбора</w:t>
      </w:r>
      <w:r>
        <w:t xml:space="preserve"> </w:t>
      </w:r>
      <w:r>
        <w:rPr>
          <w:rFonts w:hint="eastAsia"/>
        </w:rPr>
        <w:t>системы</w:t>
      </w:r>
      <w:r>
        <w:t xml:space="preserve"> </w:t>
      </w:r>
      <w:r>
        <w:rPr>
          <w:rFonts w:hint="eastAsia"/>
        </w:rPr>
        <w:t>представления</w:t>
      </w:r>
      <w:r>
        <w:t xml:space="preserve"> </w:t>
      </w:r>
      <w:r>
        <w:rPr>
          <w:rFonts w:hint="eastAsia"/>
        </w:rPr>
        <w:t>цвета</w:t>
      </w:r>
    </w:p>
    <w:p w14:paraId="3BC313DB" w14:textId="77777777" w:rsidR="001C2850" w:rsidRDefault="001C2850" w:rsidP="001C2850"/>
    <w:p w14:paraId="45DD7D58" w14:textId="77777777" w:rsidR="001C2850" w:rsidRDefault="001C2850" w:rsidP="001C2850">
      <w:r>
        <w:t xml:space="preserve">2.4 </w:t>
      </w:r>
      <w:r>
        <w:rPr>
          <w:rFonts w:hint="eastAsia"/>
        </w:rPr>
        <w:t>Аппаратная</w:t>
      </w:r>
      <w:r>
        <w:t xml:space="preserve"> </w:t>
      </w:r>
      <w:r>
        <w:rPr>
          <w:rFonts w:hint="eastAsia"/>
        </w:rPr>
        <w:t>реализация</w:t>
      </w:r>
      <w:r>
        <w:t xml:space="preserve"> </w:t>
      </w:r>
      <w:r>
        <w:rPr>
          <w:rFonts w:hint="eastAsia"/>
        </w:rPr>
        <w:t>цифрового</w:t>
      </w:r>
      <w:r>
        <w:t xml:space="preserve"> </w:t>
      </w:r>
      <w:r>
        <w:rPr>
          <w:rFonts w:hint="eastAsia"/>
        </w:rPr>
        <w:t>цветометрического</w:t>
      </w:r>
      <w:r>
        <w:t xml:space="preserve"> </w:t>
      </w:r>
      <w:r>
        <w:rPr>
          <w:rFonts w:hint="eastAsia"/>
        </w:rPr>
        <w:t>анализа</w:t>
      </w:r>
    </w:p>
    <w:p w14:paraId="5D1E6911" w14:textId="77777777" w:rsidR="001C2850" w:rsidRDefault="001C2850" w:rsidP="001C2850"/>
    <w:p w14:paraId="72B191AE" w14:textId="77777777" w:rsidR="001C2850" w:rsidRDefault="001C2850" w:rsidP="001C2850">
      <w:r>
        <w:t xml:space="preserve">2.5 </w:t>
      </w:r>
      <w:r>
        <w:rPr>
          <w:rFonts w:hint="eastAsia"/>
        </w:rPr>
        <w:t>Программное</w:t>
      </w:r>
      <w:r>
        <w:t xml:space="preserve"> </w:t>
      </w:r>
      <w:r>
        <w:rPr>
          <w:rFonts w:hint="eastAsia"/>
        </w:rPr>
        <w:t>обеспечение</w:t>
      </w:r>
      <w:r>
        <w:t xml:space="preserve"> </w:t>
      </w:r>
      <w:r>
        <w:rPr>
          <w:rFonts w:hint="eastAsia"/>
        </w:rPr>
        <w:t>цифрового</w:t>
      </w:r>
      <w:r>
        <w:t xml:space="preserve"> </w:t>
      </w:r>
      <w:r>
        <w:rPr>
          <w:rFonts w:hint="eastAsia"/>
        </w:rPr>
        <w:t>цветометрического</w:t>
      </w:r>
      <w:r>
        <w:t xml:space="preserve"> </w:t>
      </w:r>
      <w:r>
        <w:rPr>
          <w:rFonts w:hint="eastAsia"/>
        </w:rPr>
        <w:t>анализа</w:t>
      </w:r>
    </w:p>
    <w:p w14:paraId="212EBE9E" w14:textId="77777777" w:rsidR="001C2850" w:rsidRDefault="001C2850" w:rsidP="001C2850"/>
    <w:p w14:paraId="1953775C" w14:textId="77777777" w:rsidR="001C2850" w:rsidRDefault="001C2850" w:rsidP="001C2850">
      <w:r>
        <w:t xml:space="preserve">2.6 </w:t>
      </w:r>
      <w:r>
        <w:rPr>
          <w:rFonts w:hint="eastAsia"/>
        </w:rPr>
        <w:t>Пример</w:t>
      </w:r>
      <w:r>
        <w:t xml:space="preserve"> </w:t>
      </w:r>
      <w:r>
        <w:rPr>
          <w:rFonts w:hint="eastAsia"/>
        </w:rPr>
        <w:t>применение</w:t>
      </w:r>
      <w:r>
        <w:t xml:space="preserve"> </w:t>
      </w:r>
      <w:r>
        <w:rPr>
          <w:rFonts w:hint="eastAsia"/>
        </w:rPr>
        <w:t>однокомпонентного</w:t>
      </w:r>
      <w:r>
        <w:t xml:space="preserve"> </w:t>
      </w:r>
      <w:r>
        <w:rPr>
          <w:rFonts w:hint="eastAsia"/>
        </w:rPr>
        <w:t>цифрового</w:t>
      </w:r>
      <w:r>
        <w:t xml:space="preserve"> </w:t>
      </w:r>
      <w:r>
        <w:rPr>
          <w:rFonts w:hint="eastAsia"/>
        </w:rPr>
        <w:t>цветометрического</w:t>
      </w:r>
      <w:r>
        <w:t xml:space="preserve"> </w:t>
      </w:r>
      <w:r>
        <w:rPr>
          <w:rFonts w:hint="eastAsia"/>
        </w:rPr>
        <w:t>анализа</w:t>
      </w:r>
    </w:p>
    <w:p w14:paraId="3216D499" w14:textId="77777777" w:rsidR="001C2850" w:rsidRDefault="001C2850" w:rsidP="001C2850"/>
    <w:p w14:paraId="30E6B2B2" w14:textId="77777777" w:rsidR="001C2850" w:rsidRDefault="001C2850" w:rsidP="001C2850">
      <w:r>
        <w:t xml:space="preserve">2.6.1 </w:t>
      </w:r>
      <w:r>
        <w:rPr>
          <w:rFonts w:hint="eastAsia"/>
        </w:rPr>
        <w:t>Определение</w:t>
      </w:r>
      <w:r>
        <w:t xml:space="preserve"> </w:t>
      </w:r>
      <w:r>
        <w:rPr>
          <w:rFonts w:hint="eastAsia"/>
        </w:rPr>
        <w:t>кобальта</w:t>
      </w:r>
    </w:p>
    <w:p w14:paraId="1D622A96" w14:textId="77777777" w:rsidR="001C2850" w:rsidRDefault="001C2850" w:rsidP="001C2850"/>
    <w:p w14:paraId="5A0880C0" w14:textId="77777777" w:rsidR="001C2850" w:rsidRDefault="001C2850" w:rsidP="001C2850">
      <w:r>
        <w:t xml:space="preserve">2.6.2 </w:t>
      </w:r>
      <w:r>
        <w:rPr>
          <w:rFonts w:hint="eastAsia"/>
        </w:rPr>
        <w:t>Определение</w:t>
      </w:r>
      <w:r>
        <w:t xml:space="preserve"> </w:t>
      </w:r>
      <w:r>
        <w:rPr>
          <w:rFonts w:hint="eastAsia"/>
        </w:rPr>
        <w:t>хрома</w:t>
      </w:r>
    </w:p>
    <w:p w14:paraId="134031CD" w14:textId="77777777" w:rsidR="001C2850" w:rsidRDefault="001C2850" w:rsidP="001C2850"/>
    <w:p w14:paraId="20C3361A" w14:textId="77777777" w:rsidR="001C2850" w:rsidRDefault="001C2850" w:rsidP="001C2850">
      <w:r>
        <w:rPr>
          <w:rFonts w:hint="eastAsia"/>
        </w:rPr>
        <w:t>Выводы</w:t>
      </w:r>
      <w:r>
        <w:t xml:space="preserve"> </w:t>
      </w:r>
      <w:r>
        <w:rPr>
          <w:rFonts w:hint="eastAsia"/>
        </w:rPr>
        <w:t>к</w:t>
      </w:r>
      <w:r>
        <w:t xml:space="preserve"> </w:t>
      </w:r>
      <w:r>
        <w:rPr>
          <w:rFonts w:hint="eastAsia"/>
        </w:rPr>
        <w:t>главе</w:t>
      </w:r>
    </w:p>
    <w:p w14:paraId="7BFF58DC" w14:textId="77777777" w:rsidR="001C2850" w:rsidRDefault="001C2850" w:rsidP="001C2850"/>
    <w:p w14:paraId="0E00F2D3" w14:textId="77777777" w:rsidR="001C2850" w:rsidRDefault="001C2850" w:rsidP="001C2850">
      <w:r>
        <w:rPr>
          <w:rFonts w:hint="eastAsia"/>
        </w:rPr>
        <w:t>ГЛАВА</w:t>
      </w:r>
      <w:r>
        <w:t xml:space="preserve"> 3 </w:t>
      </w:r>
      <w:r>
        <w:rPr>
          <w:rFonts w:hint="eastAsia"/>
        </w:rPr>
        <w:t>Многокомпонентный</w:t>
      </w:r>
      <w:r>
        <w:t xml:space="preserve"> </w:t>
      </w:r>
      <w:r>
        <w:rPr>
          <w:rFonts w:hint="eastAsia"/>
        </w:rPr>
        <w:t>цифровой</w:t>
      </w:r>
      <w:r>
        <w:t xml:space="preserve"> </w:t>
      </w:r>
      <w:r>
        <w:rPr>
          <w:rFonts w:hint="eastAsia"/>
        </w:rPr>
        <w:t>цветометрический</w:t>
      </w:r>
      <w:r>
        <w:t xml:space="preserve"> </w:t>
      </w:r>
      <w:r>
        <w:rPr>
          <w:rFonts w:hint="eastAsia"/>
        </w:rPr>
        <w:t>анализ</w:t>
      </w:r>
    </w:p>
    <w:p w14:paraId="557048B7" w14:textId="77777777" w:rsidR="001C2850" w:rsidRDefault="001C2850" w:rsidP="001C2850"/>
    <w:p w14:paraId="4FA279EF" w14:textId="77777777" w:rsidR="001C2850" w:rsidRDefault="001C2850" w:rsidP="001C2850">
      <w:r>
        <w:t xml:space="preserve">3.1 </w:t>
      </w:r>
      <w:r>
        <w:rPr>
          <w:rFonts w:hint="eastAsia"/>
        </w:rPr>
        <w:t>Разработка</w:t>
      </w:r>
      <w:r>
        <w:t xml:space="preserve"> </w:t>
      </w:r>
      <w:r>
        <w:rPr>
          <w:rFonts w:hint="eastAsia"/>
        </w:rPr>
        <w:t>метода</w:t>
      </w:r>
      <w:r>
        <w:t xml:space="preserve"> </w:t>
      </w:r>
      <w:r>
        <w:rPr>
          <w:rFonts w:hint="eastAsia"/>
        </w:rPr>
        <w:t>многокомпонентного</w:t>
      </w:r>
      <w:r>
        <w:t xml:space="preserve"> </w:t>
      </w:r>
      <w:r>
        <w:rPr>
          <w:rFonts w:hint="eastAsia"/>
        </w:rPr>
        <w:t>цифрового</w:t>
      </w:r>
      <w:r>
        <w:t xml:space="preserve"> </w:t>
      </w:r>
      <w:r>
        <w:rPr>
          <w:rFonts w:hint="eastAsia"/>
        </w:rPr>
        <w:t>цветометрического</w:t>
      </w:r>
      <w:r>
        <w:t xml:space="preserve"> </w:t>
      </w:r>
      <w:r>
        <w:rPr>
          <w:rFonts w:hint="eastAsia"/>
        </w:rPr>
        <w:t>анализа</w:t>
      </w:r>
    </w:p>
    <w:p w14:paraId="272C9D6B" w14:textId="77777777" w:rsidR="001C2850" w:rsidRDefault="001C2850" w:rsidP="001C2850"/>
    <w:p w14:paraId="759FD24E" w14:textId="77777777" w:rsidR="001C2850" w:rsidRDefault="001C2850" w:rsidP="001C2850">
      <w:r>
        <w:lastRenderedPageBreak/>
        <w:t xml:space="preserve">3.1.1 </w:t>
      </w:r>
      <w:r>
        <w:rPr>
          <w:rFonts w:hint="eastAsia"/>
        </w:rPr>
        <w:t>Выбор</w:t>
      </w:r>
      <w:r>
        <w:t xml:space="preserve"> </w:t>
      </w:r>
      <w:r>
        <w:rPr>
          <w:rFonts w:hint="eastAsia"/>
        </w:rPr>
        <w:t>цветометрического</w:t>
      </w:r>
      <w:r>
        <w:t xml:space="preserve"> </w:t>
      </w:r>
      <w:r>
        <w:rPr>
          <w:rFonts w:hint="eastAsia"/>
        </w:rPr>
        <w:t>аналитического</w:t>
      </w:r>
      <w:r>
        <w:t xml:space="preserve"> </w:t>
      </w:r>
      <w:r>
        <w:rPr>
          <w:rFonts w:hint="eastAsia"/>
        </w:rPr>
        <w:t>реагента</w:t>
      </w:r>
    </w:p>
    <w:p w14:paraId="0F5402A2" w14:textId="77777777" w:rsidR="001C2850" w:rsidRDefault="001C2850" w:rsidP="001C2850"/>
    <w:p w14:paraId="24F5C3EA" w14:textId="77777777" w:rsidR="001C2850" w:rsidRDefault="001C2850" w:rsidP="001C2850">
      <w:r>
        <w:t xml:space="preserve">3.1.2 </w:t>
      </w:r>
      <w:r>
        <w:rPr>
          <w:rFonts w:hint="eastAsia"/>
        </w:rPr>
        <w:t>Выбор</w:t>
      </w:r>
      <w:r>
        <w:t xml:space="preserve"> </w:t>
      </w:r>
      <w:r>
        <w:rPr>
          <w:rFonts w:hint="eastAsia"/>
        </w:rPr>
        <w:t>алгоритма</w:t>
      </w:r>
      <w:r>
        <w:t xml:space="preserve"> </w:t>
      </w:r>
      <w:r>
        <w:rPr>
          <w:rFonts w:hint="eastAsia"/>
        </w:rPr>
        <w:t>обработки</w:t>
      </w:r>
      <w:r>
        <w:t xml:space="preserve"> </w:t>
      </w:r>
      <w:r>
        <w:rPr>
          <w:rFonts w:hint="eastAsia"/>
        </w:rPr>
        <w:t>многомерных</w:t>
      </w:r>
      <w:r>
        <w:t xml:space="preserve"> </w:t>
      </w:r>
      <w:r>
        <w:rPr>
          <w:rFonts w:hint="eastAsia"/>
        </w:rPr>
        <w:t>данных</w:t>
      </w:r>
    </w:p>
    <w:p w14:paraId="0369B14B" w14:textId="77777777" w:rsidR="001C2850" w:rsidRDefault="001C2850" w:rsidP="001C2850"/>
    <w:p w14:paraId="08C33017" w14:textId="77777777" w:rsidR="001C2850" w:rsidRDefault="001C2850" w:rsidP="001C2850">
      <w:r>
        <w:t xml:space="preserve">3.1.3 </w:t>
      </w:r>
      <w:r>
        <w:rPr>
          <w:rFonts w:hint="eastAsia"/>
        </w:rPr>
        <w:t>Методика</w:t>
      </w:r>
      <w:r>
        <w:t xml:space="preserve"> </w:t>
      </w:r>
      <w:r>
        <w:rPr>
          <w:rFonts w:hint="eastAsia"/>
        </w:rPr>
        <w:t>одновременного</w:t>
      </w:r>
      <w:r>
        <w:t xml:space="preserve"> </w:t>
      </w:r>
      <w:r>
        <w:rPr>
          <w:rFonts w:hint="eastAsia"/>
        </w:rPr>
        <w:t>определения</w:t>
      </w:r>
      <w:r>
        <w:t xml:space="preserve"> </w:t>
      </w:r>
      <w:r>
        <w:rPr>
          <w:rFonts w:hint="eastAsia"/>
        </w:rPr>
        <w:t>кобальта</w:t>
      </w:r>
      <w:r>
        <w:t xml:space="preserve"> </w:t>
      </w:r>
      <w:r>
        <w:rPr>
          <w:rFonts w:hint="eastAsia"/>
        </w:rPr>
        <w:t>и</w:t>
      </w:r>
      <w:r>
        <w:t xml:space="preserve"> </w:t>
      </w:r>
      <w:r>
        <w:rPr>
          <w:rFonts w:hint="eastAsia"/>
        </w:rPr>
        <w:t>никеля</w:t>
      </w:r>
    </w:p>
    <w:p w14:paraId="43188B6B" w14:textId="77777777" w:rsidR="001C2850" w:rsidRDefault="001C2850" w:rsidP="001C2850"/>
    <w:p w14:paraId="1FA95008" w14:textId="77777777" w:rsidR="001C2850" w:rsidRDefault="001C2850" w:rsidP="001C2850">
      <w:r>
        <w:t xml:space="preserve">3.2 </w:t>
      </w:r>
      <w:r>
        <w:rPr>
          <w:rFonts w:hint="eastAsia"/>
        </w:rPr>
        <w:t>Расширение</w:t>
      </w:r>
      <w:r>
        <w:t xml:space="preserve"> </w:t>
      </w:r>
      <w:r>
        <w:rPr>
          <w:rFonts w:hint="eastAsia"/>
        </w:rPr>
        <w:t>программного</w:t>
      </w:r>
      <w:r>
        <w:t xml:space="preserve"> </w:t>
      </w:r>
      <w:r>
        <w:rPr>
          <w:rFonts w:hint="eastAsia"/>
        </w:rPr>
        <w:t>обеспечения</w:t>
      </w:r>
      <w:r>
        <w:t xml:space="preserve"> </w:t>
      </w:r>
      <w:r>
        <w:rPr>
          <w:rFonts w:hint="eastAsia"/>
        </w:rPr>
        <w:t>цифрового</w:t>
      </w:r>
    </w:p>
    <w:p w14:paraId="3D6FF34F" w14:textId="77777777" w:rsidR="001C2850" w:rsidRDefault="001C2850" w:rsidP="001C2850"/>
    <w:p w14:paraId="0AD60494" w14:textId="77777777" w:rsidR="001C2850" w:rsidRDefault="001C2850" w:rsidP="001C2850">
      <w:r>
        <w:rPr>
          <w:rFonts w:hint="eastAsia"/>
        </w:rPr>
        <w:t>цветометрического</w:t>
      </w:r>
      <w:r>
        <w:t xml:space="preserve"> </w:t>
      </w:r>
      <w:r>
        <w:rPr>
          <w:rFonts w:hint="eastAsia"/>
        </w:rPr>
        <w:t>анализатора</w:t>
      </w:r>
      <w:r>
        <w:t xml:space="preserve"> </w:t>
      </w:r>
      <w:r>
        <w:rPr>
          <w:rFonts w:hint="eastAsia"/>
        </w:rPr>
        <w:t>для</w:t>
      </w:r>
      <w:r>
        <w:t xml:space="preserve"> </w:t>
      </w:r>
      <w:r>
        <w:rPr>
          <w:rFonts w:hint="eastAsia"/>
        </w:rPr>
        <w:t>многокомпонентного</w:t>
      </w:r>
      <w:r>
        <w:t xml:space="preserve"> </w:t>
      </w:r>
      <w:r>
        <w:rPr>
          <w:rFonts w:hint="eastAsia"/>
        </w:rPr>
        <w:t>анализа</w:t>
      </w:r>
    </w:p>
    <w:p w14:paraId="4F7A644D" w14:textId="77777777" w:rsidR="001C2850" w:rsidRDefault="001C2850" w:rsidP="001C2850"/>
    <w:p w14:paraId="2566C334" w14:textId="77777777" w:rsidR="001C2850" w:rsidRDefault="001C2850" w:rsidP="001C2850">
      <w:r>
        <w:rPr>
          <w:rFonts w:hint="eastAsia"/>
        </w:rPr>
        <w:t>Выводы</w:t>
      </w:r>
      <w:r>
        <w:t xml:space="preserve"> </w:t>
      </w:r>
      <w:r>
        <w:rPr>
          <w:rFonts w:hint="eastAsia"/>
        </w:rPr>
        <w:t>к</w:t>
      </w:r>
      <w:r>
        <w:t xml:space="preserve"> </w:t>
      </w:r>
      <w:r>
        <w:rPr>
          <w:rFonts w:hint="eastAsia"/>
        </w:rPr>
        <w:t>главе</w:t>
      </w:r>
    </w:p>
    <w:p w14:paraId="725B6493" w14:textId="77777777" w:rsidR="001C2850" w:rsidRDefault="001C2850" w:rsidP="001C2850"/>
    <w:p w14:paraId="372E4E91" w14:textId="77777777" w:rsidR="001C2850" w:rsidRDefault="001C2850" w:rsidP="001C2850">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метода</w:t>
      </w:r>
    </w:p>
    <w:p w14:paraId="0688F190" w14:textId="77777777" w:rsidR="001C2850" w:rsidRDefault="001C2850" w:rsidP="001C2850"/>
    <w:p w14:paraId="4EA7CF78" w14:textId="77777777" w:rsidR="001C2850" w:rsidRDefault="001C2850" w:rsidP="001C2850">
      <w:r>
        <w:rPr>
          <w:rFonts w:hint="eastAsia"/>
        </w:rPr>
        <w:t>многокомпонентного</w:t>
      </w:r>
      <w:r>
        <w:t xml:space="preserve"> </w:t>
      </w:r>
      <w:r>
        <w:rPr>
          <w:rFonts w:hint="eastAsia"/>
        </w:rPr>
        <w:t>цифрового</w:t>
      </w:r>
      <w:r>
        <w:t xml:space="preserve"> </w:t>
      </w:r>
      <w:r>
        <w:rPr>
          <w:rFonts w:hint="eastAsia"/>
        </w:rPr>
        <w:t>цветометрического</w:t>
      </w:r>
    </w:p>
    <w:p w14:paraId="16CF043D" w14:textId="77777777" w:rsidR="001C2850" w:rsidRDefault="001C2850" w:rsidP="001C2850"/>
    <w:p w14:paraId="1EE2633E" w14:textId="77777777" w:rsidR="001C2850" w:rsidRDefault="001C2850" w:rsidP="001C2850">
      <w:r>
        <w:rPr>
          <w:rFonts w:hint="eastAsia"/>
        </w:rPr>
        <w:t>анализа</w:t>
      </w:r>
      <w:r>
        <w:t xml:space="preserve"> </w:t>
      </w:r>
      <w:r>
        <w:rPr>
          <w:rFonts w:hint="eastAsia"/>
        </w:rPr>
        <w:t>на</w:t>
      </w:r>
      <w:r>
        <w:t xml:space="preserve"> </w:t>
      </w:r>
      <w:r>
        <w:rPr>
          <w:rFonts w:hint="eastAsia"/>
        </w:rPr>
        <w:t>примере</w:t>
      </w:r>
      <w:r>
        <w:t xml:space="preserve"> </w:t>
      </w:r>
      <w:r>
        <w:rPr>
          <w:rFonts w:hint="eastAsia"/>
        </w:rPr>
        <w:t>определения</w:t>
      </w:r>
      <w:r>
        <w:t xml:space="preserve"> </w:t>
      </w:r>
      <w:r>
        <w:rPr>
          <w:rFonts w:hint="eastAsia"/>
        </w:rPr>
        <w:t>кобальта</w:t>
      </w:r>
      <w:r>
        <w:t xml:space="preserve"> </w:t>
      </w:r>
      <w:r>
        <w:rPr>
          <w:rFonts w:hint="eastAsia"/>
        </w:rPr>
        <w:t>и</w:t>
      </w:r>
      <w:r>
        <w:t xml:space="preserve"> </w:t>
      </w:r>
      <w:r>
        <w:rPr>
          <w:rFonts w:hint="eastAsia"/>
        </w:rPr>
        <w:t>никеля</w:t>
      </w:r>
    </w:p>
    <w:p w14:paraId="6E05F526" w14:textId="77777777" w:rsidR="001C2850" w:rsidRDefault="001C2850" w:rsidP="001C2850"/>
    <w:p w14:paraId="759A9269" w14:textId="77777777" w:rsidR="001C2850" w:rsidRDefault="001C2850" w:rsidP="001C2850">
      <w:r>
        <w:t xml:space="preserve">4.1 </w:t>
      </w:r>
      <w:r>
        <w:rPr>
          <w:rFonts w:hint="eastAsia"/>
        </w:rPr>
        <w:t>Многокомпонентный</w:t>
      </w:r>
      <w:r>
        <w:t xml:space="preserve"> </w:t>
      </w:r>
      <w:r>
        <w:rPr>
          <w:rFonts w:hint="eastAsia"/>
        </w:rPr>
        <w:t>цифровой</w:t>
      </w:r>
      <w:r>
        <w:t xml:space="preserve"> </w:t>
      </w:r>
      <w:r>
        <w:rPr>
          <w:rFonts w:hint="eastAsia"/>
        </w:rPr>
        <w:t>цветометрический</w:t>
      </w:r>
      <w:r>
        <w:t xml:space="preserve"> </w:t>
      </w:r>
      <w:r>
        <w:rPr>
          <w:rFonts w:hint="eastAsia"/>
        </w:rPr>
        <w:t>анализ</w:t>
      </w:r>
      <w:r>
        <w:t xml:space="preserve"> </w:t>
      </w:r>
      <w:r>
        <w:rPr>
          <w:rFonts w:hint="eastAsia"/>
        </w:rPr>
        <w:t>содержания</w:t>
      </w:r>
      <w:r>
        <w:t xml:space="preserve"> </w:t>
      </w:r>
      <w:r>
        <w:rPr>
          <w:rFonts w:hint="eastAsia"/>
        </w:rPr>
        <w:t>кобальта</w:t>
      </w:r>
      <w:r>
        <w:t xml:space="preserve"> </w:t>
      </w:r>
      <w:r>
        <w:rPr>
          <w:rFonts w:hint="eastAsia"/>
        </w:rPr>
        <w:t>и</w:t>
      </w:r>
      <w:r>
        <w:t xml:space="preserve"> </w:t>
      </w:r>
      <w:r>
        <w:rPr>
          <w:rFonts w:hint="eastAsia"/>
        </w:rPr>
        <w:t>никеля</w:t>
      </w:r>
      <w:r>
        <w:t xml:space="preserve"> </w:t>
      </w:r>
      <w:r>
        <w:rPr>
          <w:rFonts w:hint="eastAsia"/>
        </w:rPr>
        <w:t>в</w:t>
      </w:r>
      <w:r>
        <w:t xml:space="preserve"> </w:t>
      </w:r>
      <w:r>
        <w:rPr>
          <w:rFonts w:hint="eastAsia"/>
        </w:rPr>
        <w:t>водах</w:t>
      </w:r>
    </w:p>
    <w:p w14:paraId="45EFBDA8" w14:textId="77777777" w:rsidR="001C2850" w:rsidRDefault="001C2850" w:rsidP="001C2850"/>
    <w:p w14:paraId="194BA515" w14:textId="77777777" w:rsidR="001C2850" w:rsidRDefault="001C2850" w:rsidP="001C2850">
      <w:r>
        <w:t xml:space="preserve">4.2 </w:t>
      </w:r>
      <w:r>
        <w:rPr>
          <w:rFonts w:hint="eastAsia"/>
        </w:rPr>
        <w:t>Анализ</w:t>
      </w:r>
      <w:r>
        <w:t xml:space="preserve"> </w:t>
      </w:r>
      <w:r>
        <w:rPr>
          <w:rFonts w:hint="eastAsia"/>
        </w:rPr>
        <w:t>проб</w:t>
      </w:r>
      <w:r>
        <w:t xml:space="preserve"> </w:t>
      </w:r>
      <w:r>
        <w:rPr>
          <w:rFonts w:hint="eastAsia"/>
        </w:rPr>
        <w:t>воды</w:t>
      </w:r>
      <w:r>
        <w:t xml:space="preserve"> </w:t>
      </w:r>
      <w:r>
        <w:rPr>
          <w:rFonts w:hint="eastAsia"/>
        </w:rPr>
        <w:t>из</w:t>
      </w:r>
      <w:r>
        <w:t xml:space="preserve"> </w:t>
      </w:r>
      <w:r>
        <w:rPr>
          <w:rFonts w:hint="eastAsia"/>
        </w:rPr>
        <w:t>реки</w:t>
      </w:r>
      <w:r>
        <w:t xml:space="preserve"> </w:t>
      </w:r>
      <w:r>
        <w:rPr>
          <w:rFonts w:hint="eastAsia"/>
        </w:rPr>
        <w:t>Томь</w:t>
      </w:r>
    </w:p>
    <w:p w14:paraId="0608E24F" w14:textId="77777777" w:rsidR="001C2850" w:rsidRDefault="001C2850" w:rsidP="001C2850"/>
    <w:p w14:paraId="1DDEB5B6" w14:textId="77777777" w:rsidR="001C2850" w:rsidRDefault="001C2850" w:rsidP="001C2850">
      <w:r>
        <w:t xml:space="preserve">4.3 </w:t>
      </w:r>
      <w:r>
        <w:rPr>
          <w:rFonts w:hint="eastAsia"/>
        </w:rPr>
        <w:t>Анализ</w:t>
      </w:r>
      <w:r>
        <w:t xml:space="preserve"> </w:t>
      </w:r>
      <w:r>
        <w:rPr>
          <w:rFonts w:hint="eastAsia"/>
        </w:rPr>
        <w:t>проб</w:t>
      </w:r>
      <w:r>
        <w:t xml:space="preserve"> </w:t>
      </w:r>
      <w:r>
        <w:rPr>
          <w:rFonts w:hint="eastAsia"/>
        </w:rPr>
        <w:t>водопроводной</w:t>
      </w:r>
      <w:r>
        <w:t xml:space="preserve"> </w:t>
      </w:r>
      <w:r>
        <w:rPr>
          <w:rFonts w:hint="eastAsia"/>
        </w:rPr>
        <w:t>воды</w:t>
      </w:r>
    </w:p>
    <w:p w14:paraId="03EDC5C3" w14:textId="77777777" w:rsidR="001C2850" w:rsidRDefault="001C2850" w:rsidP="001C2850"/>
    <w:p w14:paraId="53C8779F" w14:textId="77777777" w:rsidR="001C2850" w:rsidRDefault="001C2850" w:rsidP="001C2850">
      <w:r>
        <w:t xml:space="preserve">4.4 </w:t>
      </w:r>
      <w:r>
        <w:rPr>
          <w:rFonts w:hint="eastAsia"/>
        </w:rPr>
        <w:t>Анализ</w:t>
      </w:r>
      <w:r>
        <w:t xml:space="preserve"> </w:t>
      </w:r>
      <w:r>
        <w:rPr>
          <w:rFonts w:hint="eastAsia"/>
        </w:rPr>
        <w:t>проб</w:t>
      </w:r>
      <w:r>
        <w:t xml:space="preserve"> </w:t>
      </w:r>
      <w:r>
        <w:rPr>
          <w:rFonts w:hint="eastAsia"/>
        </w:rPr>
        <w:t>сточной</w:t>
      </w:r>
      <w:r>
        <w:t xml:space="preserve"> </w:t>
      </w:r>
      <w:r>
        <w:rPr>
          <w:rFonts w:hint="eastAsia"/>
        </w:rPr>
        <w:t>воды</w:t>
      </w:r>
      <w:r>
        <w:t xml:space="preserve"> </w:t>
      </w:r>
      <w:r>
        <w:rPr>
          <w:rFonts w:hint="eastAsia"/>
        </w:rPr>
        <w:t>машиностроительного</w:t>
      </w:r>
      <w:r>
        <w:t xml:space="preserve"> </w:t>
      </w:r>
      <w:r>
        <w:rPr>
          <w:rFonts w:hint="eastAsia"/>
        </w:rPr>
        <w:t>предприятия</w:t>
      </w:r>
    </w:p>
    <w:p w14:paraId="4CA1E7ED" w14:textId="77777777" w:rsidR="001C2850" w:rsidRDefault="001C2850" w:rsidP="001C2850"/>
    <w:p w14:paraId="7A4B4EC7" w14:textId="77777777" w:rsidR="001C2850" w:rsidRDefault="001C2850" w:rsidP="001C2850">
      <w:r>
        <w:t xml:space="preserve">4.5 </w:t>
      </w:r>
      <w:r>
        <w:rPr>
          <w:rFonts w:hint="eastAsia"/>
        </w:rPr>
        <w:t>Время</w:t>
      </w:r>
      <w:r>
        <w:t xml:space="preserve"> </w:t>
      </w:r>
      <w:r>
        <w:rPr>
          <w:rFonts w:hint="eastAsia"/>
        </w:rPr>
        <w:t>отклика</w:t>
      </w:r>
    </w:p>
    <w:p w14:paraId="361A26C6" w14:textId="77777777" w:rsidR="001C2850" w:rsidRDefault="001C2850" w:rsidP="001C2850"/>
    <w:p w14:paraId="244E44C9" w14:textId="77777777" w:rsidR="001C2850" w:rsidRDefault="001C2850" w:rsidP="001C2850">
      <w:r>
        <w:rPr>
          <w:rFonts w:hint="eastAsia"/>
        </w:rPr>
        <w:t>Выводы</w:t>
      </w:r>
      <w:r>
        <w:t xml:space="preserve"> </w:t>
      </w:r>
      <w:r>
        <w:rPr>
          <w:rFonts w:hint="eastAsia"/>
        </w:rPr>
        <w:t>к</w:t>
      </w:r>
      <w:r>
        <w:t xml:space="preserve"> </w:t>
      </w:r>
      <w:r>
        <w:rPr>
          <w:rFonts w:hint="eastAsia"/>
        </w:rPr>
        <w:t>главе</w:t>
      </w:r>
    </w:p>
    <w:p w14:paraId="69B1981A" w14:textId="77777777" w:rsidR="001C2850" w:rsidRDefault="001C2850" w:rsidP="001C2850"/>
    <w:p w14:paraId="5D25096A" w14:textId="77777777" w:rsidR="001C2850" w:rsidRDefault="001C2850" w:rsidP="001C2850">
      <w:r>
        <w:rPr>
          <w:rFonts w:hint="eastAsia"/>
        </w:rPr>
        <w:t>Заключение</w:t>
      </w:r>
    </w:p>
    <w:p w14:paraId="70E71DE4" w14:textId="77777777" w:rsidR="001C2850" w:rsidRDefault="001C2850" w:rsidP="001C2850"/>
    <w:p w14:paraId="6D72B3BA" w14:textId="77777777" w:rsidR="001C2850" w:rsidRDefault="001C2850" w:rsidP="001C285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обозначений</w:t>
      </w:r>
    </w:p>
    <w:p w14:paraId="6465E92B" w14:textId="77777777" w:rsidR="001C2850" w:rsidRDefault="001C2850" w:rsidP="001C2850"/>
    <w:p w14:paraId="34AF078A" w14:textId="77777777" w:rsidR="001C2850" w:rsidRDefault="001C2850" w:rsidP="001C2850">
      <w:r>
        <w:rPr>
          <w:rFonts w:hint="eastAsia"/>
        </w:rPr>
        <w:t>Список</w:t>
      </w:r>
      <w:r>
        <w:t xml:space="preserve"> </w:t>
      </w:r>
      <w:r>
        <w:rPr>
          <w:rFonts w:hint="eastAsia"/>
        </w:rPr>
        <w:t>используемой</w:t>
      </w:r>
      <w:r>
        <w:t xml:space="preserve"> </w:t>
      </w:r>
      <w:r>
        <w:rPr>
          <w:rFonts w:hint="eastAsia"/>
        </w:rPr>
        <w:t>литературы</w:t>
      </w:r>
    </w:p>
    <w:p w14:paraId="39C108B5" w14:textId="77777777" w:rsidR="001C2850" w:rsidRDefault="001C2850" w:rsidP="001C2850"/>
    <w:p w14:paraId="47DF5AAA" w14:textId="3D77DDD9" w:rsidR="001C2850" w:rsidRPr="001C2850" w:rsidRDefault="001C2850" w:rsidP="001C2850">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диссертационной</w:t>
      </w:r>
      <w:r>
        <w:t xml:space="preserve"> </w:t>
      </w:r>
      <w:r>
        <w:rPr>
          <w:rFonts w:hint="eastAsia"/>
        </w:rPr>
        <w:t>работы</w:t>
      </w:r>
    </w:p>
    <w:sectPr w:rsidR="001C2850" w:rsidRPr="001C2850" w:rsidSect="004C00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9A4C" w14:textId="77777777" w:rsidR="004C00AB" w:rsidRDefault="004C00AB">
      <w:pPr>
        <w:spacing w:after="0" w:line="240" w:lineRule="auto"/>
      </w:pPr>
      <w:r>
        <w:separator/>
      </w:r>
    </w:p>
  </w:endnote>
  <w:endnote w:type="continuationSeparator" w:id="0">
    <w:p w14:paraId="4110D7BF" w14:textId="77777777" w:rsidR="004C00AB" w:rsidRDefault="004C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3BF3" w14:textId="77777777" w:rsidR="004C00AB" w:rsidRDefault="004C00AB"/>
    <w:p w14:paraId="0BA290CD" w14:textId="77777777" w:rsidR="004C00AB" w:rsidRDefault="004C00AB"/>
    <w:p w14:paraId="7699D2CC" w14:textId="77777777" w:rsidR="004C00AB" w:rsidRDefault="004C00AB"/>
    <w:p w14:paraId="0638E382" w14:textId="77777777" w:rsidR="004C00AB" w:rsidRDefault="004C00AB"/>
    <w:p w14:paraId="4F7CAE65" w14:textId="77777777" w:rsidR="004C00AB" w:rsidRDefault="004C00AB"/>
    <w:p w14:paraId="7D3B2D0F" w14:textId="77777777" w:rsidR="004C00AB" w:rsidRDefault="004C00AB"/>
    <w:p w14:paraId="623C8684" w14:textId="77777777" w:rsidR="004C00AB" w:rsidRDefault="004C00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411F4C" wp14:editId="0E5AA0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AD2AF" w14:textId="77777777" w:rsidR="004C00AB" w:rsidRDefault="004C0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411F4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FAD2AF" w14:textId="77777777" w:rsidR="004C00AB" w:rsidRDefault="004C0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016FB6" w14:textId="77777777" w:rsidR="004C00AB" w:rsidRDefault="004C00AB"/>
    <w:p w14:paraId="1D277954" w14:textId="77777777" w:rsidR="004C00AB" w:rsidRDefault="004C00AB"/>
    <w:p w14:paraId="0E6647B0" w14:textId="77777777" w:rsidR="004C00AB" w:rsidRDefault="004C00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DE1552" wp14:editId="73E4D2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BC7C" w14:textId="77777777" w:rsidR="004C00AB" w:rsidRDefault="004C00AB"/>
                          <w:p w14:paraId="4176D509" w14:textId="77777777" w:rsidR="004C00AB" w:rsidRDefault="004C0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E15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27BC7C" w14:textId="77777777" w:rsidR="004C00AB" w:rsidRDefault="004C00AB"/>
                    <w:p w14:paraId="4176D509" w14:textId="77777777" w:rsidR="004C00AB" w:rsidRDefault="004C00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D8D8F3" w14:textId="77777777" w:rsidR="004C00AB" w:rsidRDefault="004C00AB"/>
    <w:p w14:paraId="0E0783A0" w14:textId="77777777" w:rsidR="004C00AB" w:rsidRDefault="004C00AB">
      <w:pPr>
        <w:rPr>
          <w:sz w:val="2"/>
          <w:szCs w:val="2"/>
        </w:rPr>
      </w:pPr>
    </w:p>
    <w:p w14:paraId="51513E15" w14:textId="77777777" w:rsidR="004C00AB" w:rsidRDefault="004C00AB"/>
    <w:p w14:paraId="34C784DF" w14:textId="77777777" w:rsidR="004C00AB" w:rsidRDefault="004C00AB">
      <w:pPr>
        <w:spacing w:after="0" w:line="240" w:lineRule="auto"/>
      </w:pPr>
    </w:p>
  </w:footnote>
  <w:footnote w:type="continuationSeparator" w:id="0">
    <w:p w14:paraId="0E728FE2" w14:textId="77777777" w:rsidR="004C00AB" w:rsidRDefault="004C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AB"/>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30683</TotalTime>
  <Pages>4</Pages>
  <Words>324</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4015</cp:revision>
  <cp:lastPrinted>2009-02-06T05:36:00Z</cp:lastPrinted>
  <dcterms:created xsi:type="dcterms:W3CDTF">2024-01-07T13:43:00Z</dcterms:created>
  <dcterms:modified xsi:type="dcterms:W3CDTF">2024-02-27T18:21:00Z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