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7D86" w14:textId="77777777" w:rsidR="00821601" w:rsidRDefault="00821601" w:rsidP="00821601">
      <w:pPr>
        <w:pStyle w:val="afffffffffffffffffffffffffff5"/>
        <w:rPr>
          <w:rFonts w:ascii="Verdana" w:hAnsi="Verdana"/>
          <w:color w:val="000000"/>
          <w:sz w:val="21"/>
          <w:szCs w:val="21"/>
        </w:rPr>
      </w:pPr>
      <w:r>
        <w:rPr>
          <w:rFonts w:ascii="Helvetica" w:hAnsi="Helvetica" w:cs="Helvetica"/>
          <w:b/>
          <w:bCs w:val="0"/>
          <w:color w:val="222222"/>
          <w:sz w:val="21"/>
          <w:szCs w:val="21"/>
        </w:rPr>
        <w:t>Цинченко, Галина Михайловна.</w:t>
      </w:r>
      <w:r>
        <w:rPr>
          <w:rFonts w:ascii="Helvetica" w:hAnsi="Helvetica" w:cs="Helvetica"/>
          <w:color w:val="222222"/>
          <w:sz w:val="21"/>
          <w:szCs w:val="21"/>
        </w:rPr>
        <w:br/>
        <w:t xml:space="preserve">Государственная семейная </w:t>
      </w:r>
      <w:proofErr w:type="gramStart"/>
      <w:r>
        <w:rPr>
          <w:rFonts w:ascii="Helvetica" w:hAnsi="Helvetica" w:cs="Helvetica"/>
          <w:color w:val="222222"/>
          <w:sz w:val="21"/>
          <w:szCs w:val="21"/>
        </w:rPr>
        <w:t>политика :</w:t>
      </w:r>
      <w:proofErr w:type="gramEnd"/>
      <w:r>
        <w:rPr>
          <w:rFonts w:ascii="Helvetica" w:hAnsi="Helvetica" w:cs="Helvetica"/>
          <w:color w:val="222222"/>
          <w:sz w:val="21"/>
          <w:szCs w:val="21"/>
        </w:rPr>
        <w:t xml:space="preserve"> Социально-профилактический аспект : диссертация ... кандидата социологических наук : 23.00.02. - Санкт-Петербург, 2006. - 185 с.</w:t>
      </w:r>
    </w:p>
    <w:p w14:paraId="024A4DB5" w14:textId="77777777" w:rsidR="00821601" w:rsidRDefault="00821601" w:rsidP="00821601">
      <w:pPr>
        <w:pStyle w:val="20"/>
        <w:spacing w:before="0" w:after="312"/>
        <w:rPr>
          <w:rFonts w:ascii="Arial" w:hAnsi="Arial" w:cs="Arial"/>
          <w:caps/>
          <w:color w:val="333333"/>
          <w:sz w:val="27"/>
          <w:szCs w:val="27"/>
        </w:rPr>
      </w:pPr>
    </w:p>
    <w:p w14:paraId="7793CBED" w14:textId="77777777" w:rsidR="00821601" w:rsidRDefault="00821601" w:rsidP="008216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Цинченко, Галина Михайловна</w:t>
      </w:r>
    </w:p>
    <w:p w14:paraId="7C03459F"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92E5B7"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аспекты государственной политики в отношении семьи и детей.</w:t>
      </w:r>
    </w:p>
    <w:p w14:paraId="3283682F"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Состояние института семьи в современной России.</w:t>
      </w:r>
    </w:p>
    <w:p w14:paraId="7640B095"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2.Семейное</w:t>
      </w:r>
      <w:proofErr w:type="gramEnd"/>
      <w:r>
        <w:rPr>
          <w:rFonts w:ascii="Arial" w:hAnsi="Arial" w:cs="Arial"/>
          <w:color w:val="333333"/>
          <w:sz w:val="21"/>
          <w:szCs w:val="21"/>
        </w:rPr>
        <w:t xml:space="preserve"> неблагополучие как фактор девиантного поведения детей и подростков.</w:t>
      </w:r>
    </w:p>
    <w:p w14:paraId="2AC33858"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Направления политики государства в отношении семьи и детей.</w:t>
      </w:r>
    </w:p>
    <w:p w14:paraId="1E555752"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Социально-профилактическая работа с семьей и детьми в государственной семейной политике.</w:t>
      </w:r>
    </w:p>
    <w:p w14:paraId="4B03A5FA"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Сущность и направления социально-профилактической работы с семьей и детьми.</w:t>
      </w:r>
    </w:p>
    <w:p w14:paraId="660342B5"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Государственная система социальной поддержки семей и детей.</w:t>
      </w:r>
    </w:p>
    <w:p w14:paraId="26230042"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Воспитательный потенциал негосударственных организаций в работе с семьей.</w:t>
      </w:r>
    </w:p>
    <w:p w14:paraId="27CDAA09"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религиозных организаций на семью и семейные отношения.</w:t>
      </w:r>
    </w:p>
    <w:p w14:paraId="1800EEBE"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Государственная семейная политика регионального уровня (на примере Санкт-Петербурга).</w:t>
      </w:r>
    </w:p>
    <w:p w14:paraId="76D3AFD5"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Модель территориального модульного комплексного Центра социально-профилактической работы. л 3.1 Концептуальные основы организации системы </w:t>
      </w:r>
      <w:proofErr w:type="spellStart"/>
      <w:r>
        <w:rPr>
          <w:rFonts w:ascii="Arial" w:hAnsi="Arial" w:cs="Arial"/>
          <w:color w:val="333333"/>
          <w:sz w:val="21"/>
          <w:szCs w:val="21"/>
        </w:rPr>
        <w:t>социальнопрофилактической</w:t>
      </w:r>
      <w:proofErr w:type="spellEnd"/>
      <w:r>
        <w:rPr>
          <w:rFonts w:ascii="Arial" w:hAnsi="Arial" w:cs="Arial"/>
          <w:color w:val="333333"/>
          <w:sz w:val="21"/>
          <w:szCs w:val="21"/>
        </w:rPr>
        <w:t xml:space="preserve"> работы с семьей и детьми.</w:t>
      </w:r>
    </w:p>
    <w:p w14:paraId="320D8327"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Структура и функции модульного комплексного Центра социально-профилактической помощи.</w:t>
      </w:r>
    </w:p>
    <w:p w14:paraId="4B6D43E9" w14:textId="77777777" w:rsidR="00821601" w:rsidRDefault="00821601" w:rsidP="00821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3.Взаимодействие</w:t>
      </w:r>
      <w:proofErr w:type="gramEnd"/>
      <w:r>
        <w:rPr>
          <w:rFonts w:ascii="Arial" w:hAnsi="Arial" w:cs="Arial"/>
          <w:color w:val="333333"/>
          <w:sz w:val="21"/>
          <w:szCs w:val="21"/>
        </w:rPr>
        <w:t xml:space="preserve"> Центра с различными ведомствами и институтами гражданского общества в </w:t>
      </w:r>
      <w:proofErr w:type="spellStart"/>
      <w:r>
        <w:rPr>
          <w:rFonts w:ascii="Arial" w:hAnsi="Arial" w:cs="Arial"/>
          <w:color w:val="333333"/>
          <w:sz w:val="21"/>
          <w:szCs w:val="21"/>
        </w:rPr>
        <w:t>социальнопрофилактической</w:t>
      </w:r>
      <w:proofErr w:type="spellEnd"/>
      <w:r>
        <w:rPr>
          <w:rFonts w:ascii="Arial" w:hAnsi="Arial" w:cs="Arial"/>
          <w:color w:val="333333"/>
          <w:sz w:val="21"/>
          <w:szCs w:val="21"/>
        </w:rPr>
        <w:t xml:space="preserve"> работе.</w:t>
      </w:r>
    </w:p>
    <w:p w14:paraId="7823CDB0" w14:textId="43FDF173" w:rsidR="00F37380" w:rsidRPr="00821601" w:rsidRDefault="00F37380" w:rsidP="00821601"/>
    <w:sectPr w:rsidR="00F37380" w:rsidRPr="008216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7D3F" w14:textId="77777777" w:rsidR="00CC228A" w:rsidRDefault="00CC228A">
      <w:pPr>
        <w:spacing w:after="0" w:line="240" w:lineRule="auto"/>
      </w:pPr>
      <w:r>
        <w:separator/>
      </w:r>
    </w:p>
  </w:endnote>
  <w:endnote w:type="continuationSeparator" w:id="0">
    <w:p w14:paraId="1321FC96" w14:textId="77777777" w:rsidR="00CC228A" w:rsidRDefault="00CC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D804" w14:textId="77777777" w:rsidR="00CC228A" w:rsidRDefault="00CC228A"/>
    <w:p w14:paraId="3282E4B3" w14:textId="77777777" w:rsidR="00CC228A" w:rsidRDefault="00CC228A"/>
    <w:p w14:paraId="628C794C" w14:textId="77777777" w:rsidR="00CC228A" w:rsidRDefault="00CC228A"/>
    <w:p w14:paraId="42164362" w14:textId="77777777" w:rsidR="00CC228A" w:rsidRDefault="00CC228A"/>
    <w:p w14:paraId="6B23DA38" w14:textId="77777777" w:rsidR="00CC228A" w:rsidRDefault="00CC228A"/>
    <w:p w14:paraId="59778B75" w14:textId="77777777" w:rsidR="00CC228A" w:rsidRDefault="00CC228A"/>
    <w:p w14:paraId="5A2DDDBF" w14:textId="77777777" w:rsidR="00CC228A" w:rsidRDefault="00CC22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378658" wp14:editId="7229AF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AFDD" w14:textId="77777777" w:rsidR="00CC228A" w:rsidRDefault="00CC22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786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68AFDD" w14:textId="77777777" w:rsidR="00CC228A" w:rsidRDefault="00CC22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A0C4DA" w14:textId="77777777" w:rsidR="00CC228A" w:rsidRDefault="00CC228A"/>
    <w:p w14:paraId="2EAC9838" w14:textId="77777777" w:rsidR="00CC228A" w:rsidRDefault="00CC228A"/>
    <w:p w14:paraId="2E585896" w14:textId="77777777" w:rsidR="00CC228A" w:rsidRDefault="00CC22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46DFD7" wp14:editId="6E0605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D2070" w14:textId="77777777" w:rsidR="00CC228A" w:rsidRDefault="00CC228A"/>
                          <w:p w14:paraId="24F22C80" w14:textId="77777777" w:rsidR="00CC228A" w:rsidRDefault="00CC22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46DF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9D2070" w14:textId="77777777" w:rsidR="00CC228A" w:rsidRDefault="00CC228A"/>
                    <w:p w14:paraId="24F22C80" w14:textId="77777777" w:rsidR="00CC228A" w:rsidRDefault="00CC22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4B4DD5" w14:textId="77777777" w:rsidR="00CC228A" w:rsidRDefault="00CC228A"/>
    <w:p w14:paraId="79F5A7F6" w14:textId="77777777" w:rsidR="00CC228A" w:rsidRDefault="00CC228A">
      <w:pPr>
        <w:rPr>
          <w:sz w:val="2"/>
          <w:szCs w:val="2"/>
        </w:rPr>
      </w:pPr>
    </w:p>
    <w:p w14:paraId="6039826C" w14:textId="77777777" w:rsidR="00CC228A" w:rsidRDefault="00CC228A"/>
    <w:p w14:paraId="194D6565" w14:textId="77777777" w:rsidR="00CC228A" w:rsidRDefault="00CC228A">
      <w:pPr>
        <w:spacing w:after="0" w:line="240" w:lineRule="auto"/>
      </w:pPr>
    </w:p>
  </w:footnote>
  <w:footnote w:type="continuationSeparator" w:id="0">
    <w:p w14:paraId="77699FC5" w14:textId="77777777" w:rsidR="00CC228A" w:rsidRDefault="00CC2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28A"/>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62501</TotalTime>
  <Pages>1</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1401</cp:revision>
  <cp:lastPrinted>2009-02-06T05:36:00Z</cp:lastPrinted>
  <dcterms:created xsi:type="dcterms:W3CDTF">2024-01-07T13:43:00Z</dcterms:created>
  <dcterms:modified xsi:type="dcterms:W3CDTF">2025-04-03T20:00:00Z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