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8F4AB" w14:textId="051A9DAD" w:rsidR="00B22908" w:rsidRDefault="000C2651" w:rsidP="000C2651">
      <w:r w:rsidRPr="000C2651">
        <w:rPr>
          <w:rFonts w:hint="eastAsia"/>
        </w:rPr>
        <w:t>Перепёлкина</w:t>
      </w:r>
      <w:r w:rsidRPr="000C2651">
        <w:t xml:space="preserve"> </w:t>
      </w:r>
      <w:r w:rsidRPr="000C2651">
        <w:rPr>
          <w:rFonts w:hint="eastAsia"/>
        </w:rPr>
        <w:t>Елена</w:t>
      </w:r>
      <w:r w:rsidRPr="000C2651">
        <w:t xml:space="preserve"> </w:t>
      </w:r>
      <w:r w:rsidRPr="000C2651">
        <w:rPr>
          <w:rFonts w:hint="eastAsia"/>
        </w:rPr>
        <w:t>Вячеславовна</w:t>
      </w:r>
      <w:r>
        <w:t xml:space="preserve"> </w:t>
      </w:r>
      <w:r w:rsidRPr="000C2651">
        <w:rPr>
          <w:rFonts w:hint="eastAsia"/>
        </w:rPr>
        <w:t>Человеческий</w:t>
      </w:r>
      <w:r w:rsidRPr="000C2651">
        <w:t xml:space="preserve"> </w:t>
      </w:r>
      <w:r w:rsidRPr="000C2651">
        <w:rPr>
          <w:rFonts w:hint="eastAsia"/>
        </w:rPr>
        <w:t>капитал</w:t>
      </w:r>
      <w:r w:rsidRPr="000C2651">
        <w:t xml:space="preserve"> </w:t>
      </w:r>
      <w:r w:rsidRPr="000C2651">
        <w:rPr>
          <w:rFonts w:hint="eastAsia"/>
        </w:rPr>
        <w:t>в</w:t>
      </w:r>
      <w:r w:rsidRPr="000C2651">
        <w:t xml:space="preserve"> </w:t>
      </w:r>
      <w:r w:rsidRPr="000C2651">
        <w:rPr>
          <w:rFonts w:hint="eastAsia"/>
        </w:rPr>
        <w:t>процессе</w:t>
      </w:r>
      <w:r w:rsidRPr="000C2651">
        <w:t xml:space="preserve"> </w:t>
      </w:r>
      <w:r w:rsidRPr="000C2651">
        <w:rPr>
          <w:rFonts w:hint="eastAsia"/>
        </w:rPr>
        <w:t>структурных</w:t>
      </w:r>
      <w:r w:rsidRPr="000C2651">
        <w:t xml:space="preserve"> </w:t>
      </w:r>
      <w:r w:rsidRPr="000C2651">
        <w:rPr>
          <w:rFonts w:hint="eastAsia"/>
        </w:rPr>
        <w:t>сдвигов</w:t>
      </w:r>
      <w:r w:rsidRPr="000C2651">
        <w:t xml:space="preserve"> </w:t>
      </w:r>
      <w:r w:rsidRPr="000C2651">
        <w:rPr>
          <w:rFonts w:hint="eastAsia"/>
        </w:rPr>
        <w:t>в</w:t>
      </w:r>
      <w:r w:rsidRPr="000C2651">
        <w:t xml:space="preserve"> </w:t>
      </w:r>
      <w:r w:rsidRPr="000C2651">
        <w:rPr>
          <w:rFonts w:hint="eastAsia"/>
        </w:rPr>
        <w:t>экономике</w:t>
      </w:r>
    </w:p>
    <w:p w14:paraId="4CBCC82F" w14:textId="77777777" w:rsidR="000C2651" w:rsidRDefault="000C2651" w:rsidP="000C2651">
      <w:r>
        <w:rPr>
          <w:rFonts w:hint="eastAsia"/>
        </w:rPr>
        <w:t>ОГЛАВЛЕНИЕ</w:t>
      </w:r>
      <w:r>
        <w:t xml:space="preserve"> </w:t>
      </w:r>
      <w:r>
        <w:rPr>
          <w:rFonts w:hint="eastAsia"/>
        </w:rPr>
        <w:t>ДИССЕРТАЦИИ</w:t>
      </w:r>
    </w:p>
    <w:p w14:paraId="0158916A" w14:textId="77777777" w:rsidR="000C2651" w:rsidRDefault="000C2651" w:rsidP="000C2651">
      <w:r>
        <w:rPr>
          <w:rFonts w:hint="eastAsia"/>
        </w:rPr>
        <w:t>кандидат</w:t>
      </w:r>
      <w:r>
        <w:t xml:space="preserve"> </w:t>
      </w:r>
      <w:r>
        <w:rPr>
          <w:rFonts w:hint="eastAsia"/>
        </w:rPr>
        <w:t>наук</w:t>
      </w:r>
      <w:r>
        <w:t xml:space="preserve"> </w:t>
      </w:r>
      <w:r>
        <w:rPr>
          <w:rFonts w:hint="eastAsia"/>
        </w:rPr>
        <w:t>Перепёлкина</w:t>
      </w:r>
      <w:r>
        <w:t xml:space="preserve"> </w:t>
      </w:r>
      <w:r>
        <w:rPr>
          <w:rFonts w:hint="eastAsia"/>
        </w:rPr>
        <w:t>Елена</w:t>
      </w:r>
      <w:r>
        <w:t xml:space="preserve"> </w:t>
      </w:r>
      <w:r>
        <w:rPr>
          <w:rFonts w:hint="eastAsia"/>
        </w:rPr>
        <w:t>Вячеславовна</w:t>
      </w:r>
    </w:p>
    <w:p w14:paraId="3DCF36EC" w14:textId="77777777" w:rsidR="000C2651" w:rsidRDefault="000C2651" w:rsidP="000C2651">
      <w:r>
        <w:rPr>
          <w:rFonts w:hint="eastAsia"/>
        </w:rPr>
        <w:t>Введение</w:t>
      </w:r>
    </w:p>
    <w:p w14:paraId="517AC40A" w14:textId="77777777" w:rsidR="000C2651" w:rsidRDefault="000C2651" w:rsidP="000C2651"/>
    <w:p w14:paraId="6DBFA3CC" w14:textId="77777777" w:rsidR="000C2651" w:rsidRDefault="000C2651" w:rsidP="000C2651">
      <w:r>
        <w:t xml:space="preserve">1 </w:t>
      </w:r>
      <w:r>
        <w:rPr>
          <w:rFonts w:hint="eastAsia"/>
        </w:rPr>
        <w:t>Человеческий</w:t>
      </w:r>
      <w:r>
        <w:t xml:space="preserve"> </w:t>
      </w:r>
      <w:r>
        <w:rPr>
          <w:rFonts w:hint="eastAsia"/>
        </w:rPr>
        <w:t>капитал</w:t>
      </w:r>
      <w:r>
        <w:t xml:space="preserve"> </w:t>
      </w:r>
      <w:r>
        <w:rPr>
          <w:rFonts w:hint="eastAsia"/>
        </w:rPr>
        <w:t>в</w:t>
      </w:r>
      <w:r>
        <w:t xml:space="preserve"> </w:t>
      </w:r>
      <w:r>
        <w:rPr>
          <w:rFonts w:hint="eastAsia"/>
        </w:rPr>
        <w:t>экономической</w:t>
      </w:r>
      <w:r>
        <w:t xml:space="preserve"> </w:t>
      </w:r>
      <w:r>
        <w:rPr>
          <w:rFonts w:hint="eastAsia"/>
        </w:rPr>
        <w:t>науке</w:t>
      </w:r>
      <w:r>
        <w:t xml:space="preserve">, </w:t>
      </w:r>
      <w:r>
        <w:rPr>
          <w:rFonts w:hint="eastAsia"/>
        </w:rPr>
        <w:t>совершенствование</w:t>
      </w:r>
      <w:r>
        <w:t xml:space="preserve"> </w:t>
      </w:r>
      <w:r>
        <w:rPr>
          <w:rFonts w:hint="eastAsia"/>
        </w:rPr>
        <w:t>методологии</w:t>
      </w:r>
      <w:r>
        <w:t xml:space="preserve"> </w:t>
      </w:r>
      <w:r>
        <w:rPr>
          <w:rFonts w:hint="eastAsia"/>
        </w:rPr>
        <w:t>его</w:t>
      </w:r>
      <w:r>
        <w:t xml:space="preserve"> </w:t>
      </w:r>
      <w:r>
        <w:rPr>
          <w:rFonts w:hint="eastAsia"/>
        </w:rPr>
        <w:t>оценки</w:t>
      </w:r>
    </w:p>
    <w:p w14:paraId="6BFBC616" w14:textId="77777777" w:rsidR="000C2651" w:rsidRDefault="000C2651" w:rsidP="000C2651"/>
    <w:p w14:paraId="34EB394C" w14:textId="77777777" w:rsidR="000C2651" w:rsidRDefault="000C2651" w:rsidP="000C2651">
      <w:r>
        <w:t xml:space="preserve">1.1 </w:t>
      </w:r>
      <w:r>
        <w:rPr>
          <w:rFonts w:hint="eastAsia"/>
        </w:rPr>
        <w:t>Эволюция</w:t>
      </w:r>
      <w:r>
        <w:t xml:space="preserve"> </w:t>
      </w:r>
      <w:r>
        <w:rPr>
          <w:rFonts w:hint="eastAsia"/>
        </w:rPr>
        <w:t>понимания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экономической</w:t>
      </w:r>
      <w:r>
        <w:t xml:space="preserve"> </w:t>
      </w:r>
      <w:r>
        <w:rPr>
          <w:rFonts w:hint="eastAsia"/>
        </w:rPr>
        <w:t>науке</w:t>
      </w:r>
    </w:p>
    <w:p w14:paraId="3F01E377" w14:textId="77777777" w:rsidR="000C2651" w:rsidRDefault="000C2651" w:rsidP="000C2651"/>
    <w:p w14:paraId="46801150" w14:textId="77777777" w:rsidR="000C2651" w:rsidRDefault="000C2651" w:rsidP="000C2651">
      <w:r>
        <w:t xml:space="preserve">1.2 </w:t>
      </w:r>
      <w:r>
        <w:rPr>
          <w:rFonts w:hint="eastAsia"/>
        </w:rPr>
        <w:t>Совершенствование</w:t>
      </w:r>
      <w:r>
        <w:t xml:space="preserve"> </w:t>
      </w:r>
      <w:r>
        <w:rPr>
          <w:rFonts w:hint="eastAsia"/>
        </w:rPr>
        <w:t>методологии</w:t>
      </w:r>
      <w:r>
        <w:t xml:space="preserve"> </w:t>
      </w:r>
      <w:r>
        <w:rPr>
          <w:rFonts w:hint="eastAsia"/>
        </w:rPr>
        <w:t>измерения</w:t>
      </w:r>
      <w:r>
        <w:t xml:space="preserve"> </w:t>
      </w:r>
      <w:r>
        <w:rPr>
          <w:rFonts w:hint="eastAsia"/>
        </w:rPr>
        <w:t>человеческого</w:t>
      </w:r>
      <w:r>
        <w:t xml:space="preserve"> </w:t>
      </w:r>
      <w:r>
        <w:rPr>
          <w:rFonts w:hint="eastAsia"/>
        </w:rPr>
        <w:t>капитала</w:t>
      </w:r>
    </w:p>
    <w:p w14:paraId="3A251609" w14:textId="77777777" w:rsidR="000C2651" w:rsidRDefault="000C2651" w:rsidP="000C2651"/>
    <w:p w14:paraId="3BCB274B" w14:textId="77777777" w:rsidR="000C2651" w:rsidRDefault="000C2651" w:rsidP="000C2651">
      <w:r>
        <w:rPr>
          <w:rFonts w:hint="eastAsia"/>
        </w:rPr>
        <w:t>в</w:t>
      </w:r>
      <w:r>
        <w:t xml:space="preserve"> </w:t>
      </w:r>
      <w:r>
        <w:rPr>
          <w:rFonts w:hint="eastAsia"/>
        </w:rPr>
        <w:t>контексте</w:t>
      </w:r>
      <w:r>
        <w:t xml:space="preserve"> </w:t>
      </w:r>
      <w:r>
        <w:rPr>
          <w:rFonts w:hint="eastAsia"/>
        </w:rPr>
        <w:t>различий</w:t>
      </w:r>
      <w:r>
        <w:t xml:space="preserve"> </w:t>
      </w:r>
      <w:r>
        <w:rPr>
          <w:rFonts w:hint="eastAsia"/>
        </w:rPr>
        <w:t>в</w:t>
      </w:r>
      <w:r>
        <w:t xml:space="preserve"> </w:t>
      </w:r>
      <w:r>
        <w:rPr>
          <w:rFonts w:hint="eastAsia"/>
        </w:rPr>
        <w:t>трактовке</w:t>
      </w:r>
      <w:r>
        <w:t xml:space="preserve"> </w:t>
      </w:r>
      <w:r>
        <w:rPr>
          <w:rFonts w:hint="eastAsia"/>
        </w:rPr>
        <w:t>его</w:t>
      </w:r>
      <w:r>
        <w:t xml:space="preserve"> </w:t>
      </w:r>
      <w:r>
        <w:rPr>
          <w:rFonts w:hint="eastAsia"/>
        </w:rPr>
        <w:t>содержания</w:t>
      </w:r>
    </w:p>
    <w:p w14:paraId="7BAF41C8" w14:textId="77777777" w:rsidR="000C2651" w:rsidRDefault="000C2651" w:rsidP="000C2651"/>
    <w:p w14:paraId="0D7B982F" w14:textId="77777777" w:rsidR="000C2651" w:rsidRDefault="000C2651" w:rsidP="000C2651">
      <w:r>
        <w:t xml:space="preserve">1.3 </w:t>
      </w:r>
      <w:r>
        <w:rPr>
          <w:rFonts w:hint="eastAsia"/>
        </w:rPr>
        <w:t>Индексная</w:t>
      </w:r>
      <w:r>
        <w:t xml:space="preserve"> </w:t>
      </w:r>
      <w:r>
        <w:rPr>
          <w:rFonts w:hint="eastAsia"/>
        </w:rPr>
        <w:t>оценка</w:t>
      </w:r>
      <w:r>
        <w:t xml:space="preserve"> </w:t>
      </w:r>
      <w:r>
        <w:rPr>
          <w:rFonts w:hint="eastAsia"/>
        </w:rPr>
        <w:t>величины</w:t>
      </w:r>
      <w:r>
        <w:t xml:space="preserve"> </w:t>
      </w:r>
      <w:r>
        <w:rPr>
          <w:rFonts w:hint="eastAsia"/>
        </w:rPr>
        <w:t>человеческого</w:t>
      </w:r>
      <w:r>
        <w:t xml:space="preserve"> </w:t>
      </w:r>
      <w:r>
        <w:rPr>
          <w:rFonts w:hint="eastAsia"/>
        </w:rPr>
        <w:t>капитала</w:t>
      </w:r>
      <w:r>
        <w:t xml:space="preserve">, </w:t>
      </w:r>
      <w:r>
        <w:rPr>
          <w:rFonts w:hint="eastAsia"/>
        </w:rPr>
        <w:t>возможности</w:t>
      </w:r>
    </w:p>
    <w:p w14:paraId="598A06BC" w14:textId="77777777" w:rsidR="000C2651" w:rsidRDefault="000C2651" w:rsidP="000C2651"/>
    <w:p w14:paraId="1F3134F6" w14:textId="77777777" w:rsidR="000C2651" w:rsidRDefault="000C2651" w:rsidP="000C2651">
      <w:r>
        <w:rPr>
          <w:rFonts w:hint="eastAsia"/>
        </w:rPr>
        <w:t>ее</w:t>
      </w:r>
      <w:r>
        <w:t xml:space="preserve"> </w:t>
      </w:r>
      <w:r>
        <w:rPr>
          <w:rFonts w:hint="eastAsia"/>
        </w:rPr>
        <w:t>применения</w:t>
      </w:r>
    </w:p>
    <w:p w14:paraId="3DC992F7" w14:textId="77777777" w:rsidR="000C2651" w:rsidRDefault="000C2651" w:rsidP="000C2651"/>
    <w:p w14:paraId="7917E026" w14:textId="77777777" w:rsidR="000C2651" w:rsidRDefault="000C2651" w:rsidP="000C2651">
      <w:r>
        <w:t xml:space="preserve">2 </w:t>
      </w:r>
      <w:r>
        <w:rPr>
          <w:rFonts w:hint="eastAsia"/>
        </w:rPr>
        <w:t>Структурные</w:t>
      </w:r>
      <w:r>
        <w:t xml:space="preserve"> </w:t>
      </w:r>
      <w:r>
        <w:rPr>
          <w:rFonts w:hint="eastAsia"/>
        </w:rPr>
        <w:t>сдвиги</w:t>
      </w:r>
      <w:r>
        <w:t xml:space="preserve"> </w:t>
      </w:r>
      <w:r>
        <w:rPr>
          <w:rFonts w:hint="eastAsia"/>
        </w:rPr>
        <w:t>в</w:t>
      </w:r>
      <w:r>
        <w:t xml:space="preserve"> </w:t>
      </w:r>
      <w:r>
        <w:rPr>
          <w:rFonts w:hint="eastAsia"/>
        </w:rPr>
        <w:t>национальной</w:t>
      </w:r>
      <w:r>
        <w:t xml:space="preserve"> </w:t>
      </w:r>
      <w:r>
        <w:rPr>
          <w:rFonts w:hint="eastAsia"/>
        </w:rPr>
        <w:t>экономике</w:t>
      </w:r>
      <w:r>
        <w:t xml:space="preserve">, </w:t>
      </w:r>
      <w:r>
        <w:rPr>
          <w:rFonts w:hint="eastAsia"/>
        </w:rPr>
        <w:t>их</w:t>
      </w:r>
      <w:r>
        <w:t xml:space="preserve"> </w:t>
      </w:r>
      <w:r>
        <w:rPr>
          <w:rFonts w:hint="eastAsia"/>
        </w:rPr>
        <w:t>связь</w:t>
      </w:r>
    </w:p>
    <w:p w14:paraId="23FF0A84" w14:textId="77777777" w:rsidR="000C2651" w:rsidRDefault="000C2651" w:rsidP="000C2651"/>
    <w:p w14:paraId="0A433569" w14:textId="77777777" w:rsidR="000C2651" w:rsidRDefault="000C2651" w:rsidP="000C2651">
      <w:r>
        <w:rPr>
          <w:rFonts w:hint="eastAsia"/>
        </w:rPr>
        <w:t>с</w:t>
      </w:r>
      <w:r>
        <w:t xml:space="preserve"> </w:t>
      </w:r>
      <w:r>
        <w:rPr>
          <w:rFonts w:hint="eastAsia"/>
        </w:rPr>
        <w:t>ее</w:t>
      </w:r>
      <w:r>
        <w:t xml:space="preserve"> </w:t>
      </w:r>
      <w:r>
        <w:rPr>
          <w:rFonts w:hint="eastAsia"/>
        </w:rPr>
        <w:t>развитием</w:t>
      </w:r>
    </w:p>
    <w:p w14:paraId="4F64AD3F" w14:textId="77777777" w:rsidR="000C2651" w:rsidRDefault="000C2651" w:rsidP="000C2651"/>
    <w:p w14:paraId="64573B40" w14:textId="77777777" w:rsidR="000C2651" w:rsidRDefault="000C2651" w:rsidP="000C2651">
      <w:r>
        <w:t xml:space="preserve">2.1 </w:t>
      </w:r>
      <w:r>
        <w:rPr>
          <w:rFonts w:hint="eastAsia"/>
        </w:rPr>
        <w:t>Структурный</w:t>
      </w:r>
      <w:r>
        <w:t xml:space="preserve"> </w:t>
      </w:r>
      <w:r>
        <w:rPr>
          <w:rFonts w:hint="eastAsia"/>
        </w:rPr>
        <w:t>сдвиг</w:t>
      </w:r>
      <w:r>
        <w:t xml:space="preserve"> </w:t>
      </w:r>
      <w:r>
        <w:rPr>
          <w:rFonts w:hint="eastAsia"/>
        </w:rPr>
        <w:t>как</w:t>
      </w:r>
      <w:r>
        <w:t xml:space="preserve"> </w:t>
      </w:r>
      <w:r>
        <w:rPr>
          <w:rFonts w:hint="eastAsia"/>
        </w:rPr>
        <w:t>научное</w:t>
      </w:r>
      <w:r>
        <w:t xml:space="preserve"> </w:t>
      </w:r>
      <w:r>
        <w:rPr>
          <w:rFonts w:hint="eastAsia"/>
        </w:rPr>
        <w:t>понятие</w:t>
      </w:r>
      <w:r>
        <w:t xml:space="preserve"> </w:t>
      </w:r>
      <w:r>
        <w:rPr>
          <w:rFonts w:hint="eastAsia"/>
        </w:rPr>
        <w:t>и</w:t>
      </w:r>
      <w:r>
        <w:t xml:space="preserve"> </w:t>
      </w:r>
      <w:r>
        <w:rPr>
          <w:rFonts w:hint="eastAsia"/>
        </w:rPr>
        <w:t>атрибут</w:t>
      </w:r>
      <w:r>
        <w:t xml:space="preserve"> </w:t>
      </w:r>
      <w:r>
        <w:rPr>
          <w:rFonts w:hint="eastAsia"/>
        </w:rPr>
        <w:t>экономического</w:t>
      </w:r>
      <w:r>
        <w:t xml:space="preserve"> </w:t>
      </w:r>
      <w:r>
        <w:rPr>
          <w:rFonts w:hint="eastAsia"/>
        </w:rPr>
        <w:t>роста</w:t>
      </w:r>
    </w:p>
    <w:p w14:paraId="0188FFA3" w14:textId="77777777" w:rsidR="000C2651" w:rsidRDefault="000C2651" w:rsidP="000C2651"/>
    <w:p w14:paraId="7FC3CD94" w14:textId="77777777" w:rsidR="000C2651" w:rsidRDefault="000C2651" w:rsidP="000C2651">
      <w:r>
        <w:t xml:space="preserve">2.2 </w:t>
      </w:r>
      <w:r>
        <w:rPr>
          <w:rFonts w:hint="eastAsia"/>
        </w:rPr>
        <w:t>Связь</w:t>
      </w:r>
      <w:r>
        <w:t xml:space="preserve"> </w:t>
      </w:r>
      <w:r>
        <w:rPr>
          <w:rFonts w:hint="eastAsia"/>
        </w:rPr>
        <w:t>между</w:t>
      </w:r>
      <w:r>
        <w:t xml:space="preserve"> </w:t>
      </w:r>
      <w:r>
        <w:rPr>
          <w:rFonts w:hint="eastAsia"/>
        </w:rPr>
        <w:t>ростом</w:t>
      </w:r>
      <w:r>
        <w:t xml:space="preserve"> </w:t>
      </w:r>
      <w:r>
        <w:rPr>
          <w:rFonts w:hint="eastAsia"/>
        </w:rPr>
        <w:t>и</w:t>
      </w:r>
      <w:r>
        <w:t xml:space="preserve"> </w:t>
      </w:r>
      <w:r>
        <w:rPr>
          <w:rFonts w:hint="eastAsia"/>
        </w:rPr>
        <w:t>изменением</w:t>
      </w:r>
      <w:r>
        <w:t xml:space="preserve"> </w:t>
      </w:r>
      <w:r>
        <w:rPr>
          <w:rFonts w:hint="eastAsia"/>
        </w:rPr>
        <w:t>структуры</w:t>
      </w:r>
      <w:r>
        <w:t xml:space="preserve"> </w:t>
      </w:r>
      <w:r>
        <w:rPr>
          <w:rFonts w:hint="eastAsia"/>
        </w:rPr>
        <w:t>в</w:t>
      </w:r>
      <w:r>
        <w:t xml:space="preserve"> </w:t>
      </w:r>
      <w:r>
        <w:rPr>
          <w:rFonts w:hint="eastAsia"/>
        </w:rPr>
        <w:t>национальных</w:t>
      </w:r>
      <w:r>
        <w:t xml:space="preserve"> </w:t>
      </w:r>
      <w:r>
        <w:rPr>
          <w:rFonts w:hint="eastAsia"/>
        </w:rPr>
        <w:t>экономиках</w:t>
      </w:r>
      <w:r>
        <w:t xml:space="preserve"> </w:t>
      </w:r>
      <w:r>
        <w:rPr>
          <w:rFonts w:hint="eastAsia"/>
        </w:rPr>
        <w:t>разного</w:t>
      </w:r>
      <w:r>
        <w:t xml:space="preserve"> </w:t>
      </w:r>
      <w:r>
        <w:rPr>
          <w:rFonts w:hint="eastAsia"/>
        </w:rPr>
        <w:t>уровня</w:t>
      </w:r>
      <w:r>
        <w:t xml:space="preserve"> </w:t>
      </w:r>
      <w:r>
        <w:rPr>
          <w:rFonts w:hint="eastAsia"/>
        </w:rPr>
        <w:t>развития</w:t>
      </w:r>
    </w:p>
    <w:p w14:paraId="15B29DE8" w14:textId="77777777" w:rsidR="000C2651" w:rsidRDefault="000C2651" w:rsidP="000C2651"/>
    <w:p w14:paraId="006084F5" w14:textId="77777777" w:rsidR="000C2651" w:rsidRDefault="000C2651" w:rsidP="000C2651">
      <w:r>
        <w:t xml:space="preserve">2.3 </w:t>
      </w:r>
      <w:r>
        <w:rPr>
          <w:rFonts w:hint="eastAsia"/>
        </w:rPr>
        <w:t>Формирование</w:t>
      </w:r>
      <w:r>
        <w:t xml:space="preserve"> "</w:t>
      </w:r>
      <w:r>
        <w:rPr>
          <w:rFonts w:hint="eastAsia"/>
        </w:rPr>
        <w:t>экономики</w:t>
      </w:r>
      <w:r>
        <w:t xml:space="preserve"> </w:t>
      </w:r>
      <w:r>
        <w:rPr>
          <w:rFonts w:hint="eastAsia"/>
        </w:rPr>
        <w:t>знаний</w:t>
      </w:r>
      <w:r>
        <w:t xml:space="preserve">" </w:t>
      </w:r>
      <w:r>
        <w:rPr>
          <w:rFonts w:hint="eastAsia"/>
        </w:rPr>
        <w:t>под</w:t>
      </w:r>
      <w:r>
        <w:t xml:space="preserve"> </w:t>
      </w:r>
      <w:r>
        <w:rPr>
          <w:rFonts w:hint="eastAsia"/>
        </w:rPr>
        <w:t>воздейств</w:t>
      </w:r>
      <w:r>
        <w:rPr>
          <w:rFonts w:hint="eastAsia"/>
        </w:rPr>
        <w:lastRenderedPageBreak/>
        <w:t>ием</w:t>
      </w:r>
      <w:r>
        <w:t xml:space="preserve"> </w:t>
      </w:r>
      <w:r>
        <w:rPr>
          <w:rFonts w:hint="eastAsia"/>
        </w:rPr>
        <w:t>прогрессивных</w:t>
      </w:r>
      <w:r>
        <w:t xml:space="preserve"> </w:t>
      </w:r>
      <w:r>
        <w:rPr>
          <w:rFonts w:hint="eastAsia"/>
        </w:rPr>
        <w:t>изменений</w:t>
      </w:r>
      <w:r>
        <w:t xml:space="preserve"> </w:t>
      </w:r>
      <w:r>
        <w:rPr>
          <w:rFonts w:hint="eastAsia"/>
        </w:rPr>
        <w:t>в</w:t>
      </w:r>
      <w:r>
        <w:t xml:space="preserve"> </w:t>
      </w:r>
      <w:r>
        <w:rPr>
          <w:rFonts w:hint="eastAsia"/>
        </w:rPr>
        <w:t>секторе</w:t>
      </w:r>
      <w:r>
        <w:t xml:space="preserve"> </w:t>
      </w:r>
      <w:r>
        <w:rPr>
          <w:rFonts w:hint="eastAsia"/>
        </w:rPr>
        <w:t>услуг</w:t>
      </w:r>
    </w:p>
    <w:p w14:paraId="11D95CE9" w14:textId="77777777" w:rsidR="000C2651" w:rsidRDefault="000C2651" w:rsidP="000C2651"/>
    <w:p w14:paraId="5ACE0912" w14:textId="77777777" w:rsidR="000C2651" w:rsidRDefault="000C2651" w:rsidP="000C2651">
      <w:r>
        <w:t xml:space="preserve">3 </w:t>
      </w:r>
      <w:r>
        <w:rPr>
          <w:rFonts w:hint="eastAsia"/>
        </w:rPr>
        <w:t>Расширенное</w:t>
      </w:r>
      <w:r>
        <w:t xml:space="preserve"> </w:t>
      </w:r>
      <w:r>
        <w:rPr>
          <w:rFonts w:hint="eastAsia"/>
        </w:rPr>
        <w:t>воспроизводство</w:t>
      </w:r>
      <w:r>
        <w:t xml:space="preserve"> </w:t>
      </w:r>
      <w:r>
        <w:rPr>
          <w:rFonts w:hint="eastAsia"/>
        </w:rPr>
        <w:t>человеческого</w:t>
      </w:r>
      <w:r>
        <w:t xml:space="preserve"> </w:t>
      </w:r>
      <w:r>
        <w:rPr>
          <w:rFonts w:hint="eastAsia"/>
        </w:rPr>
        <w:t>капитала</w:t>
      </w:r>
      <w:r>
        <w:t xml:space="preserve"> </w:t>
      </w:r>
      <w:r>
        <w:rPr>
          <w:rFonts w:hint="eastAsia"/>
        </w:rPr>
        <w:t>как</w:t>
      </w:r>
      <w:r>
        <w:t xml:space="preserve"> </w:t>
      </w:r>
      <w:r>
        <w:rPr>
          <w:rFonts w:hint="eastAsia"/>
        </w:rPr>
        <w:t>определяющий</w:t>
      </w:r>
      <w:r>
        <w:t xml:space="preserve"> </w:t>
      </w:r>
      <w:r>
        <w:rPr>
          <w:rFonts w:hint="eastAsia"/>
        </w:rPr>
        <w:t>фактор</w:t>
      </w:r>
      <w:r>
        <w:t xml:space="preserve"> </w:t>
      </w:r>
      <w:r>
        <w:rPr>
          <w:rFonts w:hint="eastAsia"/>
        </w:rPr>
        <w:t>формирования</w:t>
      </w:r>
      <w:r>
        <w:t xml:space="preserve"> </w:t>
      </w:r>
      <w:r>
        <w:rPr>
          <w:rFonts w:hint="eastAsia"/>
        </w:rPr>
        <w:t>постиндустриальной</w:t>
      </w:r>
      <w:r>
        <w:t xml:space="preserve"> </w:t>
      </w:r>
      <w:r>
        <w:rPr>
          <w:rFonts w:hint="eastAsia"/>
        </w:rPr>
        <w:t>экономики</w:t>
      </w:r>
    </w:p>
    <w:p w14:paraId="2D3EE91D" w14:textId="77777777" w:rsidR="000C2651" w:rsidRDefault="000C2651" w:rsidP="000C2651"/>
    <w:p w14:paraId="6181C6F7" w14:textId="77777777" w:rsidR="000C2651" w:rsidRDefault="000C2651" w:rsidP="000C2651">
      <w:r>
        <w:t xml:space="preserve">3.1 </w:t>
      </w:r>
      <w:r>
        <w:rPr>
          <w:rFonts w:hint="eastAsia"/>
        </w:rPr>
        <w:t>Человеческий</w:t>
      </w:r>
      <w:r>
        <w:t xml:space="preserve"> </w:t>
      </w:r>
      <w:r>
        <w:rPr>
          <w:rFonts w:hint="eastAsia"/>
        </w:rPr>
        <w:t>капитал</w:t>
      </w:r>
      <w:r>
        <w:t xml:space="preserve"> </w:t>
      </w:r>
      <w:r>
        <w:rPr>
          <w:rFonts w:hint="eastAsia"/>
        </w:rPr>
        <w:t>в</w:t>
      </w:r>
      <w:r>
        <w:t xml:space="preserve"> </w:t>
      </w:r>
      <w:r>
        <w:rPr>
          <w:rFonts w:hint="eastAsia"/>
        </w:rPr>
        <w:t>производстве</w:t>
      </w:r>
      <w:r>
        <w:t xml:space="preserve"> </w:t>
      </w:r>
      <w:r>
        <w:rPr>
          <w:rFonts w:hint="eastAsia"/>
        </w:rPr>
        <w:t>деловых</w:t>
      </w:r>
      <w:r>
        <w:t xml:space="preserve"> </w:t>
      </w:r>
      <w:r>
        <w:rPr>
          <w:rFonts w:hint="eastAsia"/>
        </w:rPr>
        <w:t>интеллектуальных</w:t>
      </w:r>
      <w:r>
        <w:t xml:space="preserve"> </w:t>
      </w:r>
      <w:r>
        <w:rPr>
          <w:rFonts w:hint="eastAsia"/>
        </w:rPr>
        <w:t>услуг</w:t>
      </w:r>
    </w:p>
    <w:p w14:paraId="4ABACBDE" w14:textId="77777777" w:rsidR="000C2651" w:rsidRDefault="000C2651" w:rsidP="000C2651"/>
    <w:p w14:paraId="7B2BF131" w14:textId="77777777" w:rsidR="000C2651" w:rsidRDefault="000C2651" w:rsidP="000C2651">
      <w:r>
        <w:t xml:space="preserve">3.2 </w:t>
      </w:r>
      <w:r>
        <w:rPr>
          <w:rFonts w:hint="eastAsia"/>
        </w:rPr>
        <w:t>Терциаризация</w:t>
      </w:r>
      <w:r>
        <w:t xml:space="preserve"> </w:t>
      </w:r>
      <w:r>
        <w:rPr>
          <w:rFonts w:hint="eastAsia"/>
        </w:rPr>
        <w:t>как</w:t>
      </w:r>
      <w:r>
        <w:t xml:space="preserve"> </w:t>
      </w:r>
      <w:r>
        <w:rPr>
          <w:rFonts w:hint="eastAsia"/>
        </w:rPr>
        <w:t>генеральное</w:t>
      </w:r>
      <w:r>
        <w:t xml:space="preserve"> </w:t>
      </w:r>
      <w:r>
        <w:rPr>
          <w:rFonts w:hint="eastAsia"/>
        </w:rPr>
        <w:t>направление</w:t>
      </w:r>
      <w:r>
        <w:t xml:space="preserve"> </w:t>
      </w:r>
      <w:r>
        <w:rPr>
          <w:rFonts w:hint="eastAsia"/>
        </w:rPr>
        <w:t>формирования</w:t>
      </w:r>
      <w:r>
        <w:t xml:space="preserve"> </w:t>
      </w:r>
      <w:r>
        <w:rPr>
          <w:rFonts w:hint="eastAsia"/>
        </w:rPr>
        <w:t>структуры</w:t>
      </w:r>
      <w:r>
        <w:t xml:space="preserve"> </w:t>
      </w:r>
      <w:r>
        <w:rPr>
          <w:rFonts w:hint="eastAsia"/>
        </w:rPr>
        <w:t>постиндустриальной</w:t>
      </w:r>
      <w:r>
        <w:t xml:space="preserve"> </w:t>
      </w:r>
      <w:r>
        <w:rPr>
          <w:rFonts w:hint="eastAsia"/>
        </w:rPr>
        <w:t>экономики</w:t>
      </w:r>
    </w:p>
    <w:p w14:paraId="5FD0D411" w14:textId="77777777" w:rsidR="000C2651" w:rsidRDefault="000C2651" w:rsidP="000C2651"/>
    <w:p w14:paraId="69648656" w14:textId="77777777" w:rsidR="000C2651" w:rsidRDefault="000C2651" w:rsidP="000C2651">
      <w:r>
        <w:t xml:space="preserve">3.3 </w:t>
      </w:r>
      <w:r>
        <w:rPr>
          <w:rFonts w:hint="eastAsia"/>
        </w:rPr>
        <w:t>Моделирование</w:t>
      </w:r>
      <w:r>
        <w:t xml:space="preserve"> </w:t>
      </w:r>
      <w:r>
        <w:rPr>
          <w:rFonts w:hint="eastAsia"/>
        </w:rPr>
        <w:t>связи</w:t>
      </w:r>
      <w:r>
        <w:t xml:space="preserve"> </w:t>
      </w:r>
      <w:r>
        <w:rPr>
          <w:rFonts w:hint="eastAsia"/>
        </w:rPr>
        <w:t>между</w:t>
      </w:r>
      <w:r>
        <w:t xml:space="preserve"> </w:t>
      </w:r>
      <w:r>
        <w:rPr>
          <w:rFonts w:hint="eastAsia"/>
        </w:rPr>
        <w:t>накоплением</w:t>
      </w:r>
      <w:r>
        <w:t xml:space="preserve"> </w:t>
      </w:r>
      <w:r>
        <w:rPr>
          <w:rFonts w:hint="eastAsia"/>
        </w:rPr>
        <w:t>человеческого</w:t>
      </w:r>
      <w:r>
        <w:t xml:space="preserve"> </w:t>
      </w:r>
      <w:r>
        <w:rPr>
          <w:rFonts w:hint="eastAsia"/>
        </w:rPr>
        <w:t>капитала</w:t>
      </w:r>
    </w:p>
    <w:p w14:paraId="50827C3D" w14:textId="77777777" w:rsidR="000C2651" w:rsidRDefault="000C2651" w:rsidP="000C2651"/>
    <w:p w14:paraId="38E518B0" w14:textId="77777777" w:rsidR="000C2651" w:rsidRDefault="000C2651" w:rsidP="000C2651">
      <w:r>
        <w:rPr>
          <w:rFonts w:hint="eastAsia"/>
        </w:rPr>
        <w:t>и</w:t>
      </w:r>
      <w:r>
        <w:t xml:space="preserve"> </w:t>
      </w:r>
      <w:r>
        <w:rPr>
          <w:rFonts w:hint="eastAsia"/>
        </w:rPr>
        <w:t>структурными</w:t>
      </w:r>
      <w:r>
        <w:t xml:space="preserve"> </w:t>
      </w:r>
      <w:r>
        <w:rPr>
          <w:rFonts w:hint="eastAsia"/>
        </w:rPr>
        <w:t>изменениями</w:t>
      </w:r>
      <w:r>
        <w:t xml:space="preserve"> </w:t>
      </w:r>
      <w:r>
        <w:rPr>
          <w:rFonts w:hint="eastAsia"/>
        </w:rPr>
        <w:t>в</w:t>
      </w:r>
      <w:r>
        <w:t xml:space="preserve"> </w:t>
      </w:r>
      <w:r>
        <w:rPr>
          <w:rFonts w:hint="eastAsia"/>
        </w:rPr>
        <w:t>экономике</w:t>
      </w:r>
    </w:p>
    <w:p w14:paraId="47F0DA53" w14:textId="77777777" w:rsidR="000C2651" w:rsidRDefault="000C2651" w:rsidP="000C2651"/>
    <w:p w14:paraId="7DF47971" w14:textId="77777777" w:rsidR="000C2651" w:rsidRDefault="000C2651" w:rsidP="000C2651">
      <w:r>
        <w:rPr>
          <w:rFonts w:hint="eastAsia"/>
        </w:rPr>
        <w:t>Заключение</w:t>
      </w:r>
    </w:p>
    <w:p w14:paraId="26E3D558" w14:textId="77777777" w:rsidR="000C2651" w:rsidRDefault="000C2651" w:rsidP="000C2651"/>
    <w:p w14:paraId="0D7C5D06" w14:textId="77777777" w:rsidR="000C2651" w:rsidRDefault="000C2651" w:rsidP="000C2651">
      <w:r>
        <w:rPr>
          <w:rFonts w:hint="eastAsia"/>
        </w:rPr>
        <w:t>Список</w:t>
      </w:r>
      <w:r>
        <w:t xml:space="preserve"> </w:t>
      </w:r>
      <w:r>
        <w:rPr>
          <w:rFonts w:hint="eastAsia"/>
        </w:rPr>
        <w:t>литературы</w:t>
      </w:r>
    </w:p>
    <w:p w14:paraId="770970AA" w14:textId="77777777" w:rsidR="000C2651" w:rsidRDefault="000C2651" w:rsidP="000C2651"/>
    <w:p w14:paraId="40342085" w14:textId="77777777" w:rsidR="000C2651" w:rsidRDefault="000C2651" w:rsidP="000C2651">
      <w:r>
        <w:rPr>
          <w:rFonts w:hint="eastAsia"/>
        </w:rPr>
        <w:t>Приложения</w:t>
      </w:r>
    </w:p>
    <w:p w14:paraId="2AD06469" w14:textId="77777777" w:rsidR="000C2651" w:rsidRDefault="000C2651" w:rsidP="000C2651"/>
    <w:p w14:paraId="17A8DEAC" w14:textId="77777777" w:rsidR="000C2651" w:rsidRDefault="000C2651" w:rsidP="000C2651">
      <w:r>
        <w:rPr>
          <w:rFonts w:hint="eastAsia"/>
        </w:rPr>
        <w:t>Приложение</w:t>
      </w:r>
      <w:r>
        <w:t xml:space="preserve"> </w:t>
      </w:r>
      <w:r>
        <w:rPr>
          <w:rFonts w:hint="eastAsia"/>
        </w:rPr>
        <w:t>А</w:t>
      </w:r>
      <w:r>
        <w:t xml:space="preserve"> </w:t>
      </w:r>
      <w:r>
        <w:rPr>
          <w:rFonts w:hint="eastAsia"/>
        </w:rPr>
        <w:t>Структура</w:t>
      </w:r>
      <w:r>
        <w:t xml:space="preserve"> </w:t>
      </w:r>
      <w:r>
        <w:rPr>
          <w:rFonts w:hint="eastAsia"/>
        </w:rPr>
        <w:t>по</w:t>
      </w:r>
      <w:r>
        <w:t xml:space="preserve"> </w:t>
      </w:r>
      <w:r>
        <w:rPr>
          <w:rFonts w:hint="eastAsia"/>
        </w:rPr>
        <w:t>избранным</w:t>
      </w:r>
      <w:r>
        <w:t xml:space="preserve"> </w:t>
      </w:r>
      <w:r>
        <w:rPr>
          <w:rFonts w:hint="eastAsia"/>
        </w:rPr>
        <w:t>видам</w:t>
      </w:r>
      <w:r>
        <w:t xml:space="preserve"> </w:t>
      </w:r>
      <w:r>
        <w:rPr>
          <w:rFonts w:hint="eastAsia"/>
        </w:rPr>
        <w:t>деятельности</w:t>
      </w:r>
      <w:r>
        <w:t xml:space="preserve"> </w:t>
      </w:r>
      <w:r>
        <w:rPr>
          <w:rFonts w:hint="eastAsia"/>
        </w:rPr>
        <w:t>экономик</w:t>
      </w:r>
    </w:p>
    <w:p w14:paraId="44732DBF" w14:textId="77777777" w:rsidR="000C2651" w:rsidRDefault="000C2651" w:rsidP="000C2651"/>
    <w:p w14:paraId="11AEDA3F" w14:textId="77777777" w:rsidR="000C2651" w:rsidRDefault="000C2651" w:rsidP="000C2651">
      <w:r>
        <w:rPr>
          <w:rFonts w:hint="eastAsia"/>
        </w:rPr>
        <w:t>России</w:t>
      </w:r>
      <w:r>
        <w:t xml:space="preserve"> </w:t>
      </w:r>
      <w:r>
        <w:rPr>
          <w:rFonts w:hint="eastAsia"/>
        </w:rPr>
        <w:t>и</w:t>
      </w:r>
      <w:r>
        <w:t xml:space="preserve"> </w:t>
      </w:r>
      <w:r>
        <w:rPr>
          <w:rFonts w:hint="eastAsia"/>
        </w:rPr>
        <w:t>Норвегии</w:t>
      </w:r>
    </w:p>
    <w:p w14:paraId="7BF75EE7" w14:textId="77777777" w:rsidR="000C2651" w:rsidRDefault="000C2651" w:rsidP="000C2651"/>
    <w:p w14:paraId="5C00B0B6" w14:textId="77777777" w:rsidR="000C2651" w:rsidRDefault="000C2651" w:rsidP="000C2651">
      <w:r>
        <w:rPr>
          <w:rFonts w:hint="eastAsia"/>
        </w:rPr>
        <w:t>Приложение</w:t>
      </w:r>
      <w:r>
        <w:t xml:space="preserve"> </w:t>
      </w:r>
      <w:r>
        <w:rPr>
          <w:rFonts w:hint="eastAsia"/>
        </w:rPr>
        <w:t>Б</w:t>
      </w:r>
      <w:r>
        <w:t xml:space="preserve"> </w:t>
      </w:r>
      <w:r>
        <w:rPr>
          <w:rFonts w:hint="eastAsia"/>
        </w:rPr>
        <w:t>Регрессионная</w:t>
      </w:r>
      <w:r>
        <w:t xml:space="preserve"> </w:t>
      </w:r>
      <w:r>
        <w:rPr>
          <w:rFonts w:hint="eastAsia"/>
        </w:rPr>
        <w:t>статистика</w:t>
      </w:r>
      <w:r>
        <w:t xml:space="preserve"> </w:t>
      </w:r>
      <w:r>
        <w:rPr>
          <w:rFonts w:hint="eastAsia"/>
        </w:rPr>
        <w:t>по</w:t>
      </w:r>
      <w:r>
        <w:t xml:space="preserve"> </w:t>
      </w:r>
      <w:r>
        <w:rPr>
          <w:rFonts w:hint="eastAsia"/>
        </w:rPr>
        <w:t>секторам</w:t>
      </w:r>
      <w:r>
        <w:t xml:space="preserve"> </w:t>
      </w:r>
      <w:r>
        <w:rPr>
          <w:rFonts w:hint="eastAsia"/>
        </w:rPr>
        <w:t>экономики</w:t>
      </w:r>
      <w:r>
        <w:t xml:space="preserve"> </w:t>
      </w:r>
      <w:r>
        <w:rPr>
          <w:rFonts w:hint="eastAsia"/>
        </w:rPr>
        <w:t>в</w:t>
      </w:r>
      <w:r>
        <w:t xml:space="preserve"> </w:t>
      </w:r>
      <w:r>
        <w:rPr>
          <w:rFonts w:hint="eastAsia"/>
        </w:rPr>
        <w:t>России</w:t>
      </w:r>
    </w:p>
    <w:p w14:paraId="21882C6E" w14:textId="77777777" w:rsidR="000C2651" w:rsidRDefault="000C2651" w:rsidP="000C2651"/>
    <w:p w14:paraId="7E1FED49" w14:textId="001D4A89" w:rsidR="000C2651" w:rsidRPr="000C2651" w:rsidRDefault="000C2651" w:rsidP="000C2651">
      <w:r>
        <w:rPr>
          <w:rFonts w:hint="eastAsia"/>
        </w:rPr>
        <w:t>и</w:t>
      </w:r>
      <w:r>
        <w:t xml:space="preserve"> </w:t>
      </w:r>
      <w:r>
        <w:rPr>
          <w:rFonts w:hint="eastAsia"/>
        </w:rPr>
        <w:t>Норвегии</w:t>
      </w:r>
    </w:p>
    <w:sectPr w:rsidR="000C2651" w:rsidRPr="000C2651" w:rsidSect="000015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C3FC7" w14:textId="77777777" w:rsidR="000015B8" w:rsidRDefault="000015B8">
      <w:pPr>
        <w:spacing w:after="0" w:line="240" w:lineRule="auto"/>
      </w:pPr>
      <w:r>
        <w:separator/>
      </w:r>
    </w:p>
  </w:endnote>
  <w:endnote w:type="continuationSeparator" w:id="0">
    <w:p w14:paraId="68D015FB" w14:textId="77777777" w:rsidR="000015B8" w:rsidRDefault="0000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D075" w14:textId="77777777" w:rsidR="000015B8" w:rsidRDefault="000015B8"/>
    <w:p w14:paraId="5009D1F9" w14:textId="77777777" w:rsidR="000015B8" w:rsidRDefault="000015B8"/>
    <w:p w14:paraId="23C92383" w14:textId="77777777" w:rsidR="000015B8" w:rsidRDefault="000015B8"/>
    <w:p w14:paraId="76641B33" w14:textId="77777777" w:rsidR="000015B8" w:rsidRDefault="000015B8"/>
    <w:p w14:paraId="79745FB8" w14:textId="77777777" w:rsidR="000015B8" w:rsidRDefault="000015B8"/>
    <w:p w14:paraId="00892124" w14:textId="77777777" w:rsidR="000015B8" w:rsidRDefault="000015B8"/>
    <w:p w14:paraId="27C908F8" w14:textId="77777777" w:rsidR="000015B8" w:rsidRDefault="000015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890986" wp14:editId="353F2E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ED058" w14:textId="77777777" w:rsidR="000015B8" w:rsidRDefault="00001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909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4ED058" w14:textId="77777777" w:rsidR="000015B8" w:rsidRDefault="00001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69CFFC" w14:textId="77777777" w:rsidR="000015B8" w:rsidRDefault="000015B8"/>
    <w:p w14:paraId="045CDD3D" w14:textId="77777777" w:rsidR="000015B8" w:rsidRDefault="000015B8"/>
    <w:p w14:paraId="79A0317E" w14:textId="77777777" w:rsidR="000015B8" w:rsidRDefault="000015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E7AFA7" wp14:editId="7A4A7A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66B2" w14:textId="77777777" w:rsidR="000015B8" w:rsidRDefault="000015B8"/>
                          <w:p w14:paraId="5BFFAF07" w14:textId="77777777" w:rsidR="000015B8" w:rsidRDefault="00001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7AF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DB66B2" w14:textId="77777777" w:rsidR="000015B8" w:rsidRDefault="000015B8"/>
                    <w:p w14:paraId="5BFFAF07" w14:textId="77777777" w:rsidR="000015B8" w:rsidRDefault="00001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97A1CB" w14:textId="77777777" w:rsidR="000015B8" w:rsidRDefault="000015B8"/>
    <w:p w14:paraId="01269555" w14:textId="77777777" w:rsidR="000015B8" w:rsidRDefault="000015B8">
      <w:pPr>
        <w:rPr>
          <w:sz w:val="2"/>
          <w:szCs w:val="2"/>
        </w:rPr>
      </w:pPr>
    </w:p>
    <w:p w14:paraId="403B9447" w14:textId="77777777" w:rsidR="000015B8" w:rsidRDefault="000015B8"/>
    <w:p w14:paraId="48B43CB0" w14:textId="77777777" w:rsidR="000015B8" w:rsidRDefault="000015B8">
      <w:pPr>
        <w:spacing w:after="0" w:line="240" w:lineRule="auto"/>
      </w:pPr>
    </w:p>
  </w:footnote>
  <w:footnote w:type="continuationSeparator" w:id="0">
    <w:p w14:paraId="75AF83A1" w14:textId="77777777" w:rsidR="000015B8" w:rsidRDefault="0000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5B8"/>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16942</TotalTime>
  <Pages>2</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2661</cp:revision>
  <cp:lastPrinted>2009-02-06T05:36:00Z</cp:lastPrinted>
  <dcterms:created xsi:type="dcterms:W3CDTF">2024-04-09T10:20:00Z</dcterms:created>
  <dcterms:modified xsi:type="dcterms:W3CDTF">2024-04-29T19:39:00Z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