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AA80C" w14:textId="77777777" w:rsidR="003B4E91" w:rsidRDefault="003B4E91" w:rsidP="003B4E91">
      <w:r>
        <w:rPr>
          <w:rFonts w:hint="eastAsia"/>
        </w:rPr>
        <w:t>ОГЛАВЛЕНИЕ</w:t>
      </w:r>
      <w:r>
        <w:t xml:space="preserve"> </w:t>
      </w:r>
      <w:r>
        <w:rPr>
          <w:rFonts w:hint="eastAsia"/>
        </w:rPr>
        <w:t>ДИССЕРТАЦИИ</w:t>
      </w:r>
    </w:p>
    <w:p w14:paraId="208DD6E3" w14:textId="77777777" w:rsidR="003B4E91" w:rsidRDefault="003B4E91" w:rsidP="003B4E91">
      <w:r>
        <w:rPr>
          <w:rFonts w:hint="eastAsia"/>
        </w:rPr>
        <w:t>кандидат</w:t>
      </w:r>
      <w:r>
        <w:t xml:space="preserve"> </w:t>
      </w:r>
      <w:r>
        <w:rPr>
          <w:rFonts w:hint="eastAsia"/>
        </w:rPr>
        <w:t>биологических</w:t>
      </w:r>
      <w:r>
        <w:t xml:space="preserve"> </w:t>
      </w:r>
      <w:r>
        <w:rPr>
          <w:rFonts w:hint="eastAsia"/>
        </w:rPr>
        <w:t>наук</w:t>
      </w:r>
      <w:r>
        <w:t xml:space="preserve"> </w:t>
      </w:r>
      <w:r>
        <w:rPr>
          <w:rFonts w:hint="eastAsia"/>
        </w:rPr>
        <w:t>Ильясова</w:t>
      </w:r>
      <w:r>
        <w:t xml:space="preserve">, </w:t>
      </w:r>
      <w:r>
        <w:rPr>
          <w:rFonts w:hint="eastAsia"/>
        </w:rPr>
        <w:t>Зулейха</w:t>
      </w:r>
      <w:r>
        <w:t xml:space="preserve"> </w:t>
      </w:r>
      <w:r>
        <w:rPr>
          <w:rFonts w:hint="eastAsia"/>
        </w:rPr>
        <w:t>Закуановна</w:t>
      </w:r>
    </w:p>
    <w:p w14:paraId="7C79861F" w14:textId="77777777" w:rsidR="003B4E91" w:rsidRDefault="003B4E91" w:rsidP="003B4E91">
      <w:r>
        <w:rPr>
          <w:rFonts w:hint="eastAsia"/>
        </w:rPr>
        <w:t>Введение</w:t>
      </w:r>
    </w:p>
    <w:p w14:paraId="5D1B5449" w14:textId="77777777" w:rsidR="003B4E91" w:rsidRDefault="003B4E91" w:rsidP="003B4E91"/>
    <w:p w14:paraId="7C7D6CA0" w14:textId="77777777" w:rsidR="003B4E91" w:rsidRDefault="003B4E91" w:rsidP="003B4E91">
      <w:r>
        <w:t xml:space="preserve">1 </w:t>
      </w:r>
      <w:r>
        <w:rPr>
          <w:rFonts w:hint="eastAsia"/>
        </w:rPr>
        <w:t>Обзор</w:t>
      </w:r>
      <w:r>
        <w:t xml:space="preserve"> </w:t>
      </w:r>
      <w:r>
        <w:rPr>
          <w:rFonts w:hint="eastAsia"/>
        </w:rPr>
        <w:t>литературы</w:t>
      </w:r>
    </w:p>
    <w:p w14:paraId="72BD3CD8" w14:textId="77777777" w:rsidR="003B4E91" w:rsidRDefault="003B4E91" w:rsidP="003B4E91"/>
    <w:p w14:paraId="60D41B16" w14:textId="77777777" w:rsidR="003B4E91" w:rsidRDefault="003B4E91" w:rsidP="003B4E91">
      <w:r>
        <w:t xml:space="preserve">1.1 </w:t>
      </w:r>
      <w:r>
        <w:rPr>
          <w:rFonts w:hint="eastAsia"/>
        </w:rPr>
        <w:t>Сальмонеллезы</w:t>
      </w:r>
      <w:r>
        <w:t xml:space="preserve"> </w:t>
      </w:r>
      <w:r>
        <w:rPr>
          <w:rFonts w:hint="eastAsia"/>
        </w:rPr>
        <w:t>сельскохозяйственных</w:t>
      </w:r>
      <w:r>
        <w:t xml:space="preserve"> </w:t>
      </w:r>
      <w:r>
        <w:rPr>
          <w:rFonts w:hint="eastAsia"/>
        </w:rPr>
        <w:t>животных</w:t>
      </w:r>
      <w:r>
        <w:t xml:space="preserve"> </w:t>
      </w:r>
      <w:r>
        <w:rPr>
          <w:rFonts w:hint="eastAsia"/>
        </w:rPr>
        <w:t>и</w:t>
      </w:r>
      <w:r>
        <w:t xml:space="preserve"> </w:t>
      </w:r>
      <w:r>
        <w:rPr>
          <w:rFonts w:hint="eastAsia"/>
        </w:rPr>
        <w:t>их</w:t>
      </w:r>
      <w:r>
        <w:t xml:space="preserve"> </w:t>
      </w:r>
      <w:r>
        <w:rPr>
          <w:rFonts w:hint="eastAsia"/>
        </w:rPr>
        <w:t>профилактика</w:t>
      </w:r>
    </w:p>
    <w:p w14:paraId="441FF522" w14:textId="77777777" w:rsidR="003B4E91" w:rsidRDefault="003B4E91" w:rsidP="003B4E91"/>
    <w:p w14:paraId="190BE089" w14:textId="77777777" w:rsidR="003B4E91" w:rsidRDefault="003B4E91" w:rsidP="003B4E91">
      <w:r>
        <w:t xml:space="preserve">1.2 </w:t>
      </w:r>
      <w:r>
        <w:rPr>
          <w:rFonts w:hint="eastAsia"/>
        </w:rPr>
        <w:t>Биологическая</w:t>
      </w:r>
      <w:r>
        <w:t xml:space="preserve"> </w:t>
      </w:r>
      <w:r>
        <w:rPr>
          <w:rFonts w:hint="eastAsia"/>
        </w:rPr>
        <w:t>активность</w:t>
      </w:r>
      <w:r>
        <w:t xml:space="preserve"> </w:t>
      </w:r>
      <w:r>
        <w:rPr>
          <w:rFonts w:hint="eastAsia"/>
        </w:rPr>
        <w:t>прополиса</w:t>
      </w:r>
      <w:r>
        <w:t xml:space="preserve"> </w:t>
      </w:r>
      <w:r>
        <w:rPr>
          <w:rFonts w:hint="eastAsia"/>
        </w:rPr>
        <w:t>и</w:t>
      </w:r>
      <w:r>
        <w:t xml:space="preserve"> </w:t>
      </w:r>
      <w:r>
        <w:rPr>
          <w:rFonts w:hint="eastAsia"/>
        </w:rPr>
        <w:t>его</w:t>
      </w:r>
      <w:r>
        <w:t xml:space="preserve"> </w:t>
      </w:r>
      <w:r>
        <w:rPr>
          <w:rFonts w:hint="eastAsia"/>
        </w:rPr>
        <w:t>применение</w:t>
      </w:r>
      <w:r>
        <w:t xml:space="preserve"> </w:t>
      </w:r>
      <w:r>
        <w:rPr>
          <w:rFonts w:hint="eastAsia"/>
        </w:rPr>
        <w:t>в</w:t>
      </w:r>
      <w:r>
        <w:t xml:space="preserve"> </w:t>
      </w:r>
      <w:r>
        <w:rPr>
          <w:rFonts w:hint="eastAsia"/>
        </w:rPr>
        <w:t>ветеринарной</w:t>
      </w:r>
      <w:r>
        <w:t xml:space="preserve"> </w:t>
      </w:r>
      <w:r>
        <w:rPr>
          <w:rFonts w:hint="eastAsia"/>
        </w:rPr>
        <w:t>медицине</w:t>
      </w:r>
      <w:r>
        <w:t xml:space="preserve"> </w:t>
      </w:r>
      <w:r>
        <w:rPr>
          <w:rFonts w:hint="eastAsia"/>
        </w:rPr>
        <w:t>и</w:t>
      </w:r>
      <w:r>
        <w:t xml:space="preserve"> </w:t>
      </w:r>
      <w:r>
        <w:rPr>
          <w:rFonts w:hint="eastAsia"/>
        </w:rPr>
        <w:t>медицине</w:t>
      </w:r>
    </w:p>
    <w:p w14:paraId="77B1B0AC" w14:textId="77777777" w:rsidR="003B4E91" w:rsidRDefault="003B4E91" w:rsidP="003B4E91"/>
    <w:p w14:paraId="76D3AC91" w14:textId="77777777" w:rsidR="003B4E91" w:rsidRDefault="003B4E91" w:rsidP="003B4E91">
      <w:r>
        <w:t xml:space="preserve">2 </w:t>
      </w:r>
      <w:r>
        <w:rPr>
          <w:rFonts w:hint="eastAsia"/>
        </w:rPr>
        <w:t>Собственные</w:t>
      </w:r>
      <w:r>
        <w:t xml:space="preserve"> </w:t>
      </w:r>
      <w:r>
        <w:rPr>
          <w:rFonts w:hint="eastAsia"/>
        </w:rPr>
        <w:t>исследования</w:t>
      </w:r>
    </w:p>
    <w:p w14:paraId="31904112" w14:textId="77777777" w:rsidR="003B4E91" w:rsidRDefault="003B4E91" w:rsidP="003B4E91"/>
    <w:p w14:paraId="061D15E7" w14:textId="77777777" w:rsidR="003B4E91" w:rsidRDefault="003B4E91" w:rsidP="003B4E91">
      <w:r>
        <w:t xml:space="preserve">2.1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исследований</w:t>
      </w:r>
    </w:p>
    <w:p w14:paraId="24DDE189" w14:textId="77777777" w:rsidR="003B4E91" w:rsidRDefault="003B4E91" w:rsidP="003B4E91"/>
    <w:p w14:paraId="6F221B76" w14:textId="77777777" w:rsidR="003B4E91" w:rsidRDefault="003B4E91" w:rsidP="003B4E91">
      <w:r>
        <w:t xml:space="preserve">2.2 </w:t>
      </w:r>
      <w:r>
        <w:rPr>
          <w:rFonts w:hint="eastAsia"/>
        </w:rPr>
        <w:t>Коррекция</w:t>
      </w:r>
      <w:r>
        <w:t xml:space="preserve"> </w:t>
      </w:r>
      <w:r>
        <w:rPr>
          <w:rFonts w:hint="eastAsia"/>
        </w:rPr>
        <w:t>иммунного</w:t>
      </w:r>
      <w:r>
        <w:t xml:space="preserve"> </w:t>
      </w:r>
      <w:r>
        <w:rPr>
          <w:rFonts w:hint="eastAsia"/>
        </w:rPr>
        <w:t>статуса</w:t>
      </w:r>
      <w:r>
        <w:t xml:space="preserve"> </w:t>
      </w:r>
      <w:r>
        <w:rPr>
          <w:rFonts w:hint="eastAsia"/>
        </w:rPr>
        <w:t>телят</w:t>
      </w:r>
      <w:r>
        <w:t xml:space="preserve"> </w:t>
      </w:r>
      <w:r>
        <w:rPr>
          <w:rFonts w:hint="eastAsia"/>
        </w:rPr>
        <w:t>прополисом</w:t>
      </w:r>
      <w:r>
        <w:t xml:space="preserve">, </w:t>
      </w:r>
      <w:r>
        <w:rPr>
          <w:rFonts w:hint="eastAsia"/>
        </w:rPr>
        <w:t>энтерози</w:t>
      </w:r>
      <w:r>
        <w:t>-</w:t>
      </w:r>
      <w:r>
        <w:rPr>
          <w:rFonts w:hint="eastAsia"/>
        </w:rPr>
        <w:t>мом</w:t>
      </w:r>
      <w:r>
        <w:t xml:space="preserve">, </w:t>
      </w:r>
      <w:r>
        <w:rPr>
          <w:rFonts w:hint="eastAsia"/>
        </w:rPr>
        <w:t>кластерным</w:t>
      </w:r>
      <w:r>
        <w:t xml:space="preserve"> </w:t>
      </w:r>
      <w:r>
        <w:rPr>
          <w:rFonts w:hint="eastAsia"/>
        </w:rPr>
        <w:t>магнитоактивным</w:t>
      </w:r>
      <w:r>
        <w:t xml:space="preserve"> </w:t>
      </w:r>
      <w:r>
        <w:rPr>
          <w:rFonts w:hint="eastAsia"/>
        </w:rPr>
        <w:t>ОСЖ</w:t>
      </w:r>
      <w:r>
        <w:t xml:space="preserve"> </w:t>
      </w:r>
      <w:r>
        <w:rPr>
          <w:rFonts w:hint="eastAsia"/>
        </w:rPr>
        <w:t>«</w:t>
      </w:r>
      <w:r>
        <w:rPr>
          <w:rFonts w:hint="eastAsia"/>
        </w:rPr>
        <w:t>Ферран</w:t>
      </w:r>
      <w:r>
        <w:rPr>
          <w:rFonts w:hint="eastAsia"/>
        </w:rPr>
        <w:t>»</w:t>
      </w:r>
      <w:r>
        <w:t xml:space="preserve"> </w:t>
      </w:r>
      <w:r>
        <w:rPr>
          <w:rFonts w:hint="eastAsia"/>
        </w:rPr>
        <w:t>и</w:t>
      </w:r>
      <w:r>
        <w:t xml:space="preserve"> </w:t>
      </w:r>
      <w:r>
        <w:rPr>
          <w:rFonts w:hint="eastAsia"/>
        </w:rPr>
        <w:t>их</w:t>
      </w:r>
      <w:r>
        <w:t xml:space="preserve"> </w:t>
      </w:r>
      <w:r>
        <w:rPr>
          <w:rFonts w:hint="eastAsia"/>
        </w:rPr>
        <w:t>композиционными</w:t>
      </w:r>
      <w:r>
        <w:t xml:space="preserve"> </w:t>
      </w:r>
      <w:r>
        <w:rPr>
          <w:rFonts w:hint="eastAsia"/>
        </w:rPr>
        <w:t>формами</w:t>
      </w:r>
      <w:r>
        <w:t xml:space="preserve"> </w:t>
      </w:r>
      <w:r>
        <w:rPr>
          <w:rFonts w:hint="eastAsia"/>
        </w:rPr>
        <w:t>на</w:t>
      </w:r>
      <w:r>
        <w:t xml:space="preserve"> </w:t>
      </w:r>
      <w:r>
        <w:rPr>
          <w:rFonts w:hint="eastAsia"/>
        </w:rPr>
        <w:t>фоне</w:t>
      </w:r>
      <w:r>
        <w:t xml:space="preserve"> </w:t>
      </w:r>
      <w:r>
        <w:rPr>
          <w:rFonts w:hint="eastAsia"/>
        </w:rPr>
        <w:t>иммунизации</w:t>
      </w:r>
      <w:r>
        <w:t xml:space="preserve"> </w:t>
      </w:r>
      <w:r>
        <w:rPr>
          <w:rFonts w:hint="eastAsia"/>
        </w:rPr>
        <w:t>против</w:t>
      </w:r>
      <w:r>
        <w:t xml:space="preserve"> </w:t>
      </w:r>
      <w:r>
        <w:rPr>
          <w:rFonts w:hint="eastAsia"/>
        </w:rPr>
        <w:t>сальмонелл</w:t>
      </w:r>
      <w:r>
        <w:t xml:space="preserve"> </w:t>
      </w:r>
      <w:r>
        <w:rPr>
          <w:rFonts w:hint="eastAsia"/>
        </w:rPr>
        <w:t>еза</w:t>
      </w:r>
    </w:p>
    <w:p w14:paraId="0A845DC7" w14:textId="77777777" w:rsidR="003B4E91" w:rsidRDefault="003B4E91" w:rsidP="003B4E91"/>
    <w:p w14:paraId="130E61F4" w14:textId="77777777" w:rsidR="003B4E91" w:rsidRDefault="003B4E91" w:rsidP="003B4E91">
      <w:r>
        <w:t xml:space="preserve">2.2.1 </w:t>
      </w:r>
      <w:r>
        <w:rPr>
          <w:rFonts w:hint="eastAsia"/>
        </w:rPr>
        <w:t>Влияние</w:t>
      </w:r>
      <w:r>
        <w:t xml:space="preserve"> </w:t>
      </w:r>
      <w:r>
        <w:rPr>
          <w:rFonts w:hint="eastAsia"/>
        </w:rPr>
        <w:t>прополиса</w:t>
      </w:r>
      <w:r>
        <w:t xml:space="preserve">, </w:t>
      </w:r>
      <w:r>
        <w:rPr>
          <w:rFonts w:hint="eastAsia"/>
        </w:rPr>
        <w:t>энтерозима</w:t>
      </w:r>
      <w:r>
        <w:t xml:space="preserve">, </w:t>
      </w:r>
      <w:r>
        <w:rPr>
          <w:rFonts w:hint="eastAsia"/>
        </w:rPr>
        <w:t>ОСЖ</w:t>
      </w:r>
      <w:r>
        <w:t xml:space="preserve"> </w:t>
      </w:r>
      <w:r>
        <w:rPr>
          <w:rFonts w:hint="eastAsia"/>
        </w:rPr>
        <w:t>«</w:t>
      </w:r>
      <w:r>
        <w:rPr>
          <w:rFonts w:hint="eastAsia"/>
        </w:rPr>
        <w:t>Ферран</w:t>
      </w:r>
      <w:r>
        <w:rPr>
          <w:rFonts w:hint="eastAsia"/>
        </w:rPr>
        <w:t>»</w:t>
      </w:r>
      <w:r>
        <w:t xml:space="preserve"> </w:t>
      </w:r>
      <w:r>
        <w:rPr>
          <w:rFonts w:hint="eastAsia"/>
        </w:rPr>
        <w:t>и</w:t>
      </w:r>
      <w:r>
        <w:t xml:space="preserve"> </w:t>
      </w:r>
      <w:r>
        <w:rPr>
          <w:rFonts w:hint="eastAsia"/>
        </w:rPr>
        <w:t>их</w:t>
      </w:r>
      <w:r>
        <w:t xml:space="preserve"> </w:t>
      </w:r>
      <w:r>
        <w:rPr>
          <w:rFonts w:hint="eastAsia"/>
        </w:rPr>
        <w:t>композиционных</w:t>
      </w:r>
      <w:r>
        <w:t xml:space="preserve"> </w:t>
      </w:r>
      <w:r>
        <w:rPr>
          <w:rFonts w:hint="eastAsia"/>
        </w:rPr>
        <w:t>форм</w:t>
      </w:r>
      <w:r>
        <w:t xml:space="preserve">, </w:t>
      </w:r>
      <w:r>
        <w:rPr>
          <w:rFonts w:hint="eastAsia"/>
        </w:rPr>
        <w:t>на</w:t>
      </w:r>
      <w:r>
        <w:t xml:space="preserve"> </w:t>
      </w:r>
      <w:r>
        <w:rPr>
          <w:rFonts w:hint="eastAsia"/>
        </w:rPr>
        <w:t>фоне</w:t>
      </w:r>
      <w:r>
        <w:t xml:space="preserve"> </w:t>
      </w:r>
      <w:r>
        <w:rPr>
          <w:rFonts w:hint="eastAsia"/>
        </w:rPr>
        <w:t>иммунизации</w:t>
      </w:r>
      <w:r>
        <w:t xml:space="preserve"> </w:t>
      </w:r>
      <w:r>
        <w:rPr>
          <w:rFonts w:hint="eastAsia"/>
        </w:rPr>
        <w:t>против</w:t>
      </w:r>
      <w:r>
        <w:t xml:space="preserve"> </w:t>
      </w:r>
      <w:r>
        <w:rPr>
          <w:rFonts w:hint="eastAsia"/>
        </w:rPr>
        <w:t>сальмонеллеза</w:t>
      </w:r>
      <w:r>
        <w:t xml:space="preserve">, </w:t>
      </w:r>
      <w:r>
        <w:rPr>
          <w:rFonts w:hint="eastAsia"/>
        </w:rPr>
        <w:t>на</w:t>
      </w:r>
      <w:r>
        <w:t xml:space="preserve"> </w:t>
      </w:r>
      <w:r>
        <w:rPr>
          <w:rFonts w:hint="eastAsia"/>
        </w:rPr>
        <w:t>динамику</w:t>
      </w:r>
      <w:r>
        <w:t xml:space="preserve"> </w:t>
      </w:r>
      <w:r>
        <w:rPr>
          <w:rFonts w:hint="eastAsia"/>
        </w:rPr>
        <w:t>эритроцитов</w:t>
      </w:r>
      <w:r>
        <w:t xml:space="preserve"> </w:t>
      </w:r>
      <w:r>
        <w:rPr>
          <w:rFonts w:hint="eastAsia"/>
        </w:rPr>
        <w:t>и</w:t>
      </w:r>
      <w:r>
        <w:t xml:space="preserve"> </w:t>
      </w:r>
      <w:r>
        <w:rPr>
          <w:rFonts w:hint="eastAsia"/>
        </w:rPr>
        <w:t>гемоглобина</w:t>
      </w:r>
      <w:r>
        <w:t xml:space="preserve"> </w:t>
      </w:r>
      <w:r>
        <w:rPr>
          <w:rFonts w:hint="eastAsia"/>
        </w:rPr>
        <w:t>в</w:t>
      </w:r>
      <w:r>
        <w:t xml:space="preserve"> </w:t>
      </w:r>
      <w:r>
        <w:rPr>
          <w:rFonts w:hint="eastAsia"/>
        </w:rPr>
        <w:t>крови</w:t>
      </w:r>
      <w:r>
        <w:t xml:space="preserve"> </w:t>
      </w:r>
      <w:r>
        <w:rPr>
          <w:rFonts w:hint="eastAsia"/>
        </w:rPr>
        <w:t>телят</w:t>
      </w:r>
    </w:p>
    <w:p w14:paraId="29D08C22" w14:textId="77777777" w:rsidR="003B4E91" w:rsidRDefault="003B4E91" w:rsidP="003B4E91"/>
    <w:p w14:paraId="409CBA8F" w14:textId="77777777" w:rsidR="003B4E91" w:rsidRDefault="003B4E91" w:rsidP="003B4E91">
      <w:r>
        <w:t xml:space="preserve">2.2.2 </w:t>
      </w:r>
      <w:r>
        <w:rPr>
          <w:rFonts w:hint="eastAsia"/>
        </w:rPr>
        <w:t>Влияние</w:t>
      </w:r>
      <w:r>
        <w:t xml:space="preserve"> </w:t>
      </w:r>
      <w:r>
        <w:rPr>
          <w:rFonts w:hint="eastAsia"/>
        </w:rPr>
        <w:t>прополиса</w:t>
      </w:r>
      <w:r>
        <w:t xml:space="preserve">, </w:t>
      </w:r>
      <w:r>
        <w:rPr>
          <w:rFonts w:hint="eastAsia"/>
        </w:rPr>
        <w:t>энтерозима</w:t>
      </w:r>
      <w:r>
        <w:t xml:space="preserve">, </w:t>
      </w:r>
      <w:r>
        <w:rPr>
          <w:rFonts w:hint="eastAsia"/>
        </w:rPr>
        <w:t>ОСЖ</w:t>
      </w:r>
      <w:r>
        <w:t xml:space="preserve"> </w:t>
      </w:r>
      <w:r>
        <w:rPr>
          <w:rFonts w:hint="eastAsia"/>
        </w:rPr>
        <w:t>«</w:t>
      </w:r>
      <w:r>
        <w:rPr>
          <w:rFonts w:hint="eastAsia"/>
        </w:rPr>
        <w:t>Ферран</w:t>
      </w:r>
      <w:r>
        <w:rPr>
          <w:rFonts w:hint="eastAsia"/>
        </w:rPr>
        <w:t>»</w:t>
      </w:r>
      <w:r>
        <w:t xml:space="preserve"> </w:t>
      </w:r>
      <w:r>
        <w:rPr>
          <w:rFonts w:hint="eastAsia"/>
        </w:rPr>
        <w:t>и</w:t>
      </w:r>
      <w:r>
        <w:t xml:space="preserve"> </w:t>
      </w:r>
      <w:r>
        <w:rPr>
          <w:rFonts w:hint="eastAsia"/>
        </w:rPr>
        <w:t>их</w:t>
      </w:r>
      <w:r>
        <w:t xml:space="preserve"> </w:t>
      </w:r>
      <w:r>
        <w:rPr>
          <w:rFonts w:hint="eastAsia"/>
        </w:rPr>
        <w:t>композиционных</w:t>
      </w:r>
      <w:r>
        <w:t xml:space="preserve"> </w:t>
      </w:r>
      <w:r>
        <w:rPr>
          <w:rFonts w:hint="eastAsia"/>
        </w:rPr>
        <w:t>форм</w:t>
      </w:r>
      <w:r>
        <w:t xml:space="preserve">, </w:t>
      </w:r>
      <w:r>
        <w:rPr>
          <w:rFonts w:hint="eastAsia"/>
        </w:rPr>
        <w:t>на</w:t>
      </w:r>
      <w:r>
        <w:t xml:space="preserve"> </w:t>
      </w:r>
      <w:r>
        <w:rPr>
          <w:rFonts w:hint="eastAsia"/>
        </w:rPr>
        <w:t>фоне</w:t>
      </w:r>
      <w:r>
        <w:t xml:space="preserve"> </w:t>
      </w:r>
      <w:r>
        <w:rPr>
          <w:rFonts w:hint="eastAsia"/>
        </w:rPr>
        <w:t>иммунизации</w:t>
      </w:r>
      <w:r>
        <w:t xml:space="preserve"> </w:t>
      </w:r>
      <w:r>
        <w:rPr>
          <w:rFonts w:hint="eastAsia"/>
        </w:rPr>
        <w:t>против</w:t>
      </w:r>
      <w:r>
        <w:t xml:space="preserve"> </w:t>
      </w:r>
      <w:r>
        <w:rPr>
          <w:rFonts w:hint="eastAsia"/>
        </w:rPr>
        <w:t>сальмонеллеза</w:t>
      </w:r>
      <w:r>
        <w:t xml:space="preserve">, </w:t>
      </w:r>
      <w:r>
        <w:rPr>
          <w:rFonts w:hint="eastAsia"/>
        </w:rPr>
        <w:t>на</w:t>
      </w:r>
      <w:r>
        <w:t xml:space="preserve"> </w:t>
      </w:r>
      <w:r>
        <w:rPr>
          <w:rFonts w:hint="eastAsia"/>
        </w:rPr>
        <w:t>состояние</w:t>
      </w:r>
      <w:r>
        <w:t xml:space="preserve"> </w:t>
      </w:r>
      <w:r>
        <w:rPr>
          <w:rFonts w:hint="eastAsia"/>
        </w:rPr>
        <w:t>естественной</w:t>
      </w:r>
      <w:r>
        <w:t xml:space="preserve"> </w:t>
      </w:r>
      <w:r>
        <w:rPr>
          <w:rFonts w:hint="eastAsia"/>
        </w:rPr>
        <w:t>резистентности</w:t>
      </w:r>
      <w:r>
        <w:t xml:space="preserve"> </w:t>
      </w:r>
      <w:r>
        <w:rPr>
          <w:rFonts w:hint="eastAsia"/>
        </w:rPr>
        <w:t>телят</w:t>
      </w:r>
    </w:p>
    <w:p w14:paraId="57ADE15B" w14:textId="77777777" w:rsidR="003B4E91" w:rsidRDefault="003B4E91" w:rsidP="003B4E91"/>
    <w:p w14:paraId="44AB3EFE" w14:textId="77777777" w:rsidR="003B4E91" w:rsidRDefault="003B4E91" w:rsidP="003B4E91">
      <w:r>
        <w:t xml:space="preserve">2.2.2.1 </w:t>
      </w:r>
      <w:r>
        <w:rPr>
          <w:rFonts w:hint="eastAsia"/>
        </w:rPr>
        <w:t>Динамика</w:t>
      </w:r>
      <w:r>
        <w:t xml:space="preserve"> </w:t>
      </w:r>
      <w:r>
        <w:rPr>
          <w:rFonts w:hint="eastAsia"/>
        </w:rPr>
        <w:t>бактерицидной</w:t>
      </w:r>
      <w:r>
        <w:t xml:space="preserve"> </w:t>
      </w:r>
      <w:r>
        <w:rPr>
          <w:rFonts w:hint="eastAsia"/>
        </w:rPr>
        <w:t>активности</w:t>
      </w:r>
      <w:r>
        <w:t xml:space="preserve"> </w:t>
      </w:r>
      <w:r>
        <w:rPr>
          <w:rFonts w:hint="eastAsia"/>
        </w:rPr>
        <w:t>сыворотки</w:t>
      </w:r>
      <w:r>
        <w:t xml:space="preserve"> </w:t>
      </w:r>
      <w:r>
        <w:rPr>
          <w:rFonts w:hint="eastAsia"/>
        </w:rPr>
        <w:t>крови</w:t>
      </w:r>
    </w:p>
    <w:p w14:paraId="789C756E" w14:textId="77777777" w:rsidR="003B4E91" w:rsidRDefault="003B4E91" w:rsidP="003B4E91"/>
    <w:p w14:paraId="2551F107" w14:textId="77777777" w:rsidR="003B4E91" w:rsidRDefault="003B4E91" w:rsidP="003B4E91">
      <w:r>
        <w:t xml:space="preserve">2.2.2.2 </w:t>
      </w:r>
      <w:r>
        <w:rPr>
          <w:rFonts w:hint="eastAsia"/>
        </w:rPr>
        <w:t>Динамика</w:t>
      </w:r>
      <w:r>
        <w:t xml:space="preserve"> </w:t>
      </w:r>
      <w:r>
        <w:rPr>
          <w:rFonts w:hint="eastAsia"/>
        </w:rPr>
        <w:t>комплементарной</w:t>
      </w:r>
      <w:r>
        <w:t xml:space="preserve"> </w:t>
      </w:r>
      <w:r>
        <w:rPr>
          <w:rFonts w:hint="eastAsia"/>
        </w:rPr>
        <w:t>активности</w:t>
      </w:r>
      <w:r>
        <w:t xml:space="preserve"> </w:t>
      </w:r>
      <w:r>
        <w:rPr>
          <w:rFonts w:hint="eastAsia"/>
        </w:rPr>
        <w:t>сыворотки</w:t>
      </w:r>
      <w:r>
        <w:t xml:space="preserve"> </w:t>
      </w:r>
      <w:r>
        <w:rPr>
          <w:rFonts w:hint="eastAsia"/>
        </w:rPr>
        <w:t>крови</w:t>
      </w:r>
    </w:p>
    <w:p w14:paraId="53985AF4" w14:textId="77777777" w:rsidR="003B4E91" w:rsidRDefault="003B4E91" w:rsidP="003B4E91"/>
    <w:p w14:paraId="16E63270" w14:textId="77777777" w:rsidR="003B4E91" w:rsidRDefault="003B4E91" w:rsidP="003B4E91">
      <w:r>
        <w:lastRenderedPageBreak/>
        <w:t xml:space="preserve">2.2.3 </w:t>
      </w:r>
      <w:r>
        <w:rPr>
          <w:rFonts w:hint="eastAsia"/>
        </w:rPr>
        <w:t>Влияние</w:t>
      </w:r>
      <w:r>
        <w:t xml:space="preserve"> </w:t>
      </w:r>
      <w:r>
        <w:rPr>
          <w:rFonts w:hint="eastAsia"/>
        </w:rPr>
        <w:t>прополиса</w:t>
      </w:r>
      <w:r>
        <w:t xml:space="preserve">, </w:t>
      </w:r>
      <w:r>
        <w:rPr>
          <w:rFonts w:hint="eastAsia"/>
        </w:rPr>
        <w:t>энтерозима</w:t>
      </w:r>
      <w:r>
        <w:t xml:space="preserve">, </w:t>
      </w:r>
      <w:r>
        <w:rPr>
          <w:rFonts w:hint="eastAsia"/>
        </w:rPr>
        <w:t>ОСЖ</w:t>
      </w:r>
      <w:r>
        <w:t xml:space="preserve"> </w:t>
      </w:r>
      <w:r>
        <w:rPr>
          <w:rFonts w:hint="eastAsia"/>
        </w:rPr>
        <w:t>«</w:t>
      </w:r>
      <w:r>
        <w:rPr>
          <w:rFonts w:hint="eastAsia"/>
        </w:rPr>
        <w:t>Ферран</w:t>
      </w:r>
      <w:r>
        <w:rPr>
          <w:rFonts w:hint="eastAsia"/>
        </w:rPr>
        <w:t>»</w:t>
      </w:r>
      <w:r>
        <w:t xml:space="preserve"> </w:t>
      </w:r>
      <w:r>
        <w:rPr>
          <w:rFonts w:hint="eastAsia"/>
        </w:rPr>
        <w:t>и</w:t>
      </w:r>
      <w:r>
        <w:t xml:space="preserve"> </w:t>
      </w:r>
      <w:r>
        <w:rPr>
          <w:rFonts w:hint="eastAsia"/>
        </w:rPr>
        <w:t>их</w:t>
      </w:r>
      <w:r>
        <w:t xml:space="preserve"> </w:t>
      </w:r>
      <w:r>
        <w:rPr>
          <w:rFonts w:hint="eastAsia"/>
        </w:rPr>
        <w:t>композиционных</w:t>
      </w:r>
      <w:r>
        <w:t xml:space="preserve"> </w:t>
      </w:r>
      <w:r>
        <w:rPr>
          <w:rFonts w:hint="eastAsia"/>
        </w:rPr>
        <w:t>форм</w:t>
      </w:r>
      <w:r>
        <w:t xml:space="preserve">, </w:t>
      </w:r>
      <w:r>
        <w:rPr>
          <w:rFonts w:hint="eastAsia"/>
        </w:rPr>
        <w:t>на</w:t>
      </w:r>
      <w:r>
        <w:t xml:space="preserve"> </w:t>
      </w:r>
      <w:r>
        <w:rPr>
          <w:rFonts w:hint="eastAsia"/>
        </w:rPr>
        <w:t>фоне</w:t>
      </w:r>
      <w:r>
        <w:t xml:space="preserve"> </w:t>
      </w:r>
      <w:r>
        <w:rPr>
          <w:rFonts w:hint="eastAsia"/>
        </w:rPr>
        <w:t>иммунизации</w:t>
      </w:r>
      <w:r>
        <w:t xml:space="preserve"> </w:t>
      </w:r>
      <w:r>
        <w:rPr>
          <w:rFonts w:hint="eastAsia"/>
        </w:rPr>
        <w:t>против</w:t>
      </w:r>
      <w:r>
        <w:t xml:space="preserve"> </w:t>
      </w:r>
      <w:r>
        <w:rPr>
          <w:rFonts w:hint="eastAsia"/>
        </w:rPr>
        <w:t>сальмонеллеза</w:t>
      </w:r>
      <w:r>
        <w:t xml:space="preserve">, </w:t>
      </w:r>
      <w:r>
        <w:rPr>
          <w:rFonts w:hint="eastAsia"/>
        </w:rPr>
        <w:t>на</w:t>
      </w:r>
      <w:r>
        <w:t xml:space="preserve"> </w:t>
      </w:r>
      <w:r>
        <w:rPr>
          <w:rFonts w:hint="eastAsia"/>
        </w:rPr>
        <w:t>фагоцитоз</w:t>
      </w:r>
      <w:r>
        <w:t xml:space="preserve"> </w:t>
      </w:r>
      <w:r>
        <w:rPr>
          <w:rFonts w:hint="eastAsia"/>
        </w:rPr>
        <w:t>лейкоцитов</w:t>
      </w:r>
      <w:r>
        <w:t xml:space="preserve"> </w:t>
      </w:r>
      <w:r>
        <w:rPr>
          <w:rFonts w:hint="eastAsia"/>
        </w:rPr>
        <w:t>крови</w:t>
      </w:r>
    </w:p>
    <w:p w14:paraId="1829A677" w14:textId="77777777" w:rsidR="003B4E91" w:rsidRDefault="003B4E91" w:rsidP="003B4E91"/>
    <w:p w14:paraId="10E3EA6A" w14:textId="77777777" w:rsidR="003B4E91" w:rsidRDefault="003B4E91" w:rsidP="003B4E91">
      <w:r>
        <w:t xml:space="preserve">2.2.4 </w:t>
      </w:r>
      <w:r>
        <w:rPr>
          <w:rFonts w:hint="eastAsia"/>
        </w:rPr>
        <w:t>Влияние</w:t>
      </w:r>
      <w:r>
        <w:t xml:space="preserve"> </w:t>
      </w:r>
      <w:r>
        <w:rPr>
          <w:rFonts w:hint="eastAsia"/>
        </w:rPr>
        <w:t>прополиса</w:t>
      </w:r>
      <w:r>
        <w:t xml:space="preserve">, </w:t>
      </w:r>
      <w:r>
        <w:rPr>
          <w:rFonts w:hint="eastAsia"/>
        </w:rPr>
        <w:t>энтерозима</w:t>
      </w:r>
      <w:r>
        <w:t xml:space="preserve">, </w:t>
      </w:r>
      <w:r>
        <w:rPr>
          <w:rFonts w:hint="eastAsia"/>
        </w:rPr>
        <w:t>ОСЖ</w:t>
      </w:r>
      <w:r>
        <w:t xml:space="preserve"> </w:t>
      </w:r>
      <w:r>
        <w:rPr>
          <w:rFonts w:hint="eastAsia"/>
        </w:rPr>
        <w:t>«</w:t>
      </w:r>
      <w:r>
        <w:rPr>
          <w:rFonts w:hint="eastAsia"/>
        </w:rPr>
        <w:t>Ферран</w:t>
      </w:r>
      <w:r>
        <w:rPr>
          <w:rFonts w:hint="eastAsia"/>
        </w:rPr>
        <w:t>»</w:t>
      </w:r>
      <w:r>
        <w:t xml:space="preserve"> </w:t>
      </w:r>
      <w:r>
        <w:rPr>
          <w:rFonts w:hint="eastAsia"/>
        </w:rPr>
        <w:t>и</w:t>
      </w:r>
      <w:r>
        <w:t xml:space="preserve"> </w:t>
      </w:r>
      <w:r>
        <w:rPr>
          <w:rFonts w:hint="eastAsia"/>
        </w:rPr>
        <w:t>их</w:t>
      </w:r>
      <w:r>
        <w:t xml:space="preserve"> </w:t>
      </w:r>
      <w:r>
        <w:rPr>
          <w:rFonts w:hint="eastAsia"/>
        </w:rPr>
        <w:t>композиционных</w:t>
      </w:r>
      <w:r>
        <w:t xml:space="preserve"> </w:t>
      </w:r>
      <w:r>
        <w:rPr>
          <w:rFonts w:hint="eastAsia"/>
        </w:rPr>
        <w:t>форм</w:t>
      </w:r>
      <w:r>
        <w:t xml:space="preserve">, </w:t>
      </w:r>
      <w:r>
        <w:rPr>
          <w:rFonts w:hint="eastAsia"/>
        </w:rPr>
        <w:t>на</w:t>
      </w:r>
      <w:r>
        <w:t xml:space="preserve"> </w:t>
      </w:r>
      <w:r>
        <w:rPr>
          <w:rFonts w:hint="eastAsia"/>
        </w:rPr>
        <w:t>фоне</w:t>
      </w:r>
      <w:r>
        <w:t xml:space="preserve"> </w:t>
      </w:r>
      <w:r>
        <w:rPr>
          <w:rFonts w:hint="eastAsia"/>
        </w:rPr>
        <w:t>иммунизации</w:t>
      </w:r>
      <w:r>
        <w:t xml:space="preserve"> </w:t>
      </w:r>
      <w:r>
        <w:rPr>
          <w:rFonts w:hint="eastAsia"/>
        </w:rPr>
        <w:t>против</w:t>
      </w:r>
      <w:r>
        <w:t xml:space="preserve"> </w:t>
      </w:r>
      <w:r>
        <w:rPr>
          <w:rFonts w:hint="eastAsia"/>
        </w:rPr>
        <w:t>сальмонеллеза</w:t>
      </w:r>
      <w:r>
        <w:t xml:space="preserve">, </w:t>
      </w:r>
      <w:r>
        <w:rPr>
          <w:rFonts w:hint="eastAsia"/>
        </w:rPr>
        <w:t>на</w:t>
      </w:r>
      <w:r>
        <w:t xml:space="preserve"> </w:t>
      </w:r>
      <w:r>
        <w:rPr>
          <w:rFonts w:hint="eastAsia"/>
        </w:rPr>
        <w:t>динамику</w:t>
      </w:r>
      <w:r>
        <w:t xml:space="preserve"> </w:t>
      </w:r>
      <w:r>
        <w:rPr>
          <w:rFonts w:hint="eastAsia"/>
        </w:rPr>
        <w:t>популяций</w:t>
      </w:r>
      <w:r>
        <w:t xml:space="preserve"> </w:t>
      </w:r>
      <w:r>
        <w:rPr>
          <w:rFonts w:hint="eastAsia"/>
        </w:rPr>
        <w:t>Т</w:t>
      </w:r>
      <w:r>
        <w:t xml:space="preserve"> - </w:t>
      </w:r>
      <w:r>
        <w:rPr>
          <w:rFonts w:hint="eastAsia"/>
        </w:rPr>
        <w:t>и</w:t>
      </w:r>
      <w:r>
        <w:t xml:space="preserve"> </w:t>
      </w:r>
      <w:r>
        <w:rPr>
          <w:rFonts w:hint="eastAsia"/>
        </w:rPr>
        <w:t>В</w:t>
      </w:r>
      <w:r>
        <w:t xml:space="preserve"> - </w:t>
      </w:r>
      <w:r>
        <w:rPr>
          <w:rFonts w:hint="eastAsia"/>
        </w:rPr>
        <w:t>лимфоцитов</w:t>
      </w:r>
      <w:r>
        <w:t xml:space="preserve"> </w:t>
      </w:r>
      <w:r>
        <w:rPr>
          <w:rFonts w:hint="eastAsia"/>
        </w:rPr>
        <w:t>в</w:t>
      </w:r>
      <w:r>
        <w:t xml:space="preserve"> </w:t>
      </w:r>
      <w:r>
        <w:rPr>
          <w:rFonts w:hint="eastAsia"/>
        </w:rPr>
        <w:t>крови</w:t>
      </w:r>
      <w:r>
        <w:t xml:space="preserve"> </w:t>
      </w:r>
      <w:r>
        <w:rPr>
          <w:rFonts w:hint="eastAsia"/>
        </w:rPr>
        <w:t>телят</w:t>
      </w:r>
    </w:p>
    <w:p w14:paraId="12A4AD6B" w14:textId="77777777" w:rsidR="003B4E91" w:rsidRDefault="003B4E91" w:rsidP="003B4E91"/>
    <w:p w14:paraId="0863EEF8" w14:textId="529D8B3B" w:rsidR="00AE4705" w:rsidRPr="003B4E91" w:rsidRDefault="003B4E91" w:rsidP="003B4E91">
      <w:r>
        <w:t xml:space="preserve">2.2.4.1 </w:t>
      </w:r>
      <w:r>
        <w:rPr>
          <w:rFonts w:hint="eastAsia"/>
        </w:rPr>
        <w:t>Динамика</w:t>
      </w:r>
      <w:r>
        <w:t xml:space="preserve"> </w:t>
      </w:r>
      <w:r>
        <w:rPr>
          <w:rFonts w:hint="eastAsia"/>
        </w:rPr>
        <w:t>Т</w:t>
      </w:r>
      <w:r>
        <w:t xml:space="preserve"> - </w:t>
      </w:r>
      <w:r>
        <w:rPr>
          <w:rFonts w:hint="eastAsia"/>
        </w:rPr>
        <w:t>Е</w:t>
      </w:r>
      <w:r>
        <w:t xml:space="preserve"> - </w:t>
      </w:r>
      <w:r>
        <w:rPr>
          <w:rFonts w:hint="eastAsia"/>
        </w:rPr>
        <w:t>РОК</w:t>
      </w:r>
      <w:r>
        <w:t xml:space="preserve"> - </w:t>
      </w:r>
      <w:r>
        <w:rPr>
          <w:rFonts w:hint="eastAsia"/>
        </w:rPr>
        <w:t>лимфоцитов</w:t>
      </w:r>
    </w:p>
    <w:sectPr w:rsidR="00AE4705" w:rsidRPr="003B4E9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652C5" w14:textId="77777777" w:rsidR="00395014" w:rsidRPr="008D1934" w:rsidRDefault="00395014">
      <w:pPr>
        <w:spacing w:after="0" w:line="240" w:lineRule="auto"/>
      </w:pPr>
      <w:r w:rsidRPr="008D1934">
        <w:separator/>
      </w:r>
    </w:p>
  </w:endnote>
  <w:endnote w:type="continuationSeparator" w:id="0">
    <w:p w14:paraId="257C3068" w14:textId="77777777" w:rsidR="00395014" w:rsidRPr="008D1934" w:rsidRDefault="0039501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939B8" w14:textId="77777777" w:rsidR="00395014" w:rsidRPr="008D1934" w:rsidRDefault="00395014"/>
    <w:p w14:paraId="48881DA3" w14:textId="77777777" w:rsidR="00395014" w:rsidRPr="008D1934" w:rsidRDefault="00395014"/>
    <w:p w14:paraId="28E5CF3B" w14:textId="77777777" w:rsidR="00395014" w:rsidRPr="008D1934" w:rsidRDefault="00395014"/>
    <w:p w14:paraId="134BDC2F" w14:textId="77777777" w:rsidR="00395014" w:rsidRPr="008D1934" w:rsidRDefault="00395014"/>
    <w:p w14:paraId="604AB111" w14:textId="77777777" w:rsidR="00395014" w:rsidRPr="008D1934" w:rsidRDefault="00395014"/>
    <w:p w14:paraId="2C77C9A5" w14:textId="77777777" w:rsidR="00395014" w:rsidRPr="008D1934" w:rsidRDefault="00395014"/>
    <w:p w14:paraId="0A7F8B12" w14:textId="77777777" w:rsidR="00395014" w:rsidRPr="008D1934" w:rsidRDefault="00395014">
      <w:pPr>
        <w:rPr>
          <w:sz w:val="2"/>
          <w:szCs w:val="2"/>
        </w:rPr>
      </w:pPr>
      <w:r>
        <w:rPr>
          <w:noProof/>
        </w:rPr>
        <mc:AlternateContent>
          <mc:Choice Requires="wps">
            <w:drawing>
              <wp:anchor distT="0" distB="0" distL="63500" distR="63500" simplePos="0" relativeHeight="251660288" behindDoc="1" locked="0" layoutInCell="1" allowOverlap="1" wp14:anchorId="1C525535" wp14:editId="1D9B8356">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2D7CF4E" w14:textId="77777777" w:rsidR="00395014" w:rsidRPr="008D1934" w:rsidRDefault="0039501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52553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2D7CF4E" w14:textId="77777777" w:rsidR="00395014" w:rsidRPr="008D1934" w:rsidRDefault="0039501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A06F9FE" w14:textId="77777777" w:rsidR="00395014" w:rsidRPr="008D1934" w:rsidRDefault="00395014"/>
    <w:p w14:paraId="58B177EA" w14:textId="77777777" w:rsidR="00395014" w:rsidRPr="008D1934" w:rsidRDefault="00395014"/>
    <w:p w14:paraId="2B522267" w14:textId="77777777" w:rsidR="00395014" w:rsidRPr="008D1934" w:rsidRDefault="00395014">
      <w:pPr>
        <w:rPr>
          <w:sz w:val="2"/>
          <w:szCs w:val="2"/>
        </w:rPr>
      </w:pPr>
      <w:r>
        <w:rPr>
          <w:noProof/>
        </w:rPr>
        <mc:AlternateContent>
          <mc:Choice Requires="wps">
            <w:drawing>
              <wp:anchor distT="0" distB="0" distL="63500" distR="63500" simplePos="0" relativeHeight="251659264" behindDoc="1" locked="0" layoutInCell="1" allowOverlap="1" wp14:anchorId="720A2CBE" wp14:editId="0B635F3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9C3A1BD" w14:textId="77777777" w:rsidR="00395014" w:rsidRPr="008D1934" w:rsidRDefault="0039501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0A2CB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9C3A1BD" w14:textId="77777777" w:rsidR="00395014" w:rsidRPr="008D1934" w:rsidRDefault="0039501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8FE8D75" w14:textId="77777777" w:rsidR="00395014" w:rsidRPr="008D1934" w:rsidRDefault="00395014"/>
    <w:p w14:paraId="28857249" w14:textId="77777777" w:rsidR="00395014" w:rsidRPr="008D1934" w:rsidRDefault="00395014">
      <w:pPr>
        <w:rPr>
          <w:sz w:val="2"/>
          <w:szCs w:val="2"/>
        </w:rPr>
      </w:pPr>
    </w:p>
    <w:p w14:paraId="227E1783" w14:textId="77777777" w:rsidR="00395014" w:rsidRPr="008D1934" w:rsidRDefault="00395014"/>
    <w:p w14:paraId="5A58D0E2" w14:textId="77777777" w:rsidR="00395014" w:rsidRPr="008D1934" w:rsidRDefault="00395014">
      <w:pPr>
        <w:spacing w:after="0" w:line="240" w:lineRule="auto"/>
      </w:pPr>
    </w:p>
  </w:footnote>
  <w:footnote w:type="continuationSeparator" w:id="0">
    <w:p w14:paraId="27E2AD6E" w14:textId="77777777" w:rsidR="00395014" w:rsidRPr="008D1934" w:rsidRDefault="0039501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14"/>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10831</TotalTime>
  <Pages>2</Pages>
  <Words>198</Words>
  <Characters>1135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362</cp:revision>
  <cp:lastPrinted>2024-05-12T14:21:00Z</cp:lastPrinted>
  <dcterms:created xsi:type="dcterms:W3CDTF">2024-05-20T16:55:00Z</dcterms:created>
  <dcterms:modified xsi:type="dcterms:W3CDTF">2024-06-06T10:54:00Z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