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B6" w:rsidRDefault="00F843B9" w:rsidP="00F843B9">
      <w:pPr>
        <w:rPr>
          <w:rFonts w:ascii="Times New Roman" w:eastAsia="Times New Roman" w:hAnsi="Times New Roman" w:cs="Times New Roman"/>
          <w:kern w:val="0"/>
          <w:sz w:val="28"/>
          <w:szCs w:val="28"/>
          <w:lang w:eastAsia="ru-RU"/>
        </w:rPr>
      </w:pPr>
      <w:bookmarkStart w:id="0" w:name="_GoBack"/>
      <w:r w:rsidRPr="00F843B9">
        <w:rPr>
          <w:rFonts w:ascii="Times New Roman" w:eastAsia="Times New Roman" w:hAnsi="Times New Roman" w:cs="Times New Roman" w:hint="eastAsia"/>
          <w:kern w:val="0"/>
          <w:sz w:val="28"/>
          <w:szCs w:val="28"/>
          <w:lang w:eastAsia="ru-RU"/>
        </w:rPr>
        <w:t>Польовський</w:t>
      </w:r>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Андрій</w:t>
      </w:r>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Михайлович</w:t>
      </w:r>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Еколого</w:t>
      </w:r>
      <w:r w:rsidRPr="00F843B9">
        <w:rPr>
          <w:rFonts w:ascii="Times New Roman" w:eastAsia="Times New Roman" w:hAnsi="Times New Roman" w:cs="Times New Roman"/>
          <w:kern w:val="0"/>
          <w:sz w:val="28"/>
          <w:szCs w:val="28"/>
          <w:lang w:eastAsia="ru-RU"/>
        </w:rPr>
        <w:t>-</w:t>
      </w:r>
      <w:r w:rsidRPr="00F843B9">
        <w:rPr>
          <w:rFonts w:ascii="Times New Roman" w:eastAsia="Times New Roman" w:hAnsi="Times New Roman" w:cs="Times New Roman" w:hint="eastAsia"/>
          <w:kern w:val="0"/>
          <w:sz w:val="28"/>
          <w:szCs w:val="28"/>
          <w:lang w:eastAsia="ru-RU"/>
        </w:rPr>
        <w:t>економічні</w:t>
      </w:r>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засади</w:t>
      </w:r>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удосконалення</w:t>
      </w:r>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національної</w:t>
      </w:r>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лісової</w:t>
      </w:r>
      <w:r w:rsidRPr="00F843B9">
        <w:rPr>
          <w:rFonts w:ascii="Times New Roman" w:eastAsia="Times New Roman" w:hAnsi="Times New Roman" w:cs="Times New Roman"/>
          <w:kern w:val="0"/>
          <w:sz w:val="28"/>
          <w:szCs w:val="28"/>
          <w:lang w:eastAsia="ru-RU"/>
        </w:rPr>
        <w:t xml:space="preserve"> </w:t>
      </w:r>
      <w:proofErr w:type="gramStart"/>
      <w:r w:rsidRPr="00F843B9">
        <w:rPr>
          <w:rFonts w:ascii="Times New Roman" w:eastAsia="Times New Roman" w:hAnsi="Times New Roman" w:cs="Times New Roman" w:hint="eastAsia"/>
          <w:kern w:val="0"/>
          <w:sz w:val="28"/>
          <w:szCs w:val="28"/>
          <w:lang w:eastAsia="ru-RU"/>
        </w:rPr>
        <w:t>політики</w:t>
      </w:r>
      <w:r w:rsidRPr="00F843B9">
        <w:rPr>
          <w:rFonts w:ascii="Times New Roman" w:eastAsia="Times New Roman" w:hAnsi="Times New Roman" w:cs="Times New Roman"/>
          <w:kern w:val="0"/>
          <w:sz w:val="28"/>
          <w:szCs w:val="28"/>
          <w:lang w:eastAsia="ru-RU"/>
        </w:rPr>
        <w:t xml:space="preserve"> :</w:t>
      </w:r>
      <w:proofErr w:type="gramEnd"/>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Дис</w:t>
      </w:r>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канд</w:t>
      </w:r>
      <w:r w:rsidRPr="00F843B9">
        <w:rPr>
          <w:rFonts w:ascii="Times New Roman" w:eastAsia="Times New Roman" w:hAnsi="Times New Roman" w:cs="Times New Roman"/>
          <w:kern w:val="0"/>
          <w:sz w:val="28"/>
          <w:szCs w:val="28"/>
          <w:lang w:eastAsia="ru-RU"/>
        </w:rPr>
        <w:t xml:space="preserve">. </w:t>
      </w:r>
      <w:r w:rsidRPr="00F843B9">
        <w:rPr>
          <w:rFonts w:ascii="Times New Roman" w:eastAsia="Times New Roman" w:hAnsi="Times New Roman" w:cs="Times New Roman" w:hint="eastAsia"/>
          <w:kern w:val="0"/>
          <w:sz w:val="28"/>
          <w:szCs w:val="28"/>
          <w:lang w:eastAsia="ru-RU"/>
        </w:rPr>
        <w:t>наук</w:t>
      </w:r>
      <w:r w:rsidRPr="00F843B9">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F843B9">
        <w:rPr>
          <w:rFonts w:ascii="Times New Roman" w:eastAsia="Times New Roman" w:hAnsi="Times New Roman" w:cs="Times New Roman"/>
          <w:kern w:val="0"/>
          <w:sz w:val="28"/>
          <w:szCs w:val="28"/>
          <w:lang w:eastAsia="ru-RU"/>
        </w:rPr>
        <w:t xml:space="preserve"> 2008</w:t>
      </w:r>
    </w:p>
    <w:p w:rsidR="00C07A9F" w:rsidRDefault="00C07A9F" w:rsidP="00C07A9F">
      <w:r>
        <w:rPr>
          <w:rFonts w:hint="eastAsia"/>
        </w:rPr>
        <w:t>Польовський</w:t>
      </w:r>
      <w:r>
        <w:t></w:t>
      </w:r>
      <w:r>
        <w:rPr>
          <w:rFonts w:hint="eastAsia"/>
        </w:rPr>
        <w:t>А</w:t>
      </w:r>
      <w:r>
        <w:t></w:t>
      </w:r>
      <w:r>
        <w:rPr>
          <w:rFonts w:hint="eastAsia"/>
        </w:rPr>
        <w:t>М</w:t>
      </w:r>
      <w:r>
        <w:t></w:t>
      </w:r>
      <w:r>
        <w:t></w:t>
      </w:r>
      <w:r>
        <w:rPr>
          <w:rFonts w:hint="eastAsia"/>
        </w:rPr>
        <w:t>Еколого</w:t>
      </w:r>
      <w:r>
        <w:t></w:t>
      </w:r>
      <w:r>
        <w:rPr>
          <w:rFonts w:hint="eastAsia"/>
        </w:rPr>
        <w:t>економічні</w:t>
      </w:r>
      <w:r>
        <w:t></w:t>
      </w:r>
      <w:r>
        <w:rPr>
          <w:rFonts w:hint="eastAsia"/>
        </w:rPr>
        <w:t>засади</w:t>
      </w:r>
      <w:r>
        <w:t></w:t>
      </w:r>
      <w:r>
        <w:rPr>
          <w:rFonts w:hint="eastAsia"/>
        </w:rPr>
        <w:t>удосконалення</w:t>
      </w:r>
      <w:r>
        <w:t></w:t>
      </w:r>
      <w:r>
        <w:rPr>
          <w:rFonts w:hint="eastAsia"/>
        </w:rPr>
        <w:t>національної</w:t>
      </w:r>
      <w:r>
        <w:t></w:t>
      </w:r>
      <w:r>
        <w:rPr>
          <w:rFonts w:hint="eastAsia"/>
        </w:rPr>
        <w:t>лісової</w:t>
      </w:r>
      <w:r>
        <w:t></w:t>
      </w:r>
      <w:r>
        <w:rPr>
          <w:rFonts w:hint="eastAsia"/>
        </w:rPr>
        <w:t>політики</w:t>
      </w:r>
      <w:r>
        <w:t></w:t>
      </w:r>
      <w:r>
        <w:t></w:t>
      </w:r>
      <w:r>
        <w:rPr>
          <w:rFonts w:hint="eastAsia"/>
        </w:rPr>
        <w:t>–</w:t>
      </w:r>
      <w:r>
        <w:t></w:t>
      </w:r>
      <w:r>
        <w:rPr>
          <w:rFonts w:hint="eastAsia"/>
        </w:rPr>
        <w:t>Рукопис</w:t>
      </w:r>
      <w:r>
        <w:t></w:t>
      </w:r>
    </w:p>
    <w:p w:rsidR="00C07A9F" w:rsidRDefault="00C07A9F" w:rsidP="00C07A9F"/>
    <w:p w:rsidR="00C07A9F" w:rsidRDefault="00C07A9F" w:rsidP="00C07A9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Національний</w:t>
      </w:r>
      <w:r>
        <w:t></w:t>
      </w:r>
      <w:r>
        <w:rPr>
          <w:rFonts w:hint="eastAsia"/>
        </w:rPr>
        <w:t>лісотехнічний</w:t>
      </w:r>
      <w:r>
        <w:t></w:t>
      </w:r>
      <w:r>
        <w:rPr>
          <w:rFonts w:hint="eastAsia"/>
        </w:rPr>
        <w:t>університет</w:t>
      </w:r>
      <w:r>
        <w:t></w:t>
      </w:r>
      <w:r>
        <w:rPr>
          <w:rFonts w:hint="eastAsia"/>
        </w:rPr>
        <w:t>України</w:t>
      </w:r>
      <w:r>
        <w:t></w:t>
      </w:r>
      <w:r>
        <w:t></w:t>
      </w:r>
      <w:r>
        <w:rPr>
          <w:rFonts w:hint="eastAsia"/>
        </w:rPr>
        <w:t>–</w:t>
      </w:r>
      <w:r>
        <w:t></w:t>
      </w:r>
      <w:r>
        <w:rPr>
          <w:rFonts w:hint="eastAsia"/>
        </w:rPr>
        <w:t>Львів</w:t>
      </w:r>
      <w:r>
        <w:t></w:t>
      </w:r>
      <w:r>
        <w:t></w:t>
      </w:r>
      <w:r>
        <w:t></w:t>
      </w:r>
      <w:r>
        <w:t></w:t>
      </w:r>
      <w:r>
        <w:t></w:t>
      </w:r>
      <w:r>
        <w:t></w:t>
      </w:r>
      <w:r>
        <w:t></w:t>
      </w:r>
    </w:p>
    <w:p w:rsidR="00C07A9F" w:rsidRDefault="00C07A9F" w:rsidP="00C07A9F"/>
    <w:p w:rsidR="00C07A9F" w:rsidRDefault="00C07A9F" w:rsidP="00C07A9F">
      <w:r>
        <w:rPr>
          <w:rFonts w:hint="eastAsia"/>
        </w:rPr>
        <w:t>У</w:t>
      </w:r>
      <w:r>
        <w:t></w:t>
      </w:r>
      <w:r>
        <w:rPr>
          <w:rFonts w:hint="eastAsia"/>
        </w:rPr>
        <w:t>дисертаційній</w:t>
      </w:r>
      <w:r>
        <w:t></w:t>
      </w:r>
      <w:r>
        <w:rPr>
          <w:rFonts w:hint="eastAsia"/>
        </w:rPr>
        <w:t>роботі</w:t>
      </w:r>
      <w:r>
        <w:t></w:t>
      </w:r>
      <w:r>
        <w:rPr>
          <w:rFonts w:hint="eastAsia"/>
        </w:rPr>
        <w:t>розглядаються</w:t>
      </w:r>
      <w:r>
        <w:t></w:t>
      </w:r>
      <w:r>
        <w:rPr>
          <w:rFonts w:hint="eastAsia"/>
        </w:rPr>
        <w:t>теоретичні</w:t>
      </w:r>
      <w:r>
        <w:t></w:t>
      </w:r>
      <w:r>
        <w:rPr>
          <w:rFonts w:hint="eastAsia"/>
        </w:rPr>
        <w:t>та</w:t>
      </w:r>
      <w:r>
        <w:t></w:t>
      </w:r>
      <w:r>
        <w:rPr>
          <w:rFonts w:hint="eastAsia"/>
        </w:rPr>
        <w:t>прикладні</w:t>
      </w:r>
      <w:r>
        <w:t></w:t>
      </w:r>
      <w:r>
        <w:rPr>
          <w:rFonts w:hint="eastAsia"/>
        </w:rPr>
        <w:t>аспекти</w:t>
      </w:r>
      <w:r>
        <w:t></w:t>
      </w:r>
      <w:r>
        <w:rPr>
          <w:rFonts w:hint="eastAsia"/>
        </w:rPr>
        <w:t>аналізу</w:t>
      </w:r>
      <w:r>
        <w:t></w:t>
      </w:r>
      <w:r>
        <w:rPr>
          <w:rFonts w:hint="eastAsia"/>
        </w:rPr>
        <w:t>лісового</w:t>
      </w:r>
      <w:r>
        <w:t></w:t>
      </w:r>
      <w:r>
        <w:rPr>
          <w:rFonts w:hint="eastAsia"/>
        </w:rPr>
        <w:t>сектора</w:t>
      </w:r>
      <w:r>
        <w:t></w:t>
      </w:r>
      <w:r>
        <w:rPr>
          <w:rFonts w:hint="eastAsia"/>
        </w:rPr>
        <w:t>економіки</w:t>
      </w:r>
      <w:r>
        <w:t></w:t>
      </w:r>
      <w:r>
        <w:rPr>
          <w:rFonts w:hint="eastAsia"/>
        </w:rPr>
        <w:t>України</w:t>
      </w:r>
      <w:r>
        <w:t></w:t>
      </w:r>
      <w:r>
        <w:t></w:t>
      </w:r>
      <w:r>
        <w:rPr>
          <w:rFonts w:hint="eastAsia"/>
        </w:rPr>
        <w:t>Досліджено</w:t>
      </w:r>
      <w:r>
        <w:t></w:t>
      </w:r>
      <w:r>
        <w:rPr>
          <w:rFonts w:hint="eastAsia"/>
        </w:rPr>
        <w:t>основні</w:t>
      </w:r>
      <w:r>
        <w:t></w:t>
      </w:r>
      <w:r>
        <w:rPr>
          <w:rFonts w:hint="eastAsia"/>
        </w:rPr>
        <w:t>підходи</w:t>
      </w:r>
      <w:r>
        <w:t></w:t>
      </w:r>
      <w:r>
        <w:rPr>
          <w:rFonts w:hint="eastAsia"/>
        </w:rPr>
        <w:t>до</w:t>
      </w:r>
      <w:r>
        <w:t></w:t>
      </w:r>
      <w:r>
        <w:rPr>
          <w:rFonts w:hint="eastAsia"/>
        </w:rPr>
        <w:t>проведення</w:t>
      </w:r>
      <w:r>
        <w:t></w:t>
      </w:r>
      <w:r>
        <w:rPr>
          <w:rFonts w:hint="eastAsia"/>
        </w:rPr>
        <w:t>аналізу</w:t>
      </w:r>
      <w:r>
        <w:t></w:t>
      </w:r>
      <w:r>
        <w:rPr>
          <w:rFonts w:hint="eastAsia"/>
        </w:rPr>
        <w:t>лісової</w:t>
      </w:r>
      <w:r>
        <w:t></w:t>
      </w:r>
      <w:r>
        <w:rPr>
          <w:rFonts w:hint="eastAsia"/>
        </w:rPr>
        <w:t>політики</w:t>
      </w:r>
      <w:r>
        <w:t></w:t>
      </w:r>
      <w:r>
        <w:t></w:t>
      </w:r>
      <w:r>
        <w:rPr>
          <w:rFonts w:hint="eastAsia"/>
        </w:rPr>
        <w:t>Проаналізовано</w:t>
      </w:r>
      <w:r>
        <w:t></w:t>
      </w:r>
      <w:r>
        <w:rPr>
          <w:rFonts w:hint="eastAsia"/>
        </w:rPr>
        <w:t>економічні</w:t>
      </w:r>
      <w:r>
        <w:t></w:t>
      </w:r>
      <w:r>
        <w:t></w:t>
      </w:r>
      <w:r>
        <w:rPr>
          <w:rFonts w:hint="eastAsia"/>
        </w:rPr>
        <w:t>екологічні</w:t>
      </w:r>
      <w:r>
        <w:t></w:t>
      </w:r>
      <w:r>
        <w:rPr>
          <w:rFonts w:hint="eastAsia"/>
        </w:rPr>
        <w:t>та</w:t>
      </w:r>
      <w:r>
        <w:t></w:t>
      </w:r>
      <w:r>
        <w:rPr>
          <w:rFonts w:hint="eastAsia"/>
        </w:rPr>
        <w:t>соціальні</w:t>
      </w:r>
      <w:r>
        <w:t></w:t>
      </w:r>
      <w:r>
        <w:rPr>
          <w:rFonts w:hint="eastAsia"/>
        </w:rPr>
        <w:t>аспекти</w:t>
      </w:r>
      <w:r>
        <w:t></w:t>
      </w:r>
      <w:r>
        <w:rPr>
          <w:rFonts w:hint="eastAsia"/>
        </w:rPr>
        <w:t>чинної</w:t>
      </w:r>
      <w:r>
        <w:t></w:t>
      </w:r>
      <w:r>
        <w:rPr>
          <w:rFonts w:hint="eastAsia"/>
        </w:rPr>
        <w:t>лісової</w:t>
      </w:r>
      <w:r>
        <w:t></w:t>
      </w:r>
      <w:r>
        <w:rPr>
          <w:rFonts w:hint="eastAsia"/>
        </w:rPr>
        <w:t>політики</w:t>
      </w:r>
      <w:r>
        <w:t></w:t>
      </w:r>
      <w:r>
        <w:rPr>
          <w:rFonts w:hint="eastAsia"/>
        </w:rPr>
        <w:t>України</w:t>
      </w:r>
      <w:r>
        <w:t></w:t>
      </w:r>
      <w:r>
        <w:t></w:t>
      </w:r>
      <w:r>
        <w:rPr>
          <w:rFonts w:hint="eastAsia"/>
        </w:rPr>
        <w:t>Вивчено</w:t>
      </w:r>
      <w:r>
        <w:t></w:t>
      </w:r>
      <w:r>
        <w:rPr>
          <w:rFonts w:hint="eastAsia"/>
        </w:rPr>
        <w:t>досвід</w:t>
      </w:r>
      <w:r>
        <w:t></w:t>
      </w:r>
      <w:r>
        <w:rPr>
          <w:rFonts w:hint="eastAsia"/>
        </w:rPr>
        <w:t>практичного</w:t>
      </w:r>
      <w:r>
        <w:t></w:t>
      </w:r>
      <w:r>
        <w:rPr>
          <w:rFonts w:hint="eastAsia"/>
        </w:rPr>
        <w:t>застосування</w:t>
      </w:r>
      <w:r>
        <w:t></w:t>
      </w:r>
      <w:r>
        <w:rPr>
          <w:rFonts w:hint="eastAsia"/>
        </w:rPr>
        <w:t>моделювання</w:t>
      </w:r>
      <w:r>
        <w:t></w:t>
      </w:r>
      <w:r>
        <w:rPr>
          <w:rFonts w:hint="eastAsia"/>
        </w:rPr>
        <w:t>загальної</w:t>
      </w:r>
      <w:r>
        <w:t></w:t>
      </w:r>
      <w:r>
        <w:rPr>
          <w:rFonts w:hint="eastAsia"/>
        </w:rPr>
        <w:t>рівноваги</w:t>
      </w:r>
      <w:r>
        <w:t></w:t>
      </w:r>
      <w:r>
        <w:rPr>
          <w:rFonts w:hint="eastAsia"/>
        </w:rPr>
        <w:t>попиту</w:t>
      </w:r>
      <w:r>
        <w:t></w:t>
      </w:r>
      <w:r>
        <w:rPr>
          <w:rFonts w:hint="eastAsia"/>
        </w:rPr>
        <w:t>і</w:t>
      </w:r>
      <w:r>
        <w:t></w:t>
      </w:r>
      <w:r>
        <w:rPr>
          <w:rFonts w:hint="eastAsia"/>
        </w:rPr>
        <w:t>пропозиції</w:t>
      </w:r>
      <w:r>
        <w:t></w:t>
      </w:r>
      <w:r>
        <w:rPr>
          <w:rFonts w:hint="eastAsia"/>
        </w:rPr>
        <w:t>для</w:t>
      </w:r>
      <w:r>
        <w:t></w:t>
      </w:r>
      <w:r>
        <w:rPr>
          <w:rFonts w:hint="eastAsia"/>
        </w:rPr>
        <w:t>аналізу</w:t>
      </w:r>
      <w:r>
        <w:t></w:t>
      </w:r>
      <w:r>
        <w:rPr>
          <w:rFonts w:hint="eastAsia"/>
        </w:rPr>
        <w:t>тенденцій</w:t>
      </w:r>
      <w:r>
        <w:t></w:t>
      </w:r>
      <w:r>
        <w:rPr>
          <w:rFonts w:hint="eastAsia"/>
        </w:rPr>
        <w:t>розвитку</w:t>
      </w:r>
      <w:r>
        <w:t></w:t>
      </w:r>
      <w:r>
        <w:rPr>
          <w:rFonts w:hint="eastAsia"/>
        </w:rPr>
        <w:t>лісового</w:t>
      </w:r>
      <w:r>
        <w:t></w:t>
      </w:r>
      <w:r>
        <w:rPr>
          <w:rFonts w:hint="eastAsia"/>
        </w:rPr>
        <w:t>сектора</w:t>
      </w:r>
      <w:r>
        <w:t></w:t>
      </w:r>
      <w:r>
        <w:rPr>
          <w:rFonts w:hint="eastAsia"/>
        </w:rPr>
        <w:t>економіки</w:t>
      </w:r>
      <w:r>
        <w:t></w:t>
      </w:r>
    </w:p>
    <w:p w:rsidR="00C07A9F" w:rsidRDefault="00C07A9F" w:rsidP="00C07A9F"/>
    <w:p w:rsidR="00C07A9F" w:rsidRDefault="00C07A9F" w:rsidP="00C07A9F">
      <w:r>
        <w:rPr>
          <w:rFonts w:hint="eastAsia"/>
        </w:rPr>
        <w:t>Запропоновано</w:t>
      </w:r>
      <w:r>
        <w:t></w:t>
      </w:r>
      <w:r>
        <w:rPr>
          <w:rFonts w:hint="eastAsia"/>
        </w:rPr>
        <w:t>альтернативні</w:t>
      </w:r>
      <w:r>
        <w:t></w:t>
      </w:r>
      <w:r>
        <w:rPr>
          <w:rFonts w:hint="eastAsia"/>
        </w:rPr>
        <w:t>сценарії</w:t>
      </w:r>
      <w:r>
        <w:t></w:t>
      </w:r>
      <w:r>
        <w:rPr>
          <w:rFonts w:hint="eastAsia"/>
        </w:rPr>
        <w:t>розвитку</w:t>
      </w:r>
      <w:r>
        <w:t></w:t>
      </w:r>
      <w:r>
        <w:rPr>
          <w:rFonts w:hint="eastAsia"/>
        </w:rPr>
        <w:t>лісового</w:t>
      </w:r>
      <w:r>
        <w:t></w:t>
      </w:r>
      <w:r>
        <w:rPr>
          <w:rFonts w:hint="eastAsia"/>
        </w:rPr>
        <w:t>сектора</w:t>
      </w:r>
      <w:r>
        <w:t></w:t>
      </w:r>
      <w:r>
        <w:rPr>
          <w:rFonts w:hint="eastAsia"/>
        </w:rPr>
        <w:t>економіки</w:t>
      </w:r>
      <w:r>
        <w:t></w:t>
      </w:r>
      <w:r>
        <w:rPr>
          <w:rFonts w:hint="eastAsia"/>
        </w:rPr>
        <w:t>України</w:t>
      </w:r>
      <w:r>
        <w:t></w:t>
      </w:r>
      <w:r>
        <w:t></w:t>
      </w:r>
      <w:r>
        <w:rPr>
          <w:rFonts w:hint="eastAsia"/>
        </w:rPr>
        <w:t>Вперше</w:t>
      </w:r>
      <w:r>
        <w:t></w:t>
      </w:r>
      <w:r>
        <w:rPr>
          <w:rFonts w:hint="eastAsia"/>
        </w:rPr>
        <w:t>розроблено</w:t>
      </w:r>
      <w:r>
        <w:t></w:t>
      </w:r>
      <w:r>
        <w:rPr>
          <w:rFonts w:hint="eastAsia"/>
        </w:rPr>
        <w:t>і</w:t>
      </w:r>
      <w:r>
        <w:t></w:t>
      </w:r>
      <w:r>
        <w:rPr>
          <w:rFonts w:hint="eastAsia"/>
        </w:rPr>
        <w:t>апробовано</w:t>
      </w:r>
      <w:r>
        <w:t></w:t>
      </w:r>
      <w:r>
        <w:rPr>
          <w:rFonts w:hint="eastAsia"/>
        </w:rPr>
        <w:t>розрахункову</w:t>
      </w:r>
      <w:r>
        <w:t></w:t>
      </w:r>
      <w:r>
        <w:rPr>
          <w:rFonts w:hint="eastAsia"/>
        </w:rPr>
        <w:t>модель</w:t>
      </w:r>
      <w:r>
        <w:t></w:t>
      </w:r>
      <w:r>
        <w:rPr>
          <w:rFonts w:hint="eastAsia"/>
        </w:rPr>
        <w:t>часткової</w:t>
      </w:r>
      <w:r>
        <w:t></w:t>
      </w:r>
      <w:r>
        <w:rPr>
          <w:rFonts w:hint="eastAsia"/>
        </w:rPr>
        <w:t>рівноваги</w:t>
      </w:r>
      <w:r>
        <w:t></w:t>
      </w:r>
      <w:r>
        <w:rPr>
          <w:rFonts w:hint="eastAsia"/>
        </w:rPr>
        <w:t>попиту</w:t>
      </w:r>
      <w:r>
        <w:t></w:t>
      </w:r>
      <w:r>
        <w:rPr>
          <w:rFonts w:hint="eastAsia"/>
        </w:rPr>
        <w:t>і</w:t>
      </w:r>
      <w:r>
        <w:t></w:t>
      </w:r>
      <w:r>
        <w:rPr>
          <w:rFonts w:hint="eastAsia"/>
        </w:rPr>
        <w:t>пропозиції</w:t>
      </w:r>
      <w:r>
        <w:t></w:t>
      </w:r>
      <w:r>
        <w:rPr>
          <w:rFonts w:hint="eastAsia"/>
        </w:rPr>
        <w:t>продукції</w:t>
      </w:r>
      <w:r>
        <w:t></w:t>
      </w:r>
      <w:r>
        <w:rPr>
          <w:rFonts w:hint="eastAsia"/>
        </w:rPr>
        <w:t>лісового</w:t>
      </w:r>
      <w:r>
        <w:t></w:t>
      </w:r>
      <w:r>
        <w:rPr>
          <w:rFonts w:hint="eastAsia"/>
        </w:rPr>
        <w:t>сектора</w:t>
      </w:r>
      <w:r>
        <w:t></w:t>
      </w:r>
      <w:r>
        <w:rPr>
          <w:rFonts w:hint="eastAsia"/>
        </w:rPr>
        <w:t>економіки</w:t>
      </w:r>
      <w:r>
        <w:t></w:t>
      </w:r>
      <w:r>
        <w:rPr>
          <w:rFonts w:hint="eastAsia"/>
        </w:rPr>
        <w:t>України</w:t>
      </w:r>
      <w:r>
        <w:t></w:t>
      </w:r>
      <w:r>
        <w:t></w:t>
      </w:r>
      <w:r>
        <w:rPr>
          <w:rFonts w:hint="eastAsia"/>
        </w:rPr>
        <w:t>Сформульовані</w:t>
      </w:r>
      <w:r>
        <w:t></w:t>
      </w:r>
      <w:r>
        <w:rPr>
          <w:rFonts w:hint="eastAsia"/>
        </w:rPr>
        <w:t>принципи</w:t>
      </w:r>
      <w:r>
        <w:t></w:t>
      </w:r>
      <w:r>
        <w:rPr>
          <w:rFonts w:hint="eastAsia"/>
        </w:rPr>
        <w:t>аналізу</w:t>
      </w:r>
      <w:r>
        <w:t></w:t>
      </w:r>
      <w:r>
        <w:rPr>
          <w:rFonts w:hint="eastAsia"/>
        </w:rPr>
        <w:t>та</w:t>
      </w:r>
      <w:r>
        <w:t></w:t>
      </w:r>
      <w:r>
        <w:rPr>
          <w:rFonts w:hint="eastAsia"/>
        </w:rPr>
        <w:t>формування</w:t>
      </w:r>
      <w:r>
        <w:t></w:t>
      </w:r>
      <w:r>
        <w:rPr>
          <w:rFonts w:hint="eastAsia"/>
        </w:rPr>
        <w:t>лісової</w:t>
      </w:r>
      <w:r>
        <w:t></w:t>
      </w:r>
      <w:r>
        <w:rPr>
          <w:rFonts w:hint="eastAsia"/>
        </w:rPr>
        <w:t>політики</w:t>
      </w:r>
      <w:r>
        <w:t></w:t>
      </w:r>
      <w:r>
        <w:rPr>
          <w:rFonts w:hint="eastAsia"/>
        </w:rPr>
        <w:t>України</w:t>
      </w:r>
      <w:r>
        <w:t></w:t>
      </w:r>
      <w:r>
        <w:t></w:t>
      </w:r>
      <w:r>
        <w:rPr>
          <w:rFonts w:hint="eastAsia"/>
        </w:rPr>
        <w:t>Обґрунтовано</w:t>
      </w:r>
      <w:r>
        <w:t></w:t>
      </w:r>
      <w:r>
        <w:rPr>
          <w:rFonts w:hint="eastAsia"/>
        </w:rPr>
        <w:t>застосування</w:t>
      </w:r>
      <w:r>
        <w:t></w:t>
      </w:r>
      <w:r>
        <w:rPr>
          <w:rFonts w:hint="eastAsia"/>
        </w:rPr>
        <w:t>основних</w:t>
      </w:r>
      <w:r>
        <w:t></w:t>
      </w:r>
      <w:r>
        <w:rPr>
          <w:rFonts w:hint="eastAsia"/>
        </w:rPr>
        <w:t>інструментів</w:t>
      </w:r>
      <w:r>
        <w:t></w:t>
      </w:r>
      <w:r>
        <w:t></w:t>
      </w:r>
      <w:r>
        <w:rPr>
          <w:rFonts w:hint="eastAsia"/>
        </w:rPr>
        <w:t>спрямованих</w:t>
      </w:r>
      <w:r>
        <w:t></w:t>
      </w:r>
      <w:r>
        <w:rPr>
          <w:rFonts w:hint="eastAsia"/>
        </w:rPr>
        <w:t>на</w:t>
      </w:r>
      <w:r>
        <w:t></w:t>
      </w:r>
      <w:r>
        <w:rPr>
          <w:rFonts w:hint="eastAsia"/>
        </w:rPr>
        <w:t>підвищення</w:t>
      </w:r>
      <w:r>
        <w:t></w:t>
      </w:r>
      <w:r>
        <w:rPr>
          <w:rFonts w:hint="eastAsia"/>
        </w:rPr>
        <w:t>еколого</w:t>
      </w:r>
      <w:r>
        <w:t></w:t>
      </w:r>
      <w:r>
        <w:rPr>
          <w:rFonts w:hint="eastAsia"/>
        </w:rPr>
        <w:t>економічної</w:t>
      </w:r>
      <w:r>
        <w:t></w:t>
      </w:r>
      <w:r>
        <w:rPr>
          <w:rFonts w:hint="eastAsia"/>
        </w:rPr>
        <w:t>ефективності</w:t>
      </w:r>
      <w:r>
        <w:t></w:t>
      </w:r>
      <w:r>
        <w:rPr>
          <w:rFonts w:hint="eastAsia"/>
        </w:rPr>
        <w:t>чинної</w:t>
      </w:r>
      <w:r>
        <w:t></w:t>
      </w:r>
      <w:r>
        <w:rPr>
          <w:rFonts w:hint="eastAsia"/>
        </w:rPr>
        <w:t>лісової</w:t>
      </w:r>
      <w:r>
        <w:t></w:t>
      </w:r>
      <w:r>
        <w:rPr>
          <w:rFonts w:hint="eastAsia"/>
        </w:rPr>
        <w:t>політики</w:t>
      </w:r>
      <w:r>
        <w:t></w:t>
      </w:r>
      <w:r>
        <w:rPr>
          <w:rFonts w:hint="eastAsia"/>
        </w:rPr>
        <w:t>України</w:t>
      </w:r>
      <w:r>
        <w:t></w:t>
      </w:r>
    </w:p>
    <w:p w:rsidR="00C07A9F" w:rsidRDefault="00C07A9F" w:rsidP="00C07A9F"/>
    <w:p w:rsidR="00F843B9" w:rsidRPr="00F843B9" w:rsidRDefault="00C07A9F" w:rsidP="00C07A9F">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удосконаленні</w:t>
      </w:r>
      <w:r>
        <w:t></w:t>
      </w:r>
      <w:r>
        <w:rPr>
          <w:rFonts w:hint="eastAsia"/>
        </w:rPr>
        <w:t>теоретичних</w:t>
      </w:r>
      <w:r>
        <w:t></w:t>
      </w:r>
      <w:r>
        <w:t></w:t>
      </w:r>
      <w:r>
        <w:rPr>
          <w:rFonts w:hint="eastAsia"/>
        </w:rPr>
        <w:t>методологічних</w:t>
      </w:r>
      <w:r>
        <w:t></w:t>
      </w:r>
      <w:r>
        <w:rPr>
          <w:rFonts w:hint="eastAsia"/>
        </w:rPr>
        <w:t>і</w:t>
      </w:r>
      <w:r>
        <w:t></w:t>
      </w:r>
      <w:r>
        <w:rPr>
          <w:rFonts w:hint="eastAsia"/>
        </w:rPr>
        <w:t>прикладних</w:t>
      </w:r>
      <w:r>
        <w:t></w:t>
      </w:r>
      <w:r>
        <w:rPr>
          <w:rFonts w:hint="eastAsia"/>
        </w:rPr>
        <w:t>підходів</w:t>
      </w:r>
      <w:r>
        <w:t></w:t>
      </w:r>
      <w:r>
        <w:rPr>
          <w:rFonts w:hint="eastAsia"/>
        </w:rPr>
        <w:t>до</w:t>
      </w:r>
      <w:r>
        <w:t></w:t>
      </w:r>
      <w:r>
        <w:rPr>
          <w:rFonts w:hint="eastAsia"/>
        </w:rPr>
        <w:t>проведення</w:t>
      </w:r>
      <w:r>
        <w:t></w:t>
      </w:r>
      <w:r>
        <w:rPr>
          <w:rFonts w:hint="eastAsia"/>
        </w:rPr>
        <w:t>аналізу</w:t>
      </w:r>
      <w:r>
        <w:t></w:t>
      </w:r>
      <w:r>
        <w:rPr>
          <w:rFonts w:hint="eastAsia"/>
        </w:rPr>
        <w:t>лісового</w:t>
      </w:r>
      <w:r>
        <w:t></w:t>
      </w:r>
      <w:r>
        <w:rPr>
          <w:rFonts w:hint="eastAsia"/>
        </w:rPr>
        <w:t>сектора</w:t>
      </w:r>
      <w:r>
        <w:t></w:t>
      </w:r>
      <w:r>
        <w:rPr>
          <w:rFonts w:hint="eastAsia"/>
        </w:rPr>
        <w:t>економіки</w:t>
      </w:r>
      <w:r>
        <w:t></w:t>
      </w:r>
      <w:r>
        <w:rPr>
          <w:rFonts w:hint="eastAsia"/>
        </w:rPr>
        <w:t>для</w:t>
      </w:r>
      <w:r>
        <w:t></w:t>
      </w:r>
      <w:r>
        <w:rPr>
          <w:rFonts w:hint="eastAsia"/>
        </w:rPr>
        <w:t>оцінки</w:t>
      </w:r>
      <w:r>
        <w:t></w:t>
      </w:r>
      <w:r>
        <w:rPr>
          <w:rFonts w:hint="eastAsia"/>
        </w:rPr>
        <w:t>та</w:t>
      </w:r>
      <w:r>
        <w:t></w:t>
      </w:r>
      <w:r>
        <w:rPr>
          <w:rFonts w:hint="eastAsia"/>
        </w:rPr>
        <w:t>формування</w:t>
      </w:r>
      <w:r>
        <w:t></w:t>
      </w:r>
      <w:r>
        <w:rPr>
          <w:rFonts w:hint="eastAsia"/>
        </w:rPr>
        <w:t>національної</w:t>
      </w:r>
      <w:r>
        <w:t></w:t>
      </w:r>
      <w:r>
        <w:rPr>
          <w:rFonts w:hint="eastAsia"/>
        </w:rPr>
        <w:t>лісової</w:t>
      </w:r>
      <w:r>
        <w:t></w:t>
      </w:r>
      <w:r>
        <w:rPr>
          <w:rFonts w:hint="eastAsia"/>
        </w:rPr>
        <w:t>політики</w:t>
      </w:r>
      <w:r>
        <w:t></w:t>
      </w:r>
      <w:r>
        <w:rPr>
          <w:rFonts w:hint="eastAsia"/>
        </w:rPr>
        <w:t>України</w:t>
      </w:r>
      <w:r>
        <w:t></w:t>
      </w:r>
      <w:bookmarkEnd w:id="0"/>
    </w:p>
    <w:sectPr w:rsidR="00F843B9" w:rsidRPr="00F843B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9D1" w:rsidRDefault="00B019D1">
      <w:pPr>
        <w:spacing w:after="0" w:line="240" w:lineRule="auto"/>
      </w:pPr>
      <w:r>
        <w:separator/>
      </w:r>
    </w:p>
  </w:endnote>
  <w:endnote w:type="continuationSeparator" w:id="0">
    <w:p w:rsidR="00B019D1" w:rsidRDefault="00B0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9D1" w:rsidRDefault="00B019D1"/>
    <w:p w:rsidR="00B019D1" w:rsidRDefault="00B019D1"/>
    <w:p w:rsidR="00B019D1" w:rsidRDefault="00B019D1"/>
    <w:p w:rsidR="00B019D1" w:rsidRDefault="00B019D1"/>
    <w:p w:rsidR="00B019D1" w:rsidRDefault="00B019D1"/>
    <w:p w:rsidR="00B019D1" w:rsidRDefault="00B019D1"/>
    <w:p w:rsidR="00B019D1" w:rsidRDefault="00B019D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9D1" w:rsidRDefault="00B019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019D1" w:rsidRDefault="00B019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019D1" w:rsidRDefault="00B019D1"/>
    <w:p w:rsidR="00B019D1" w:rsidRDefault="00B019D1"/>
    <w:p w:rsidR="00B019D1" w:rsidRDefault="00B019D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9D1" w:rsidRDefault="00B019D1"/>
                          <w:p w:rsidR="00B019D1" w:rsidRDefault="00B019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019D1" w:rsidRDefault="00B019D1"/>
                    <w:p w:rsidR="00B019D1" w:rsidRDefault="00B019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019D1" w:rsidRDefault="00B019D1"/>
    <w:p w:rsidR="00B019D1" w:rsidRDefault="00B019D1">
      <w:pPr>
        <w:rPr>
          <w:sz w:val="2"/>
          <w:szCs w:val="2"/>
        </w:rPr>
      </w:pPr>
    </w:p>
    <w:p w:rsidR="00B019D1" w:rsidRDefault="00B019D1"/>
    <w:p w:rsidR="00B019D1" w:rsidRDefault="00B019D1">
      <w:pPr>
        <w:spacing w:after="0" w:line="240" w:lineRule="auto"/>
      </w:pPr>
    </w:p>
  </w:footnote>
  <w:footnote w:type="continuationSeparator" w:id="0">
    <w:p w:rsidR="00B019D1" w:rsidRDefault="00B01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9D1"/>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C13DE-5C2E-46B2-A8BA-2F88300C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16904</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700</cp:revision>
  <cp:lastPrinted>2009-02-06T05:36:00Z</cp:lastPrinted>
  <dcterms:created xsi:type="dcterms:W3CDTF">2023-09-07T12:38:00Z</dcterms:created>
  <dcterms:modified xsi:type="dcterms:W3CDTF">2023-11-19T12:22:00Z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