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65BA" w14:textId="77777777" w:rsidR="00390319" w:rsidRDefault="00390319" w:rsidP="00390319">
      <w:pPr>
        <w:pStyle w:val="afffffffffffffffffffffffffff5"/>
        <w:rPr>
          <w:rFonts w:ascii="Verdana" w:hAnsi="Verdana"/>
          <w:color w:val="000000"/>
          <w:sz w:val="21"/>
          <w:szCs w:val="21"/>
        </w:rPr>
      </w:pPr>
      <w:r>
        <w:rPr>
          <w:rFonts w:ascii="Helvetica" w:hAnsi="Helvetica" w:cs="Helvetica"/>
          <w:b/>
          <w:bCs w:val="0"/>
          <w:color w:val="222222"/>
          <w:sz w:val="21"/>
          <w:szCs w:val="21"/>
        </w:rPr>
        <w:t>Будыка, Виктория Сергеевна.</w:t>
      </w:r>
    </w:p>
    <w:p w14:paraId="4DB97905" w14:textId="77777777" w:rsidR="00390319" w:rsidRDefault="00390319" w:rsidP="00390319">
      <w:pPr>
        <w:pStyle w:val="20"/>
        <w:spacing w:before="0" w:after="312"/>
        <w:rPr>
          <w:rFonts w:ascii="Arial" w:hAnsi="Arial" w:cs="Arial"/>
          <w:caps/>
          <w:color w:val="333333"/>
          <w:sz w:val="27"/>
          <w:szCs w:val="27"/>
        </w:rPr>
      </w:pPr>
      <w:r>
        <w:rPr>
          <w:rFonts w:ascii="Helvetica" w:hAnsi="Helvetica" w:cs="Helvetica"/>
          <w:caps/>
          <w:color w:val="222222"/>
          <w:sz w:val="21"/>
          <w:szCs w:val="21"/>
        </w:rPr>
        <w:t>Спектральная теория 1-D матричных операторов Дирака с точечными взаимодействиями : диссертация ... кандидата физико-математических наук : 01.01.02 / Будыка Виктория Сергеевна; [Место защиты: ФГАОУ ВО «Российский университет дружбы народов»]. - Донецк, 2020. - 129 с.</w:t>
      </w:r>
    </w:p>
    <w:p w14:paraId="5F649699" w14:textId="77777777" w:rsidR="00390319" w:rsidRDefault="00390319" w:rsidP="0039031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Будыка Виктория Сергеевна</w:t>
      </w:r>
    </w:p>
    <w:p w14:paraId="30F246F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типа</w:t>
      </w:r>
    </w:p>
    <w:p w14:paraId="599A6F30"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Прямые суммы граничных троек</w:t>
      </w:r>
    </w:p>
    <w:p w14:paraId="14A87A61"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общих якобиевых матриц</w:t>
      </w:r>
    </w:p>
    <w:p w14:paraId="1E6B8AF8"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самосопряженности блочных</w:t>
      </w:r>
    </w:p>
    <w:p w14:paraId="1EBF1A9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якобиевых матриц</w:t>
      </w:r>
    </w:p>
    <w:p w14:paraId="246D0707"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Условия дискретности якобиевых матриц</w:t>
      </w:r>
    </w:p>
    <w:p w14:paraId="05B3530A"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Абстрактные результаты об индексах дефекта возмущенных якобиевых матриц</w:t>
      </w:r>
    </w:p>
    <w:p w14:paraId="4B8562A6"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Реализации с точечными взаимодействиями</w:t>
      </w:r>
    </w:p>
    <w:p w14:paraId="57266719"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Граничные тройки для оператора Дирака</w:t>
      </w:r>
    </w:p>
    <w:p w14:paraId="774E2064"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Случай конечного интервала</w:t>
      </w:r>
    </w:p>
    <w:p w14:paraId="0B3D9544"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Случай полуоси</w:t>
      </w:r>
    </w:p>
    <w:p w14:paraId="54940BC6"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Граничные тройки для операторов Дирака с точечными взаимодействиями</w:t>
      </w:r>
    </w:p>
    <w:p w14:paraId="4E947C00"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Реализации Гестези-Шеба: Бх,а и . Параметризация яко-биевыми матрицами</w:t>
      </w:r>
    </w:p>
    <w:p w14:paraId="3165FA5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Максимальность индексов дефекта</w:t>
      </w:r>
    </w:p>
    <w:p w14:paraId="3042D758"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Реализации Бх,а(^) с нетривиальным матричным потенциалом Q и максимальными индексами дефекта</w:t>
      </w:r>
    </w:p>
    <w:p w14:paraId="0F4C13BA"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Самосопряженность</w:t>
      </w:r>
    </w:p>
    <w:p w14:paraId="749D885B"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Спектр операторов</w:t>
      </w:r>
    </w:p>
    <w:p w14:paraId="5A84F754"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3.6.1 Непрерывный, абсолютно непрерывный и сингулярный спектр</w:t>
      </w:r>
    </w:p>
    <w:p w14:paraId="3A113D7D"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Дискретный спектр</w:t>
      </w:r>
    </w:p>
    <w:p w14:paraId="4270B46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Нерелятивистский предел для операторов Дирака</w:t>
      </w:r>
    </w:p>
    <w:p w14:paraId="78C6DFDC"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Граничные тройки для оператора Шредингера</w:t>
      </w:r>
    </w:p>
    <w:p w14:paraId="0086FD73"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Случай конечного интервала и полуоси</w:t>
      </w:r>
    </w:p>
    <w:p w14:paraId="55B5E870"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Граничные тройки для оператора Шредингера с точечными взаимодействиями</w:t>
      </w:r>
    </w:p>
    <w:p w14:paraId="3EA2EB5A"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Операторы Шредингера с ^-взаимодействиями</w:t>
      </w:r>
    </w:p>
    <w:p w14:paraId="0B2BB8C3"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Нерелятивистский предел для общих реализаций</w:t>
      </w:r>
    </w:p>
    <w:p w14:paraId="275BB4E2"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Нерелятивистский предел для операторов Бх,« и</w:t>
      </w:r>
    </w:p>
    <w:p w14:paraId="043703BE"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Якобиевы матрицы для оператора Дирака с точечными взаимодействиями</w:t>
      </w:r>
    </w:p>
    <w:p w14:paraId="4D9747F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Якобиевы матрицы для оператора Дирака с максимальными индексами дефекта</w:t>
      </w:r>
    </w:p>
    <w:p w14:paraId="3FB1CF6A"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Якобиевы матрицы Зх,а</w:t>
      </w:r>
    </w:p>
    <w:p w14:paraId="236EDDD1"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Якобиевы матрицы Лх,/з</w:t>
      </w:r>
    </w:p>
    <w:p w14:paraId="6F405943"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Якобиевы матрицы с промежуточными индексами дефекта</w:t>
      </w:r>
    </w:p>
    <w:p w14:paraId="12AD6457"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Операторы Зх,а и Зх,а</w:t>
      </w:r>
    </w:p>
    <w:p w14:paraId="20EF20F8"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Операторы Зх,р и Зх,р</w:t>
      </w:r>
    </w:p>
    <w:p w14:paraId="10D088E3"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Сравнение индексов дефекта якобиевых матриц с известными результатами</w:t>
      </w:r>
    </w:p>
    <w:p w14:paraId="2B20282F"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Сравнение с результатами Костюченко и Мирзоева</w:t>
      </w:r>
    </w:p>
    <w:p w14:paraId="0BB26400"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Сравнение с результатами Дюкарева</w:t>
      </w:r>
    </w:p>
    <w:p w14:paraId="55B30E12" w14:textId="77777777" w:rsidR="00390319" w:rsidRDefault="00390319" w:rsidP="0039031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8FF9B77" w:rsidR="00BD642D" w:rsidRPr="00390319" w:rsidRDefault="00BD642D" w:rsidP="00390319"/>
    <w:sectPr w:rsidR="00BD642D" w:rsidRPr="003903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C5E1" w14:textId="77777777" w:rsidR="00221E8D" w:rsidRDefault="00221E8D">
      <w:pPr>
        <w:spacing w:after="0" w:line="240" w:lineRule="auto"/>
      </w:pPr>
      <w:r>
        <w:separator/>
      </w:r>
    </w:p>
  </w:endnote>
  <w:endnote w:type="continuationSeparator" w:id="0">
    <w:p w14:paraId="1655E65F" w14:textId="77777777" w:rsidR="00221E8D" w:rsidRDefault="0022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55CB" w14:textId="77777777" w:rsidR="00221E8D" w:rsidRDefault="00221E8D"/>
    <w:p w14:paraId="6ED333D8" w14:textId="77777777" w:rsidR="00221E8D" w:rsidRDefault="00221E8D"/>
    <w:p w14:paraId="3778E346" w14:textId="77777777" w:rsidR="00221E8D" w:rsidRDefault="00221E8D"/>
    <w:p w14:paraId="33B3CD5F" w14:textId="77777777" w:rsidR="00221E8D" w:rsidRDefault="00221E8D"/>
    <w:p w14:paraId="13DA804B" w14:textId="77777777" w:rsidR="00221E8D" w:rsidRDefault="00221E8D"/>
    <w:p w14:paraId="40787B5D" w14:textId="77777777" w:rsidR="00221E8D" w:rsidRDefault="00221E8D"/>
    <w:p w14:paraId="69216883" w14:textId="77777777" w:rsidR="00221E8D" w:rsidRDefault="00221E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79A298" wp14:editId="0C5F60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B5C57" w14:textId="77777777" w:rsidR="00221E8D" w:rsidRDefault="00221E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79A2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8B5C57" w14:textId="77777777" w:rsidR="00221E8D" w:rsidRDefault="00221E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B35F9A" w14:textId="77777777" w:rsidR="00221E8D" w:rsidRDefault="00221E8D"/>
    <w:p w14:paraId="19677402" w14:textId="77777777" w:rsidR="00221E8D" w:rsidRDefault="00221E8D"/>
    <w:p w14:paraId="30DA3B22" w14:textId="77777777" w:rsidR="00221E8D" w:rsidRDefault="00221E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044E08" wp14:editId="3A3267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6009" w14:textId="77777777" w:rsidR="00221E8D" w:rsidRDefault="00221E8D"/>
                          <w:p w14:paraId="38131069" w14:textId="77777777" w:rsidR="00221E8D" w:rsidRDefault="00221E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044E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0A6009" w14:textId="77777777" w:rsidR="00221E8D" w:rsidRDefault="00221E8D"/>
                    <w:p w14:paraId="38131069" w14:textId="77777777" w:rsidR="00221E8D" w:rsidRDefault="00221E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B48FD" w14:textId="77777777" w:rsidR="00221E8D" w:rsidRDefault="00221E8D"/>
    <w:p w14:paraId="14CBF03F" w14:textId="77777777" w:rsidR="00221E8D" w:rsidRDefault="00221E8D">
      <w:pPr>
        <w:rPr>
          <w:sz w:val="2"/>
          <w:szCs w:val="2"/>
        </w:rPr>
      </w:pPr>
    </w:p>
    <w:p w14:paraId="6ECC6EA9" w14:textId="77777777" w:rsidR="00221E8D" w:rsidRDefault="00221E8D"/>
    <w:p w14:paraId="33BE3811" w14:textId="77777777" w:rsidR="00221E8D" w:rsidRDefault="00221E8D">
      <w:pPr>
        <w:spacing w:after="0" w:line="240" w:lineRule="auto"/>
      </w:pPr>
    </w:p>
  </w:footnote>
  <w:footnote w:type="continuationSeparator" w:id="0">
    <w:p w14:paraId="452026F3" w14:textId="77777777" w:rsidR="00221E8D" w:rsidRDefault="0022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8D"/>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93841</TotalTime>
  <Pages>2</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cp:revision>
  <cp:lastPrinted>2009-02-06T05:36:00Z</cp:lastPrinted>
  <dcterms:created xsi:type="dcterms:W3CDTF">2024-01-07T13:43:00Z</dcterms:created>
  <dcterms:modified xsi:type="dcterms:W3CDTF">2025-05-14T19:16:00Z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