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9269" w14:textId="77777777" w:rsidR="00185166" w:rsidRDefault="00185166" w:rsidP="001851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Малышева, Елена Олеговна</w:t>
      </w:r>
    </w:p>
    <w:p w14:paraId="6A4EA0BB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7916EC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ОЧЕРК ГЕОЛОГИЧЕСКОГО СТРОЕНИЯ И НЕФТЕГА30Н0СН0СТИ.</w:t>
      </w:r>
    </w:p>
    <w:p w14:paraId="717158A3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Современный структурный план.</w:t>
      </w:r>
    </w:p>
    <w:p w14:paraId="24625D8D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Стратиграфия.</w:t>
      </w:r>
    </w:p>
    <w:p w14:paraId="6CABB945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геологического развития.</w:t>
      </w:r>
    </w:p>
    <w:p w14:paraId="12EF7E1C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Нефтегазоносность.</w:t>
      </w:r>
    </w:p>
    <w:p w14:paraId="08C5BD56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ИССЛЕДОВАНИЙ ПЕРМСКИХ ТЕРРИГЕННЫХ</w:t>
      </w:r>
    </w:p>
    <w:p w14:paraId="24FD3275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ОТЛОЖЕНИЙ.</w:t>
      </w:r>
    </w:p>
    <w:p w14:paraId="20857E69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ОБЩАЯ ЛИТОЛОГИЧЕСКАЯ ХАРАКТЕРИСТИКА.</w:t>
      </w:r>
    </w:p>
    <w:p w14:paraId="3C4F35B2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разрезов.</w:t>
      </w:r>
    </w:p>
    <w:p w14:paraId="45CBC64E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Печорская синеклиза.</w:t>
      </w:r>
    </w:p>
    <w:p w14:paraId="3583739B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Предуральский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прогиб.</w:t>
      </w:r>
    </w:p>
    <w:p w14:paraId="0EF6CFE9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пород.</w:t>
      </w:r>
    </w:p>
    <w:p w14:paraId="2D92E5E0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Петрографический состав песчаников.</w:t>
      </w:r>
    </w:p>
    <w:p w14:paraId="7789A01B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Минералы цементов песчаников.</w:t>
      </w:r>
    </w:p>
    <w:p w14:paraId="75D034ED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Кат)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бонатные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минералы.</w:t>
      </w:r>
    </w:p>
    <w:p w14:paraId="4F8B5185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Глинистые минералы.</w:t>
      </w:r>
    </w:p>
    <w:p w14:paraId="2EC34B09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Кварц.</w:t>
      </w:r>
    </w:p>
    <w:p w14:paraId="15226B71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6480995A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ЛИТОГЕНЕЗ.</w:t>
      </w:r>
    </w:p>
    <w:p w14:paraId="34880097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Условия осадконакопления.</w:t>
      </w:r>
    </w:p>
    <w:p w14:paraId="608B7419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Фации.</w:t>
      </w:r>
    </w:p>
    <w:p w14:paraId="60F1DBB7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 Цикличность.</w:t>
      </w:r>
    </w:p>
    <w:p w14:paraId="3986E641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Генезис песчаных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пластов.ИЗ</w:t>
      </w:r>
      <w:proofErr w:type="spellEnd"/>
      <w:proofErr w:type="gramEnd"/>
    </w:p>
    <w:p w14:paraId="073C1F3D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Поетеедиментационные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преобразования пород.</w:t>
      </w:r>
    </w:p>
    <w:p w14:paraId="28870F8C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Характеристика зон катагенеза.</w:t>
      </w:r>
    </w:p>
    <w:p w14:paraId="606C4406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Особенности постседиментационных процессов в песчаниках.</w:t>
      </w:r>
    </w:p>
    <w:p w14:paraId="347A960A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Выводы.</w:t>
      </w:r>
    </w:p>
    <w:p w14:paraId="5DDABAC6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ФОРМИРОВАНИЯ КОЛЛЕКТОРОВ*'.</w:t>
      </w:r>
    </w:p>
    <w:p w14:paraId="2B3C202A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Природные резервуары.</w:t>
      </w:r>
    </w:p>
    <w:p w14:paraId="3CAAA3C1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Формирование порового пространства коллекторов.</w:t>
      </w:r>
    </w:p>
    <w:p w14:paraId="7958FB4D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Морфо-генетические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типы пористости.</w:t>
      </w:r>
    </w:p>
    <w:p w14:paraId="65ADB128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Классы коллекторов и закономерности их распространения.</w:t>
      </w:r>
    </w:p>
    <w:p w14:paraId="537232DB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Выводы.</w:t>
      </w:r>
    </w:p>
    <w:p w14:paraId="5F15E7E7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ПЕРСПЕКТИВЫ НЕФТЕГА30Н0СН0СТИ.</w:t>
      </w:r>
    </w:p>
    <w:p w14:paraId="666E7BC8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Общие сведения о нефтегазоносности пермских терригенных отложений.</w:t>
      </w:r>
    </w:p>
    <w:p w14:paraId="378F92F4" w14:textId="77777777" w:rsidR="00185166" w:rsidRDefault="00185166" w:rsidP="001851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Прогнозная оценка нефтегазоносности.</w:t>
      </w:r>
    </w:p>
    <w:p w14:paraId="5DA9ADB1" w14:textId="5B6BA942" w:rsidR="00927C48" w:rsidRPr="00185166" w:rsidRDefault="00927C48" w:rsidP="00185166"/>
    <w:sectPr w:rsidR="00927C48" w:rsidRPr="001851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D180" w14:textId="77777777" w:rsidR="00A61A63" w:rsidRDefault="00A61A63">
      <w:pPr>
        <w:spacing w:after="0" w:line="240" w:lineRule="auto"/>
      </w:pPr>
      <w:r>
        <w:separator/>
      </w:r>
    </w:p>
  </w:endnote>
  <w:endnote w:type="continuationSeparator" w:id="0">
    <w:p w14:paraId="1AC0F319" w14:textId="77777777" w:rsidR="00A61A63" w:rsidRDefault="00A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032C" w14:textId="77777777" w:rsidR="00A61A63" w:rsidRDefault="00A61A63">
      <w:pPr>
        <w:spacing w:after="0" w:line="240" w:lineRule="auto"/>
      </w:pPr>
      <w:r>
        <w:separator/>
      </w:r>
    </w:p>
  </w:footnote>
  <w:footnote w:type="continuationSeparator" w:id="0">
    <w:p w14:paraId="72B9D200" w14:textId="77777777" w:rsidR="00A61A63" w:rsidRDefault="00A6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1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1A63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1420</cp:revision>
  <dcterms:created xsi:type="dcterms:W3CDTF">2024-06-20T08:51:00Z</dcterms:created>
  <dcterms:modified xsi:type="dcterms:W3CDTF">2024-07-02T11:07:00Z</dcterms:modified>
  <cp:category/>
</cp:coreProperties>
</file>