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72B4B"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Кузнецова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Наталья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Николаевна</w:t>
      </w:r>
      <w:r w:rsidRPr="00F601F6">
        <w:rPr>
          <w:rFonts w:ascii="Helvetica" w:hAnsi="Helvetica" w:cs="Helvetica"/>
          <w:b/>
          <w:bCs/>
          <w:color w:val="222222"/>
          <w:sz w:val="21"/>
          <w:szCs w:val="21"/>
        </w:rPr>
        <w:t>.</w:t>
      </w:r>
    </w:p>
    <w:p w14:paraId="6DA4AC44"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Психофизиологическое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обоснование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использования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новой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модели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парты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учебном</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процессе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младших</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школьников</w:t>
      </w:r>
      <w:r w:rsidRPr="00F601F6">
        <w:rPr>
          <w:rFonts w:ascii="Helvetica" w:hAnsi="Helvetica" w:cs="Helvetica"/>
          <w:b/>
          <w:bCs/>
          <w:color w:val="222222"/>
          <w:sz w:val="21"/>
          <w:szCs w:val="21"/>
        </w:rPr>
        <w:t xml:space="preserve"> : </w:t>
      </w:r>
      <w:r w:rsidRPr="00F601F6">
        <w:rPr>
          <w:rFonts w:ascii="Helvetica" w:hAnsi="Helvetica" w:cs="Helvetica" w:hint="eastAsia"/>
          <w:b/>
          <w:bCs/>
          <w:color w:val="222222"/>
          <w:sz w:val="21"/>
          <w:szCs w:val="21"/>
        </w:rPr>
        <w:t>диссертация</w:t>
      </w:r>
      <w:r w:rsidRPr="00F601F6">
        <w:rPr>
          <w:rFonts w:ascii="Helvetica" w:hAnsi="Helvetica" w:cs="Helvetica"/>
          <w:b/>
          <w:bCs/>
          <w:color w:val="222222"/>
          <w:sz w:val="21"/>
          <w:szCs w:val="21"/>
        </w:rPr>
        <w:t xml:space="preserve"> ... </w:t>
      </w:r>
      <w:r w:rsidRPr="00F601F6">
        <w:rPr>
          <w:rFonts w:ascii="Helvetica" w:hAnsi="Helvetica" w:cs="Helvetica" w:hint="eastAsia"/>
          <w:b/>
          <w:bCs/>
          <w:color w:val="222222"/>
          <w:sz w:val="21"/>
          <w:szCs w:val="21"/>
        </w:rPr>
        <w:t>кандидата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биологических</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наук</w:t>
      </w:r>
      <w:r w:rsidRPr="00F601F6">
        <w:rPr>
          <w:rFonts w:ascii="Helvetica" w:hAnsi="Helvetica" w:cs="Helvetica"/>
          <w:b/>
          <w:bCs/>
          <w:color w:val="222222"/>
          <w:sz w:val="21"/>
          <w:szCs w:val="21"/>
        </w:rPr>
        <w:t xml:space="preserve"> : 03.00.13. - </w:t>
      </w:r>
      <w:r w:rsidRPr="00F601F6">
        <w:rPr>
          <w:rFonts w:ascii="Helvetica" w:hAnsi="Helvetica" w:cs="Helvetica" w:hint="eastAsia"/>
          <w:b/>
          <w:bCs/>
          <w:color w:val="222222"/>
          <w:sz w:val="21"/>
          <w:szCs w:val="21"/>
        </w:rPr>
        <w:t>Архангельск</w:t>
      </w:r>
      <w:r w:rsidRPr="00F601F6">
        <w:rPr>
          <w:rFonts w:ascii="Helvetica" w:hAnsi="Helvetica" w:cs="Helvetica"/>
          <w:b/>
          <w:bCs/>
          <w:color w:val="222222"/>
          <w:sz w:val="21"/>
          <w:szCs w:val="21"/>
        </w:rPr>
        <w:t xml:space="preserve">, 2000. - 174 </w:t>
      </w:r>
      <w:r w:rsidRPr="00F601F6">
        <w:rPr>
          <w:rFonts w:ascii="Helvetica" w:hAnsi="Helvetica" w:cs="Helvetica" w:hint="eastAsia"/>
          <w:b/>
          <w:bCs/>
          <w:color w:val="222222"/>
          <w:sz w:val="21"/>
          <w:szCs w:val="21"/>
        </w:rPr>
        <w:t>с</w:t>
      </w:r>
      <w:r w:rsidRPr="00F601F6">
        <w:rPr>
          <w:rFonts w:ascii="Helvetica" w:hAnsi="Helvetica" w:cs="Helvetica"/>
          <w:b/>
          <w:bCs/>
          <w:color w:val="222222"/>
          <w:sz w:val="21"/>
          <w:szCs w:val="21"/>
        </w:rPr>
        <w:t xml:space="preserve">. : </w:t>
      </w:r>
      <w:r w:rsidRPr="00F601F6">
        <w:rPr>
          <w:rFonts w:ascii="Helvetica" w:hAnsi="Helvetica" w:cs="Helvetica" w:hint="eastAsia"/>
          <w:b/>
          <w:bCs/>
          <w:color w:val="222222"/>
          <w:sz w:val="21"/>
          <w:szCs w:val="21"/>
        </w:rPr>
        <w:t>ил</w:t>
      </w:r>
      <w:r w:rsidRPr="00F601F6">
        <w:rPr>
          <w:rFonts w:ascii="Helvetica" w:hAnsi="Helvetica" w:cs="Helvetica"/>
          <w:b/>
          <w:bCs/>
          <w:color w:val="222222"/>
          <w:sz w:val="21"/>
          <w:szCs w:val="21"/>
        </w:rPr>
        <w:t>.</w:t>
      </w:r>
    </w:p>
    <w:p w14:paraId="6171AC9B"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больше</w:t>
      </w:r>
    </w:p>
    <w:p w14:paraId="60F7928B"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Цитаты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из</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текста</w:t>
      </w:r>
      <w:r w:rsidRPr="00F601F6">
        <w:rPr>
          <w:rFonts w:ascii="Helvetica" w:hAnsi="Helvetica" w:cs="Helvetica"/>
          <w:b/>
          <w:bCs/>
          <w:color w:val="222222"/>
          <w:sz w:val="21"/>
          <w:szCs w:val="21"/>
        </w:rPr>
        <w:t>:</w:t>
      </w:r>
    </w:p>
    <w:p w14:paraId="14BDCF57"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стр</w:t>
      </w:r>
      <w:r w:rsidRPr="00F601F6">
        <w:rPr>
          <w:rFonts w:ascii="Helvetica" w:hAnsi="Helvetica" w:cs="Helvetica"/>
          <w:b/>
          <w:bCs/>
          <w:color w:val="222222"/>
          <w:sz w:val="21"/>
          <w:szCs w:val="21"/>
        </w:rPr>
        <w:t>. 1</w:t>
      </w:r>
    </w:p>
    <w:p w14:paraId="50C80536"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правах</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рукописи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КУЗНЕЦОВА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Наталья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Николаевна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ПСИХОФИЗИОЛОгаЧЕСКОЕ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ОБОСНОВАНИЕ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ИСПОЛЬЗОВАНИЯ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МОДЕЛИ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к</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л</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ь</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ПАРТЫ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УЧЕБНОМ</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ПРОЦЕССЕ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МЛАДШИХ</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ШКОЛЬНИКОВ</w:t>
      </w:r>
      <w:r w:rsidRPr="00F601F6">
        <w:rPr>
          <w:rFonts w:ascii="Helvetica" w:hAnsi="Helvetica" w:cs="Helvetica"/>
          <w:b/>
          <w:bCs/>
          <w:color w:val="222222"/>
          <w:sz w:val="21"/>
          <w:szCs w:val="21"/>
        </w:rPr>
        <w:t xml:space="preserve"> 03.00.13 - </w:t>
      </w:r>
      <w:r w:rsidRPr="00F601F6">
        <w:rPr>
          <w:rFonts w:ascii="Helvetica" w:hAnsi="Helvetica" w:cs="Helvetica" w:hint="eastAsia"/>
          <w:b/>
          <w:bCs/>
          <w:color w:val="222222"/>
          <w:sz w:val="21"/>
          <w:szCs w:val="21"/>
        </w:rPr>
        <w:t>физиология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человека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животных</w:t>
      </w:r>
      <w:r w:rsidRPr="00F601F6">
        <w:rPr>
          <w:rFonts w:ascii="Helvetica" w:hAnsi="Helvetica" w:cs="Helvetica"/>
          <w:b/>
          <w:bCs/>
          <w:color w:val="222222"/>
          <w:sz w:val="21"/>
          <w:szCs w:val="21"/>
        </w:rPr>
        <w:t xml:space="preserve"> 19,00.02 - </w:t>
      </w:r>
      <w:r w:rsidRPr="00F601F6">
        <w:rPr>
          <w:rFonts w:ascii="Helvetica" w:hAnsi="Helvetica" w:cs="Helvetica" w:hint="eastAsia"/>
          <w:b/>
          <w:bCs/>
          <w:color w:val="222222"/>
          <w:sz w:val="21"/>
          <w:szCs w:val="21"/>
        </w:rPr>
        <w:t>психофизиология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Диссертация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соискание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ученой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степени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кандидата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биологических</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наук</w:t>
      </w:r>
    </w:p>
    <w:p w14:paraId="247CC2D5"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стр</w:t>
      </w:r>
      <w:r w:rsidRPr="00F601F6">
        <w:rPr>
          <w:rFonts w:ascii="Helvetica" w:hAnsi="Helvetica" w:cs="Helvetica"/>
          <w:b/>
          <w:bCs/>
          <w:color w:val="222222"/>
          <w:sz w:val="21"/>
          <w:szCs w:val="21"/>
        </w:rPr>
        <w:t>. 2</w:t>
      </w:r>
    </w:p>
    <w:p w14:paraId="614B3387"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младшего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школьного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возраста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детской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мебелью</w:t>
      </w:r>
      <w:r w:rsidRPr="00F601F6">
        <w:rPr>
          <w:rFonts w:ascii="Helvetica" w:hAnsi="Helvetica" w:cs="Helvetica"/>
          <w:b/>
          <w:bCs/>
          <w:color w:val="222222"/>
          <w:sz w:val="21"/>
          <w:szCs w:val="21"/>
        </w:rPr>
        <w:t xml:space="preserve"> 3.2. </w:t>
      </w:r>
      <w:r w:rsidRPr="00F601F6">
        <w:rPr>
          <w:rFonts w:ascii="Helvetica" w:hAnsi="Helvetica" w:cs="Helvetica" w:hint="eastAsia"/>
          <w:b/>
          <w:bCs/>
          <w:color w:val="222222"/>
          <w:sz w:val="21"/>
          <w:szCs w:val="21"/>
        </w:rPr>
        <w:t>Физиологические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психофизиологические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показатели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школьников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процессе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апробации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новой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модели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парты</w:t>
      </w:r>
      <w:r w:rsidRPr="00F601F6">
        <w:rPr>
          <w:rFonts w:ascii="Helvetica" w:hAnsi="Helvetica" w:cs="Helvetica"/>
          <w:b/>
          <w:bCs/>
          <w:color w:val="222222"/>
          <w:sz w:val="21"/>
          <w:szCs w:val="21"/>
        </w:rPr>
        <w:t xml:space="preserve"> 64-74 3 3.2.1. </w:t>
      </w:r>
      <w:r w:rsidRPr="00F601F6">
        <w:rPr>
          <w:rFonts w:ascii="Helvetica" w:hAnsi="Helvetica" w:cs="Helvetica" w:hint="eastAsia"/>
          <w:b/>
          <w:bCs/>
          <w:color w:val="222222"/>
          <w:sz w:val="21"/>
          <w:szCs w:val="21"/>
        </w:rPr>
        <w:t>Динамика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показателей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сердечно</w:t>
      </w:r>
      <w:r w:rsidRPr="00F601F6">
        <w:rPr>
          <w:rFonts w:ascii="Helvetica" w:hAnsi="Helvetica" w:cs="Helvetica"/>
          <w:b/>
          <w:bCs/>
          <w:color w:val="222222"/>
          <w:sz w:val="21"/>
          <w:szCs w:val="21"/>
        </w:rPr>
        <w:t>-</w:t>
      </w:r>
      <w:r w:rsidRPr="00F601F6">
        <w:rPr>
          <w:rFonts w:ascii="Helvetica" w:hAnsi="Helvetica" w:cs="Helvetica" w:hint="eastAsia"/>
          <w:b/>
          <w:bCs/>
          <w:color w:val="222222"/>
          <w:sz w:val="21"/>
          <w:szCs w:val="21"/>
        </w:rPr>
        <w:t>сосудистой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системы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зависимости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от</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рабочей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позы</w:t>
      </w:r>
      <w:r w:rsidRPr="00F601F6">
        <w:rPr>
          <w:rFonts w:ascii="Helvetica" w:hAnsi="Helvetica" w:cs="Helvetica"/>
          <w:b/>
          <w:bCs/>
          <w:color w:val="222222"/>
          <w:sz w:val="21"/>
          <w:szCs w:val="21"/>
        </w:rPr>
        <w:t xml:space="preserve"> 75-89 3.2.2. </w:t>
      </w:r>
      <w:r w:rsidRPr="00F601F6">
        <w:rPr>
          <w:rFonts w:ascii="Helvetica" w:hAnsi="Helvetica" w:cs="Helvetica" w:hint="eastAsia"/>
          <w:b/>
          <w:bCs/>
          <w:color w:val="222222"/>
          <w:sz w:val="21"/>
          <w:szCs w:val="21"/>
        </w:rPr>
        <w:t>Изменение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показателей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скорости</w:t>
      </w:r>
    </w:p>
    <w:p w14:paraId="1D04AD31"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стр</w:t>
      </w:r>
      <w:r w:rsidRPr="00F601F6">
        <w:rPr>
          <w:rFonts w:ascii="Helvetica" w:hAnsi="Helvetica" w:cs="Helvetica"/>
          <w:b/>
          <w:bCs/>
          <w:color w:val="222222"/>
          <w:sz w:val="21"/>
          <w:szCs w:val="21"/>
        </w:rPr>
        <w:t>. 8</w:t>
      </w:r>
    </w:p>
    <w:p w14:paraId="577500E6"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коллективом</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врачей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Свидетельство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w:t>
      </w:r>
      <w:r w:rsidRPr="00F601F6">
        <w:rPr>
          <w:rFonts w:ascii="Helvetica" w:hAnsi="Helvetica" w:cs="Helvetica"/>
          <w:b/>
          <w:bCs/>
          <w:color w:val="222222"/>
          <w:sz w:val="21"/>
          <w:szCs w:val="21"/>
        </w:rPr>
        <w:t xml:space="preserve"> 2718 </w:t>
      </w:r>
      <w:r w:rsidRPr="00F601F6">
        <w:rPr>
          <w:rFonts w:ascii="Helvetica" w:hAnsi="Helvetica" w:cs="Helvetica" w:hint="eastAsia"/>
          <w:b/>
          <w:bCs/>
          <w:color w:val="222222"/>
          <w:sz w:val="21"/>
          <w:szCs w:val="21"/>
        </w:rPr>
        <w:t>от</w:t>
      </w:r>
      <w:r w:rsidRPr="00F601F6">
        <w:rPr>
          <w:rFonts w:ascii="Helvetica" w:hAnsi="Helvetica" w:cs="Helvetica"/>
          <w:b/>
          <w:bCs/>
          <w:color w:val="222222"/>
          <w:sz w:val="21"/>
          <w:szCs w:val="21"/>
        </w:rPr>
        <w:t xml:space="preserve"> 16.09.96 </w:t>
      </w:r>
      <w:r w:rsidRPr="00F601F6">
        <w:rPr>
          <w:rFonts w:ascii="Helvetica" w:hAnsi="Helvetica" w:cs="Helvetica" w:hint="eastAsia"/>
          <w:b/>
          <w:bCs/>
          <w:color w:val="222222"/>
          <w:sz w:val="21"/>
          <w:szCs w:val="21"/>
        </w:rPr>
        <w:t>на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полезную</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модель</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Парта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Комитета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РФ</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патентам</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товарным</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знакам</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ГОСПАТЕНТ</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ВНИИгаЭ</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Цель</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задачи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исследования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Физиологическое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психофизиологическое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обоснование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использования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новой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модели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одноместной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w:t>
      </w:r>
      <w:r w:rsidRPr="00F601F6">
        <w:rPr>
          <w:rFonts w:ascii="Helvetica" w:hAnsi="Helvetica" w:cs="Helvetica"/>
          <w:b/>
          <w:bCs/>
          <w:color w:val="222222"/>
          <w:sz w:val="21"/>
          <w:szCs w:val="21"/>
        </w:rPr>
        <w:t>^</w:t>
      </w:r>
      <w:r w:rsidRPr="00F601F6">
        <w:rPr>
          <w:rFonts w:ascii="Helvetica" w:hAnsi="Helvetica" w:cs="Helvetica" w:hint="eastAsia"/>
          <w:b/>
          <w:bCs/>
          <w:color w:val="222222"/>
          <w:sz w:val="21"/>
          <w:szCs w:val="21"/>
        </w:rPr>
        <w:t>ргы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учебном</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процессе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обучении</w:t>
      </w:r>
    </w:p>
    <w:p w14:paraId="3EB05810" w14:textId="77777777" w:rsidR="00F601F6" w:rsidRPr="00F601F6" w:rsidRDefault="00F601F6" w:rsidP="00F601F6">
      <w:pPr>
        <w:rPr>
          <w:rFonts w:ascii="Helvetica" w:hAnsi="Helvetica" w:cs="Helvetica"/>
          <w:b/>
          <w:bCs/>
          <w:color w:val="222222"/>
          <w:sz w:val="21"/>
          <w:szCs w:val="21"/>
        </w:rPr>
      </w:pPr>
    </w:p>
    <w:p w14:paraId="0E2F35DB"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Оглавление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диссертации</w:t>
      </w:r>
    </w:p>
    <w:p w14:paraId="4431D672"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кандидат</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биологических</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наук</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Кузнецова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Наталь</w:t>
      </w:r>
      <w:r w:rsidRPr="00F601F6">
        <w:rPr>
          <w:rFonts w:ascii="Helvetica" w:hAnsi="Helvetica" w:cs="Helvetica" w:hint="eastAsia"/>
          <w:b/>
          <w:bCs/>
          <w:color w:val="222222"/>
          <w:sz w:val="21"/>
          <w:szCs w:val="21"/>
        </w:rPr>
        <w:lastRenderedPageBreak/>
        <w:t>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Николаевна</w:t>
      </w:r>
    </w:p>
    <w:p w14:paraId="46FC9C9E"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Список</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сокращений</w:t>
      </w:r>
      <w:r w:rsidRPr="00F601F6">
        <w:rPr>
          <w:rFonts w:ascii="Helvetica" w:hAnsi="Helvetica" w:cs="Helvetica"/>
          <w:b/>
          <w:bCs/>
          <w:color w:val="222222"/>
          <w:sz w:val="21"/>
          <w:szCs w:val="21"/>
        </w:rPr>
        <w:t>.</w:t>
      </w:r>
    </w:p>
    <w:p w14:paraId="641144FE" w14:textId="77777777" w:rsidR="00F601F6" w:rsidRPr="00F601F6" w:rsidRDefault="00F601F6" w:rsidP="00F601F6">
      <w:pPr>
        <w:rPr>
          <w:rFonts w:ascii="Helvetica" w:hAnsi="Helvetica" w:cs="Helvetica"/>
          <w:b/>
          <w:bCs/>
          <w:color w:val="222222"/>
          <w:sz w:val="21"/>
          <w:szCs w:val="21"/>
        </w:rPr>
      </w:pPr>
    </w:p>
    <w:p w14:paraId="0590BE30"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Введение</w:t>
      </w:r>
      <w:r w:rsidRPr="00F601F6">
        <w:rPr>
          <w:rFonts w:ascii="Helvetica" w:hAnsi="Helvetica" w:cs="Helvetica"/>
          <w:b/>
          <w:bCs/>
          <w:color w:val="222222"/>
          <w:sz w:val="21"/>
          <w:szCs w:val="21"/>
        </w:rPr>
        <w:t>.</w:t>
      </w:r>
    </w:p>
    <w:p w14:paraId="1CDCD8DC" w14:textId="77777777" w:rsidR="00F601F6" w:rsidRPr="00F601F6" w:rsidRDefault="00F601F6" w:rsidP="00F601F6">
      <w:pPr>
        <w:rPr>
          <w:rFonts w:ascii="Helvetica" w:hAnsi="Helvetica" w:cs="Helvetica"/>
          <w:b/>
          <w:bCs/>
          <w:color w:val="222222"/>
          <w:sz w:val="21"/>
          <w:szCs w:val="21"/>
        </w:rPr>
      </w:pPr>
    </w:p>
    <w:p w14:paraId="5F7823D8"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Глава</w:t>
      </w:r>
      <w:r w:rsidRPr="00F601F6">
        <w:rPr>
          <w:rFonts w:ascii="Helvetica" w:hAnsi="Helvetica" w:cs="Helvetica"/>
          <w:b/>
          <w:bCs/>
          <w:color w:val="222222"/>
          <w:sz w:val="21"/>
          <w:szCs w:val="21"/>
        </w:rPr>
        <w:t xml:space="preserve"> 1. </w:t>
      </w:r>
      <w:r w:rsidRPr="00F601F6">
        <w:rPr>
          <w:rFonts w:ascii="Helvetica" w:hAnsi="Helvetica" w:cs="Helvetica" w:hint="eastAsia"/>
          <w:b/>
          <w:bCs/>
          <w:color w:val="222222"/>
          <w:sz w:val="21"/>
          <w:szCs w:val="21"/>
        </w:rPr>
        <w:t>Обзор</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литературы</w:t>
      </w:r>
      <w:r w:rsidRPr="00F601F6">
        <w:rPr>
          <w:rFonts w:ascii="Helvetica" w:hAnsi="Helvetica" w:cs="Helvetica"/>
          <w:b/>
          <w:bCs/>
          <w:color w:val="222222"/>
          <w:sz w:val="21"/>
          <w:szCs w:val="21"/>
        </w:rPr>
        <w:t>.</w:t>
      </w:r>
    </w:p>
    <w:p w14:paraId="1F0410F4" w14:textId="77777777" w:rsidR="00F601F6" w:rsidRPr="00F601F6" w:rsidRDefault="00F601F6" w:rsidP="00F601F6">
      <w:pPr>
        <w:rPr>
          <w:rFonts w:ascii="Helvetica" w:hAnsi="Helvetica" w:cs="Helvetica"/>
          <w:b/>
          <w:bCs/>
          <w:color w:val="222222"/>
          <w:sz w:val="21"/>
          <w:szCs w:val="21"/>
        </w:rPr>
      </w:pPr>
    </w:p>
    <w:p w14:paraId="7A0B214D"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1.1. </w:t>
      </w:r>
      <w:r w:rsidRPr="00F601F6">
        <w:rPr>
          <w:rFonts w:ascii="Helvetica" w:hAnsi="Helvetica" w:cs="Helvetica" w:hint="eastAsia"/>
          <w:b/>
          <w:bCs/>
          <w:color w:val="222222"/>
          <w:sz w:val="21"/>
          <w:szCs w:val="21"/>
        </w:rPr>
        <w:t>Влияние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рабочей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позы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функциональное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состояние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человека</w:t>
      </w:r>
      <w:r w:rsidRPr="00F601F6">
        <w:rPr>
          <w:rFonts w:ascii="Helvetica" w:hAnsi="Helvetica" w:cs="Helvetica"/>
          <w:b/>
          <w:bCs/>
          <w:color w:val="222222"/>
          <w:sz w:val="21"/>
          <w:szCs w:val="21"/>
        </w:rPr>
        <w:t>. 13</w:t>
      </w:r>
    </w:p>
    <w:p w14:paraId="18097DD0" w14:textId="77777777" w:rsidR="00F601F6" w:rsidRPr="00F601F6" w:rsidRDefault="00F601F6" w:rsidP="00F601F6">
      <w:pPr>
        <w:rPr>
          <w:rFonts w:ascii="Helvetica" w:hAnsi="Helvetica" w:cs="Helvetica"/>
          <w:b/>
          <w:bCs/>
          <w:color w:val="222222"/>
          <w:sz w:val="21"/>
          <w:szCs w:val="21"/>
        </w:rPr>
      </w:pPr>
    </w:p>
    <w:p w14:paraId="3F2C4B56"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1.2. </w:t>
      </w:r>
      <w:r w:rsidRPr="00F601F6">
        <w:rPr>
          <w:rFonts w:ascii="Helvetica" w:hAnsi="Helvetica" w:cs="Helvetica" w:hint="eastAsia"/>
          <w:b/>
          <w:bCs/>
          <w:color w:val="222222"/>
          <w:sz w:val="21"/>
          <w:szCs w:val="21"/>
        </w:rPr>
        <w:t>Психофизиологические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критерии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оценки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утомляемости</w:t>
      </w:r>
      <w:r w:rsidRPr="00F601F6">
        <w:rPr>
          <w:rFonts w:ascii="Helvetica" w:hAnsi="Helvetica" w:cs="Helvetica"/>
          <w:b/>
          <w:bCs/>
          <w:color w:val="222222"/>
          <w:sz w:val="21"/>
          <w:szCs w:val="21"/>
        </w:rPr>
        <w:t>. 31</w:t>
      </w:r>
    </w:p>
    <w:p w14:paraId="2152F39E" w14:textId="77777777" w:rsidR="00F601F6" w:rsidRPr="00F601F6" w:rsidRDefault="00F601F6" w:rsidP="00F601F6">
      <w:pPr>
        <w:rPr>
          <w:rFonts w:ascii="Helvetica" w:hAnsi="Helvetica" w:cs="Helvetica"/>
          <w:b/>
          <w:bCs/>
          <w:color w:val="222222"/>
          <w:sz w:val="21"/>
          <w:szCs w:val="21"/>
        </w:rPr>
      </w:pPr>
    </w:p>
    <w:p w14:paraId="0658B1EB"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1.3. </w:t>
      </w:r>
      <w:r w:rsidRPr="00F601F6">
        <w:rPr>
          <w:rFonts w:ascii="Helvetica" w:hAnsi="Helvetica" w:cs="Helvetica" w:hint="eastAsia"/>
          <w:b/>
          <w:bCs/>
          <w:color w:val="222222"/>
          <w:sz w:val="21"/>
          <w:szCs w:val="21"/>
        </w:rPr>
        <w:t>Взаимозависимость</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взаимообусловленность</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физического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развития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состояния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здоровья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детей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Особенности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физического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развития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детей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условиях</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Севера</w:t>
      </w:r>
      <w:r w:rsidRPr="00F601F6">
        <w:rPr>
          <w:rFonts w:ascii="Helvetica" w:hAnsi="Helvetica" w:cs="Helvetica"/>
          <w:b/>
          <w:bCs/>
          <w:color w:val="222222"/>
          <w:sz w:val="21"/>
          <w:szCs w:val="21"/>
        </w:rPr>
        <w:t>. 39</w:t>
      </w:r>
    </w:p>
    <w:p w14:paraId="13AE3CB8" w14:textId="77777777" w:rsidR="00F601F6" w:rsidRPr="00F601F6" w:rsidRDefault="00F601F6" w:rsidP="00F601F6">
      <w:pPr>
        <w:rPr>
          <w:rFonts w:ascii="Helvetica" w:hAnsi="Helvetica" w:cs="Helvetica"/>
          <w:b/>
          <w:bCs/>
          <w:color w:val="222222"/>
          <w:sz w:val="21"/>
          <w:szCs w:val="21"/>
        </w:rPr>
      </w:pPr>
    </w:p>
    <w:p w14:paraId="1E5C291A"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1.4. </w:t>
      </w:r>
      <w:r w:rsidRPr="00F601F6">
        <w:rPr>
          <w:rFonts w:ascii="Helvetica" w:hAnsi="Helvetica" w:cs="Helvetica" w:hint="eastAsia"/>
          <w:b/>
          <w:bCs/>
          <w:color w:val="222222"/>
          <w:sz w:val="21"/>
          <w:szCs w:val="21"/>
        </w:rPr>
        <w:t>Развитие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костно</w:t>
      </w:r>
      <w:r w:rsidRPr="00F601F6">
        <w:rPr>
          <w:rFonts w:ascii="Helvetica" w:hAnsi="Helvetica" w:cs="Helvetica"/>
          <w:b/>
          <w:bCs/>
          <w:color w:val="222222"/>
          <w:sz w:val="21"/>
          <w:szCs w:val="21"/>
        </w:rPr>
        <w:t>-</w:t>
      </w:r>
      <w:r w:rsidRPr="00F601F6">
        <w:rPr>
          <w:rFonts w:ascii="Helvetica" w:hAnsi="Helvetica" w:cs="Helvetica" w:hint="eastAsia"/>
          <w:b/>
          <w:bCs/>
          <w:color w:val="222222"/>
          <w:sz w:val="21"/>
          <w:szCs w:val="21"/>
        </w:rPr>
        <w:t>мышечной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системы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детей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Критические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периоды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Уровень</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развития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костно</w:t>
      </w:r>
      <w:r w:rsidRPr="00F601F6">
        <w:rPr>
          <w:rFonts w:ascii="Helvetica" w:hAnsi="Helvetica" w:cs="Helvetica"/>
          <w:b/>
          <w:bCs/>
          <w:color w:val="222222"/>
          <w:sz w:val="21"/>
          <w:szCs w:val="21"/>
        </w:rPr>
        <w:t>-</w:t>
      </w:r>
      <w:r w:rsidRPr="00F601F6">
        <w:rPr>
          <w:rFonts w:ascii="Helvetica" w:hAnsi="Helvetica" w:cs="Helvetica" w:hint="eastAsia"/>
          <w:b/>
          <w:bCs/>
          <w:color w:val="222222"/>
          <w:sz w:val="21"/>
          <w:szCs w:val="21"/>
        </w:rPr>
        <w:t>мышечной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системы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детей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младшего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школьного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возраста</w:t>
      </w:r>
      <w:r w:rsidRPr="00F601F6">
        <w:rPr>
          <w:rFonts w:ascii="Helvetica" w:hAnsi="Helvetica" w:cs="Helvetica"/>
          <w:b/>
          <w:bCs/>
          <w:color w:val="222222"/>
          <w:sz w:val="21"/>
          <w:szCs w:val="21"/>
        </w:rPr>
        <w:t>. 43</w:t>
      </w:r>
    </w:p>
    <w:p w14:paraId="50A17E25" w14:textId="77777777" w:rsidR="00F601F6" w:rsidRPr="00F601F6" w:rsidRDefault="00F601F6" w:rsidP="00F601F6">
      <w:pPr>
        <w:rPr>
          <w:rFonts w:ascii="Helvetica" w:hAnsi="Helvetica" w:cs="Helvetica"/>
          <w:b/>
          <w:bCs/>
          <w:color w:val="222222"/>
          <w:sz w:val="21"/>
          <w:szCs w:val="21"/>
        </w:rPr>
      </w:pPr>
    </w:p>
    <w:p w14:paraId="5E713804"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1.5. </w:t>
      </w:r>
      <w:r w:rsidRPr="00F601F6">
        <w:rPr>
          <w:rFonts w:ascii="Helvetica" w:hAnsi="Helvetica" w:cs="Helvetica" w:hint="eastAsia"/>
          <w:b/>
          <w:bCs/>
          <w:color w:val="222222"/>
          <w:sz w:val="21"/>
          <w:szCs w:val="21"/>
        </w:rPr>
        <w:t>Описание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имеющихся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образцов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мебели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используемой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настоящее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время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для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оснащения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учебно</w:t>
      </w:r>
      <w:r w:rsidRPr="00F601F6">
        <w:rPr>
          <w:rFonts w:ascii="Helvetica" w:hAnsi="Helvetica" w:cs="Helvetica"/>
          <w:b/>
          <w:bCs/>
          <w:color w:val="222222"/>
          <w:sz w:val="21"/>
          <w:szCs w:val="21"/>
        </w:rPr>
        <w:t>-</w:t>
      </w:r>
      <w:r w:rsidRPr="00F601F6">
        <w:rPr>
          <w:rFonts w:ascii="Helvetica" w:hAnsi="Helvetica" w:cs="Helvetica" w:hint="eastAsia"/>
          <w:b/>
          <w:bCs/>
          <w:color w:val="222222"/>
          <w:sz w:val="21"/>
          <w:szCs w:val="21"/>
        </w:rPr>
        <w:t>воспитательного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процесса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Анализ</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учётом</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эргономических</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принципов</w:t>
      </w:r>
      <w:r w:rsidRPr="00F601F6">
        <w:rPr>
          <w:rFonts w:ascii="Helvetica" w:hAnsi="Helvetica" w:cs="Helvetica"/>
          <w:b/>
          <w:bCs/>
          <w:color w:val="222222"/>
          <w:sz w:val="21"/>
          <w:szCs w:val="21"/>
        </w:rPr>
        <w:t>. 49</w:t>
      </w:r>
    </w:p>
    <w:p w14:paraId="387EE4D8" w14:textId="77777777" w:rsidR="00F601F6" w:rsidRPr="00F601F6" w:rsidRDefault="00F601F6" w:rsidP="00F601F6">
      <w:pPr>
        <w:rPr>
          <w:rFonts w:ascii="Helvetica" w:hAnsi="Helvetica" w:cs="Helvetica"/>
          <w:b/>
          <w:bCs/>
          <w:color w:val="222222"/>
          <w:sz w:val="21"/>
          <w:szCs w:val="21"/>
        </w:rPr>
      </w:pPr>
    </w:p>
    <w:p w14:paraId="771E01D1"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Глава</w:t>
      </w:r>
      <w:r w:rsidRPr="00F601F6">
        <w:rPr>
          <w:rFonts w:ascii="Helvetica" w:hAnsi="Helvetica" w:cs="Helvetica"/>
          <w:b/>
          <w:bCs/>
          <w:color w:val="222222"/>
          <w:sz w:val="21"/>
          <w:szCs w:val="21"/>
        </w:rPr>
        <w:t xml:space="preserve"> 2. </w:t>
      </w:r>
      <w:r w:rsidRPr="00F601F6">
        <w:rPr>
          <w:rFonts w:ascii="Helvetica" w:hAnsi="Helvetica" w:cs="Helvetica" w:hint="eastAsia"/>
          <w:b/>
          <w:bCs/>
          <w:color w:val="222222"/>
          <w:sz w:val="21"/>
          <w:szCs w:val="21"/>
        </w:rPr>
        <w:t>Материал</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методы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обследования</w:t>
      </w:r>
    </w:p>
    <w:p w14:paraId="5538967A" w14:textId="77777777" w:rsidR="00F601F6" w:rsidRPr="00F601F6" w:rsidRDefault="00F601F6" w:rsidP="00F601F6">
      <w:pPr>
        <w:rPr>
          <w:rFonts w:ascii="Helvetica" w:hAnsi="Helvetica" w:cs="Helvetica"/>
          <w:b/>
          <w:bCs/>
          <w:color w:val="222222"/>
          <w:sz w:val="21"/>
          <w:szCs w:val="21"/>
        </w:rPr>
      </w:pPr>
    </w:p>
    <w:p w14:paraId="76F1A15B"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2.1. </w:t>
      </w:r>
      <w:r w:rsidRPr="00F601F6">
        <w:rPr>
          <w:rFonts w:ascii="Helvetica" w:hAnsi="Helvetica" w:cs="Helvetica" w:hint="eastAsia"/>
          <w:b/>
          <w:bCs/>
          <w:color w:val="222222"/>
          <w:sz w:val="21"/>
          <w:szCs w:val="21"/>
        </w:rPr>
        <w:t>Объект</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исследования</w:t>
      </w:r>
      <w:r w:rsidRPr="00F601F6">
        <w:rPr>
          <w:rFonts w:ascii="Helvetica" w:hAnsi="Helvetica" w:cs="Helvetica"/>
          <w:b/>
          <w:bCs/>
          <w:color w:val="222222"/>
          <w:sz w:val="21"/>
          <w:szCs w:val="21"/>
        </w:rPr>
        <w:t>. 57</w:t>
      </w:r>
    </w:p>
    <w:p w14:paraId="2EC81480" w14:textId="77777777" w:rsidR="00F601F6" w:rsidRPr="00F601F6" w:rsidRDefault="00F601F6" w:rsidP="00F601F6">
      <w:pPr>
        <w:rPr>
          <w:rFonts w:ascii="Helvetica" w:hAnsi="Helvetica" w:cs="Helvetica"/>
          <w:b/>
          <w:bCs/>
          <w:color w:val="222222"/>
          <w:sz w:val="21"/>
          <w:szCs w:val="21"/>
        </w:rPr>
      </w:pPr>
    </w:p>
    <w:p w14:paraId="4CC73077"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2.2. </w:t>
      </w:r>
      <w:r w:rsidRPr="00F601F6">
        <w:rPr>
          <w:rFonts w:ascii="Helvetica" w:hAnsi="Helvetica" w:cs="Helvetica" w:hint="eastAsia"/>
          <w:b/>
          <w:bCs/>
          <w:color w:val="222222"/>
          <w:sz w:val="21"/>
          <w:szCs w:val="21"/>
        </w:rPr>
        <w:t>Методы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обследования</w:t>
      </w:r>
      <w:r w:rsidRPr="00F601F6">
        <w:rPr>
          <w:rFonts w:ascii="Helvetica" w:hAnsi="Helvetica" w:cs="Helvetica"/>
          <w:b/>
          <w:bCs/>
          <w:color w:val="222222"/>
          <w:sz w:val="21"/>
          <w:szCs w:val="21"/>
        </w:rPr>
        <w:t>. 59</w:t>
      </w:r>
    </w:p>
    <w:p w14:paraId="109B2764" w14:textId="77777777" w:rsidR="00F601F6" w:rsidRPr="00F601F6" w:rsidRDefault="00F601F6" w:rsidP="00F601F6">
      <w:pPr>
        <w:rPr>
          <w:rFonts w:ascii="Helvetica" w:hAnsi="Helvetica" w:cs="Helvetica"/>
          <w:b/>
          <w:bCs/>
          <w:color w:val="222222"/>
          <w:sz w:val="21"/>
          <w:szCs w:val="21"/>
        </w:rPr>
      </w:pPr>
    </w:p>
    <w:p w14:paraId="2B42D8DB"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hint="eastAsia"/>
          <w:b/>
          <w:bCs/>
          <w:color w:val="222222"/>
          <w:sz w:val="21"/>
          <w:szCs w:val="21"/>
        </w:rPr>
        <w:t>Глава</w:t>
      </w:r>
      <w:r w:rsidRPr="00F601F6">
        <w:rPr>
          <w:rFonts w:ascii="Helvetica" w:hAnsi="Helvetica" w:cs="Helvetica"/>
          <w:b/>
          <w:bCs/>
          <w:color w:val="222222"/>
          <w:sz w:val="21"/>
          <w:szCs w:val="21"/>
        </w:rPr>
        <w:t xml:space="preserve"> 3. </w:t>
      </w:r>
      <w:r w:rsidRPr="00F601F6">
        <w:rPr>
          <w:rFonts w:ascii="Helvetica" w:hAnsi="Helvetica" w:cs="Helvetica" w:hint="eastAsia"/>
          <w:b/>
          <w:bCs/>
          <w:color w:val="222222"/>
          <w:sz w:val="21"/>
          <w:szCs w:val="21"/>
        </w:rPr>
        <w:t>Результаты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исследований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их</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обсуждение</w:t>
      </w:r>
    </w:p>
    <w:p w14:paraId="3E8625DF" w14:textId="77777777" w:rsidR="00F601F6" w:rsidRPr="00F601F6" w:rsidRDefault="00F601F6" w:rsidP="00F601F6">
      <w:pPr>
        <w:rPr>
          <w:rFonts w:ascii="Helvetica" w:hAnsi="Helvetica" w:cs="Helvetica"/>
          <w:b/>
          <w:bCs/>
          <w:color w:val="222222"/>
          <w:sz w:val="21"/>
          <w:szCs w:val="21"/>
        </w:rPr>
      </w:pPr>
    </w:p>
    <w:p w14:paraId="3B67AD76"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3.1. </w:t>
      </w:r>
      <w:r w:rsidRPr="00F601F6">
        <w:rPr>
          <w:rFonts w:ascii="Helvetica" w:hAnsi="Helvetica" w:cs="Helvetica" w:hint="eastAsia"/>
          <w:b/>
          <w:bCs/>
          <w:color w:val="222222"/>
          <w:sz w:val="21"/>
          <w:szCs w:val="21"/>
        </w:rPr>
        <w:t>Обеспеченность</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детей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дошкольного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младшего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школьного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возраста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детской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мебелью</w:t>
      </w:r>
      <w:r w:rsidRPr="00F601F6">
        <w:rPr>
          <w:rFonts w:ascii="Helvetica" w:hAnsi="Helvetica" w:cs="Helvetica"/>
          <w:b/>
          <w:bCs/>
          <w:color w:val="222222"/>
          <w:sz w:val="21"/>
          <w:szCs w:val="21"/>
        </w:rPr>
        <w:t>. 64</w:t>
      </w:r>
    </w:p>
    <w:p w14:paraId="13764C5B" w14:textId="77777777" w:rsidR="00F601F6" w:rsidRPr="00F601F6" w:rsidRDefault="00F601F6" w:rsidP="00F601F6">
      <w:pPr>
        <w:rPr>
          <w:rFonts w:ascii="Helvetica" w:hAnsi="Helvetica" w:cs="Helvetica"/>
          <w:b/>
          <w:bCs/>
          <w:color w:val="222222"/>
          <w:sz w:val="21"/>
          <w:szCs w:val="21"/>
        </w:rPr>
      </w:pPr>
    </w:p>
    <w:p w14:paraId="3C5BF349"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3.2. </w:t>
      </w:r>
      <w:r w:rsidRPr="00F601F6">
        <w:rPr>
          <w:rFonts w:ascii="Helvetica" w:hAnsi="Helvetica" w:cs="Helvetica" w:hint="eastAsia"/>
          <w:b/>
          <w:bCs/>
          <w:color w:val="222222"/>
          <w:sz w:val="21"/>
          <w:szCs w:val="21"/>
        </w:rPr>
        <w:t>Физиологические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психофизиологические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показатели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школьников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процессе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апробации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новой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модели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парты</w:t>
      </w:r>
    </w:p>
    <w:p w14:paraId="2E910226" w14:textId="77777777" w:rsidR="00F601F6" w:rsidRPr="00F601F6" w:rsidRDefault="00F601F6" w:rsidP="00F601F6">
      <w:pPr>
        <w:rPr>
          <w:rFonts w:ascii="Helvetica" w:hAnsi="Helvetica" w:cs="Helvetica"/>
          <w:b/>
          <w:bCs/>
          <w:color w:val="222222"/>
          <w:sz w:val="21"/>
          <w:szCs w:val="21"/>
        </w:rPr>
      </w:pPr>
    </w:p>
    <w:p w14:paraId="0C0C425A"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3.2.1.</w:t>
      </w:r>
      <w:r w:rsidRPr="00F601F6">
        <w:rPr>
          <w:rFonts w:ascii="Helvetica" w:hAnsi="Helvetica" w:cs="Helvetica" w:hint="eastAsia"/>
          <w:b/>
          <w:bCs/>
          <w:color w:val="222222"/>
          <w:sz w:val="21"/>
          <w:szCs w:val="21"/>
        </w:rPr>
        <w:t>Динамика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показателей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сердечно</w:t>
      </w:r>
      <w:r w:rsidRPr="00F601F6">
        <w:rPr>
          <w:rFonts w:ascii="Helvetica" w:hAnsi="Helvetica" w:cs="Helvetica"/>
          <w:b/>
          <w:bCs/>
          <w:color w:val="222222"/>
          <w:sz w:val="21"/>
          <w:szCs w:val="21"/>
        </w:rPr>
        <w:t>-</w:t>
      </w:r>
      <w:r w:rsidRPr="00F601F6">
        <w:rPr>
          <w:rFonts w:ascii="Helvetica" w:hAnsi="Helvetica" w:cs="Helvetica" w:hint="eastAsia"/>
          <w:b/>
          <w:bCs/>
          <w:color w:val="222222"/>
          <w:sz w:val="21"/>
          <w:szCs w:val="21"/>
        </w:rPr>
        <w:t>сосудистой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системы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зависимости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от</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рабочей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позы</w:t>
      </w:r>
      <w:r w:rsidRPr="00F601F6">
        <w:rPr>
          <w:rFonts w:ascii="Helvetica" w:hAnsi="Helvetica" w:cs="Helvetica"/>
          <w:b/>
          <w:bCs/>
          <w:color w:val="222222"/>
          <w:sz w:val="21"/>
          <w:szCs w:val="21"/>
        </w:rPr>
        <w:t>. 75</w:t>
      </w:r>
    </w:p>
    <w:p w14:paraId="4D5A224E" w14:textId="77777777" w:rsidR="00F601F6" w:rsidRPr="00F601F6" w:rsidRDefault="00F601F6" w:rsidP="00F601F6">
      <w:pPr>
        <w:rPr>
          <w:rFonts w:ascii="Helvetica" w:hAnsi="Helvetica" w:cs="Helvetica"/>
          <w:b/>
          <w:bCs/>
          <w:color w:val="222222"/>
          <w:sz w:val="21"/>
          <w:szCs w:val="21"/>
        </w:rPr>
      </w:pPr>
    </w:p>
    <w:p w14:paraId="15E2D93D"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3.2.2. </w:t>
      </w:r>
      <w:r w:rsidRPr="00F601F6">
        <w:rPr>
          <w:rFonts w:ascii="Helvetica" w:hAnsi="Helvetica" w:cs="Helvetica" w:hint="eastAsia"/>
          <w:b/>
          <w:bCs/>
          <w:color w:val="222222"/>
          <w:sz w:val="21"/>
          <w:szCs w:val="21"/>
        </w:rPr>
        <w:t>Изменение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показателей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скорости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ответной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реакции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световой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раздражитель</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процессе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эксплуатации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новой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модели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школьной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парты</w:t>
      </w:r>
      <w:r w:rsidRPr="00F601F6">
        <w:rPr>
          <w:rFonts w:ascii="Helvetica" w:hAnsi="Helvetica" w:cs="Helvetica"/>
          <w:b/>
          <w:bCs/>
          <w:color w:val="222222"/>
          <w:sz w:val="21"/>
          <w:szCs w:val="21"/>
        </w:rPr>
        <w:t xml:space="preserve"> . 90</w:t>
      </w:r>
    </w:p>
    <w:p w14:paraId="3AB4B6E7" w14:textId="77777777" w:rsidR="00F601F6" w:rsidRPr="00F601F6" w:rsidRDefault="00F601F6" w:rsidP="00F601F6">
      <w:pPr>
        <w:rPr>
          <w:rFonts w:ascii="Helvetica" w:hAnsi="Helvetica" w:cs="Helvetica"/>
          <w:b/>
          <w:bCs/>
          <w:color w:val="222222"/>
          <w:sz w:val="21"/>
          <w:szCs w:val="21"/>
        </w:rPr>
      </w:pPr>
    </w:p>
    <w:p w14:paraId="41D9892B"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3.2.3. </w:t>
      </w:r>
      <w:r w:rsidRPr="00F601F6">
        <w:rPr>
          <w:rFonts w:ascii="Helvetica" w:hAnsi="Helvetica" w:cs="Helvetica" w:hint="eastAsia"/>
          <w:b/>
          <w:bCs/>
          <w:color w:val="222222"/>
          <w:sz w:val="21"/>
          <w:szCs w:val="21"/>
        </w:rPr>
        <w:t>Диагностика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активации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функциональной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асимметрии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полушарий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головного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мозга</w:t>
      </w:r>
      <w:r w:rsidRPr="00F601F6">
        <w:rPr>
          <w:rFonts w:ascii="Helvetica" w:hAnsi="Helvetica" w:cs="Helvetica"/>
          <w:b/>
          <w:bCs/>
          <w:color w:val="222222"/>
          <w:sz w:val="21"/>
          <w:szCs w:val="21"/>
        </w:rPr>
        <w:t>. 102</w:t>
      </w:r>
    </w:p>
    <w:p w14:paraId="51701AE0" w14:textId="77777777" w:rsidR="00F601F6" w:rsidRPr="00F601F6" w:rsidRDefault="00F601F6" w:rsidP="00F601F6">
      <w:pPr>
        <w:rPr>
          <w:rFonts w:ascii="Helvetica" w:hAnsi="Helvetica" w:cs="Helvetica"/>
          <w:b/>
          <w:bCs/>
          <w:color w:val="222222"/>
          <w:sz w:val="21"/>
          <w:szCs w:val="21"/>
        </w:rPr>
      </w:pPr>
    </w:p>
    <w:p w14:paraId="54C3DE90"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3.2.4. </w:t>
      </w:r>
      <w:r w:rsidRPr="00F601F6">
        <w:rPr>
          <w:rFonts w:ascii="Helvetica" w:hAnsi="Helvetica" w:cs="Helvetica" w:hint="eastAsia"/>
          <w:b/>
          <w:bCs/>
          <w:color w:val="222222"/>
          <w:sz w:val="21"/>
          <w:szCs w:val="21"/>
        </w:rPr>
        <w:t>Исследование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психомоторных</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процессов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зависимости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от</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удобства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рабочей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позы</w:t>
      </w:r>
      <w:r w:rsidRPr="00F601F6">
        <w:rPr>
          <w:rFonts w:ascii="Helvetica" w:hAnsi="Helvetica" w:cs="Helvetica"/>
          <w:b/>
          <w:bCs/>
          <w:color w:val="222222"/>
          <w:sz w:val="21"/>
          <w:szCs w:val="21"/>
        </w:rPr>
        <w:t>. 110</w:t>
      </w:r>
    </w:p>
    <w:p w14:paraId="793E1652" w14:textId="77777777" w:rsidR="00F601F6" w:rsidRPr="00F601F6" w:rsidRDefault="00F601F6" w:rsidP="00F601F6">
      <w:pPr>
        <w:rPr>
          <w:rFonts w:ascii="Helvetica" w:hAnsi="Helvetica" w:cs="Helvetica"/>
          <w:b/>
          <w:bCs/>
          <w:color w:val="222222"/>
          <w:sz w:val="21"/>
          <w:szCs w:val="21"/>
        </w:rPr>
      </w:pPr>
    </w:p>
    <w:p w14:paraId="5DEB4A16"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3.2.5. </w:t>
      </w:r>
      <w:r w:rsidRPr="00F601F6">
        <w:rPr>
          <w:rFonts w:ascii="Helvetica" w:hAnsi="Helvetica" w:cs="Helvetica" w:hint="eastAsia"/>
          <w:b/>
          <w:bCs/>
          <w:color w:val="222222"/>
          <w:sz w:val="21"/>
          <w:szCs w:val="21"/>
        </w:rPr>
        <w:t>Анализ</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состояния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психических</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процессов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уровня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психоэмоционального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напряжения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учащихся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эксперименте</w:t>
      </w:r>
      <w:r w:rsidRPr="00F601F6">
        <w:rPr>
          <w:rFonts w:ascii="Helvetica" w:hAnsi="Helvetica" w:cs="Helvetica"/>
          <w:b/>
          <w:bCs/>
          <w:color w:val="222222"/>
          <w:sz w:val="21"/>
          <w:szCs w:val="21"/>
        </w:rPr>
        <w:t>. 115</w:t>
      </w:r>
    </w:p>
    <w:p w14:paraId="26862967" w14:textId="77777777" w:rsidR="00F601F6" w:rsidRPr="00F601F6" w:rsidRDefault="00F601F6" w:rsidP="00F601F6">
      <w:pPr>
        <w:rPr>
          <w:rFonts w:ascii="Helvetica" w:hAnsi="Helvetica" w:cs="Helvetica"/>
          <w:b/>
          <w:bCs/>
          <w:color w:val="222222"/>
          <w:sz w:val="21"/>
          <w:szCs w:val="21"/>
        </w:rPr>
      </w:pPr>
    </w:p>
    <w:p w14:paraId="03EF0E1E"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3.3. </w:t>
      </w:r>
      <w:r w:rsidRPr="00F601F6">
        <w:rPr>
          <w:rFonts w:ascii="Helvetica" w:hAnsi="Helvetica" w:cs="Helvetica" w:hint="eastAsia"/>
          <w:b/>
          <w:bCs/>
          <w:color w:val="222222"/>
          <w:sz w:val="21"/>
          <w:szCs w:val="21"/>
        </w:rPr>
        <w:t>Биомеханические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показатели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оценки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рабочей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lastRenderedPageBreak/>
        <w:t>позы</w:t>
      </w:r>
    </w:p>
    <w:p w14:paraId="04FD4322" w14:textId="77777777" w:rsidR="00F601F6" w:rsidRPr="00F601F6" w:rsidRDefault="00F601F6" w:rsidP="00F601F6">
      <w:pPr>
        <w:rPr>
          <w:rFonts w:ascii="Helvetica" w:hAnsi="Helvetica" w:cs="Helvetica"/>
          <w:b/>
          <w:bCs/>
          <w:color w:val="222222"/>
          <w:sz w:val="21"/>
          <w:szCs w:val="21"/>
        </w:rPr>
      </w:pPr>
    </w:p>
    <w:p w14:paraId="0305259B"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3.3.1. </w:t>
      </w:r>
      <w:r w:rsidRPr="00F601F6">
        <w:rPr>
          <w:rFonts w:ascii="Helvetica" w:hAnsi="Helvetica" w:cs="Helvetica" w:hint="eastAsia"/>
          <w:b/>
          <w:bCs/>
          <w:color w:val="222222"/>
          <w:sz w:val="21"/>
          <w:szCs w:val="21"/>
        </w:rPr>
        <w:t>Обусловленность</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правильной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посадки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позиции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эргономики</w:t>
      </w:r>
      <w:r w:rsidRPr="00F601F6">
        <w:rPr>
          <w:rFonts w:ascii="Helvetica" w:hAnsi="Helvetica" w:cs="Helvetica"/>
          <w:b/>
          <w:bCs/>
          <w:color w:val="222222"/>
          <w:sz w:val="21"/>
          <w:szCs w:val="21"/>
        </w:rPr>
        <w:t>. 127</w:t>
      </w:r>
    </w:p>
    <w:p w14:paraId="77804BE6" w14:textId="77777777" w:rsidR="00F601F6" w:rsidRPr="00F601F6" w:rsidRDefault="00F601F6" w:rsidP="00F601F6">
      <w:pPr>
        <w:rPr>
          <w:rFonts w:ascii="Helvetica" w:hAnsi="Helvetica" w:cs="Helvetica"/>
          <w:b/>
          <w:bCs/>
          <w:color w:val="222222"/>
          <w:sz w:val="21"/>
          <w:szCs w:val="21"/>
        </w:rPr>
      </w:pPr>
    </w:p>
    <w:p w14:paraId="0FECB749" w14:textId="77777777" w:rsidR="00F601F6" w:rsidRPr="00F601F6" w:rsidRDefault="00F601F6" w:rsidP="00F601F6">
      <w:pPr>
        <w:rPr>
          <w:rFonts w:ascii="Helvetica" w:hAnsi="Helvetica" w:cs="Helvetica"/>
          <w:b/>
          <w:bCs/>
          <w:color w:val="222222"/>
          <w:sz w:val="21"/>
          <w:szCs w:val="21"/>
        </w:rPr>
      </w:pPr>
      <w:r w:rsidRPr="00F601F6">
        <w:rPr>
          <w:rFonts w:ascii="Helvetica" w:hAnsi="Helvetica" w:cs="Helvetica"/>
          <w:b/>
          <w:bCs/>
          <w:color w:val="222222"/>
          <w:sz w:val="21"/>
          <w:szCs w:val="21"/>
        </w:rPr>
        <w:t xml:space="preserve">3.3.2. </w:t>
      </w:r>
      <w:r w:rsidRPr="00F601F6">
        <w:rPr>
          <w:rFonts w:ascii="Helvetica" w:hAnsi="Helvetica" w:cs="Helvetica" w:hint="eastAsia"/>
          <w:b/>
          <w:bCs/>
          <w:color w:val="222222"/>
          <w:sz w:val="21"/>
          <w:szCs w:val="21"/>
        </w:rPr>
        <w:t>Результаты</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изучения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позной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активности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процессе</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урока</w:t>
      </w:r>
      <w:r w:rsidRPr="00F601F6">
        <w:rPr>
          <w:rFonts w:ascii="Helvetica" w:hAnsi="Helvetica" w:cs="Helvetica"/>
          <w:b/>
          <w:bCs/>
          <w:color w:val="222222"/>
          <w:sz w:val="21"/>
          <w:szCs w:val="21"/>
        </w:rPr>
        <w:t>. 133</w:t>
      </w:r>
    </w:p>
    <w:p w14:paraId="07403853" w14:textId="77777777" w:rsidR="00F601F6" w:rsidRPr="00F601F6" w:rsidRDefault="00F601F6" w:rsidP="00F601F6">
      <w:pPr>
        <w:rPr>
          <w:rFonts w:ascii="Helvetica" w:hAnsi="Helvetica" w:cs="Helvetica"/>
          <w:b/>
          <w:bCs/>
          <w:color w:val="222222"/>
          <w:sz w:val="21"/>
          <w:szCs w:val="21"/>
        </w:rPr>
      </w:pPr>
    </w:p>
    <w:p w14:paraId="0C1B29AA" w14:textId="45BD8299" w:rsidR="008A0C40" w:rsidRPr="00F601F6" w:rsidRDefault="00F601F6" w:rsidP="00F601F6">
      <w:r w:rsidRPr="00F601F6">
        <w:rPr>
          <w:rFonts w:ascii="Helvetica" w:hAnsi="Helvetica" w:cs="Helvetica"/>
          <w:b/>
          <w:bCs/>
          <w:color w:val="222222"/>
          <w:sz w:val="21"/>
          <w:szCs w:val="21"/>
        </w:rPr>
        <w:t xml:space="preserve">3.4. </w:t>
      </w:r>
      <w:r w:rsidRPr="00F601F6">
        <w:rPr>
          <w:rFonts w:ascii="Helvetica" w:hAnsi="Helvetica" w:cs="Helvetica" w:hint="eastAsia"/>
          <w:b/>
          <w:bCs/>
          <w:color w:val="222222"/>
          <w:sz w:val="21"/>
          <w:szCs w:val="21"/>
        </w:rPr>
        <w:t>Динамика</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физического</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состояния</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детей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в</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зависимости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от</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условий</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организации</w:t>
      </w:r>
      <w:r w:rsidRPr="00F601F6">
        <w:rPr>
          <w:rFonts w:ascii="Helvetica" w:hAnsi="Helvetica" w:cs="Helvetica"/>
          <w:b/>
          <w:bCs/>
          <w:color w:val="222222"/>
          <w:sz w:val="21"/>
          <w:szCs w:val="21"/>
        </w:rPr>
        <w:t xml:space="preserve"> </w:t>
      </w:r>
      <w:r w:rsidRPr="00F601F6">
        <w:rPr>
          <w:rFonts w:ascii="Helvetica" w:hAnsi="Helvetica" w:cs="Helvetica" w:hint="eastAsia"/>
          <w:b/>
          <w:bCs/>
          <w:color w:val="222222"/>
          <w:sz w:val="21"/>
          <w:szCs w:val="21"/>
        </w:rPr>
        <w:t>обучения</w:t>
      </w:r>
      <w:r w:rsidRPr="00F601F6">
        <w:rPr>
          <w:rFonts w:ascii="Helvetica" w:hAnsi="Helvetica" w:cs="Helvetica"/>
          <w:b/>
          <w:bCs/>
          <w:color w:val="222222"/>
          <w:sz w:val="21"/>
          <w:szCs w:val="21"/>
        </w:rPr>
        <w:t>. 142</w:t>
      </w:r>
    </w:p>
    <w:sectPr w:rsidR="008A0C40" w:rsidRPr="00F601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FC45" w14:textId="77777777" w:rsidR="008C2D08" w:rsidRDefault="008C2D08">
      <w:pPr>
        <w:spacing w:after="0" w:line="240" w:lineRule="auto"/>
      </w:pPr>
      <w:r>
        <w:separator/>
      </w:r>
    </w:p>
  </w:endnote>
  <w:endnote w:type="continuationSeparator" w:id="0">
    <w:p w14:paraId="47EB86CB" w14:textId="77777777" w:rsidR="008C2D08" w:rsidRDefault="008C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01C6" w14:textId="77777777" w:rsidR="008C2D08" w:rsidRDefault="008C2D08"/>
    <w:p w14:paraId="2A0DEFBC" w14:textId="77777777" w:rsidR="008C2D08" w:rsidRDefault="008C2D08"/>
    <w:p w14:paraId="73B2BADD" w14:textId="77777777" w:rsidR="008C2D08" w:rsidRDefault="008C2D08"/>
    <w:p w14:paraId="2AB799A3" w14:textId="77777777" w:rsidR="008C2D08" w:rsidRDefault="008C2D08"/>
    <w:p w14:paraId="608DC4AD" w14:textId="77777777" w:rsidR="008C2D08" w:rsidRDefault="008C2D08"/>
    <w:p w14:paraId="39BEFF1C" w14:textId="77777777" w:rsidR="008C2D08" w:rsidRDefault="008C2D08"/>
    <w:p w14:paraId="6F4D9BFA" w14:textId="77777777" w:rsidR="008C2D08" w:rsidRDefault="008C2D0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6F5CAB" wp14:editId="0542B0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96EF0" w14:textId="77777777" w:rsidR="008C2D08" w:rsidRDefault="008C2D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6F5C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496EF0" w14:textId="77777777" w:rsidR="008C2D08" w:rsidRDefault="008C2D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65B89D" w14:textId="77777777" w:rsidR="008C2D08" w:rsidRDefault="008C2D08"/>
    <w:p w14:paraId="4C681D00" w14:textId="77777777" w:rsidR="008C2D08" w:rsidRDefault="008C2D08"/>
    <w:p w14:paraId="512D6B28" w14:textId="77777777" w:rsidR="008C2D08" w:rsidRDefault="008C2D0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787C61" wp14:editId="2B487A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7C07F" w14:textId="77777777" w:rsidR="008C2D08" w:rsidRDefault="008C2D08"/>
                          <w:p w14:paraId="68908833" w14:textId="77777777" w:rsidR="008C2D08" w:rsidRDefault="008C2D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787C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A7C07F" w14:textId="77777777" w:rsidR="008C2D08" w:rsidRDefault="008C2D08"/>
                    <w:p w14:paraId="68908833" w14:textId="77777777" w:rsidR="008C2D08" w:rsidRDefault="008C2D0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74B56C" w14:textId="77777777" w:rsidR="008C2D08" w:rsidRDefault="008C2D08"/>
    <w:p w14:paraId="5660CC8C" w14:textId="77777777" w:rsidR="008C2D08" w:rsidRDefault="008C2D08">
      <w:pPr>
        <w:rPr>
          <w:sz w:val="2"/>
          <w:szCs w:val="2"/>
        </w:rPr>
      </w:pPr>
    </w:p>
    <w:p w14:paraId="5A93E84E" w14:textId="77777777" w:rsidR="008C2D08" w:rsidRDefault="008C2D08"/>
    <w:p w14:paraId="7743E32E" w14:textId="77777777" w:rsidR="008C2D08" w:rsidRDefault="008C2D08">
      <w:pPr>
        <w:spacing w:after="0" w:line="240" w:lineRule="auto"/>
      </w:pPr>
    </w:p>
  </w:footnote>
  <w:footnote w:type="continuationSeparator" w:id="0">
    <w:p w14:paraId="54467451" w14:textId="77777777" w:rsidR="008C2D08" w:rsidRDefault="008C2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D0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10084</TotalTime>
  <Pages>4</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cp:revision>
  <cp:lastPrinted>2009-02-06T05:36:00Z</cp:lastPrinted>
  <dcterms:created xsi:type="dcterms:W3CDTF">2025-11-25T20:19:00Z</dcterms:created>
  <dcterms:modified xsi:type="dcterms:W3CDTF">2025-12-12T06:06:00Z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