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hint="eastAsia"/>
          <w:kern w:val="0"/>
          <w:sz w:val="28"/>
          <w:szCs w:val="28"/>
          <w:lang w:eastAsia="ru-RU"/>
        </w:rPr>
        <w:t>РОССИЙСКАЯ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АКАДЕМИЯ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НАУК</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СИБИРСКОЕ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ОТДЕЛЕНИЕ</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hint="eastAsia"/>
          <w:kern w:val="0"/>
          <w:sz w:val="28"/>
          <w:szCs w:val="28"/>
          <w:lang w:eastAsia="ru-RU"/>
        </w:rPr>
        <w:t>ИНСТИТУТ</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им</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Г</w:t>
      </w:r>
      <w:r w:rsidRPr="00E236AD">
        <w:rPr>
          <w:rFonts w:ascii="Times New Roman" w:eastAsia="Times New Roman" w:hAnsi="Times New Roman" w:cs="Times New Roman"/>
          <w:kern w:val="0"/>
          <w:sz w:val="28"/>
          <w:szCs w:val="28"/>
          <w:lang w:eastAsia="ru-RU"/>
        </w:rPr>
        <w:t>.</w:t>
      </w:r>
      <w:r w:rsidRPr="00E236AD">
        <w:rPr>
          <w:rFonts w:ascii="Times New Roman" w:eastAsia="Times New Roman" w:hAnsi="Times New Roman" w:cs="Times New Roman" w:hint="eastAsia"/>
          <w:kern w:val="0"/>
          <w:sz w:val="28"/>
          <w:szCs w:val="28"/>
          <w:lang w:eastAsia="ru-RU"/>
        </w:rPr>
        <w:t>К</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БОРЕСКОВА</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 xml:space="preserve">(04.20 0.9 0 7 1 52 </w:t>
      </w:r>
      <w:r w:rsidRPr="00E236AD">
        <w:rPr>
          <w:rFonts w:ascii="Times New Roman" w:eastAsia="Times New Roman" w:hAnsi="Times New Roman" w:cs="Times New Roman" w:hint="eastAsia"/>
          <w:kern w:val="0"/>
          <w:sz w:val="28"/>
          <w:szCs w:val="28"/>
          <w:lang w:eastAsia="ru-RU"/>
        </w:rPr>
        <w:t>“</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 xml:space="preserve"> </w:t>
      </w:r>
    </w:p>
    <w:p w:rsidR="00E236AD" w:rsidRPr="00E236AD" w:rsidRDefault="00E236AD" w:rsidP="00E236AD">
      <w:pPr>
        <w:rPr>
          <w:rFonts w:ascii="Times New Roman" w:eastAsia="Times New Roman" w:hAnsi="Times New Roman" w:cs="Times New Roman"/>
          <w:kern w:val="0"/>
          <w:sz w:val="28"/>
          <w:szCs w:val="28"/>
          <w:lang w:eastAsia="ru-RU"/>
        </w:rPr>
      </w:pP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hint="eastAsia"/>
          <w:kern w:val="0"/>
          <w:sz w:val="28"/>
          <w:szCs w:val="28"/>
          <w:lang w:eastAsia="ru-RU"/>
        </w:rPr>
        <w:t>ПАХАРУКОВ</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Илья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Юрьевич</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hint="eastAsia"/>
          <w:kern w:val="0"/>
          <w:sz w:val="28"/>
          <w:szCs w:val="28"/>
          <w:lang w:eastAsia="ru-RU"/>
        </w:rPr>
        <w:t>ИССЛЕДОВАНИЕ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ОСОБЕННОСТЕЙ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КИНЕТИКИ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ГЕТЕРОГЕННЫХ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КАТАЛИТИЧЕСКИХ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ПРОТОЧНО</w:t>
      </w:r>
      <w:r w:rsidRPr="00E236AD">
        <w:rPr>
          <w:rFonts w:ascii="Times New Roman" w:eastAsia="Times New Roman" w:hAnsi="Times New Roman" w:cs="Times New Roman"/>
          <w:kern w:val="0"/>
          <w:sz w:val="28"/>
          <w:szCs w:val="28"/>
          <w:lang w:eastAsia="ru-RU"/>
        </w:rPr>
        <w:t>-</w:t>
      </w:r>
      <w:r w:rsidRPr="00E236AD">
        <w:rPr>
          <w:rFonts w:ascii="Times New Roman" w:eastAsia="Times New Roman" w:hAnsi="Times New Roman" w:cs="Times New Roman" w:hint="eastAsia"/>
          <w:kern w:val="0"/>
          <w:sz w:val="28"/>
          <w:szCs w:val="28"/>
          <w:lang w:eastAsia="ru-RU"/>
        </w:rPr>
        <w:t>ЦИРКУЛЯЦИОННЫМ</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МЕТОДОМ</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УСОВЕРШЕНСТВОВАННОЙ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ПОСТАНОВКОЙ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ЭКСПЕРИМЕНТА</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 xml:space="preserve">02.00.15 </w:t>
      </w:r>
      <w:r w:rsidRPr="00E236AD">
        <w:rPr>
          <w:rFonts w:ascii="Times New Roman" w:eastAsia="Times New Roman" w:hAnsi="Times New Roman" w:cs="Times New Roman" w:hint="eastAsia"/>
          <w:kern w:val="0"/>
          <w:sz w:val="28"/>
          <w:szCs w:val="28"/>
          <w:lang w:eastAsia="ru-RU"/>
        </w:rPr>
        <w:t>Катализ</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hint="eastAsia"/>
          <w:kern w:val="0"/>
          <w:sz w:val="28"/>
          <w:szCs w:val="28"/>
          <w:lang w:eastAsia="ru-RU"/>
        </w:rPr>
        <w:t>Диссертация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соискание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ученой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степени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кандидата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химических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наук</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hint="eastAsia"/>
          <w:kern w:val="0"/>
          <w:sz w:val="28"/>
          <w:szCs w:val="28"/>
          <w:lang w:eastAsia="ru-RU"/>
        </w:rPr>
        <w:t>Научный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руководитель</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академик</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РАН</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Пармон</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В</w:t>
      </w:r>
      <w:r w:rsidRPr="00E236AD">
        <w:rPr>
          <w:rFonts w:ascii="Times New Roman" w:eastAsia="Times New Roman" w:hAnsi="Times New Roman" w:cs="Times New Roman"/>
          <w:kern w:val="0"/>
          <w:sz w:val="28"/>
          <w:szCs w:val="28"/>
          <w:lang w:eastAsia="ru-RU"/>
        </w:rPr>
        <w:t>.</w:t>
      </w:r>
      <w:r w:rsidRPr="00E236AD">
        <w:rPr>
          <w:rFonts w:ascii="Times New Roman" w:eastAsia="Times New Roman" w:hAnsi="Times New Roman" w:cs="Times New Roman" w:hint="eastAsia"/>
          <w:kern w:val="0"/>
          <w:sz w:val="28"/>
          <w:szCs w:val="28"/>
          <w:lang w:eastAsia="ru-RU"/>
        </w:rPr>
        <w:t>Н</w:t>
      </w:r>
      <w:r w:rsidRPr="00E236AD">
        <w:rPr>
          <w:rFonts w:ascii="Times New Roman" w:eastAsia="Times New Roman" w:hAnsi="Times New Roman" w:cs="Times New Roman"/>
          <w:kern w:val="0"/>
          <w:sz w:val="28"/>
          <w:szCs w:val="28"/>
          <w:lang w:eastAsia="ru-RU"/>
        </w:rPr>
        <w:t>.</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hint="eastAsia"/>
          <w:kern w:val="0"/>
          <w:sz w:val="28"/>
          <w:szCs w:val="28"/>
          <w:lang w:eastAsia="ru-RU"/>
        </w:rPr>
        <w:t>Новосибирск</w:t>
      </w:r>
      <w:r w:rsidRPr="00E236AD">
        <w:rPr>
          <w:rFonts w:ascii="Times New Roman" w:eastAsia="Times New Roman" w:hAnsi="Times New Roman" w:cs="Times New Roman"/>
          <w:kern w:val="0"/>
          <w:sz w:val="28"/>
          <w:szCs w:val="28"/>
          <w:lang w:eastAsia="ru-RU"/>
        </w:rPr>
        <w:t xml:space="preserve"> - 2009</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hint="eastAsia"/>
          <w:kern w:val="0"/>
          <w:sz w:val="28"/>
          <w:szCs w:val="28"/>
          <w:lang w:eastAsia="ru-RU"/>
        </w:rPr>
        <w:t>Содержание</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Введение</w:t>
      </w:r>
      <w:r w:rsidRPr="00E236AD">
        <w:rPr>
          <w:rFonts w:ascii="Times New Roman" w:eastAsia="Times New Roman" w:hAnsi="Times New Roman" w:cs="Times New Roman"/>
          <w:kern w:val="0"/>
          <w:sz w:val="28"/>
          <w:szCs w:val="28"/>
          <w:lang w:eastAsia="ru-RU"/>
        </w:rPr>
        <w:tab/>
        <w:t>5</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Литературный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обзор</w:t>
      </w:r>
      <w:r w:rsidRPr="00E236AD">
        <w:rPr>
          <w:rFonts w:ascii="Times New Roman" w:eastAsia="Times New Roman" w:hAnsi="Times New Roman" w:cs="Times New Roman"/>
          <w:kern w:val="0"/>
          <w:sz w:val="28"/>
          <w:szCs w:val="28"/>
          <w:lang w:eastAsia="ru-RU"/>
        </w:rPr>
        <w:tab/>
        <w:t>11</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Каталитическая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активность</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методы</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ее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измерения</w:t>
      </w:r>
      <w:r w:rsidRPr="00E236AD">
        <w:rPr>
          <w:rFonts w:ascii="Times New Roman" w:eastAsia="Times New Roman" w:hAnsi="Times New Roman" w:cs="Times New Roman"/>
          <w:kern w:val="0"/>
          <w:sz w:val="28"/>
          <w:szCs w:val="28"/>
          <w:lang w:eastAsia="ru-RU"/>
        </w:rPr>
        <w:tab/>
        <w:t>11</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2.1.1.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Определение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меры</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активности</w:t>
      </w:r>
      <w:r w:rsidRPr="00E236AD">
        <w:rPr>
          <w:rFonts w:ascii="Times New Roman" w:eastAsia="Times New Roman" w:hAnsi="Times New Roman" w:cs="Times New Roman"/>
          <w:kern w:val="0"/>
          <w:sz w:val="28"/>
          <w:szCs w:val="28"/>
          <w:lang w:eastAsia="ru-RU"/>
        </w:rPr>
        <w:tab/>
        <w:t>11</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2.1.1.1.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Удельная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скорость</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как</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мера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активности</w:t>
      </w:r>
      <w:r w:rsidRPr="00E236AD">
        <w:rPr>
          <w:rFonts w:ascii="Times New Roman" w:eastAsia="Times New Roman" w:hAnsi="Times New Roman" w:cs="Times New Roman"/>
          <w:kern w:val="0"/>
          <w:sz w:val="28"/>
          <w:szCs w:val="28"/>
          <w:lang w:eastAsia="ru-RU"/>
        </w:rPr>
        <w:tab/>
        <w:t>11</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2.1.1.2.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Сравнение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активности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катализаторов</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по</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глубине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превращения</w:t>
      </w:r>
      <w:r w:rsidRPr="00E236AD">
        <w:rPr>
          <w:rFonts w:ascii="Times New Roman" w:eastAsia="Times New Roman" w:hAnsi="Times New Roman" w:cs="Times New Roman"/>
          <w:kern w:val="0"/>
          <w:sz w:val="28"/>
          <w:szCs w:val="28"/>
          <w:lang w:eastAsia="ru-RU"/>
        </w:rPr>
        <w:tab/>
        <w:t>12</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2.1.1.3.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Сравнение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активности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катализаторов</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по</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температуре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которой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конверсия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имеет</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заданное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значение</w:t>
      </w:r>
      <w:r w:rsidRPr="00E236AD">
        <w:rPr>
          <w:rFonts w:ascii="Times New Roman" w:eastAsia="Times New Roman" w:hAnsi="Times New Roman" w:cs="Times New Roman"/>
          <w:kern w:val="0"/>
          <w:sz w:val="28"/>
          <w:szCs w:val="28"/>
          <w:lang w:eastAsia="ru-RU"/>
        </w:rPr>
        <w:tab/>
        <w:t>14</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2.1.2.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Проточные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методы</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исследования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каталитических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свойств</w:t>
      </w:r>
      <w:r w:rsidRPr="00E236AD">
        <w:rPr>
          <w:rFonts w:ascii="Times New Roman" w:eastAsia="Times New Roman" w:hAnsi="Times New Roman" w:cs="Times New Roman"/>
          <w:kern w:val="0"/>
          <w:sz w:val="28"/>
          <w:szCs w:val="28"/>
          <w:lang w:eastAsia="ru-RU"/>
        </w:rPr>
        <w:tab/>
        <w:t>15</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2.1.2.1.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Приближенные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интегральные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методы</w:t>
      </w:r>
      <w:r w:rsidRPr="00E236AD">
        <w:rPr>
          <w:rFonts w:ascii="Times New Roman" w:eastAsia="Times New Roman" w:hAnsi="Times New Roman" w:cs="Times New Roman"/>
          <w:kern w:val="0"/>
          <w:sz w:val="28"/>
          <w:szCs w:val="28"/>
          <w:lang w:eastAsia="ru-RU"/>
        </w:rPr>
        <w:tab/>
        <w:t>15</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2.1.2.2.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Точные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интегральные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методы</w:t>
      </w:r>
      <w:r w:rsidRPr="00E236AD">
        <w:rPr>
          <w:rFonts w:ascii="Times New Roman" w:eastAsia="Times New Roman" w:hAnsi="Times New Roman" w:cs="Times New Roman"/>
          <w:kern w:val="0"/>
          <w:sz w:val="28"/>
          <w:szCs w:val="28"/>
          <w:lang w:eastAsia="ru-RU"/>
        </w:rPr>
        <w:tab/>
        <w:t>17</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2.1.2.3.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Приближенные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дифференциальные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методы</w:t>
      </w:r>
      <w:r w:rsidRPr="00E236AD">
        <w:rPr>
          <w:rFonts w:ascii="Times New Roman" w:eastAsia="Times New Roman" w:hAnsi="Times New Roman" w:cs="Times New Roman"/>
          <w:kern w:val="0"/>
          <w:sz w:val="28"/>
          <w:szCs w:val="28"/>
          <w:lang w:eastAsia="ru-RU"/>
        </w:rPr>
        <w:tab/>
        <w:t>18</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2.1.2.4.</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Точные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дифференциальные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методы</w:t>
      </w:r>
      <w:r w:rsidRPr="00E236AD">
        <w:rPr>
          <w:rFonts w:ascii="Times New Roman" w:eastAsia="Times New Roman" w:hAnsi="Times New Roman" w:cs="Times New Roman"/>
          <w:kern w:val="0"/>
          <w:sz w:val="28"/>
          <w:szCs w:val="28"/>
          <w:lang w:eastAsia="ru-RU"/>
        </w:rPr>
        <w:tab/>
        <w:t>19</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Структурная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чувствительность</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каталитических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реакций</w:t>
      </w:r>
      <w:r w:rsidRPr="00E236AD">
        <w:rPr>
          <w:rFonts w:ascii="Times New Roman" w:eastAsia="Times New Roman" w:hAnsi="Times New Roman" w:cs="Times New Roman"/>
          <w:kern w:val="0"/>
          <w:sz w:val="28"/>
          <w:szCs w:val="28"/>
          <w:lang w:eastAsia="ru-RU"/>
        </w:rPr>
        <w:tab/>
        <w:t>23</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lastRenderedPageBreak/>
        <w:t>2.3.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Процессы</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глубокого</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окисления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пропана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СО</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нанесенных</w:t>
      </w:r>
      <w:r w:rsidRPr="00E236AD">
        <w:rPr>
          <w:rFonts w:ascii="Times New Roman" w:eastAsia="Times New Roman" w:hAnsi="Times New Roman" w:cs="Times New Roman"/>
          <w:kern w:val="0"/>
          <w:sz w:val="28"/>
          <w:szCs w:val="28"/>
          <w:lang w:eastAsia="ru-RU"/>
        </w:rPr>
        <w:t xml:space="preserve"> Pt, Pd </w:t>
      </w:r>
      <w:r w:rsidRPr="00E236AD">
        <w:rPr>
          <w:rFonts w:ascii="Times New Roman" w:eastAsia="Times New Roman" w:hAnsi="Times New Roman" w:cs="Times New Roman" w:hint="eastAsia"/>
          <w:kern w:val="0"/>
          <w:sz w:val="28"/>
          <w:szCs w:val="28"/>
          <w:lang w:eastAsia="ru-RU"/>
        </w:rPr>
        <w:t>катализаторах</w:t>
      </w:r>
      <w:r w:rsidRPr="00E236AD">
        <w:rPr>
          <w:rFonts w:ascii="Times New Roman" w:eastAsia="Times New Roman" w:hAnsi="Times New Roman" w:cs="Times New Roman"/>
          <w:kern w:val="0"/>
          <w:sz w:val="28"/>
          <w:szCs w:val="28"/>
          <w:lang w:eastAsia="ru-RU"/>
        </w:rPr>
        <w:tab/>
        <w:t xml:space="preserve">  26</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2.3.1.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Окисление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СО</w:t>
      </w:r>
      <w:r w:rsidRPr="00E236AD">
        <w:rPr>
          <w:rFonts w:ascii="Times New Roman" w:eastAsia="Times New Roman" w:hAnsi="Times New Roman" w:cs="Times New Roman"/>
          <w:kern w:val="0"/>
          <w:sz w:val="28"/>
          <w:szCs w:val="28"/>
          <w:lang w:eastAsia="ru-RU"/>
        </w:rPr>
        <w:tab/>
        <w:t>27</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2.3.1.1.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Механизм</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окисления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СО</w:t>
      </w:r>
      <w:r w:rsidRPr="00E236AD">
        <w:rPr>
          <w:rFonts w:ascii="Times New Roman" w:eastAsia="Times New Roman" w:hAnsi="Times New Roman" w:cs="Times New Roman"/>
          <w:kern w:val="0"/>
          <w:sz w:val="28"/>
          <w:szCs w:val="28"/>
          <w:lang w:eastAsia="ru-RU"/>
        </w:rPr>
        <w:tab/>
        <w:t>27</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2.3.1.2.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Явление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гистерезиса</w:t>
      </w:r>
      <w:r w:rsidRPr="00E236AD">
        <w:rPr>
          <w:rFonts w:ascii="Times New Roman" w:eastAsia="Times New Roman" w:hAnsi="Times New Roman" w:cs="Times New Roman"/>
          <w:kern w:val="0"/>
          <w:sz w:val="28"/>
          <w:szCs w:val="28"/>
          <w:lang w:eastAsia="ru-RU"/>
        </w:rPr>
        <w:tab/>
        <w:t>29</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2.3.1.3.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Структурная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чувствительность</w:t>
      </w:r>
      <w:r w:rsidRPr="00E236AD">
        <w:rPr>
          <w:rFonts w:ascii="Times New Roman" w:eastAsia="Times New Roman" w:hAnsi="Times New Roman" w:cs="Times New Roman"/>
          <w:kern w:val="0"/>
          <w:sz w:val="28"/>
          <w:szCs w:val="28"/>
          <w:lang w:eastAsia="ru-RU"/>
        </w:rPr>
        <w:tab/>
        <w:t>30</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2.3.2.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Окисление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метана</w:t>
      </w:r>
      <w:r w:rsidRPr="00E236AD">
        <w:rPr>
          <w:rFonts w:ascii="Times New Roman" w:eastAsia="Times New Roman" w:hAnsi="Times New Roman" w:cs="Times New Roman"/>
          <w:kern w:val="0"/>
          <w:sz w:val="28"/>
          <w:szCs w:val="28"/>
          <w:lang w:eastAsia="ru-RU"/>
        </w:rPr>
        <w:tab/>
        <w:t>34</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2.3.2.1.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Механизм</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окисления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предельных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углеводородов</w:t>
      </w:r>
      <w:r w:rsidRPr="00E236AD">
        <w:rPr>
          <w:rFonts w:ascii="Times New Roman" w:eastAsia="Times New Roman" w:hAnsi="Times New Roman" w:cs="Times New Roman"/>
          <w:kern w:val="0"/>
          <w:sz w:val="28"/>
          <w:szCs w:val="28"/>
          <w:lang w:eastAsia="ru-RU"/>
        </w:rPr>
        <w:tab/>
        <w:t>34</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2.3.2.2.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Кинетические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закономерности</w:t>
      </w:r>
      <w:r w:rsidRPr="00E236AD">
        <w:rPr>
          <w:rFonts w:ascii="Times New Roman" w:eastAsia="Times New Roman" w:hAnsi="Times New Roman" w:cs="Times New Roman"/>
          <w:kern w:val="0"/>
          <w:sz w:val="28"/>
          <w:szCs w:val="28"/>
          <w:lang w:eastAsia="ru-RU"/>
        </w:rPr>
        <w:tab/>
        <w:t>35</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2.3.2.3.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Структурная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чувствительность</w:t>
      </w:r>
      <w:r w:rsidRPr="00E236AD">
        <w:rPr>
          <w:rFonts w:ascii="Times New Roman" w:eastAsia="Times New Roman" w:hAnsi="Times New Roman" w:cs="Times New Roman"/>
          <w:kern w:val="0"/>
          <w:sz w:val="28"/>
          <w:szCs w:val="28"/>
          <w:lang w:eastAsia="ru-RU"/>
        </w:rPr>
        <w:tab/>
        <w:t>40</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2.3.3.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Структурная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чувствительность</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нанесенных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платиновых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палладиевых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катализаторов</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в</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глубокого</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окисления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пропана</w:t>
      </w:r>
      <w:r w:rsidRPr="00E236AD">
        <w:rPr>
          <w:rFonts w:ascii="Times New Roman" w:eastAsia="Times New Roman" w:hAnsi="Times New Roman" w:cs="Times New Roman"/>
          <w:kern w:val="0"/>
          <w:sz w:val="28"/>
          <w:szCs w:val="28"/>
          <w:lang w:eastAsia="ru-RU"/>
        </w:rPr>
        <w:tab/>
        <w:t>46</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2.4.</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Многомаршрутные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процессы</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превращений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метанола</w:t>
      </w:r>
      <w:r w:rsidRPr="00E236AD">
        <w:rPr>
          <w:rFonts w:ascii="Times New Roman" w:eastAsia="Times New Roman" w:hAnsi="Times New Roman" w:cs="Times New Roman"/>
          <w:kern w:val="0"/>
          <w:sz w:val="28"/>
          <w:szCs w:val="28"/>
          <w:lang w:eastAsia="ru-RU"/>
        </w:rPr>
        <w:tab/>
        <w:t>49</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2.4.1.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Окисление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метанола</w:t>
      </w:r>
      <w:r w:rsidRPr="00E236AD">
        <w:rPr>
          <w:rFonts w:ascii="Times New Roman" w:eastAsia="Times New Roman" w:hAnsi="Times New Roman" w:cs="Times New Roman"/>
          <w:kern w:val="0"/>
          <w:sz w:val="28"/>
          <w:szCs w:val="28"/>
          <w:lang w:eastAsia="ru-RU"/>
        </w:rPr>
        <w:tab/>
        <w:t>49</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2.4.2.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Разложение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метанола</w:t>
      </w:r>
      <w:r w:rsidRPr="00E236AD">
        <w:rPr>
          <w:rFonts w:ascii="Times New Roman" w:eastAsia="Times New Roman" w:hAnsi="Times New Roman" w:cs="Times New Roman"/>
          <w:kern w:val="0"/>
          <w:sz w:val="28"/>
          <w:szCs w:val="28"/>
          <w:lang w:eastAsia="ru-RU"/>
        </w:rPr>
        <w:tab/>
        <w:t>50</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2.4.3.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Гипотеза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термодинамическом</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способе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управления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селективностью</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процесса</w:t>
      </w:r>
      <w:r w:rsidRPr="00E236AD">
        <w:rPr>
          <w:rFonts w:ascii="Times New Roman" w:eastAsia="Times New Roman" w:hAnsi="Times New Roman" w:cs="Times New Roman"/>
          <w:kern w:val="0"/>
          <w:sz w:val="28"/>
          <w:szCs w:val="28"/>
          <w:lang w:eastAsia="ru-RU"/>
        </w:rPr>
        <w:t>53</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2.5.</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Выводы</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из</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литературного</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обзора</w:t>
      </w:r>
      <w:r w:rsidRPr="00E236AD">
        <w:rPr>
          <w:rFonts w:ascii="Times New Roman" w:eastAsia="Times New Roman" w:hAnsi="Times New Roman" w:cs="Times New Roman"/>
          <w:kern w:val="0"/>
          <w:sz w:val="28"/>
          <w:szCs w:val="28"/>
          <w:lang w:eastAsia="ru-RU"/>
        </w:rPr>
        <w:tab/>
        <w:t>56</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 xml:space="preserve">3 </w:t>
      </w:r>
      <w:r w:rsidRPr="00E236AD">
        <w:rPr>
          <w:rFonts w:ascii="Times New Roman" w:eastAsia="Times New Roman" w:hAnsi="Times New Roman" w:cs="Times New Roman" w:hint="eastAsia"/>
          <w:kern w:val="0"/>
          <w:sz w:val="28"/>
          <w:szCs w:val="28"/>
          <w:lang w:eastAsia="ru-RU"/>
        </w:rPr>
        <w:t>Приборы</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методики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испытаний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катализаторы</w:t>
      </w:r>
      <w:r w:rsidRPr="00E236AD">
        <w:rPr>
          <w:rFonts w:ascii="Times New Roman" w:eastAsia="Times New Roman" w:hAnsi="Times New Roman" w:cs="Times New Roman"/>
          <w:kern w:val="0"/>
          <w:sz w:val="28"/>
          <w:szCs w:val="28"/>
          <w:lang w:eastAsia="ru-RU"/>
        </w:rPr>
        <w:tab/>
        <w:t>59</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Особенности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реализации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ПЦМ</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усовершенствованной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постановкой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эксперимента</w:t>
      </w:r>
      <w:r w:rsidRPr="00E236AD">
        <w:rPr>
          <w:rFonts w:ascii="Times New Roman" w:eastAsia="Times New Roman" w:hAnsi="Times New Roman" w:cs="Times New Roman"/>
          <w:kern w:val="0"/>
          <w:sz w:val="28"/>
          <w:szCs w:val="28"/>
          <w:lang w:eastAsia="ru-RU"/>
        </w:rPr>
        <w:tab/>
        <w:t>59</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Описание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экспериментальных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установок</w:t>
      </w:r>
      <w:r w:rsidRPr="00E236AD">
        <w:rPr>
          <w:rFonts w:ascii="Times New Roman" w:eastAsia="Times New Roman" w:hAnsi="Times New Roman" w:cs="Times New Roman"/>
          <w:kern w:val="0"/>
          <w:sz w:val="28"/>
          <w:szCs w:val="28"/>
          <w:lang w:eastAsia="ru-RU"/>
        </w:rPr>
        <w:tab/>
        <w:t>60</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3.2.1.</w:t>
      </w:r>
      <w:r w:rsidRPr="00E236AD">
        <w:rPr>
          <w:rFonts w:ascii="Times New Roman" w:eastAsia="Times New Roman" w:hAnsi="Times New Roman" w:cs="Times New Roman"/>
          <w:kern w:val="0"/>
          <w:sz w:val="28"/>
          <w:szCs w:val="28"/>
          <w:lang w:eastAsia="ru-RU"/>
        </w:rPr>
        <w:tab/>
        <w:t xml:space="preserve"> BI-CATr(oxy)</w:t>
      </w:r>
      <w:r w:rsidRPr="00E236AD">
        <w:rPr>
          <w:rFonts w:ascii="Times New Roman" w:eastAsia="Times New Roman" w:hAnsi="Times New Roman" w:cs="Times New Roman"/>
          <w:kern w:val="0"/>
          <w:sz w:val="28"/>
          <w:szCs w:val="28"/>
          <w:lang w:eastAsia="ru-RU"/>
        </w:rPr>
        <w:tab/>
        <w:t>60</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3.2.2.</w:t>
      </w:r>
      <w:r w:rsidRPr="00E236AD">
        <w:rPr>
          <w:rFonts w:ascii="Times New Roman" w:eastAsia="Times New Roman" w:hAnsi="Times New Roman" w:cs="Times New Roman"/>
          <w:kern w:val="0"/>
          <w:sz w:val="28"/>
          <w:szCs w:val="28"/>
          <w:lang w:eastAsia="ru-RU"/>
        </w:rPr>
        <w:tab/>
        <w:t xml:space="preserve"> BI-CATr(uni)</w:t>
      </w:r>
      <w:r w:rsidRPr="00E236AD">
        <w:rPr>
          <w:rFonts w:ascii="Times New Roman" w:eastAsia="Times New Roman" w:hAnsi="Times New Roman" w:cs="Times New Roman"/>
          <w:kern w:val="0"/>
          <w:sz w:val="28"/>
          <w:szCs w:val="28"/>
          <w:lang w:eastAsia="ru-RU"/>
        </w:rPr>
        <w:tab/>
        <w:t>62</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Методики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испытаний</w:t>
      </w:r>
      <w:r w:rsidRPr="00E236AD">
        <w:rPr>
          <w:rFonts w:ascii="Times New Roman" w:eastAsia="Times New Roman" w:hAnsi="Times New Roman" w:cs="Times New Roman"/>
          <w:kern w:val="0"/>
          <w:sz w:val="28"/>
          <w:szCs w:val="28"/>
          <w:lang w:eastAsia="ru-RU"/>
        </w:rPr>
        <w:tab/>
        <w:t>65</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3.3.1.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Методика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проведения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ТКЭ</w:t>
      </w:r>
      <w:r w:rsidRPr="00E236AD">
        <w:rPr>
          <w:rFonts w:ascii="Times New Roman" w:eastAsia="Times New Roman" w:hAnsi="Times New Roman" w:cs="Times New Roman"/>
          <w:kern w:val="0"/>
          <w:sz w:val="28"/>
          <w:szCs w:val="28"/>
          <w:lang w:eastAsia="ru-RU"/>
        </w:rPr>
        <w:tab/>
        <w:t>65</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3.3.2.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Особенности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проведения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сравнительных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экспериментов</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для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окисления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СО</w:t>
      </w:r>
      <w:r w:rsidRPr="00E236AD">
        <w:rPr>
          <w:rFonts w:ascii="Times New Roman" w:eastAsia="Times New Roman" w:hAnsi="Times New Roman" w:cs="Times New Roman"/>
          <w:kern w:val="0"/>
          <w:sz w:val="28"/>
          <w:szCs w:val="28"/>
          <w:lang w:eastAsia="ru-RU"/>
        </w:rPr>
        <w:tab/>
        <w:t>68</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3.4.</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Оценка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погрешности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определения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скорости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lastRenderedPageBreak/>
        <w:t>активности</w:t>
      </w:r>
      <w:r w:rsidRPr="00E236AD">
        <w:rPr>
          <w:rFonts w:ascii="Times New Roman" w:eastAsia="Times New Roman" w:hAnsi="Times New Roman" w:cs="Times New Roman"/>
          <w:kern w:val="0"/>
          <w:sz w:val="28"/>
          <w:szCs w:val="28"/>
          <w:lang w:eastAsia="ru-RU"/>
        </w:rPr>
        <w:tab/>
        <w:t>69</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3.5.</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Используемые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катализаторы</w:t>
      </w:r>
      <w:r w:rsidRPr="00E236AD">
        <w:rPr>
          <w:rFonts w:ascii="Times New Roman" w:eastAsia="Times New Roman" w:hAnsi="Times New Roman" w:cs="Times New Roman"/>
          <w:kern w:val="0"/>
          <w:sz w:val="28"/>
          <w:szCs w:val="28"/>
          <w:lang w:eastAsia="ru-RU"/>
        </w:rPr>
        <w:tab/>
        <w:t>70</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3.5.1.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Промышленный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СНМ</w:t>
      </w:r>
      <w:r w:rsidRPr="00E236AD">
        <w:rPr>
          <w:rFonts w:ascii="Times New Roman" w:eastAsia="Times New Roman" w:hAnsi="Times New Roman" w:cs="Times New Roman"/>
          <w:kern w:val="0"/>
          <w:sz w:val="28"/>
          <w:szCs w:val="28"/>
          <w:lang w:eastAsia="ru-RU"/>
        </w:rPr>
        <w:tab/>
        <w:t>70</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3.5.2.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Модельный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ИК</w:t>
      </w:r>
      <w:r w:rsidRPr="00E236AD">
        <w:rPr>
          <w:rFonts w:ascii="Times New Roman" w:eastAsia="Times New Roman" w:hAnsi="Times New Roman" w:cs="Times New Roman"/>
          <w:kern w:val="0"/>
          <w:sz w:val="28"/>
          <w:szCs w:val="28"/>
          <w:lang w:eastAsia="ru-RU"/>
        </w:rPr>
        <w:t xml:space="preserve"> 12-72</w:t>
      </w:r>
      <w:r w:rsidRPr="00E236AD">
        <w:rPr>
          <w:rFonts w:ascii="Times New Roman" w:eastAsia="Times New Roman" w:hAnsi="Times New Roman" w:cs="Times New Roman"/>
          <w:kern w:val="0"/>
          <w:sz w:val="28"/>
          <w:szCs w:val="28"/>
          <w:lang w:eastAsia="ru-RU"/>
        </w:rPr>
        <w:tab/>
        <w:t>70</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3.5.3.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Платиновые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палладиевые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катализаторы</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глубокого</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окисления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углеводородов</w:t>
      </w:r>
      <w:r w:rsidRPr="00E236AD">
        <w:rPr>
          <w:rFonts w:ascii="Times New Roman" w:eastAsia="Times New Roman" w:hAnsi="Times New Roman" w:cs="Times New Roman"/>
          <w:kern w:val="0"/>
          <w:sz w:val="28"/>
          <w:szCs w:val="28"/>
          <w:lang w:eastAsia="ru-RU"/>
        </w:rPr>
        <w:tab/>
        <w:t>71</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3.5.3.1.</w:t>
      </w:r>
      <w:r w:rsidRPr="00E236AD">
        <w:rPr>
          <w:rFonts w:ascii="Times New Roman" w:eastAsia="Times New Roman" w:hAnsi="Times New Roman" w:cs="Times New Roman"/>
          <w:kern w:val="0"/>
          <w:sz w:val="28"/>
          <w:szCs w:val="28"/>
          <w:lang w:eastAsia="ru-RU"/>
        </w:rPr>
        <w:tab/>
      </w:r>
      <w:r w:rsidRPr="00E236AD">
        <w:rPr>
          <w:rFonts w:ascii="Times New Roman" w:eastAsia="Times New Roman" w:hAnsi="Times New Roman" w:cs="Times New Roman" w:hint="eastAsia"/>
          <w:kern w:val="0"/>
          <w:sz w:val="28"/>
          <w:szCs w:val="28"/>
          <w:lang w:eastAsia="ru-RU"/>
        </w:rPr>
        <w:t>Приготовление</w:t>
      </w:r>
      <w:r w:rsidRPr="00E236AD">
        <w:rPr>
          <w:rFonts w:ascii="Times New Roman" w:eastAsia="Times New Roman" w:hAnsi="Times New Roman" w:cs="Times New Roman"/>
          <w:kern w:val="0"/>
          <w:sz w:val="28"/>
          <w:szCs w:val="28"/>
          <w:lang w:eastAsia="ru-RU"/>
        </w:rPr>
        <w:tab/>
        <w:t>71</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3.5.3.2.</w:t>
      </w:r>
      <w:r w:rsidRPr="00E236AD">
        <w:rPr>
          <w:rFonts w:ascii="Times New Roman" w:eastAsia="Times New Roman" w:hAnsi="Times New Roman" w:cs="Times New Roman"/>
          <w:kern w:val="0"/>
          <w:sz w:val="28"/>
          <w:szCs w:val="28"/>
          <w:lang w:eastAsia="ru-RU"/>
        </w:rPr>
        <w:tab/>
      </w:r>
      <w:r w:rsidRPr="00E236AD">
        <w:rPr>
          <w:rFonts w:ascii="Times New Roman" w:eastAsia="Times New Roman" w:hAnsi="Times New Roman" w:cs="Times New Roman" w:hint="eastAsia"/>
          <w:kern w:val="0"/>
          <w:sz w:val="28"/>
          <w:szCs w:val="28"/>
          <w:lang w:eastAsia="ru-RU"/>
        </w:rPr>
        <w:t>Данные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размере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частиц</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структуре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активных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центров</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платиновых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палладиевых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катализаторов</w:t>
      </w:r>
      <w:r w:rsidRPr="00E236AD">
        <w:rPr>
          <w:rFonts w:ascii="Times New Roman" w:eastAsia="Times New Roman" w:hAnsi="Times New Roman" w:cs="Times New Roman"/>
          <w:kern w:val="0"/>
          <w:sz w:val="28"/>
          <w:szCs w:val="28"/>
          <w:lang w:eastAsia="ru-RU"/>
        </w:rPr>
        <w:tab/>
        <w:t xml:space="preserve"> 72</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 xml:space="preserve">4 </w:t>
      </w:r>
      <w:r w:rsidRPr="00E236AD">
        <w:rPr>
          <w:rFonts w:ascii="Times New Roman" w:eastAsia="Times New Roman" w:hAnsi="Times New Roman" w:cs="Times New Roman" w:hint="eastAsia"/>
          <w:kern w:val="0"/>
          <w:sz w:val="28"/>
          <w:szCs w:val="28"/>
          <w:lang w:eastAsia="ru-RU"/>
        </w:rPr>
        <w:t>Результаты</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обсуждение</w:t>
      </w:r>
      <w:r w:rsidRPr="00E236AD">
        <w:rPr>
          <w:rFonts w:ascii="Times New Roman" w:eastAsia="Times New Roman" w:hAnsi="Times New Roman" w:cs="Times New Roman"/>
          <w:kern w:val="0"/>
          <w:sz w:val="28"/>
          <w:szCs w:val="28"/>
          <w:lang w:eastAsia="ru-RU"/>
        </w:rPr>
        <w:tab/>
        <w:t>78</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Исследование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каталитических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глубокого</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окисления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пропана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hint="eastAsia"/>
          <w:kern w:val="0"/>
          <w:sz w:val="28"/>
          <w:szCs w:val="28"/>
          <w:lang w:eastAsia="ru-RU"/>
        </w:rPr>
        <w:t>СО</w:t>
      </w:r>
      <w:r w:rsidRPr="00E236AD">
        <w:rPr>
          <w:rFonts w:ascii="Times New Roman" w:eastAsia="Times New Roman" w:hAnsi="Times New Roman" w:cs="Times New Roman"/>
          <w:kern w:val="0"/>
          <w:sz w:val="28"/>
          <w:szCs w:val="28"/>
          <w:lang w:eastAsia="ru-RU"/>
        </w:rPr>
        <w:tab/>
        <w:t>:</w:t>
      </w:r>
      <w:r w:rsidRPr="00E236AD">
        <w:rPr>
          <w:rFonts w:ascii="Times New Roman" w:eastAsia="Times New Roman" w:hAnsi="Times New Roman" w:cs="Times New Roman"/>
          <w:kern w:val="0"/>
          <w:sz w:val="28"/>
          <w:szCs w:val="28"/>
          <w:lang w:eastAsia="ru-RU"/>
        </w:rPr>
        <w:tab/>
        <w:t>78</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Окисление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модельном</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ИК</w:t>
      </w:r>
      <w:r w:rsidRPr="00E236AD">
        <w:rPr>
          <w:rFonts w:ascii="Times New Roman" w:eastAsia="Times New Roman" w:hAnsi="Times New Roman" w:cs="Times New Roman"/>
          <w:kern w:val="0"/>
          <w:sz w:val="28"/>
          <w:szCs w:val="28"/>
          <w:lang w:eastAsia="ru-RU"/>
        </w:rPr>
        <w:t>-12-72</w:t>
      </w:r>
      <w:r w:rsidRPr="00E236AD">
        <w:rPr>
          <w:rFonts w:ascii="Times New Roman" w:eastAsia="Times New Roman" w:hAnsi="Times New Roman" w:cs="Times New Roman"/>
          <w:kern w:val="0"/>
          <w:sz w:val="28"/>
          <w:szCs w:val="28"/>
          <w:lang w:eastAsia="ru-RU"/>
        </w:rPr>
        <w:tab/>
        <w:t>78</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4.1.1.1.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Исследование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зависимости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активности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от</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температуры</w:t>
      </w:r>
      <w:r w:rsidRPr="00E236AD">
        <w:rPr>
          <w:rFonts w:ascii="Times New Roman" w:eastAsia="Times New Roman" w:hAnsi="Times New Roman" w:cs="Times New Roman"/>
          <w:kern w:val="0"/>
          <w:sz w:val="28"/>
          <w:szCs w:val="28"/>
          <w:lang w:eastAsia="ru-RU"/>
        </w:rPr>
        <w:t xml:space="preserve"> ....78</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4.1.1.2.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Исследование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зависимости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активности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от</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состава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контактной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реакционной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смеси</w:t>
      </w:r>
      <w:r w:rsidRPr="00E236AD">
        <w:rPr>
          <w:rFonts w:ascii="Times New Roman" w:eastAsia="Times New Roman" w:hAnsi="Times New Roman" w:cs="Times New Roman"/>
          <w:kern w:val="0"/>
          <w:sz w:val="28"/>
          <w:szCs w:val="28"/>
          <w:lang w:eastAsia="ru-RU"/>
        </w:rPr>
        <w:tab/>
        <w:t>79</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4.1.1.3.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Решение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обратной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кинетической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задачи</w:t>
      </w:r>
      <w:r w:rsidRPr="00E236AD">
        <w:rPr>
          <w:rFonts w:ascii="Times New Roman" w:eastAsia="Times New Roman" w:hAnsi="Times New Roman" w:cs="Times New Roman"/>
          <w:kern w:val="0"/>
          <w:sz w:val="28"/>
          <w:szCs w:val="28"/>
          <w:lang w:eastAsia="ru-RU"/>
        </w:rPr>
        <w:tab/>
        <w:t>81</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4.1.1.4.</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Выводы</w:t>
      </w:r>
      <w:r w:rsidRPr="00E236AD">
        <w:rPr>
          <w:rFonts w:ascii="Times New Roman" w:eastAsia="Times New Roman" w:hAnsi="Times New Roman" w:cs="Times New Roman"/>
          <w:kern w:val="0"/>
          <w:sz w:val="28"/>
          <w:szCs w:val="28"/>
          <w:lang w:eastAsia="ru-RU"/>
        </w:rPr>
        <w:tab/>
        <w:t>82</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Окисление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катализаторах</w:t>
      </w:r>
      <w:r w:rsidRPr="00E236AD">
        <w:rPr>
          <w:rFonts w:ascii="Times New Roman" w:eastAsia="Times New Roman" w:hAnsi="Times New Roman" w:cs="Times New Roman"/>
          <w:kern w:val="0"/>
          <w:sz w:val="28"/>
          <w:szCs w:val="28"/>
          <w:lang w:eastAsia="ru-RU"/>
        </w:rPr>
        <w:t xml:space="preserve"> Pt/</w:t>
      </w:r>
      <w:r w:rsidRPr="00E236AD">
        <w:rPr>
          <w:rFonts w:ascii="Times New Roman" w:eastAsia="Times New Roman" w:hAnsi="Times New Roman" w:cs="Times New Roman" w:hint="eastAsia"/>
          <w:kern w:val="0"/>
          <w:sz w:val="28"/>
          <w:szCs w:val="28"/>
          <w:lang w:eastAsia="ru-RU"/>
        </w:rPr>
        <w:t>АЬОз</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Pd/</w:t>
      </w:r>
      <w:r w:rsidRPr="00E236AD">
        <w:rPr>
          <w:rFonts w:ascii="Times New Roman" w:eastAsia="Times New Roman" w:hAnsi="Times New Roman" w:cs="Times New Roman" w:hint="eastAsia"/>
          <w:kern w:val="0"/>
          <w:sz w:val="28"/>
          <w:szCs w:val="28"/>
          <w:lang w:eastAsia="ru-RU"/>
        </w:rPr>
        <w:t>АЬОз</w:t>
      </w:r>
      <w:r w:rsidRPr="00E236AD">
        <w:rPr>
          <w:rFonts w:ascii="Times New Roman" w:eastAsia="Times New Roman" w:hAnsi="Times New Roman" w:cs="Times New Roman"/>
          <w:kern w:val="0"/>
          <w:sz w:val="28"/>
          <w:szCs w:val="28"/>
          <w:lang w:eastAsia="ru-RU"/>
        </w:rPr>
        <w:tab/>
        <w:t>82</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4.1.2.1.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Влияние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Состояния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платины</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размера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частиц</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каталитическую</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активность</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величину</w:t>
      </w:r>
      <w:r w:rsidRPr="00E236AD">
        <w:rPr>
          <w:rFonts w:ascii="Times New Roman" w:eastAsia="Times New Roman" w:hAnsi="Times New Roman" w:cs="Times New Roman"/>
          <w:kern w:val="0"/>
          <w:sz w:val="28"/>
          <w:szCs w:val="28"/>
          <w:lang w:eastAsia="ru-RU"/>
        </w:rPr>
        <w:t xml:space="preserve"> TOF</w:t>
      </w:r>
      <w:r w:rsidRPr="00E236AD">
        <w:rPr>
          <w:rFonts w:ascii="Times New Roman" w:eastAsia="Times New Roman" w:hAnsi="Times New Roman" w:cs="Times New Roman"/>
          <w:kern w:val="0"/>
          <w:sz w:val="28"/>
          <w:szCs w:val="28"/>
          <w:lang w:eastAsia="ru-RU"/>
        </w:rPr>
        <w:tab/>
        <w:t>83</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4.1.2.2.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Влияние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размера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частиц</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палладия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каталитическую</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активность</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величину</w:t>
      </w:r>
      <w:r w:rsidRPr="00E236AD">
        <w:rPr>
          <w:rFonts w:ascii="Times New Roman" w:eastAsia="Times New Roman" w:hAnsi="Times New Roman" w:cs="Times New Roman"/>
          <w:kern w:val="0"/>
          <w:sz w:val="28"/>
          <w:szCs w:val="28"/>
          <w:lang w:eastAsia="ru-RU"/>
        </w:rPr>
        <w:t xml:space="preserve"> TOF</w:t>
      </w:r>
      <w:r w:rsidRPr="00E236AD">
        <w:rPr>
          <w:rFonts w:ascii="Times New Roman" w:eastAsia="Times New Roman" w:hAnsi="Times New Roman" w:cs="Times New Roman"/>
          <w:kern w:val="0"/>
          <w:sz w:val="28"/>
          <w:szCs w:val="28"/>
          <w:lang w:eastAsia="ru-RU"/>
        </w:rPr>
        <w:tab/>
        <w:t>87</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4.1.2.3.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Подбор</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оптимальной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математической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модели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процесса</w:t>
      </w:r>
      <w:r w:rsidRPr="00E236AD">
        <w:rPr>
          <w:rFonts w:ascii="Times New Roman" w:eastAsia="Times New Roman" w:hAnsi="Times New Roman" w:cs="Times New Roman"/>
          <w:kern w:val="0"/>
          <w:sz w:val="28"/>
          <w:szCs w:val="28"/>
          <w:lang w:eastAsia="ru-RU"/>
        </w:rPr>
        <w:tab/>
        <w:t>88</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4.1.2.4.</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Концентрационный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гистерезис</w:t>
      </w:r>
      <w:r w:rsidRPr="00E236AD">
        <w:rPr>
          <w:rFonts w:ascii="Times New Roman" w:eastAsia="Times New Roman" w:hAnsi="Times New Roman" w:cs="Times New Roman"/>
          <w:kern w:val="0"/>
          <w:sz w:val="28"/>
          <w:szCs w:val="28"/>
          <w:lang w:eastAsia="ru-RU"/>
        </w:rPr>
        <w:tab/>
        <w:t>93</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4.1.2.5.</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Выводы</w:t>
      </w:r>
      <w:r w:rsidRPr="00E236AD">
        <w:rPr>
          <w:rFonts w:ascii="Times New Roman" w:eastAsia="Times New Roman" w:hAnsi="Times New Roman" w:cs="Times New Roman"/>
          <w:kern w:val="0"/>
          <w:sz w:val="28"/>
          <w:szCs w:val="28"/>
          <w:lang w:eastAsia="ru-RU"/>
        </w:rPr>
        <w:tab/>
        <w:t>94</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Окисление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СО</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катализаторах</w:t>
      </w:r>
      <w:r w:rsidRPr="00E236AD">
        <w:rPr>
          <w:rFonts w:ascii="Times New Roman" w:eastAsia="Times New Roman" w:hAnsi="Times New Roman" w:cs="Times New Roman"/>
          <w:kern w:val="0"/>
          <w:sz w:val="28"/>
          <w:szCs w:val="28"/>
          <w:lang w:eastAsia="ru-RU"/>
        </w:rPr>
        <w:t xml:space="preserve"> Pt/</w:t>
      </w:r>
      <w:r w:rsidRPr="00E236AD">
        <w:rPr>
          <w:rFonts w:ascii="Times New Roman" w:eastAsia="Times New Roman" w:hAnsi="Times New Roman" w:cs="Times New Roman" w:hint="eastAsia"/>
          <w:kern w:val="0"/>
          <w:sz w:val="28"/>
          <w:szCs w:val="28"/>
          <w:lang w:eastAsia="ru-RU"/>
        </w:rPr>
        <w:t>АЬОз</w:t>
      </w:r>
      <w:r w:rsidRPr="00E236AD">
        <w:rPr>
          <w:rFonts w:ascii="Times New Roman" w:eastAsia="Times New Roman" w:hAnsi="Times New Roman" w:cs="Times New Roman"/>
          <w:kern w:val="0"/>
          <w:sz w:val="28"/>
          <w:szCs w:val="28"/>
          <w:lang w:eastAsia="ru-RU"/>
        </w:rPr>
        <w:t>, Pd/</w:t>
      </w:r>
      <w:r w:rsidRPr="00E236AD">
        <w:rPr>
          <w:rFonts w:ascii="Times New Roman" w:eastAsia="Times New Roman" w:hAnsi="Times New Roman" w:cs="Times New Roman" w:hint="eastAsia"/>
          <w:kern w:val="0"/>
          <w:sz w:val="28"/>
          <w:szCs w:val="28"/>
          <w:lang w:eastAsia="ru-RU"/>
        </w:rPr>
        <w:t>АІгОз</w:t>
      </w:r>
      <w:r w:rsidRPr="00E236AD">
        <w:rPr>
          <w:rFonts w:ascii="Times New Roman" w:eastAsia="Times New Roman" w:hAnsi="Times New Roman" w:cs="Times New Roman"/>
          <w:kern w:val="0"/>
          <w:sz w:val="28"/>
          <w:szCs w:val="28"/>
          <w:lang w:eastAsia="ru-RU"/>
        </w:rPr>
        <w:tab/>
        <w:t>95</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4.1.3.1.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Влияние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состояния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металла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размера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частиц</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каталитическую</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lastRenderedPageBreak/>
        <w:t>активность</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платиновых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катализаторов</w:t>
      </w:r>
      <w:r w:rsidRPr="00E236AD">
        <w:rPr>
          <w:rFonts w:ascii="Times New Roman" w:eastAsia="Times New Roman" w:hAnsi="Times New Roman" w:cs="Times New Roman"/>
          <w:kern w:val="0"/>
          <w:sz w:val="28"/>
          <w:szCs w:val="28"/>
          <w:lang w:eastAsia="ru-RU"/>
        </w:rPr>
        <w:tab/>
        <w:t>96</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4.1.3.2.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Влияние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размера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частиц</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каталитическую</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активность</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палладиевых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катализаторов</w:t>
      </w:r>
      <w:r w:rsidRPr="00E236AD">
        <w:rPr>
          <w:rFonts w:ascii="Times New Roman" w:eastAsia="Times New Roman" w:hAnsi="Times New Roman" w:cs="Times New Roman"/>
          <w:kern w:val="0"/>
          <w:sz w:val="28"/>
          <w:szCs w:val="28"/>
          <w:lang w:eastAsia="ru-RU"/>
        </w:rPr>
        <w:tab/>
        <w:t>98</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4.1.3.3.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Влияние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размера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частиц</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состояния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металла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температурный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гистерезис</w:t>
      </w:r>
      <w:r w:rsidRPr="00E236AD">
        <w:rPr>
          <w:rFonts w:ascii="Times New Roman" w:eastAsia="Times New Roman" w:hAnsi="Times New Roman" w:cs="Times New Roman"/>
          <w:kern w:val="0"/>
          <w:sz w:val="28"/>
          <w:szCs w:val="28"/>
          <w:lang w:eastAsia="ru-RU"/>
        </w:rPr>
        <w:tab/>
        <w:t>99</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4.1.3.4.</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Выводы</w:t>
      </w:r>
      <w:r w:rsidRPr="00E236AD">
        <w:rPr>
          <w:rFonts w:ascii="Times New Roman" w:eastAsia="Times New Roman" w:hAnsi="Times New Roman" w:cs="Times New Roman"/>
          <w:kern w:val="0"/>
          <w:sz w:val="28"/>
          <w:szCs w:val="28"/>
          <w:lang w:eastAsia="ru-RU"/>
        </w:rPr>
        <w:tab/>
        <w:t>106</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4.1.4.</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Окисление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пропана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катализаторах</w:t>
      </w:r>
      <w:r w:rsidRPr="00E236AD">
        <w:rPr>
          <w:rFonts w:ascii="Times New Roman" w:eastAsia="Times New Roman" w:hAnsi="Times New Roman" w:cs="Times New Roman"/>
          <w:kern w:val="0"/>
          <w:sz w:val="28"/>
          <w:szCs w:val="28"/>
          <w:lang w:eastAsia="ru-RU"/>
        </w:rPr>
        <w:t xml:space="preserve"> Pt/</w:t>
      </w:r>
      <w:r w:rsidRPr="00E236AD">
        <w:rPr>
          <w:rFonts w:ascii="Times New Roman" w:eastAsia="Times New Roman" w:hAnsi="Times New Roman" w:cs="Times New Roman" w:hint="eastAsia"/>
          <w:kern w:val="0"/>
          <w:sz w:val="28"/>
          <w:szCs w:val="28"/>
          <w:lang w:eastAsia="ru-RU"/>
        </w:rPr>
        <w:t>АЬОз</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Pd/</w:t>
      </w:r>
      <w:r w:rsidRPr="00E236AD">
        <w:rPr>
          <w:rFonts w:ascii="Times New Roman" w:eastAsia="Times New Roman" w:hAnsi="Times New Roman" w:cs="Times New Roman" w:hint="eastAsia"/>
          <w:kern w:val="0"/>
          <w:sz w:val="28"/>
          <w:szCs w:val="28"/>
          <w:lang w:eastAsia="ru-RU"/>
        </w:rPr>
        <w:t>АІгОз</w:t>
      </w:r>
      <w:r w:rsidRPr="00E236AD">
        <w:rPr>
          <w:rFonts w:ascii="Times New Roman" w:eastAsia="Times New Roman" w:hAnsi="Times New Roman" w:cs="Times New Roman"/>
          <w:kern w:val="0"/>
          <w:sz w:val="28"/>
          <w:szCs w:val="28"/>
          <w:lang w:eastAsia="ru-RU"/>
        </w:rPr>
        <w:tab/>
        <w:t>107</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4.1.4.1.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Влияние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состояния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металла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размера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частиц</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каталитическую</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активность</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платиновых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катализаторов</w:t>
      </w:r>
      <w:r w:rsidRPr="00E236AD">
        <w:rPr>
          <w:rFonts w:ascii="Times New Roman" w:eastAsia="Times New Roman" w:hAnsi="Times New Roman" w:cs="Times New Roman"/>
          <w:kern w:val="0"/>
          <w:sz w:val="28"/>
          <w:szCs w:val="28"/>
          <w:lang w:eastAsia="ru-RU"/>
        </w:rPr>
        <w:tab/>
        <w:t>107</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4.1.4.2.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Влияние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размера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частиц</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каталитическую</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активность</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палладиевых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катализаторов</w:t>
      </w:r>
      <w:r w:rsidRPr="00E236AD">
        <w:rPr>
          <w:rFonts w:ascii="Times New Roman" w:eastAsia="Times New Roman" w:hAnsi="Times New Roman" w:cs="Times New Roman"/>
          <w:kern w:val="0"/>
          <w:sz w:val="28"/>
          <w:szCs w:val="28"/>
          <w:lang w:eastAsia="ru-RU"/>
        </w:rPr>
        <w:tab/>
        <w:t>109</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4.1.4.3.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Выводы</w:t>
      </w:r>
      <w:r w:rsidRPr="00E236AD">
        <w:rPr>
          <w:rFonts w:ascii="Times New Roman" w:eastAsia="Times New Roman" w:hAnsi="Times New Roman" w:cs="Times New Roman"/>
          <w:kern w:val="0"/>
          <w:sz w:val="28"/>
          <w:szCs w:val="28"/>
          <w:lang w:eastAsia="ru-RU"/>
        </w:rPr>
        <w:tab/>
        <w:t>110</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4.1.5.</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Основные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выводы</w:t>
      </w:r>
      <w:r w:rsidRPr="00E236AD">
        <w:rPr>
          <w:rFonts w:ascii="Times New Roman" w:eastAsia="Times New Roman" w:hAnsi="Times New Roman" w:cs="Times New Roman"/>
          <w:kern w:val="0"/>
          <w:sz w:val="28"/>
          <w:szCs w:val="28"/>
          <w:lang w:eastAsia="ru-RU"/>
        </w:rPr>
        <w:tab/>
        <w:t>110</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Исследование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каталитических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окисления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разложения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метанола</w:t>
      </w:r>
      <w:r w:rsidRPr="00E236AD">
        <w:rPr>
          <w:rFonts w:ascii="Times New Roman" w:eastAsia="Times New Roman" w:hAnsi="Times New Roman" w:cs="Times New Roman"/>
          <w:kern w:val="0"/>
          <w:sz w:val="28"/>
          <w:szCs w:val="28"/>
          <w:lang w:eastAsia="ru-RU"/>
        </w:rPr>
        <w:tab/>
        <w:t>114</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4.2.1.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Окисление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метанола</w:t>
      </w:r>
      <w:r w:rsidRPr="00E236AD">
        <w:rPr>
          <w:rFonts w:ascii="Times New Roman" w:eastAsia="Times New Roman" w:hAnsi="Times New Roman" w:cs="Times New Roman"/>
          <w:kern w:val="0"/>
          <w:sz w:val="28"/>
          <w:szCs w:val="28"/>
          <w:lang w:eastAsia="ru-RU"/>
        </w:rPr>
        <w:tab/>
        <w:t>114</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4.2.2.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Разложение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метанола</w:t>
      </w:r>
      <w:r w:rsidRPr="00E236AD">
        <w:rPr>
          <w:rFonts w:ascii="Times New Roman" w:eastAsia="Times New Roman" w:hAnsi="Times New Roman" w:cs="Times New Roman"/>
          <w:kern w:val="0"/>
          <w:sz w:val="28"/>
          <w:szCs w:val="28"/>
          <w:lang w:eastAsia="ru-RU"/>
        </w:rPr>
        <w:tab/>
        <w:t>:</w:t>
      </w:r>
      <w:r w:rsidRPr="00E236AD">
        <w:rPr>
          <w:rFonts w:ascii="Times New Roman" w:eastAsia="Times New Roman" w:hAnsi="Times New Roman" w:cs="Times New Roman"/>
          <w:kern w:val="0"/>
          <w:sz w:val="28"/>
          <w:szCs w:val="28"/>
          <w:lang w:eastAsia="ru-RU"/>
        </w:rPr>
        <w:tab/>
        <w:t>115</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4.2.2.1.</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Исследование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состава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продуктов</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изменении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в</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широких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пределах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скорости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подачи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исходной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смеси</w:t>
      </w:r>
      <w:r w:rsidRPr="00E236AD">
        <w:rPr>
          <w:rFonts w:ascii="Times New Roman" w:eastAsia="Times New Roman" w:hAnsi="Times New Roman" w:cs="Times New Roman"/>
          <w:kern w:val="0"/>
          <w:sz w:val="28"/>
          <w:szCs w:val="28"/>
          <w:lang w:eastAsia="ru-RU"/>
        </w:rPr>
        <w:tab/>
        <w:t>115</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4.2.2.2.</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Выбор</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оптимальной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модели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для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описания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разложения</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метанола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катализаторе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СНМ</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на</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основании</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термодинамических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расчетов</w:t>
      </w:r>
      <w:r w:rsidRPr="00E236AD">
        <w:rPr>
          <w:rFonts w:ascii="Times New Roman" w:eastAsia="Times New Roman" w:hAnsi="Times New Roman" w:cs="Times New Roman"/>
          <w:kern w:val="0"/>
          <w:sz w:val="28"/>
          <w:szCs w:val="28"/>
          <w:lang w:eastAsia="ru-RU"/>
        </w:rPr>
        <w:tab/>
        <w:t>117</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4.2.2.3.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Добавление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в</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исходную</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реакционную</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систему</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различных</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концентраций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СО</w:t>
      </w:r>
      <w:r w:rsidRPr="00E236AD">
        <w:rPr>
          <w:rFonts w:ascii="Times New Roman" w:eastAsia="Times New Roman" w:hAnsi="Times New Roman" w:cs="Times New Roman"/>
          <w:kern w:val="0"/>
          <w:sz w:val="28"/>
          <w:szCs w:val="28"/>
          <w:lang w:eastAsia="ru-RU"/>
        </w:rPr>
        <w:tab/>
        <w:t>122</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4.2.3.</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Основные</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выводы</w:t>
      </w:r>
      <w:r w:rsidRPr="00E236AD">
        <w:rPr>
          <w:rFonts w:ascii="Times New Roman" w:eastAsia="Times New Roman" w:hAnsi="Times New Roman" w:cs="Times New Roman"/>
          <w:kern w:val="0"/>
          <w:sz w:val="28"/>
          <w:szCs w:val="28"/>
          <w:lang w:eastAsia="ru-RU"/>
        </w:rPr>
        <w:tab/>
        <w:t>124</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5.</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Заключение</w:t>
      </w:r>
      <w:r w:rsidRPr="00E236AD">
        <w:rPr>
          <w:rFonts w:ascii="Times New Roman" w:eastAsia="Times New Roman" w:hAnsi="Times New Roman" w:cs="Times New Roman"/>
          <w:kern w:val="0"/>
          <w:sz w:val="28"/>
          <w:szCs w:val="28"/>
          <w:lang w:eastAsia="ru-RU"/>
        </w:rPr>
        <w:tab/>
        <w:t>125</w:t>
      </w:r>
    </w:p>
    <w:p w:rsidR="00E236AD" w:rsidRPr="00E236AD" w:rsidRDefault="00E236AD" w:rsidP="00E236AD">
      <w:pPr>
        <w:rPr>
          <w:rFonts w:ascii="Times New Roman" w:eastAsia="Times New Roman" w:hAnsi="Times New Roman" w:cs="Times New Roman"/>
          <w:kern w:val="0"/>
          <w:sz w:val="28"/>
          <w:szCs w:val="28"/>
          <w:lang w:eastAsia="ru-RU"/>
        </w:rPr>
      </w:pPr>
      <w:r w:rsidRPr="00E236AD">
        <w:rPr>
          <w:rFonts w:ascii="Times New Roman" w:eastAsia="Times New Roman" w:hAnsi="Times New Roman" w:cs="Times New Roman"/>
          <w:kern w:val="0"/>
          <w:sz w:val="28"/>
          <w:szCs w:val="28"/>
          <w:lang w:eastAsia="ru-RU"/>
        </w:rPr>
        <w:t>6.</w:t>
      </w:r>
      <w:r w:rsidRPr="00E236AD">
        <w:rPr>
          <w:rFonts w:ascii="Times New Roman" w:eastAsia="Times New Roman" w:hAnsi="Times New Roman" w:cs="Times New Roman"/>
          <w:kern w:val="0"/>
          <w:sz w:val="28"/>
          <w:szCs w:val="28"/>
          <w:lang w:eastAsia="ru-RU"/>
        </w:rPr>
        <w:tab/>
        <w:t xml:space="preserve"> </w:t>
      </w:r>
      <w:r w:rsidRPr="00E236AD">
        <w:rPr>
          <w:rFonts w:ascii="Times New Roman" w:eastAsia="Times New Roman" w:hAnsi="Times New Roman" w:cs="Times New Roman" w:hint="eastAsia"/>
          <w:kern w:val="0"/>
          <w:sz w:val="28"/>
          <w:szCs w:val="28"/>
          <w:lang w:eastAsia="ru-RU"/>
        </w:rPr>
        <w:t>Список</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использованной</w:t>
      </w:r>
      <w:r w:rsidRPr="00E236AD">
        <w:rPr>
          <w:rFonts w:ascii="Times New Roman" w:eastAsia="Times New Roman" w:hAnsi="Times New Roman" w:cs="Times New Roman"/>
          <w:kern w:val="0"/>
          <w:sz w:val="28"/>
          <w:szCs w:val="28"/>
          <w:lang w:eastAsia="ru-RU"/>
        </w:rPr>
        <w:t xml:space="preserve"> </w:t>
      </w:r>
      <w:r w:rsidRPr="00E236AD">
        <w:rPr>
          <w:rFonts w:ascii="Times New Roman" w:eastAsia="Times New Roman" w:hAnsi="Times New Roman" w:cs="Times New Roman" w:hint="eastAsia"/>
          <w:kern w:val="0"/>
          <w:sz w:val="28"/>
          <w:szCs w:val="28"/>
          <w:lang w:eastAsia="ru-RU"/>
        </w:rPr>
        <w:t>литературы</w:t>
      </w:r>
      <w:r w:rsidRPr="00E236AD">
        <w:rPr>
          <w:rFonts w:ascii="Times New Roman" w:eastAsia="Times New Roman" w:hAnsi="Times New Roman" w:cs="Times New Roman"/>
          <w:kern w:val="0"/>
          <w:sz w:val="28"/>
          <w:szCs w:val="28"/>
          <w:lang w:eastAsia="ru-RU"/>
        </w:rPr>
        <w:tab/>
        <w:t>128</w:t>
      </w:r>
    </w:p>
    <w:p w:rsidR="004B7235" w:rsidRDefault="004B7235" w:rsidP="00E236AD"/>
    <w:p w:rsidR="00E236AD" w:rsidRDefault="00E236AD" w:rsidP="00E236AD"/>
    <w:p w:rsidR="00E236AD" w:rsidRDefault="00E236AD" w:rsidP="00E236AD"/>
    <w:p w:rsidR="00E236AD" w:rsidRDefault="00E236AD" w:rsidP="00E236AD"/>
    <w:p w:rsidR="00E236AD" w:rsidRDefault="00E236AD" w:rsidP="00E236AD">
      <w:r>
        <w:lastRenderedPageBreak/>
        <w:t></w:t>
      </w:r>
      <w:r>
        <w:t></w:t>
      </w:r>
      <w:r>
        <w:tab/>
      </w:r>
      <w:r>
        <w:rPr>
          <w:rFonts w:hint="eastAsia"/>
        </w:rPr>
        <w:t>Заключение</w:t>
      </w:r>
    </w:p>
    <w:p w:rsidR="00E236AD" w:rsidRDefault="00E236AD" w:rsidP="00E236AD">
      <w:r>
        <w:rPr>
          <w:rFonts w:hint="eastAsia"/>
        </w:rPr>
        <w:t>Выводы</w:t>
      </w:r>
      <w:r>
        <w:tab/>
      </w:r>
      <w:r>
        <w:t></w:t>
      </w:r>
    </w:p>
    <w:p w:rsidR="00E236AD" w:rsidRDefault="00E236AD" w:rsidP="00E236AD">
      <w:r>
        <w:t></w:t>
      </w:r>
      <w:r>
        <w:t></w:t>
      </w:r>
      <w:r>
        <w:tab/>
      </w:r>
      <w:r>
        <w:rPr>
          <w:rFonts w:hint="eastAsia"/>
        </w:rPr>
        <w:t>С</w:t>
      </w:r>
      <w:r>
        <w:t></w:t>
      </w:r>
      <w:r>
        <w:rPr>
          <w:rFonts w:hint="eastAsia"/>
        </w:rPr>
        <w:t>участием</w:t>
      </w:r>
      <w:r>
        <w:t></w:t>
      </w:r>
      <w:r>
        <w:rPr>
          <w:rFonts w:hint="eastAsia"/>
        </w:rPr>
        <w:t>автора</w:t>
      </w:r>
      <w:r>
        <w:t></w:t>
      </w:r>
      <w:r>
        <w:rPr>
          <w:rFonts w:hint="eastAsia"/>
        </w:rPr>
        <w:t>созданы</w:t>
      </w:r>
      <w:r>
        <w:t></w:t>
      </w:r>
      <w:r>
        <w:rPr>
          <w:rFonts w:hint="eastAsia"/>
        </w:rPr>
        <w:t>две</w:t>
      </w:r>
      <w:r>
        <w:t></w:t>
      </w:r>
      <w:r>
        <w:rPr>
          <w:rFonts w:hint="eastAsia"/>
        </w:rPr>
        <w:t>новейшие</w:t>
      </w:r>
      <w:r>
        <w:t></w:t>
      </w:r>
      <w:r>
        <w:rPr>
          <w:rFonts w:hint="eastAsia"/>
        </w:rPr>
        <w:t>проточно</w:t>
      </w:r>
      <w:r>
        <w:t></w:t>
      </w:r>
      <w:r>
        <w:rPr>
          <w:rFonts w:hint="eastAsia"/>
        </w:rPr>
        <w:t>циркуляционные</w:t>
      </w:r>
      <w:r>
        <w:t></w:t>
      </w:r>
      <w:r>
        <w:rPr>
          <w:rFonts w:hint="eastAsia"/>
        </w:rPr>
        <w:t>установки</w:t>
      </w:r>
      <w:r>
        <w:t></w:t>
      </w:r>
      <w:r>
        <w:t></w:t>
      </w:r>
      <w:r>
        <w:t></w:t>
      </w:r>
      <w:r>
        <w:t></w:t>
      </w:r>
      <w:r>
        <w:t></w:t>
      </w:r>
      <w:r>
        <w:t></w:t>
      </w:r>
      <w:r>
        <w:t></w:t>
      </w:r>
      <w:r>
        <w:t></w:t>
      </w:r>
      <w:r>
        <w:t></w:t>
      </w:r>
      <w:r>
        <w:t></w:t>
      </w:r>
      <w:r>
        <w:t></w:t>
      </w:r>
      <w:r>
        <w:t></w:t>
      </w:r>
      <w:r>
        <w:t></w:t>
      </w:r>
      <w:r>
        <w:t></w:t>
      </w:r>
      <w:r>
        <w:rPr>
          <w:rFonts w:hint="eastAsia"/>
        </w:rPr>
        <w:t>и</w:t>
      </w:r>
      <w:r>
        <w:t></w:t>
      </w:r>
      <w:r>
        <w:t></w:t>
      </w:r>
      <w:r>
        <w:t></w:t>
      </w:r>
      <w:r>
        <w:t></w:t>
      </w:r>
      <w:r>
        <w:t></w:t>
      </w:r>
      <w:r>
        <w:t></w:t>
      </w:r>
      <w:r>
        <w:t></w:t>
      </w:r>
      <w:r>
        <w:t></w:t>
      </w:r>
      <w:r>
        <w:t></w:t>
      </w:r>
      <w:r>
        <w:t></w:t>
      </w:r>
      <w:r>
        <w:t></w:t>
      </w:r>
      <w:r>
        <w:t></w:t>
      </w:r>
      <w:r>
        <w:t></w:t>
      </w:r>
      <w:r>
        <w:t></w:t>
      </w:r>
      <w:r>
        <w:t></w:t>
      </w:r>
      <w:r>
        <w:rPr>
          <w:rFonts w:hint="eastAsia"/>
        </w:rPr>
        <w:t>позволившие</w:t>
      </w:r>
      <w:r>
        <w:t></w:t>
      </w:r>
      <w:r>
        <w:rPr>
          <w:rFonts w:hint="eastAsia"/>
        </w:rPr>
        <w:t>исследовать</w:t>
      </w:r>
      <w:r>
        <w:t></w:t>
      </w:r>
      <w:r>
        <w:rPr>
          <w:rFonts w:hint="eastAsia"/>
        </w:rPr>
        <w:t>особенности</w:t>
      </w:r>
      <w:r>
        <w:t></w:t>
      </w:r>
      <w:r>
        <w:rPr>
          <w:rFonts w:hint="eastAsia"/>
        </w:rPr>
        <w:t>стационарной</w:t>
      </w:r>
      <w:r>
        <w:t></w:t>
      </w:r>
      <w:r>
        <w:rPr>
          <w:rFonts w:hint="eastAsia"/>
        </w:rPr>
        <w:t>кинетики</w:t>
      </w:r>
      <w:r>
        <w:t></w:t>
      </w:r>
      <w:r>
        <w:rPr>
          <w:rFonts w:hint="eastAsia"/>
        </w:rPr>
        <w:t>глубокого</w:t>
      </w:r>
      <w:r>
        <w:t></w:t>
      </w:r>
      <w:r>
        <w:rPr>
          <w:rFonts w:hint="eastAsia"/>
        </w:rPr>
        <w:t>окисления</w:t>
      </w:r>
      <w:r>
        <w:t></w:t>
      </w:r>
      <w:r>
        <w:rPr>
          <w:rFonts w:hint="eastAsia"/>
        </w:rPr>
        <w:t>метана</w:t>
      </w:r>
      <w:r>
        <w:t></w:t>
      </w:r>
      <w:r>
        <w:t></w:t>
      </w:r>
      <w:r>
        <w:rPr>
          <w:rFonts w:hint="eastAsia"/>
        </w:rPr>
        <w:t>пропана</w:t>
      </w:r>
      <w:r>
        <w:t></w:t>
      </w:r>
      <w:r>
        <w:t></w:t>
      </w:r>
      <w:r>
        <w:rPr>
          <w:rFonts w:hint="eastAsia"/>
        </w:rPr>
        <w:t>СО</w:t>
      </w:r>
      <w:r>
        <w:t></w:t>
      </w:r>
      <w:r>
        <w:rPr>
          <w:rFonts w:hint="eastAsia"/>
        </w:rPr>
        <w:t>на</w:t>
      </w:r>
      <w:r>
        <w:t></w:t>
      </w:r>
      <w:r>
        <w:rPr>
          <w:rFonts w:hint="eastAsia"/>
        </w:rPr>
        <w:t>катализаторах</w:t>
      </w:r>
      <w:r>
        <w:t></w:t>
      </w:r>
      <w:r>
        <w:t></w:t>
      </w:r>
      <w:r>
        <w:t></w:t>
      </w:r>
      <w:r>
        <w:t></w:t>
      </w:r>
      <w:r>
        <w:t></w:t>
      </w:r>
      <w:r>
        <w:t></w:t>
      </w:r>
      <w:r>
        <w:t></w:t>
      </w:r>
      <w:r>
        <w:t></w:t>
      </w:r>
      <w:r>
        <w:t></w:t>
      </w:r>
      <w:r>
        <w:t></w:t>
      </w:r>
      <w:r>
        <w:t></w:t>
      </w:r>
      <w:r>
        <w:t></w:t>
      </w:r>
      <w:r>
        <w:rPr>
          <w:rFonts w:hint="eastAsia"/>
        </w:rPr>
        <w:t>и</w:t>
      </w:r>
      <w:r>
        <w:t></w:t>
      </w:r>
      <w:r>
        <w:rPr>
          <w:rFonts w:hint="eastAsia"/>
        </w:rPr>
        <w:t>РсІ</w:t>
      </w:r>
      <w:r>
        <w:t></w:t>
      </w:r>
      <w:r>
        <w:rPr>
          <w:rFonts w:hint="eastAsia"/>
        </w:rPr>
        <w:t>у</w:t>
      </w:r>
      <w:r>
        <w:t></w:t>
      </w:r>
      <w:r>
        <w:rPr>
          <w:rFonts w:hint="eastAsia"/>
        </w:rPr>
        <w:t>АЬОз</w:t>
      </w:r>
      <w:r>
        <w:t></w:t>
      </w:r>
      <w:r>
        <w:t></w:t>
      </w:r>
      <w:r>
        <w:rPr>
          <w:rFonts w:hint="eastAsia"/>
        </w:rPr>
        <w:t>а</w:t>
      </w:r>
      <w:r>
        <w:t></w:t>
      </w:r>
      <w:r>
        <w:rPr>
          <w:rFonts w:hint="eastAsia"/>
        </w:rPr>
        <w:t>также</w:t>
      </w:r>
      <w:r>
        <w:t></w:t>
      </w:r>
      <w:r>
        <w:rPr>
          <w:rFonts w:hint="eastAsia"/>
        </w:rPr>
        <w:t>окисления</w:t>
      </w:r>
      <w:r>
        <w:t></w:t>
      </w:r>
      <w:r>
        <w:rPr>
          <w:rFonts w:hint="eastAsia"/>
        </w:rPr>
        <w:t>и</w:t>
      </w:r>
      <w:r>
        <w:t></w:t>
      </w:r>
      <w:r>
        <w:rPr>
          <w:rFonts w:hint="eastAsia"/>
        </w:rPr>
        <w:t>разложения</w:t>
      </w:r>
      <w:r>
        <w:t></w:t>
      </w:r>
      <w:r>
        <w:rPr>
          <w:rFonts w:hint="eastAsia"/>
        </w:rPr>
        <w:t>метанола</w:t>
      </w:r>
      <w:r>
        <w:t></w:t>
      </w:r>
      <w:r>
        <w:rPr>
          <w:rFonts w:hint="eastAsia"/>
        </w:rPr>
        <w:t>на</w:t>
      </w:r>
      <w:r>
        <w:t></w:t>
      </w:r>
      <w:r>
        <w:rPr>
          <w:rFonts w:hint="eastAsia"/>
        </w:rPr>
        <w:t>медьсодержащем</w:t>
      </w:r>
      <w:r>
        <w:t></w:t>
      </w:r>
      <w:r>
        <w:rPr>
          <w:rFonts w:hint="eastAsia"/>
        </w:rPr>
        <w:t>катализаторе</w:t>
      </w:r>
      <w:r>
        <w:t></w:t>
      </w:r>
      <w:r>
        <w:rPr>
          <w:rFonts w:hint="eastAsia"/>
        </w:rPr>
        <w:t>СНМ</w:t>
      </w:r>
      <w:r>
        <w:t></w:t>
      </w:r>
    </w:p>
    <w:p w:rsidR="00E236AD" w:rsidRDefault="00E236AD" w:rsidP="00E236AD">
      <w:r>
        <w:t></w:t>
      </w:r>
      <w:r>
        <w:t></w:t>
      </w:r>
      <w:r>
        <w:tab/>
      </w:r>
      <w:r>
        <w:rPr>
          <w:rFonts w:hint="eastAsia"/>
        </w:rPr>
        <w:t>Исследование</w:t>
      </w:r>
      <w:r>
        <w:t></w:t>
      </w:r>
      <w:r>
        <w:rPr>
          <w:rFonts w:hint="eastAsia"/>
        </w:rPr>
        <w:t>кинетических</w:t>
      </w:r>
      <w:r>
        <w:t></w:t>
      </w:r>
      <w:r>
        <w:rPr>
          <w:rFonts w:hint="eastAsia"/>
        </w:rPr>
        <w:t>размерных</w:t>
      </w:r>
      <w:r>
        <w:t></w:t>
      </w:r>
      <w:r>
        <w:rPr>
          <w:rFonts w:hint="eastAsia"/>
        </w:rPr>
        <w:t>эффектов</w:t>
      </w:r>
      <w:r>
        <w:t></w:t>
      </w:r>
      <w:r>
        <w:rPr>
          <w:rFonts w:hint="eastAsia"/>
        </w:rPr>
        <w:t>для</w:t>
      </w:r>
      <w:r>
        <w:t></w:t>
      </w:r>
      <w:r>
        <w:rPr>
          <w:rFonts w:hint="eastAsia"/>
        </w:rPr>
        <w:t>катализаторов</w:t>
      </w:r>
      <w:r>
        <w:t></w:t>
      </w:r>
      <w:r>
        <w:t></w:t>
      </w:r>
      <w:r>
        <w:t></w:t>
      </w:r>
      <w:r>
        <w:t></w:t>
      </w:r>
      <w:r>
        <w:t></w:t>
      </w:r>
      <w:r>
        <w:t></w:t>
      </w:r>
      <w:r>
        <w:t></w:t>
      </w:r>
      <w:r>
        <w:rPr>
          <w:rFonts w:hint="eastAsia"/>
        </w:rPr>
        <w:t>А</w:t>
      </w:r>
      <w:r>
        <w:t></w:t>
      </w:r>
      <w:r>
        <w:t></w:t>
      </w:r>
      <w:r>
        <w:t></w:t>
      </w:r>
      <w:r>
        <w:t></w:t>
      </w:r>
      <w:r>
        <w:t></w:t>
      </w:r>
      <w:r>
        <w:rPr>
          <w:rFonts w:hint="eastAsia"/>
        </w:rPr>
        <w:t>в</w:t>
      </w:r>
      <w:r>
        <w:t></w:t>
      </w:r>
      <w:r>
        <w:rPr>
          <w:rFonts w:hint="eastAsia"/>
        </w:rPr>
        <w:t>реакциях</w:t>
      </w:r>
      <w:r>
        <w:t></w:t>
      </w:r>
      <w:r>
        <w:rPr>
          <w:rFonts w:hint="eastAsia"/>
        </w:rPr>
        <w:t>окисления</w:t>
      </w:r>
      <w:r>
        <w:t></w:t>
      </w:r>
      <w:r>
        <w:rPr>
          <w:rFonts w:hint="eastAsia"/>
        </w:rPr>
        <w:t>метана</w:t>
      </w:r>
      <w:r>
        <w:t></w:t>
      </w:r>
      <w:r>
        <w:t></w:t>
      </w:r>
      <w:r>
        <w:rPr>
          <w:rFonts w:hint="eastAsia"/>
        </w:rPr>
        <w:t>пропана</w:t>
      </w:r>
      <w:r>
        <w:t></w:t>
      </w:r>
      <w:r>
        <w:rPr>
          <w:rFonts w:hint="eastAsia"/>
        </w:rPr>
        <w:t>и</w:t>
      </w:r>
      <w:r>
        <w:t></w:t>
      </w:r>
      <w:r>
        <w:rPr>
          <w:rFonts w:hint="eastAsia"/>
        </w:rPr>
        <w:t>СО</w:t>
      </w:r>
      <w:r>
        <w:t></w:t>
      </w:r>
      <w:r>
        <w:rPr>
          <w:rFonts w:hint="eastAsia"/>
        </w:rPr>
        <w:t>показало</w:t>
      </w:r>
      <w:r>
        <w:t></w:t>
      </w:r>
      <w:r>
        <w:t></w:t>
      </w:r>
      <w:r>
        <w:rPr>
          <w:rFonts w:hint="eastAsia"/>
        </w:rPr>
        <w:t>что</w:t>
      </w:r>
      <w:r>
        <w:t></w:t>
      </w:r>
      <w:r>
        <w:rPr>
          <w:rFonts w:hint="eastAsia"/>
        </w:rPr>
        <w:t>для</w:t>
      </w:r>
      <w:r>
        <w:t></w:t>
      </w:r>
      <w:r>
        <w:rPr>
          <w:rFonts w:hint="eastAsia"/>
        </w:rPr>
        <w:t>каждой</w:t>
      </w:r>
      <w:r>
        <w:t></w:t>
      </w:r>
      <w:r>
        <w:rPr>
          <w:rFonts w:hint="eastAsia"/>
        </w:rPr>
        <w:t>из</w:t>
      </w:r>
      <w:r>
        <w:t></w:t>
      </w:r>
      <w:r>
        <w:rPr>
          <w:rFonts w:hint="eastAsia"/>
        </w:rPr>
        <w:t>данных</w:t>
      </w:r>
      <w:r>
        <w:t></w:t>
      </w:r>
      <w:r>
        <w:rPr>
          <w:rFonts w:hint="eastAsia"/>
        </w:rPr>
        <w:t>реакций</w:t>
      </w:r>
      <w:r>
        <w:t></w:t>
      </w:r>
      <w:r>
        <w:rPr>
          <w:rFonts w:hint="eastAsia"/>
        </w:rPr>
        <w:t>величина</w:t>
      </w:r>
      <w:r>
        <w:t></w:t>
      </w:r>
      <w:r>
        <w:t></w:t>
      </w:r>
      <w:r>
        <w:t></w:t>
      </w:r>
      <w:r>
        <w:t></w:t>
      </w:r>
      <w:r>
        <w:t></w:t>
      </w:r>
      <w:r>
        <w:rPr>
          <w:rFonts w:hint="eastAsia"/>
        </w:rPr>
        <w:t>существенно</w:t>
      </w:r>
      <w:r>
        <w:t></w:t>
      </w:r>
      <w:r>
        <w:rPr>
          <w:rFonts w:hint="eastAsia"/>
        </w:rPr>
        <w:t>зависит</w:t>
      </w:r>
      <w:r>
        <w:t></w:t>
      </w:r>
      <w:r>
        <w:rPr>
          <w:rFonts w:hint="eastAsia"/>
        </w:rPr>
        <w:t>от</w:t>
      </w:r>
      <w:r>
        <w:t></w:t>
      </w:r>
      <w:r>
        <w:rPr>
          <w:rFonts w:hint="eastAsia"/>
        </w:rPr>
        <w:t>размера</w:t>
      </w:r>
      <w:r>
        <w:t></w:t>
      </w:r>
      <w:r>
        <w:rPr>
          <w:rFonts w:hint="eastAsia"/>
        </w:rPr>
        <w:t>нанесенных</w:t>
      </w:r>
      <w:r>
        <w:t></w:t>
      </w:r>
      <w:r>
        <w:rPr>
          <w:rFonts w:hint="eastAsia"/>
        </w:rPr>
        <w:t>частиц</w:t>
      </w:r>
      <w:r>
        <w:t></w:t>
      </w:r>
      <w:r>
        <w:rPr>
          <w:rFonts w:hint="eastAsia"/>
        </w:rPr>
        <w:t>платины</w:t>
      </w:r>
      <w:r>
        <w:t></w:t>
      </w:r>
      <w:r>
        <w:t></w:t>
      </w:r>
      <w:r>
        <w:rPr>
          <w:rFonts w:hint="eastAsia"/>
        </w:rPr>
        <w:t>При</w:t>
      </w:r>
      <w:r>
        <w:t></w:t>
      </w:r>
      <w:r>
        <w:rPr>
          <w:rFonts w:hint="eastAsia"/>
        </w:rPr>
        <w:t>этом</w:t>
      </w:r>
      <w:r>
        <w:t></w:t>
      </w:r>
      <w:r>
        <w:rPr>
          <w:rFonts w:hint="eastAsia"/>
        </w:rPr>
        <w:t>характер</w:t>
      </w:r>
      <w:r>
        <w:t></w:t>
      </w:r>
      <w:r>
        <w:rPr>
          <w:rFonts w:hint="eastAsia"/>
        </w:rPr>
        <w:t>зависимости</w:t>
      </w:r>
      <w:r>
        <w:t></w:t>
      </w:r>
      <w:r>
        <w:rPr>
          <w:rFonts w:hint="eastAsia"/>
        </w:rPr>
        <w:t>отличается</w:t>
      </w:r>
      <w:r>
        <w:t></w:t>
      </w:r>
      <w:r>
        <w:rPr>
          <w:rFonts w:hint="eastAsia"/>
        </w:rPr>
        <w:t>для</w:t>
      </w:r>
      <w:r>
        <w:t></w:t>
      </w:r>
      <w:r>
        <w:rPr>
          <w:rFonts w:hint="eastAsia"/>
        </w:rPr>
        <w:t>различных</w:t>
      </w:r>
      <w:r>
        <w:t></w:t>
      </w:r>
      <w:r>
        <w:rPr>
          <w:rFonts w:hint="eastAsia"/>
        </w:rPr>
        <w:t>состояний</w:t>
      </w:r>
      <w:r>
        <w:t></w:t>
      </w:r>
      <w:r>
        <w:rPr>
          <w:rFonts w:hint="eastAsia"/>
        </w:rPr>
        <w:t>нанесенной</w:t>
      </w:r>
      <w:r>
        <w:t></w:t>
      </w:r>
      <w:r>
        <w:rPr>
          <w:rFonts w:hint="eastAsia"/>
        </w:rPr>
        <w:t>платины</w:t>
      </w:r>
      <w:r>
        <w:t></w:t>
      </w:r>
      <w:r>
        <w:t></w:t>
      </w:r>
      <w:r>
        <w:rPr>
          <w:rFonts w:hint="eastAsia"/>
        </w:rPr>
        <w:t>В</w:t>
      </w:r>
      <w:r>
        <w:t></w:t>
      </w:r>
      <w:r>
        <w:rPr>
          <w:rFonts w:hint="eastAsia"/>
        </w:rPr>
        <w:t>исследованных</w:t>
      </w:r>
      <w:r>
        <w:t></w:t>
      </w:r>
      <w:r>
        <w:rPr>
          <w:rFonts w:hint="eastAsia"/>
        </w:rPr>
        <w:t>реакциях</w:t>
      </w:r>
      <w:r>
        <w:t></w:t>
      </w:r>
      <w:r>
        <w:rPr>
          <w:rFonts w:hint="eastAsia"/>
        </w:rPr>
        <w:t>катализаторы</w:t>
      </w:r>
      <w:r>
        <w:t></w:t>
      </w:r>
      <w:r>
        <w:t></w:t>
      </w:r>
      <w:r>
        <w:rPr>
          <w:rFonts w:hint="eastAsia"/>
        </w:rPr>
        <w:t>содержащие</w:t>
      </w:r>
      <w:r>
        <w:t></w:t>
      </w:r>
      <w:r>
        <w:rPr>
          <w:rFonts w:hint="eastAsia"/>
        </w:rPr>
        <w:t>платину</w:t>
      </w:r>
      <w:r>
        <w:t></w:t>
      </w:r>
      <w:r>
        <w:rPr>
          <w:rFonts w:hint="eastAsia"/>
        </w:rPr>
        <w:t>и</w:t>
      </w:r>
      <w:r>
        <w:t></w:t>
      </w:r>
      <w:r>
        <w:rPr>
          <w:rFonts w:hint="eastAsia"/>
        </w:rPr>
        <w:t>в</w:t>
      </w:r>
      <w:r>
        <w:t></w:t>
      </w:r>
      <w:r>
        <w:rPr>
          <w:rFonts w:hint="eastAsia"/>
        </w:rPr>
        <w:t>окисленном</w:t>
      </w:r>
      <w:r>
        <w:t></w:t>
      </w:r>
      <w:r>
        <w:rPr>
          <w:rFonts w:hint="eastAsia"/>
        </w:rPr>
        <w:t>и</w:t>
      </w:r>
      <w:r>
        <w:t></w:t>
      </w:r>
      <w:r>
        <w:rPr>
          <w:rFonts w:hint="eastAsia"/>
        </w:rPr>
        <w:t>в</w:t>
      </w:r>
      <w:r>
        <w:t></w:t>
      </w:r>
      <w:r>
        <w:rPr>
          <w:rFonts w:hint="eastAsia"/>
        </w:rPr>
        <w:t>металлическом</w:t>
      </w:r>
      <w:r>
        <w:t></w:t>
      </w:r>
      <w:r>
        <w:rPr>
          <w:rFonts w:hint="eastAsia"/>
        </w:rPr>
        <w:t>состоянии</w:t>
      </w:r>
      <w:r>
        <w:t></w:t>
      </w:r>
      <w:r>
        <w:t></w:t>
      </w:r>
      <w:r>
        <w:rPr>
          <w:rFonts w:hint="eastAsia"/>
        </w:rPr>
        <w:t>более</w:t>
      </w:r>
      <w:r>
        <w:t></w:t>
      </w:r>
      <w:r>
        <w:rPr>
          <w:rFonts w:hint="eastAsia"/>
        </w:rPr>
        <w:t>активны</w:t>
      </w:r>
      <w:r>
        <w:t></w:t>
      </w:r>
      <w:r>
        <w:t></w:t>
      </w:r>
      <w:r>
        <w:rPr>
          <w:rFonts w:hint="eastAsia"/>
        </w:rPr>
        <w:t>чем</w:t>
      </w:r>
      <w:r>
        <w:t></w:t>
      </w:r>
      <w:r>
        <w:rPr>
          <w:rFonts w:hint="eastAsia"/>
        </w:rPr>
        <w:t>катализаторы</w:t>
      </w:r>
      <w:r>
        <w:t></w:t>
      </w:r>
      <w:r>
        <w:t></w:t>
      </w:r>
      <w:r>
        <w:rPr>
          <w:rFonts w:hint="eastAsia"/>
        </w:rPr>
        <w:t>содержащие</w:t>
      </w:r>
      <w:r>
        <w:t></w:t>
      </w:r>
      <w:r>
        <w:rPr>
          <w:rFonts w:hint="eastAsia"/>
        </w:rPr>
        <w:t>только</w:t>
      </w:r>
      <w:r>
        <w:t></w:t>
      </w:r>
      <w:r>
        <w:t></w:t>
      </w:r>
      <w:r>
        <w:t></w:t>
      </w:r>
      <w:r>
        <w:t></w:t>
      </w:r>
      <w:r>
        <w:t></w:t>
      </w:r>
      <w:r>
        <w:t></w:t>
      </w:r>
      <w:r>
        <w:rPr>
          <w:rFonts w:hint="eastAsia"/>
        </w:rPr>
        <w:t>или</w:t>
      </w:r>
      <w:r>
        <w:t></w:t>
      </w:r>
      <w:r>
        <w:t></w:t>
      </w:r>
      <w:r>
        <w:t></w:t>
      </w:r>
      <w:r>
        <w:rPr>
          <w:rFonts w:hint="eastAsia"/>
        </w:rPr>
        <w:t>°</w:t>
      </w:r>
      <w:r>
        <w:t></w:t>
      </w:r>
      <w:r>
        <w:t></w:t>
      </w:r>
      <w:r>
        <w:rPr>
          <w:rFonts w:hint="eastAsia"/>
        </w:rPr>
        <w:t>Регистрируемый</w:t>
      </w:r>
      <w:r>
        <w:t></w:t>
      </w:r>
      <w:r>
        <w:rPr>
          <w:rFonts w:hint="eastAsia"/>
        </w:rPr>
        <w:t>размерный</w:t>
      </w:r>
      <w:r>
        <w:t></w:t>
      </w:r>
      <w:r>
        <w:rPr>
          <w:rFonts w:hint="eastAsia"/>
        </w:rPr>
        <w:t>эффект</w:t>
      </w:r>
      <w:r>
        <w:t></w:t>
      </w:r>
      <w:r>
        <w:rPr>
          <w:rFonts w:hint="eastAsia"/>
        </w:rPr>
        <w:t>на</w:t>
      </w:r>
      <w:r>
        <w:t></w:t>
      </w:r>
      <w:r>
        <w:rPr>
          <w:rFonts w:hint="eastAsia"/>
        </w:rPr>
        <w:t>катализаторах</w:t>
      </w:r>
      <w:r>
        <w:t></w:t>
      </w:r>
      <w:r>
        <w:t></w:t>
      </w:r>
      <w:r>
        <w:t></w:t>
      </w:r>
      <w:r>
        <w:t></w:t>
      </w:r>
      <w:r>
        <w:rPr>
          <w:rFonts w:hint="eastAsia"/>
        </w:rPr>
        <w:t>°</w:t>
      </w:r>
      <w:r>
        <w:t></w:t>
      </w:r>
      <w:r>
        <w:t></w:t>
      </w:r>
      <w:r>
        <w:t></w:t>
      </w:r>
      <w:r>
        <w:t></w:t>
      </w:r>
      <w:r>
        <w:t></w:t>
      </w:r>
      <w:r>
        <w:t></w:t>
      </w:r>
      <w:r>
        <w:t></w:t>
      </w:r>
      <w:r>
        <w:t></w:t>
      </w:r>
      <w:r>
        <w:t></w:t>
      </w:r>
      <w:r>
        <w:t></w:t>
      </w:r>
      <w:r>
        <w:t></w:t>
      </w:r>
      <w:r>
        <w:t></w:t>
      </w:r>
      <w:r>
        <w:t></w:t>
      </w:r>
      <w:r>
        <w:t></w:t>
      </w:r>
      <w:r>
        <w:t></w:t>
      </w:r>
      <w:r>
        <w:rPr>
          <w:rFonts w:hint="eastAsia"/>
        </w:rPr>
        <w:t>в</w:t>
      </w:r>
      <w:r>
        <w:t></w:t>
      </w:r>
      <w:r>
        <w:rPr>
          <w:rFonts w:hint="eastAsia"/>
        </w:rPr>
        <w:t>реакции</w:t>
      </w:r>
      <w:r>
        <w:t></w:t>
      </w:r>
      <w:r>
        <w:rPr>
          <w:rFonts w:hint="eastAsia"/>
        </w:rPr>
        <w:t>окисления</w:t>
      </w:r>
      <w:r>
        <w:t></w:t>
      </w:r>
      <w:r>
        <w:rPr>
          <w:rFonts w:hint="eastAsia"/>
        </w:rPr>
        <w:t>метана</w:t>
      </w:r>
      <w:r>
        <w:t></w:t>
      </w:r>
      <w:r>
        <w:rPr>
          <w:rFonts w:hint="eastAsia"/>
        </w:rPr>
        <w:t>удовлетворительно</w:t>
      </w:r>
      <w:r>
        <w:t></w:t>
      </w:r>
      <w:r>
        <w:rPr>
          <w:rFonts w:hint="eastAsia"/>
        </w:rPr>
        <w:t>описывается</w:t>
      </w:r>
      <w:r>
        <w:t></w:t>
      </w:r>
      <w:r>
        <w:rPr>
          <w:rFonts w:hint="eastAsia"/>
        </w:rPr>
        <w:t>в</w:t>
      </w:r>
      <w:r>
        <w:t></w:t>
      </w:r>
      <w:r>
        <w:rPr>
          <w:rFonts w:hint="eastAsia"/>
        </w:rPr>
        <w:t>рамках</w:t>
      </w:r>
      <w:r>
        <w:t></w:t>
      </w:r>
      <w:r>
        <w:rPr>
          <w:rFonts w:hint="eastAsia"/>
        </w:rPr>
        <w:t>термодинамики</w:t>
      </w:r>
      <w:r>
        <w:t></w:t>
      </w:r>
      <w:r>
        <w:rPr>
          <w:rFonts w:hint="eastAsia"/>
        </w:rPr>
        <w:t>наноразмерных</w:t>
      </w:r>
      <w:r>
        <w:t></w:t>
      </w:r>
      <w:r>
        <w:rPr>
          <w:rFonts w:hint="eastAsia"/>
        </w:rPr>
        <w:t>объектов</w:t>
      </w:r>
      <w:r>
        <w:t></w:t>
      </w:r>
    </w:p>
    <w:p w:rsidR="00E236AD" w:rsidRDefault="00E236AD" w:rsidP="00E236AD">
      <w:r>
        <w:t></w:t>
      </w:r>
      <w:r>
        <w:t></w:t>
      </w:r>
      <w:r>
        <w:tab/>
      </w:r>
      <w:r>
        <w:t></w:t>
      </w:r>
      <w:r>
        <w:rPr>
          <w:rFonts w:hint="eastAsia"/>
        </w:rPr>
        <w:t>Найдено</w:t>
      </w:r>
      <w:r>
        <w:t></w:t>
      </w:r>
      <w:r>
        <w:t></w:t>
      </w:r>
      <w:r>
        <w:rPr>
          <w:rFonts w:hint="eastAsia"/>
        </w:rPr>
        <w:t>что</w:t>
      </w:r>
      <w:r>
        <w:t></w:t>
      </w:r>
      <w:r>
        <w:rPr>
          <w:rFonts w:hint="eastAsia"/>
        </w:rPr>
        <w:t>величина</w:t>
      </w:r>
      <w:r>
        <w:t></w:t>
      </w:r>
      <w:r>
        <w:t></w:t>
      </w:r>
      <w:r>
        <w:t></w:t>
      </w:r>
      <w:r>
        <w:t></w:t>
      </w:r>
      <w:r>
        <w:t></w:t>
      </w:r>
      <w:r>
        <w:rPr>
          <w:rFonts w:hint="eastAsia"/>
        </w:rPr>
        <w:t>в</w:t>
      </w:r>
      <w:r>
        <w:t></w:t>
      </w:r>
      <w:r>
        <w:rPr>
          <w:rFonts w:hint="eastAsia"/>
        </w:rPr>
        <w:t>реакциях</w:t>
      </w:r>
      <w:r>
        <w:t></w:t>
      </w:r>
      <w:r>
        <w:rPr>
          <w:rFonts w:hint="eastAsia"/>
        </w:rPr>
        <w:t>глубокого</w:t>
      </w:r>
      <w:r>
        <w:t></w:t>
      </w:r>
      <w:r>
        <w:rPr>
          <w:rFonts w:hint="eastAsia"/>
        </w:rPr>
        <w:t>окисления</w:t>
      </w:r>
      <w:r>
        <w:t></w:t>
      </w:r>
      <w:r>
        <w:rPr>
          <w:rFonts w:hint="eastAsia"/>
        </w:rPr>
        <w:t>метана</w:t>
      </w:r>
      <w:r>
        <w:t></w:t>
      </w:r>
      <w:r>
        <w:t></w:t>
      </w:r>
      <w:r>
        <w:rPr>
          <w:rFonts w:hint="eastAsia"/>
        </w:rPr>
        <w:t>пропана</w:t>
      </w:r>
      <w:r>
        <w:t></w:t>
      </w:r>
      <w:r>
        <w:rPr>
          <w:rFonts w:hint="eastAsia"/>
        </w:rPr>
        <w:t>и</w:t>
      </w:r>
      <w:r>
        <w:t></w:t>
      </w:r>
      <w:r>
        <w:rPr>
          <w:rFonts w:hint="eastAsia"/>
        </w:rPr>
        <w:t>СО</w:t>
      </w:r>
      <w:r>
        <w:t></w:t>
      </w:r>
      <w:r>
        <w:rPr>
          <w:rFonts w:hint="eastAsia"/>
        </w:rPr>
        <w:t>на</w:t>
      </w:r>
      <w:r>
        <w:t></w:t>
      </w:r>
      <w:r>
        <w:rPr>
          <w:rFonts w:hint="eastAsia"/>
        </w:rPr>
        <w:t>катализаторах</w:t>
      </w:r>
      <w:r>
        <w:t></w:t>
      </w:r>
      <w:r>
        <w:rPr>
          <w:rFonts w:hint="eastAsia"/>
        </w:rPr>
        <w:t>РсЮ</w:t>
      </w:r>
      <w:r>
        <w:t></w:t>
      </w:r>
      <w:r>
        <w:rPr>
          <w:rFonts w:hint="eastAsia"/>
        </w:rPr>
        <w:t>у</w:t>
      </w:r>
      <w:r>
        <w:t></w:t>
      </w:r>
      <w:r>
        <w:rPr>
          <w:rFonts w:hint="eastAsia"/>
        </w:rPr>
        <w:t>А</w:t>
      </w:r>
      <w:r>
        <w:t></w:t>
      </w:r>
      <w:r>
        <w:t></w:t>
      </w:r>
      <w:r>
        <w:t></w:t>
      </w:r>
      <w:r>
        <w:rPr>
          <w:rFonts w:hint="eastAsia"/>
        </w:rPr>
        <w:t>з</w:t>
      </w:r>
      <w:r>
        <w:t></w:t>
      </w:r>
      <w:r>
        <w:rPr>
          <w:rFonts w:hint="eastAsia"/>
        </w:rPr>
        <w:t>зависит</w:t>
      </w:r>
      <w:r>
        <w:t></w:t>
      </w:r>
      <w:r>
        <w:rPr>
          <w:rFonts w:hint="eastAsia"/>
        </w:rPr>
        <w:t>от</w:t>
      </w:r>
      <w:r>
        <w:t></w:t>
      </w:r>
      <w:r>
        <w:rPr>
          <w:rFonts w:hint="eastAsia"/>
        </w:rPr>
        <w:t>среднего</w:t>
      </w:r>
      <w:r>
        <w:t></w:t>
      </w:r>
      <w:r>
        <w:rPr>
          <w:rFonts w:hint="eastAsia"/>
        </w:rPr>
        <w:t>размера</w:t>
      </w:r>
      <w:r>
        <w:t></w:t>
      </w:r>
      <w:r>
        <w:rPr>
          <w:rFonts w:hint="eastAsia"/>
        </w:rPr>
        <w:t>нанесенных</w:t>
      </w:r>
      <w:r>
        <w:t></w:t>
      </w:r>
      <w:r>
        <w:rPr>
          <w:rFonts w:hint="eastAsia"/>
        </w:rPr>
        <w:t>частиц</w:t>
      </w:r>
      <w:r>
        <w:t></w:t>
      </w:r>
      <w:r>
        <w:rPr>
          <w:rFonts w:hint="eastAsia"/>
        </w:rPr>
        <w:t>активного</w:t>
      </w:r>
      <w:r>
        <w:t></w:t>
      </w:r>
      <w:r>
        <w:rPr>
          <w:rFonts w:hint="eastAsia"/>
        </w:rPr>
        <w:t>компонента</w:t>
      </w:r>
      <w:r>
        <w:t></w:t>
      </w:r>
      <w:r>
        <w:t></w:t>
      </w:r>
      <w:r>
        <w:rPr>
          <w:rFonts w:hint="eastAsia"/>
        </w:rPr>
        <w:t>При</w:t>
      </w:r>
      <w:r>
        <w:t></w:t>
      </w:r>
      <w:r>
        <w:rPr>
          <w:rFonts w:hint="eastAsia"/>
        </w:rPr>
        <w:t>этом</w:t>
      </w:r>
      <w:r>
        <w:t></w:t>
      </w:r>
      <w:r>
        <w:rPr>
          <w:rFonts w:hint="eastAsia"/>
        </w:rPr>
        <w:t>для</w:t>
      </w:r>
      <w:r>
        <w:t></w:t>
      </w:r>
      <w:r>
        <w:rPr>
          <w:rFonts w:hint="eastAsia"/>
        </w:rPr>
        <w:t>каждой</w:t>
      </w:r>
      <w:r>
        <w:t></w:t>
      </w:r>
      <w:r>
        <w:rPr>
          <w:rFonts w:hint="eastAsia"/>
        </w:rPr>
        <w:t>из</w:t>
      </w:r>
      <w:r>
        <w:t></w:t>
      </w:r>
      <w:r>
        <w:rPr>
          <w:rFonts w:hint="eastAsia"/>
        </w:rPr>
        <w:t>исследованных</w:t>
      </w:r>
      <w:r>
        <w:t></w:t>
      </w:r>
      <w:r>
        <w:rPr>
          <w:rFonts w:hint="eastAsia"/>
        </w:rPr>
        <w:t>реакций</w:t>
      </w:r>
      <w:r>
        <w:t></w:t>
      </w:r>
      <w:r>
        <w:rPr>
          <w:rFonts w:hint="eastAsia"/>
        </w:rPr>
        <w:t>величина</w:t>
      </w:r>
      <w:r>
        <w:t></w:t>
      </w:r>
      <w:r>
        <w:t></w:t>
      </w:r>
      <w:r>
        <w:t></w:t>
      </w:r>
      <w:r>
        <w:t></w:t>
      </w:r>
      <w:r>
        <w:t></w:t>
      </w:r>
      <w:r>
        <w:rPr>
          <w:rFonts w:hint="eastAsia"/>
        </w:rPr>
        <w:t>практически</w:t>
      </w:r>
      <w:r>
        <w:t></w:t>
      </w:r>
      <w:r>
        <w:rPr>
          <w:rFonts w:hint="eastAsia"/>
        </w:rPr>
        <w:t>линейно</w:t>
      </w:r>
      <w:r>
        <w:t></w:t>
      </w:r>
      <w:r>
        <w:rPr>
          <w:rFonts w:hint="eastAsia"/>
        </w:rPr>
        <w:t>возрастает</w:t>
      </w:r>
      <w:r>
        <w:t></w:t>
      </w:r>
      <w:r>
        <w:rPr>
          <w:rFonts w:hint="eastAsia"/>
        </w:rPr>
        <w:t>с</w:t>
      </w:r>
      <w:r>
        <w:t></w:t>
      </w:r>
      <w:r>
        <w:rPr>
          <w:rFonts w:hint="eastAsia"/>
        </w:rPr>
        <w:t>ростом</w:t>
      </w:r>
      <w:r>
        <w:t></w:t>
      </w:r>
      <w:r>
        <w:rPr>
          <w:rFonts w:hint="eastAsia"/>
        </w:rPr>
        <w:t>среднего</w:t>
      </w:r>
      <w:r>
        <w:t></w:t>
      </w:r>
      <w:r>
        <w:rPr>
          <w:rFonts w:hint="eastAsia"/>
        </w:rPr>
        <w:t>размера</w:t>
      </w:r>
      <w:r>
        <w:t></w:t>
      </w:r>
      <w:r>
        <w:rPr>
          <w:rFonts w:hint="eastAsia"/>
        </w:rPr>
        <w:t>нанесенных</w:t>
      </w:r>
      <w:r>
        <w:t></w:t>
      </w:r>
      <w:r>
        <w:rPr>
          <w:rFonts w:hint="eastAsia"/>
        </w:rPr>
        <w:t>частиц</w:t>
      </w:r>
      <w:r>
        <w:t></w:t>
      </w:r>
    </w:p>
    <w:p w:rsidR="00E236AD" w:rsidRDefault="00E236AD" w:rsidP="00E236AD">
      <w:r>
        <w:t></w:t>
      </w:r>
      <w:r>
        <w:t></w:t>
      </w:r>
      <w:r>
        <w:tab/>
      </w:r>
      <w:r>
        <w:t></w:t>
      </w:r>
      <w:r>
        <w:rPr>
          <w:rFonts w:hint="eastAsia"/>
        </w:rPr>
        <w:t>Полученные</w:t>
      </w:r>
      <w:r>
        <w:t></w:t>
      </w:r>
      <w:r>
        <w:rPr>
          <w:rFonts w:hint="eastAsia"/>
        </w:rPr>
        <w:t>экспериментальные</w:t>
      </w:r>
      <w:r>
        <w:t></w:t>
      </w:r>
      <w:r>
        <w:rPr>
          <w:rFonts w:hint="eastAsia"/>
        </w:rPr>
        <w:t>данные</w:t>
      </w:r>
      <w:r>
        <w:t></w:t>
      </w:r>
      <w:r>
        <w:rPr>
          <w:rFonts w:hint="eastAsia"/>
        </w:rPr>
        <w:t>о</w:t>
      </w:r>
      <w:r>
        <w:t></w:t>
      </w:r>
      <w:r>
        <w:rPr>
          <w:rFonts w:hint="eastAsia"/>
        </w:rPr>
        <w:t>зависимости</w:t>
      </w:r>
      <w:r>
        <w:t></w:t>
      </w:r>
      <w:r>
        <w:rPr>
          <w:rFonts w:hint="eastAsia"/>
        </w:rPr>
        <w:t>каталитической</w:t>
      </w:r>
      <w:r>
        <w:t></w:t>
      </w:r>
      <w:r>
        <w:rPr>
          <w:rFonts w:hint="eastAsia"/>
        </w:rPr>
        <w:t>активности</w:t>
      </w:r>
      <w:r>
        <w:t></w:t>
      </w:r>
      <w:r>
        <w:t></w:t>
      </w:r>
      <w:r>
        <w:t></w:t>
      </w:r>
      <w:r>
        <w:t></w:t>
      </w:r>
      <w:r>
        <w:t></w:t>
      </w:r>
      <w:r>
        <w:t></w:t>
      </w:r>
      <w:r>
        <w:rPr>
          <w:rFonts w:hint="eastAsia"/>
        </w:rPr>
        <w:t>от</w:t>
      </w:r>
      <w:r>
        <w:t></w:t>
      </w:r>
      <w:r>
        <w:rPr>
          <w:rFonts w:hint="eastAsia"/>
        </w:rPr>
        <w:t>размера</w:t>
      </w:r>
      <w:r>
        <w:t></w:t>
      </w:r>
      <w:r>
        <w:rPr>
          <w:rFonts w:hint="eastAsia"/>
        </w:rPr>
        <w:t>наночастиц</w:t>
      </w:r>
      <w:r>
        <w:t></w:t>
      </w:r>
      <w:r>
        <w:rPr>
          <w:rFonts w:hint="eastAsia"/>
        </w:rPr>
        <w:t>активного</w:t>
      </w:r>
      <w:r>
        <w:t></w:t>
      </w:r>
      <w:r>
        <w:rPr>
          <w:rFonts w:hint="eastAsia"/>
        </w:rPr>
        <w:t>компонента</w:t>
      </w:r>
      <w:r>
        <w:t></w:t>
      </w:r>
      <w:r>
        <w:rPr>
          <w:rFonts w:hint="eastAsia"/>
        </w:rPr>
        <w:t>по</w:t>
      </w:r>
      <w:r>
        <w:t></w:t>
      </w:r>
      <w:r>
        <w:rPr>
          <w:rFonts w:hint="eastAsia"/>
        </w:rPr>
        <w:t>каждой</w:t>
      </w:r>
      <w:r>
        <w:t></w:t>
      </w:r>
      <w:r>
        <w:rPr>
          <w:rFonts w:hint="eastAsia"/>
        </w:rPr>
        <w:t>из</w:t>
      </w:r>
      <w:r>
        <w:t></w:t>
      </w:r>
      <w:r>
        <w:rPr>
          <w:rFonts w:hint="eastAsia"/>
        </w:rPr>
        <w:t>исследованных</w:t>
      </w:r>
      <w:r>
        <w:t></w:t>
      </w:r>
      <w:r>
        <w:rPr>
          <w:rFonts w:hint="eastAsia"/>
        </w:rPr>
        <w:t>реакций</w:t>
      </w:r>
      <w:r>
        <w:t></w:t>
      </w:r>
      <w:r>
        <w:rPr>
          <w:rFonts w:hint="eastAsia"/>
        </w:rPr>
        <w:t>позволили</w:t>
      </w:r>
      <w:r>
        <w:t></w:t>
      </w:r>
      <w:r>
        <w:rPr>
          <w:rFonts w:hint="eastAsia"/>
        </w:rPr>
        <w:t>предложить</w:t>
      </w:r>
      <w:r>
        <w:t></w:t>
      </w:r>
      <w:r>
        <w:rPr>
          <w:rFonts w:hint="eastAsia"/>
        </w:rPr>
        <w:t>метод</w:t>
      </w:r>
      <w:r>
        <w:t></w:t>
      </w:r>
      <w:r>
        <w:rPr>
          <w:rFonts w:hint="eastAsia"/>
        </w:rPr>
        <w:t>увеличения</w:t>
      </w:r>
      <w:r>
        <w:t></w:t>
      </w:r>
      <w:r>
        <w:rPr>
          <w:rFonts w:hint="eastAsia"/>
        </w:rPr>
        <w:t>активности</w:t>
      </w:r>
      <w:r>
        <w:t></w:t>
      </w:r>
      <w:r>
        <w:rPr>
          <w:rFonts w:hint="eastAsia"/>
        </w:rPr>
        <w:t>катализаторов</w:t>
      </w:r>
      <w:r>
        <w:t></w:t>
      </w:r>
      <w:r>
        <w:rPr>
          <w:rFonts w:hint="eastAsia"/>
        </w:rPr>
        <w:t>за</w:t>
      </w:r>
      <w:r>
        <w:t></w:t>
      </w:r>
      <w:r>
        <w:rPr>
          <w:rFonts w:hint="eastAsia"/>
        </w:rPr>
        <w:t>счет</w:t>
      </w:r>
      <w:r>
        <w:t></w:t>
      </w:r>
      <w:r>
        <w:rPr>
          <w:rFonts w:hint="eastAsia"/>
        </w:rPr>
        <w:t>оптимизации</w:t>
      </w:r>
      <w:r>
        <w:t></w:t>
      </w:r>
      <w:r>
        <w:rPr>
          <w:rFonts w:hint="eastAsia"/>
        </w:rPr>
        <w:t>размеров</w:t>
      </w:r>
      <w:r>
        <w:t></w:t>
      </w:r>
      <w:r>
        <w:rPr>
          <w:rFonts w:hint="eastAsia"/>
        </w:rPr>
        <w:t>частиц</w:t>
      </w:r>
      <w:r>
        <w:t></w:t>
      </w:r>
      <w:r>
        <w:rPr>
          <w:rFonts w:hint="eastAsia"/>
        </w:rPr>
        <w:t>нанесенного</w:t>
      </w:r>
      <w:r>
        <w:t></w:t>
      </w:r>
      <w:r>
        <w:rPr>
          <w:rFonts w:hint="eastAsia"/>
        </w:rPr>
        <w:t>активного</w:t>
      </w:r>
      <w:r>
        <w:t></w:t>
      </w:r>
      <w:r>
        <w:rPr>
          <w:rFonts w:hint="eastAsia"/>
        </w:rPr>
        <w:t>компонента</w:t>
      </w:r>
      <w:r>
        <w:t></w:t>
      </w:r>
    </w:p>
    <w:p w:rsidR="00E236AD" w:rsidRDefault="00E236AD" w:rsidP="00E236AD">
      <w:r>
        <w:t></w:t>
      </w:r>
      <w:r>
        <w:t></w:t>
      </w:r>
      <w:r>
        <w:tab/>
      </w:r>
      <w:r>
        <w:rPr>
          <w:rFonts w:hint="eastAsia"/>
        </w:rPr>
        <w:t>Установлено</w:t>
      </w:r>
      <w:r>
        <w:t></w:t>
      </w:r>
      <w:r>
        <w:rPr>
          <w:rFonts w:hint="eastAsia"/>
        </w:rPr>
        <w:t>наличие</w:t>
      </w:r>
      <w:r>
        <w:t></w:t>
      </w:r>
      <w:r>
        <w:rPr>
          <w:rFonts w:hint="eastAsia"/>
        </w:rPr>
        <w:t>существенного</w:t>
      </w:r>
      <w:r>
        <w:t></w:t>
      </w:r>
      <w:r>
        <w:rPr>
          <w:rFonts w:hint="eastAsia"/>
        </w:rPr>
        <w:t>тормозящего</w:t>
      </w:r>
      <w:r>
        <w:t></w:t>
      </w:r>
      <w:r>
        <w:rPr>
          <w:rFonts w:hint="eastAsia"/>
        </w:rPr>
        <w:t>влияния</w:t>
      </w:r>
      <w:r>
        <w:t></w:t>
      </w:r>
      <w:r>
        <w:rPr>
          <w:rFonts w:hint="eastAsia"/>
        </w:rPr>
        <w:t>воды</w:t>
      </w:r>
      <w:r>
        <w:t></w:t>
      </w:r>
      <w:r>
        <w:rPr>
          <w:rFonts w:hint="eastAsia"/>
        </w:rPr>
        <w:t>на</w:t>
      </w:r>
      <w:r>
        <w:t></w:t>
      </w:r>
      <w:r>
        <w:rPr>
          <w:rFonts w:hint="eastAsia"/>
        </w:rPr>
        <w:t>скорость</w:t>
      </w:r>
      <w:r>
        <w:t></w:t>
      </w:r>
      <w:r>
        <w:rPr>
          <w:rFonts w:hint="eastAsia"/>
        </w:rPr>
        <w:t>реакции</w:t>
      </w:r>
      <w:r>
        <w:t></w:t>
      </w:r>
      <w:r>
        <w:rPr>
          <w:rFonts w:hint="eastAsia"/>
        </w:rPr>
        <w:t>окисления</w:t>
      </w:r>
      <w:r>
        <w:t></w:t>
      </w:r>
      <w:r>
        <w:rPr>
          <w:rFonts w:hint="eastAsia"/>
        </w:rPr>
        <w:t>метана</w:t>
      </w:r>
      <w:r>
        <w:t></w:t>
      </w:r>
      <w:r>
        <w:rPr>
          <w:rFonts w:hint="eastAsia"/>
        </w:rPr>
        <w:t>на</w:t>
      </w:r>
      <w:r>
        <w:t></w:t>
      </w:r>
      <w:r>
        <w:rPr>
          <w:rFonts w:hint="eastAsia"/>
        </w:rPr>
        <w:t>платиновых</w:t>
      </w:r>
      <w:r>
        <w:t></w:t>
      </w:r>
      <w:r>
        <w:rPr>
          <w:rFonts w:hint="eastAsia"/>
        </w:rPr>
        <w:t>катализаторах</w:t>
      </w:r>
      <w:r>
        <w:t></w:t>
      </w:r>
      <w:r>
        <w:t></w:t>
      </w:r>
      <w:r>
        <w:rPr>
          <w:rFonts w:hint="eastAsia"/>
        </w:rPr>
        <w:t>Для</w:t>
      </w:r>
      <w:r>
        <w:t></w:t>
      </w:r>
      <w:r>
        <w:rPr>
          <w:rFonts w:hint="eastAsia"/>
        </w:rPr>
        <w:t>выяснения</w:t>
      </w:r>
      <w:r>
        <w:t></w:t>
      </w:r>
      <w:r>
        <w:rPr>
          <w:rFonts w:hint="eastAsia"/>
        </w:rPr>
        <w:t>возможного</w:t>
      </w:r>
      <w:r>
        <w:t></w:t>
      </w:r>
      <w:r>
        <w:rPr>
          <w:rFonts w:hint="eastAsia"/>
        </w:rPr>
        <w:t>влияния</w:t>
      </w:r>
      <w:r>
        <w:t></w:t>
      </w:r>
      <w:r>
        <w:rPr>
          <w:rFonts w:hint="eastAsia"/>
        </w:rPr>
        <w:t>на</w:t>
      </w:r>
      <w:r>
        <w:t></w:t>
      </w:r>
      <w:r>
        <w:rPr>
          <w:rFonts w:hint="eastAsia"/>
        </w:rPr>
        <w:t>параметры</w:t>
      </w:r>
      <w:r>
        <w:t></w:t>
      </w:r>
      <w:r>
        <w:rPr>
          <w:rFonts w:hint="eastAsia"/>
        </w:rPr>
        <w:t>стационарного</w:t>
      </w:r>
      <w:r>
        <w:t></w:t>
      </w:r>
      <w:r>
        <w:rPr>
          <w:rFonts w:hint="eastAsia"/>
        </w:rPr>
        <w:t>кинетического</w:t>
      </w:r>
      <w:r>
        <w:t></w:t>
      </w:r>
      <w:r>
        <w:rPr>
          <w:rFonts w:hint="eastAsia"/>
        </w:rPr>
        <w:t>уравнения</w:t>
      </w:r>
      <w:r>
        <w:t></w:t>
      </w:r>
      <w:r>
        <w:rPr>
          <w:rFonts w:hint="eastAsia"/>
        </w:rPr>
        <w:t>состава</w:t>
      </w:r>
      <w:r>
        <w:t></w:t>
      </w:r>
      <w:r>
        <w:rPr>
          <w:rFonts w:hint="eastAsia"/>
        </w:rPr>
        <w:t>и</w:t>
      </w:r>
      <w:r>
        <w:t></w:t>
      </w:r>
      <w:r>
        <w:rPr>
          <w:rFonts w:hint="eastAsia"/>
        </w:rPr>
        <w:t>размера</w:t>
      </w:r>
      <w:r>
        <w:t></w:t>
      </w:r>
      <w:r>
        <w:rPr>
          <w:rFonts w:hint="eastAsia"/>
        </w:rPr>
        <w:t>частиц</w:t>
      </w:r>
      <w:r>
        <w:t></w:t>
      </w:r>
      <w:r>
        <w:rPr>
          <w:rFonts w:hint="eastAsia"/>
        </w:rPr>
        <w:t>платины</w:t>
      </w:r>
      <w:r>
        <w:t></w:t>
      </w:r>
      <w:r>
        <w:rPr>
          <w:rFonts w:hint="eastAsia"/>
        </w:rPr>
        <w:t>методом</w:t>
      </w:r>
      <w:r>
        <w:t></w:t>
      </w:r>
      <w:r>
        <w:rPr>
          <w:rFonts w:hint="eastAsia"/>
        </w:rPr>
        <w:t>решения</w:t>
      </w:r>
      <w:r>
        <w:t></w:t>
      </w:r>
      <w:r>
        <w:rPr>
          <w:rFonts w:hint="eastAsia"/>
        </w:rPr>
        <w:t>обратной</w:t>
      </w:r>
      <w:r>
        <w:t></w:t>
      </w:r>
      <w:r>
        <w:rPr>
          <w:rFonts w:hint="eastAsia"/>
        </w:rPr>
        <w:t>кинетической</w:t>
      </w:r>
      <w:r>
        <w:t></w:t>
      </w:r>
      <w:r>
        <w:rPr>
          <w:rFonts w:hint="eastAsia"/>
        </w:rPr>
        <w:t>задачи</w:t>
      </w:r>
      <w:r>
        <w:t></w:t>
      </w:r>
      <w:r>
        <w:rPr>
          <w:rFonts w:hint="eastAsia"/>
        </w:rPr>
        <w:t>подобраны</w:t>
      </w:r>
      <w:r>
        <w:t></w:t>
      </w:r>
      <w:r>
        <w:rPr>
          <w:rFonts w:hint="eastAsia"/>
        </w:rPr>
        <w:t>оптимальные</w:t>
      </w:r>
      <w:r>
        <w:t></w:t>
      </w:r>
      <w:r>
        <w:rPr>
          <w:rFonts w:hint="eastAsia"/>
        </w:rPr>
        <w:t>кинетические</w:t>
      </w:r>
      <w:r>
        <w:t></w:t>
      </w:r>
      <w:r>
        <w:rPr>
          <w:rFonts w:hint="eastAsia"/>
        </w:rPr>
        <w:t>уравнения</w:t>
      </w:r>
      <w:r>
        <w:t></w:t>
      </w:r>
      <w:r>
        <w:rPr>
          <w:rFonts w:hint="eastAsia"/>
        </w:rPr>
        <w:t>процесса</w:t>
      </w:r>
      <w:r>
        <w:t></w:t>
      </w:r>
      <w:r>
        <w:rPr>
          <w:rFonts w:hint="eastAsia"/>
        </w:rPr>
        <w:t>в</w:t>
      </w:r>
      <w:r>
        <w:t></w:t>
      </w:r>
      <w:r>
        <w:rPr>
          <w:rFonts w:hint="eastAsia"/>
        </w:rPr>
        <w:t>рамках</w:t>
      </w:r>
      <w:r>
        <w:t></w:t>
      </w:r>
      <w:r>
        <w:rPr>
          <w:rFonts w:hint="eastAsia"/>
        </w:rPr>
        <w:t>механизма</w:t>
      </w:r>
      <w:r>
        <w:t></w:t>
      </w:r>
      <w:r>
        <w:rPr>
          <w:rFonts w:hint="eastAsia"/>
        </w:rPr>
        <w:t>реакции</w:t>
      </w:r>
      <w:r>
        <w:t></w:t>
      </w:r>
      <w:r>
        <w:rPr>
          <w:rFonts w:hint="eastAsia"/>
        </w:rPr>
        <w:t>типа</w:t>
      </w:r>
      <w:r>
        <w:t></w:t>
      </w:r>
      <w:r>
        <w:rPr>
          <w:rFonts w:hint="eastAsia"/>
        </w:rPr>
        <w:t>Ленгмюра</w:t>
      </w:r>
      <w:r>
        <w:t></w:t>
      </w:r>
      <w:r>
        <w:rPr>
          <w:rFonts w:hint="eastAsia"/>
        </w:rPr>
        <w:t>Хиншельвуда</w:t>
      </w:r>
      <w:r>
        <w:t></w:t>
      </w:r>
    </w:p>
    <w:p w:rsidR="00E236AD" w:rsidRDefault="00E236AD" w:rsidP="00E236AD">
      <w:r>
        <w:lastRenderedPageBreak/>
        <w:t></w:t>
      </w:r>
      <w:r>
        <w:t></w:t>
      </w:r>
      <w:r>
        <w:tab/>
      </w:r>
      <w:r>
        <w:rPr>
          <w:rFonts w:hint="eastAsia"/>
        </w:rPr>
        <w:t>Установлена</w:t>
      </w:r>
      <w:r>
        <w:t></w:t>
      </w:r>
      <w:r>
        <w:rPr>
          <w:rFonts w:hint="eastAsia"/>
        </w:rPr>
        <w:t>воспроизводимость</w:t>
      </w:r>
      <w:r>
        <w:t></w:t>
      </w:r>
      <w:r>
        <w:rPr>
          <w:rFonts w:hint="eastAsia"/>
        </w:rPr>
        <w:t>явления</w:t>
      </w:r>
      <w:r>
        <w:t></w:t>
      </w:r>
      <w:r>
        <w:rPr>
          <w:rFonts w:hint="eastAsia"/>
        </w:rPr>
        <w:t>темпёратурного</w:t>
      </w:r>
      <w:r>
        <w:t></w:t>
      </w:r>
      <w:r>
        <w:rPr>
          <w:rFonts w:hint="eastAsia"/>
        </w:rPr>
        <w:t>гистерезиса</w:t>
      </w:r>
      <w:r>
        <w:t></w:t>
      </w:r>
      <w:r>
        <w:rPr>
          <w:rFonts w:hint="eastAsia"/>
        </w:rPr>
        <w:t>в</w:t>
      </w:r>
      <w:r>
        <w:t></w:t>
      </w:r>
      <w:r>
        <w:rPr>
          <w:rFonts w:hint="eastAsia"/>
        </w:rPr>
        <w:t>реакции</w:t>
      </w:r>
      <w:r>
        <w:t></w:t>
      </w:r>
      <w:r>
        <w:rPr>
          <w:rFonts w:hint="eastAsia"/>
        </w:rPr>
        <w:t>глубокого</w:t>
      </w:r>
      <w:r>
        <w:t></w:t>
      </w:r>
      <w:r>
        <w:rPr>
          <w:rFonts w:hint="eastAsia"/>
        </w:rPr>
        <w:t>окисления</w:t>
      </w:r>
      <w:r>
        <w:t></w:t>
      </w:r>
      <w:r>
        <w:rPr>
          <w:rFonts w:hint="eastAsia"/>
        </w:rPr>
        <w:t>СО</w:t>
      </w:r>
      <w:r>
        <w:t></w:t>
      </w:r>
      <w:r>
        <w:rPr>
          <w:rFonts w:hint="eastAsia"/>
        </w:rPr>
        <w:t>на</w:t>
      </w:r>
      <w:r>
        <w:t></w:t>
      </w:r>
      <w:r>
        <w:rPr>
          <w:rFonts w:hint="eastAsia"/>
        </w:rPr>
        <w:t>платиновых</w:t>
      </w:r>
      <w:r>
        <w:t></w:t>
      </w:r>
      <w:r>
        <w:rPr>
          <w:rFonts w:hint="eastAsia"/>
        </w:rPr>
        <w:t>и</w:t>
      </w:r>
      <w:r>
        <w:t></w:t>
      </w:r>
      <w:r>
        <w:rPr>
          <w:rFonts w:hint="eastAsia"/>
        </w:rPr>
        <w:t>палладиевых</w:t>
      </w:r>
      <w:r>
        <w:t></w:t>
      </w:r>
      <w:r>
        <w:rPr>
          <w:rFonts w:hint="eastAsia"/>
        </w:rPr>
        <w:t>катализаторах</w:t>
      </w:r>
      <w:r>
        <w:t></w:t>
      </w:r>
      <w:r>
        <w:rPr>
          <w:rFonts w:hint="eastAsia"/>
        </w:rPr>
        <w:t>при</w:t>
      </w:r>
      <w:r>
        <w:t></w:t>
      </w:r>
      <w:r>
        <w:rPr>
          <w:rFonts w:hint="eastAsia"/>
        </w:rPr>
        <w:t>осуществлении</w:t>
      </w:r>
      <w:r>
        <w:t></w:t>
      </w:r>
      <w:r>
        <w:rPr>
          <w:rFonts w:hint="eastAsia"/>
        </w:rPr>
        <w:t>экспериментов</w:t>
      </w:r>
      <w:r>
        <w:t></w:t>
      </w:r>
      <w:r>
        <w:rPr>
          <w:rFonts w:hint="eastAsia"/>
        </w:rPr>
        <w:t>в</w:t>
      </w:r>
      <w:r>
        <w:t></w:t>
      </w:r>
      <w:r>
        <w:rPr>
          <w:rFonts w:hint="eastAsia"/>
        </w:rPr>
        <w:t>безградиентных</w:t>
      </w:r>
      <w:r>
        <w:t></w:t>
      </w:r>
      <w:r>
        <w:rPr>
          <w:rFonts w:hint="eastAsia"/>
        </w:rPr>
        <w:t>условиях</w:t>
      </w:r>
      <w:r>
        <w:t></w:t>
      </w:r>
      <w:r>
        <w:t></w:t>
      </w:r>
      <w:r>
        <w:rPr>
          <w:rFonts w:hint="eastAsia"/>
        </w:rPr>
        <w:t>Показано</w:t>
      </w:r>
      <w:r>
        <w:t></w:t>
      </w:r>
      <w:r>
        <w:t></w:t>
      </w:r>
      <w:r>
        <w:rPr>
          <w:rFonts w:hint="eastAsia"/>
        </w:rPr>
        <w:t>что</w:t>
      </w:r>
      <w:r>
        <w:t></w:t>
      </w:r>
      <w:r>
        <w:rPr>
          <w:rFonts w:hint="eastAsia"/>
        </w:rPr>
        <w:t>наблюдаемая</w:t>
      </w:r>
      <w:r>
        <w:t></w:t>
      </w:r>
      <w:r>
        <w:rPr>
          <w:rFonts w:hint="eastAsia"/>
        </w:rPr>
        <w:t>величина</w:t>
      </w:r>
      <w:r>
        <w:t></w:t>
      </w:r>
      <w:r>
        <w:rPr>
          <w:rFonts w:hint="eastAsia"/>
        </w:rPr>
        <w:t>температурного</w:t>
      </w:r>
      <w:r>
        <w:t></w:t>
      </w:r>
      <w:r>
        <w:rPr>
          <w:rFonts w:hint="eastAsia"/>
        </w:rPr>
        <w:t>гистерезиса</w:t>
      </w:r>
      <w:r>
        <w:t></w:t>
      </w:r>
      <w:r>
        <w:rPr>
          <w:rFonts w:hint="eastAsia"/>
        </w:rPr>
        <w:t>не</w:t>
      </w:r>
      <w:r>
        <w:t></w:t>
      </w:r>
      <w:r>
        <w:rPr>
          <w:rFonts w:hint="eastAsia"/>
        </w:rPr>
        <w:t>коррелирует</w:t>
      </w:r>
      <w:r>
        <w:t></w:t>
      </w:r>
      <w:r>
        <w:rPr>
          <w:rFonts w:hint="eastAsia"/>
        </w:rPr>
        <w:t>с</w:t>
      </w:r>
      <w:r>
        <w:t></w:t>
      </w:r>
      <w:r>
        <w:rPr>
          <w:rFonts w:hint="eastAsia"/>
        </w:rPr>
        <w:t>размером</w:t>
      </w:r>
      <w:r>
        <w:t></w:t>
      </w:r>
      <w:r>
        <w:rPr>
          <w:rFonts w:hint="eastAsia"/>
        </w:rPr>
        <w:t>частиц</w:t>
      </w:r>
      <w:r>
        <w:t></w:t>
      </w:r>
      <w:r>
        <w:rPr>
          <w:rFonts w:hint="eastAsia"/>
        </w:rPr>
        <w:t>нанесенной</w:t>
      </w:r>
      <w:r>
        <w:t></w:t>
      </w:r>
      <w:r>
        <w:rPr>
          <w:rFonts w:hint="eastAsia"/>
        </w:rPr>
        <w:t>платины</w:t>
      </w:r>
      <w:r>
        <w:t></w:t>
      </w:r>
      <w:r>
        <w:t></w:t>
      </w:r>
      <w:r>
        <w:rPr>
          <w:rFonts w:hint="eastAsia"/>
        </w:rPr>
        <w:t>Добавление</w:t>
      </w:r>
      <w:r>
        <w:t></w:t>
      </w:r>
      <w:r>
        <w:rPr>
          <w:rFonts w:hint="eastAsia"/>
        </w:rPr>
        <w:t>промоторов</w:t>
      </w:r>
      <w:r>
        <w:t></w:t>
      </w:r>
      <w:r>
        <w:t></w:t>
      </w:r>
      <w:r>
        <w:rPr>
          <w:rFonts w:hint="eastAsia"/>
        </w:rPr>
        <w:t>Се</w:t>
      </w:r>
      <w:r>
        <w:t></w:t>
      </w:r>
      <w:r>
        <w:t></w:t>
      </w:r>
      <w:r>
        <w:rPr>
          <w:rFonts w:hint="eastAsia"/>
        </w:rPr>
        <w:t>Мп</w:t>
      </w:r>
      <w:r>
        <w:t></w:t>
      </w:r>
      <w:r>
        <w:t></w:t>
      </w:r>
      <w:r>
        <w:rPr>
          <w:rFonts w:hint="eastAsia"/>
        </w:rPr>
        <w:t>в</w:t>
      </w:r>
      <w:r>
        <w:t></w:t>
      </w:r>
      <w:r>
        <w:rPr>
          <w:rFonts w:hint="eastAsia"/>
        </w:rPr>
        <w:t>состав</w:t>
      </w:r>
      <w:r>
        <w:t></w:t>
      </w:r>
      <w:r>
        <w:rPr>
          <w:rFonts w:hint="eastAsia"/>
        </w:rPr>
        <w:t>платиновых</w:t>
      </w:r>
      <w:r>
        <w:t></w:t>
      </w:r>
      <w:r>
        <w:rPr>
          <w:rFonts w:hint="eastAsia"/>
        </w:rPr>
        <w:t>и</w:t>
      </w:r>
      <w:r>
        <w:t></w:t>
      </w:r>
      <w:r>
        <w:rPr>
          <w:rFonts w:hint="eastAsia"/>
        </w:rPr>
        <w:t>палладиевых</w:t>
      </w:r>
      <w:r>
        <w:t></w:t>
      </w:r>
      <w:r>
        <w:rPr>
          <w:rFonts w:hint="eastAsia"/>
        </w:rPr>
        <w:t>катализаторов</w:t>
      </w:r>
      <w:r>
        <w:t></w:t>
      </w:r>
      <w:r>
        <w:rPr>
          <w:rFonts w:hint="eastAsia"/>
        </w:rPr>
        <w:t>приводит</w:t>
      </w:r>
      <w:r>
        <w:t></w:t>
      </w:r>
      <w:r>
        <w:rPr>
          <w:rFonts w:hint="eastAsia"/>
        </w:rPr>
        <w:t>к</w:t>
      </w:r>
      <w:r>
        <w:t></w:t>
      </w:r>
      <w:r>
        <w:rPr>
          <w:rFonts w:hint="eastAsia"/>
        </w:rPr>
        <w:t>снижению</w:t>
      </w:r>
      <w:r>
        <w:t></w:t>
      </w:r>
      <w:r>
        <w:rPr>
          <w:rFonts w:hint="eastAsia"/>
        </w:rPr>
        <w:t>величины</w:t>
      </w:r>
      <w:r>
        <w:t></w:t>
      </w:r>
      <w:r>
        <w:rPr>
          <w:rFonts w:hint="eastAsia"/>
        </w:rPr>
        <w:t>температурного</w:t>
      </w:r>
      <w:r>
        <w:t></w:t>
      </w:r>
      <w:r>
        <w:rPr>
          <w:rFonts w:hint="eastAsia"/>
        </w:rPr>
        <w:t>гистерезиса</w:t>
      </w:r>
      <w:r>
        <w:t></w:t>
      </w:r>
      <w:r>
        <w:rPr>
          <w:rFonts w:hint="eastAsia"/>
        </w:rPr>
        <w:t>вплоть</w:t>
      </w:r>
      <w:r>
        <w:t></w:t>
      </w:r>
      <w:r>
        <w:rPr>
          <w:rFonts w:hint="eastAsia"/>
        </w:rPr>
        <w:t>до</w:t>
      </w:r>
      <w:r>
        <w:t></w:t>
      </w:r>
      <w:r>
        <w:rPr>
          <w:rFonts w:hint="eastAsia"/>
        </w:rPr>
        <w:t>его</w:t>
      </w:r>
      <w:r>
        <w:t></w:t>
      </w:r>
      <w:r>
        <w:rPr>
          <w:rFonts w:hint="eastAsia"/>
        </w:rPr>
        <w:t>исчезновения</w:t>
      </w:r>
      <w:r>
        <w:t></w:t>
      </w:r>
    </w:p>
    <w:p w:rsidR="00E236AD" w:rsidRDefault="00E236AD" w:rsidP="00E236AD">
      <w:r>
        <w:t></w:t>
      </w:r>
      <w:r>
        <w:t></w:t>
      </w:r>
      <w:r>
        <w:tab/>
      </w:r>
      <w:r>
        <w:t></w:t>
      </w:r>
      <w:r>
        <w:rPr>
          <w:rFonts w:hint="eastAsia"/>
        </w:rPr>
        <w:t>Обнаружено</w:t>
      </w:r>
      <w:r>
        <w:t></w:t>
      </w:r>
      <w:r>
        <w:t></w:t>
      </w:r>
      <w:r>
        <w:rPr>
          <w:rFonts w:hint="eastAsia"/>
        </w:rPr>
        <w:t>что</w:t>
      </w:r>
      <w:r>
        <w:t></w:t>
      </w:r>
      <w:r>
        <w:rPr>
          <w:rFonts w:hint="eastAsia"/>
        </w:rPr>
        <w:t>при</w:t>
      </w:r>
      <w:r>
        <w:t></w:t>
      </w:r>
      <w:r>
        <w:rPr>
          <w:rFonts w:hint="eastAsia"/>
        </w:rPr>
        <w:t>проведении</w:t>
      </w:r>
      <w:r>
        <w:t></w:t>
      </w:r>
      <w:r>
        <w:rPr>
          <w:rFonts w:hint="eastAsia"/>
        </w:rPr>
        <w:t>реакции</w:t>
      </w:r>
      <w:r>
        <w:t></w:t>
      </w:r>
      <w:r>
        <w:rPr>
          <w:rFonts w:hint="eastAsia"/>
        </w:rPr>
        <w:t>окисления</w:t>
      </w:r>
      <w:r>
        <w:t></w:t>
      </w:r>
      <w:r>
        <w:rPr>
          <w:rFonts w:hint="eastAsia"/>
        </w:rPr>
        <w:t>метана</w:t>
      </w:r>
      <w:r>
        <w:t></w:t>
      </w:r>
      <w:r>
        <w:rPr>
          <w:rFonts w:hint="eastAsia"/>
        </w:rPr>
        <w:t>в</w:t>
      </w:r>
      <w:r>
        <w:t></w:t>
      </w:r>
      <w:r>
        <w:rPr>
          <w:rFonts w:hint="eastAsia"/>
        </w:rPr>
        <w:t>области</w:t>
      </w:r>
      <w:r>
        <w:t></w:t>
      </w:r>
      <w:r>
        <w:rPr>
          <w:rFonts w:hint="eastAsia"/>
        </w:rPr>
        <w:t>стехиометрических</w:t>
      </w:r>
      <w:r>
        <w:t></w:t>
      </w:r>
      <w:r>
        <w:rPr>
          <w:rFonts w:hint="eastAsia"/>
        </w:rPr>
        <w:t>соотношений</w:t>
      </w:r>
      <w:r>
        <w:t></w:t>
      </w:r>
      <w:r>
        <w:rPr>
          <w:rFonts w:hint="eastAsia"/>
        </w:rPr>
        <w:t>реагентов</w:t>
      </w:r>
      <w:r>
        <w:t></w:t>
      </w:r>
      <w:r>
        <w:rPr>
          <w:rFonts w:hint="eastAsia"/>
        </w:rPr>
        <w:t>на</w:t>
      </w:r>
      <w:r>
        <w:t></w:t>
      </w:r>
      <w:r>
        <w:rPr>
          <w:rFonts w:hint="eastAsia"/>
        </w:rPr>
        <w:t>катализаторе</w:t>
      </w:r>
      <w:r>
        <w:t></w:t>
      </w:r>
      <w:r>
        <w:t></w:t>
      </w:r>
      <w:r>
        <w:t></w:t>
      </w:r>
      <w:r>
        <w:t></w:t>
      </w:r>
      <w:r>
        <w:t></w:t>
      </w:r>
      <w:r>
        <w:t></w:t>
      </w:r>
      <w:r>
        <w:t></w:t>
      </w:r>
      <w:r>
        <w:t></w:t>
      </w:r>
      <w:r>
        <w:t></w:t>
      </w:r>
      <w:r>
        <w:t></w:t>
      </w:r>
      <w:r>
        <w:t></w:t>
      </w:r>
      <w:r>
        <w:t></w:t>
      </w:r>
      <w:r>
        <w:rPr>
          <w:rFonts w:hint="eastAsia"/>
        </w:rPr>
        <w:t>существует</w:t>
      </w:r>
      <w:r>
        <w:t></w:t>
      </w:r>
      <w:r>
        <w:rPr>
          <w:rFonts w:hint="eastAsia"/>
        </w:rPr>
        <w:t>гистерезис</w:t>
      </w:r>
      <w:r>
        <w:t></w:t>
      </w:r>
      <w:r>
        <w:rPr>
          <w:rFonts w:hint="eastAsia"/>
        </w:rPr>
        <w:t>скорости</w:t>
      </w:r>
      <w:r>
        <w:t></w:t>
      </w:r>
      <w:r>
        <w:rPr>
          <w:rFonts w:hint="eastAsia"/>
        </w:rPr>
        <w:t>реакции</w:t>
      </w:r>
      <w:r>
        <w:t></w:t>
      </w:r>
      <w:r>
        <w:t></w:t>
      </w:r>
      <w:r>
        <w:rPr>
          <w:rFonts w:hint="eastAsia"/>
        </w:rPr>
        <w:t>или</w:t>
      </w:r>
      <w:r>
        <w:t></w:t>
      </w:r>
      <w:r>
        <w:rPr>
          <w:rFonts w:hint="eastAsia"/>
        </w:rPr>
        <w:t>глубины</w:t>
      </w:r>
      <w:r>
        <w:t></w:t>
      </w:r>
      <w:r>
        <w:rPr>
          <w:rFonts w:hint="eastAsia"/>
        </w:rPr>
        <w:t>превращения</w:t>
      </w:r>
      <w:r>
        <w:t></w:t>
      </w:r>
      <w:r>
        <w:rPr>
          <w:rFonts w:hint="eastAsia"/>
        </w:rPr>
        <w:t>метана</w:t>
      </w:r>
      <w:r>
        <w:t></w:t>
      </w:r>
      <w:r>
        <w:t></w:t>
      </w:r>
      <w:r>
        <w:t></w:t>
      </w:r>
      <w:r>
        <w:rPr>
          <w:rFonts w:hint="eastAsia"/>
        </w:rPr>
        <w:t>зависящий</w:t>
      </w:r>
      <w:r>
        <w:t></w:t>
      </w:r>
      <w:r>
        <w:rPr>
          <w:rFonts w:hint="eastAsia"/>
        </w:rPr>
        <w:t>от</w:t>
      </w:r>
      <w:r>
        <w:t></w:t>
      </w:r>
      <w:r>
        <w:rPr>
          <w:rFonts w:hint="eastAsia"/>
        </w:rPr>
        <w:t>соотношений</w:t>
      </w:r>
      <w:r>
        <w:t></w:t>
      </w:r>
      <w:r>
        <w:rPr>
          <w:rFonts w:hint="eastAsia"/>
        </w:rPr>
        <w:t>концентраций</w:t>
      </w:r>
      <w:r>
        <w:t></w:t>
      </w:r>
      <w:r>
        <w:rPr>
          <w:rFonts w:hint="eastAsia"/>
        </w:rPr>
        <w:t>СЕЦ</w:t>
      </w:r>
      <w:r>
        <w:t></w:t>
      </w:r>
      <w:r>
        <w:rPr>
          <w:rFonts w:hint="eastAsia"/>
        </w:rPr>
        <w:t>и</w:t>
      </w:r>
      <w:r>
        <w:t></w:t>
      </w:r>
      <w:r>
        <w:t></w:t>
      </w:r>
      <w:r>
        <w:t></w:t>
      </w:r>
      <w:r>
        <w:t></w:t>
      </w:r>
    </w:p>
    <w:p w:rsidR="00E236AD" w:rsidRDefault="00E236AD" w:rsidP="00E236AD">
      <w:r>
        <w:t></w:t>
      </w:r>
      <w:r>
        <w:t></w:t>
      </w:r>
      <w:r>
        <w:tab/>
      </w:r>
      <w:r>
        <w:t></w:t>
      </w:r>
      <w:r>
        <w:rPr>
          <w:rFonts w:hint="eastAsia"/>
        </w:rPr>
        <w:t>Установлено</w:t>
      </w:r>
      <w:r>
        <w:t></w:t>
      </w:r>
      <w:r>
        <w:t></w:t>
      </w:r>
      <w:r>
        <w:rPr>
          <w:rFonts w:hint="eastAsia"/>
        </w:rPr>
        <w:t>что</w:t>
      </w:r>
      <w:r>
        <w:t></w:t>
      </w:r>
      <w:r>
        <w:rPr>
          <w:rFonts w:hint="eastAsia"/>
        </w:rPr>
        <w:t>скорость</w:t>
      </w:r>
      <w:r>
        <w:t></w:t>
      </w:r>
      <w:r>
        <w:rPr>
          <w:rFonts w:hint="eastAsia"/>
        </w:rPr>
        <w:t>разложения</w:t>
      </w:r>
      <w:r>
        <w:t></w:t>
      </w:r>
      <w:r>
        <w:rPr>
          <w:rFonts w:hint="eastAsia"/>
        </w:rPr>
        <w:t>метанола</w:t>
      </w:r>
      <w:r>
        <w:t></w:t>
      </w:r>
      <w:r>
        <w:rPr>
          <w:rFonts w:hint="eastAsia"/>
        </w:rPr>
        <w:t>существенно</w:t>
      </w:r>
      <w:r>
        <w:t></w:t>
      </w:r>
      <w:r>
        <w:rPr>
          <w:rFonts w:hint="eastAsia"/>
        </w:rPr>
        <w:t>замедляется</w:t>
      </w:r>
      <w:r>
        <w:t></w:t>
      </w:r>
      <w:r>
        <w:rPr>
          <w:rFonts w:hint="eastAsia"/>
        </w:rPr>
        <w:t>прочной</w:t>
      </w:r>
      <w:r>
        <w:t></w:t>
      </w:r>
      <w:r>
        <w:rPr>
          <w:rFonts w:hint="eastAsia"/>
        </w:rPr>
        <w:t>адсорбцией</w:t>
      </w:r>
      <w:r>
        <w:t></w:t>
      </w:r>
      <w:r>
        <w:rPr>
          <w:rFonts w:hint="eastAsia"/>
        </w:rPr>
        <w:t>одного</w:t>
      </w:r>
      <w:r>
        <w:t></w:t>
      </w:r>
      <w:r>
        <w:rPr>
          <w:rFonts w:hint="eastAsia"/>
        </w:rPr>
        <w:t>из</w:t>
      </w:r>
      <w:r>
        <w:t></w:t>
      </w:r>
      <w:r>
        <w:rPr>
          <w:rFonts w:hint="eastAsia"/>
        </w:rPr>
        <w:t>продуктов</w:t>
      </w:r>
      <w:r>
        <w:t></w:t>
      </w:r>
      <w:r>
        <w:rPr>
          <w:rFonts w:hint="eastAsia"/>
        </w:rPr>
        <w:t>реакции</w:t>
      </w:r>
      <w:r>
        <w:t></w:t>
      </w:r>
      <w:r>
        <w:rPr>
          <w:rFonts w:hint="eastAsia"/>
        </w:rPr>
        <w:t>—</w:t>
      </w:r>
      <w:r>
        <w:t></w:t>
      </w:r>
      <w:r>
        <w:rPr>
          <w:rFonts w:hint="eastAsia"/>
        </w:rPr>
        <w:t>метилформиата</w:t>
      </w:r>
      <w:r>
        <w:t></w:t>
      </w:r>
      <w:r>
        <w:t></w:t>
      </w:r>
      <w:r>
        <w:rPr>
          <w:rFonts w:hint="eastAsia"/>
        </w:rPr>
        <w:t>Предложена</w:t>
      </w:r>
      <w:r>
        <w:t></w:t>
      </w:r>
      <w:r>
        <w:rPr>
          <w:rFonts w:hint="eastAsia"/>
        </w:rPr>
        <w:t>кинетическая</w:t>
      </w:r>
      <w:r>
        <w:t></w:t>
      </w:r>
      <w:r>
        <w:rPr>
          <w:rFonts w:hint="eastAsia"/>
        </w:rPr>
        <w:t>модель</w:t>
      </w:r>
      <w:r>
        <w:t></w:t>
      </w:r>
      <w:r>
        <w:rPr>
          <w:rFonts w:hint="eastAsia"/>
        </w:rPr>
        <w:t>процесса</w:t>
      </w:r>
      <w:r>
        <w:t></w:t>
      </w:r>
      <w:r>
        <w:t></w:t>
      </w:r>
      <w:r>
        <w:rPr>
          <w:rFonts w:hint="eastAsia"/>
        </w:rPr>
        <w:t>хорошо</w:t>
      </w:r>
      <w:r>
        <w:t></w:t>
      </w:r>
      <w:r>
        <w:rPr>
          <w:rFonts w:hint="eastAsia"/>
        </w:rPr>
        <w:t>описывающая</w:t>
      </w:r>
      <w:r>
        <w:t></w:t>
      </w:r>
      <w:r>
        <w:rPr>
          <w:rFonts w:hint="eastAsia"/>
        </w:rPr>
        <w:t>экспериментальные</w:t>
      </w:r>
      <w:r>
        <w:t></w:t>
      </w:r>
      <w:r>
        <w:rPr>
          <w:rFonts w:hint="eastAsia"/>
        </w:rPr>
        <w:t>данные</w:t>
      </w:r>
      <w:r>
        <w:t></w:t>
      </w:r>
    </w:p>
    <w:p w:rsidR="00E236AD" w:rsidRDefault="00E236AD" w:rsidP="00E236AD">
      <w:r>
        <w:t></w:t>
      </w:r>
      <w:r>
        <w:t></w:t>
      </w:r>
      <w:r>
        <w:tab/>
      </w:r>
      <w:r>
        <w:t></w:t>
      </w:r>
      <w:r>
        <w:rPr>
          <w:rFonts w:hint="eastAsia"/>
        </w:rPr>
        <w:t>Показано</w:t>
      </w:r>
      <w:r>
        <w:t></w:t>
      </w:r>
      <w:r>
        <w:t></w:t>
      </w:r>
      <w:r>
        <w:rPr>
          <w:rFonts w:hint="eastAsia"/>
        </w:rPr>
        <w:t>что</w:t>
      </w:r>
      <w:r>
        <w:t></w:t>
      </w:r>
      <w:r>
        <w:rPr>
          <w:rFonts w:hint="eastAsia"/>
        </w:rPr>
        <w:t>добавление</w:t>
      </w:r>
      <w:r>
        <w:t></w:t>
      </w:r>
      <w:r>
        <w:rPr>
          <w:rFonts w:hint="eastAsia"/>
        </w:rPr>
        <w:t>одного</w:t>
      </w:r>
      <w:r>
        <w:t></w:t>
      </w:r>
      <w:r>
        <w:rPr>
          <w:rFonts w:hint="eastAsia"/>
        </w:rPr>
        <w:t>из</w:t>
      </w:r>
      <w:r>
        <w:t></w:t>
      </w:r>
      <w:r>
        <w:rPr>
          <w:rFonts w:hint="eastAsia"/>
        </w:rPr>
        <w:t>конечных</w:t>
      </w:r>
      <w:r>
        <w:t></w:t>
      </w:r>
      <w:r>
        <w:rPr>
          <w:rFonts w:hint="eastAsia"/>
        </w:rPr>
        <w:t>продуктов</w:t>
      </w:r>
      <w:r>
        <w:t></w:t>
      </w:r>
      <w:r>
        <w:rPr>
          <w:rFonts w:hint="eastAsia"/>
        </w:rPr>
        <w:t>реакции</w:t>
      </w:r>
      <w:r>
        <w:t></w:t>
      </w:r>
      <w:r>
        <w:rPr>
          <w:rFonts w:hint="eastAsia"/>
        </w:rPr>
        <w:t>разложения</w:t>
      </w:r>
      <w:r>
        <w:t></w:t>
      </w:r>
      <w:r>
        <w:rPr>
          <w:rFonts w:hint="eastAsia"/>
        </w:rPr>
        <w:t>метанола</w:t>
      </w:r>
      <w:r>
        <w:t></w:t>
      </w:r>
      <w:r>
        <w:rPr>
          <w:rFonts w:hint="eastAsia"/>
        </w:rPr>
        <w:t>—</w:t>
      </w:r>
      <w:r>
        <w:t></w:t>
      </w:r>
      <w:r>
        <w:rPr>
          <w:rFonts w:hint="eastAsia"/>
        </w:rPr>
        <w:t>монооксида</w:t>
      </w:r>
      <w:r>
        <w:t></w:t>
      </w:r>
      <w:r>
        <w:rPr>
          <w:rFonts w:hint="eastAsia"/>
        </w:rPr>
        <w:t>углерода</w:t>
      </w:r>
      <w:r>
        <w:t></w:t>
      </w:r>
      <w:r>
        <w:t></w:t>
      </w:r>
      <w:r>
        <w:t></w:t>
      </w:r>
      <w:r>
        <w:rPr>
          <w:rFonts w:hint="eastAsia"/>
        </w:rPr>
        <w:t>в</w:t>
      </w:r>
      <w:r>
        <w:t></w:t>
      </w:r>
      <w:r>
        <w:rPr>
          <w:rFonts w:hint="eastAsia"/>
        </w:rPr>
        <w:t>исходную</w:t>
      </w:r>
      <w:r>
        <w:t></w:t>
      </w:r>
      <w:r>
        <w:rPr>
          <w:rFonts w:hint="eastAsia"/>
        </w:rPr>
        <w:t>реакционную</w:t>
      </w:r>
      <w:r>
        <w:t></w:t>
      </w:r>
      <w:r>
        <w:rPr>
          <w:rFonts w:hint="eastAsia"/>
        </w:rPr>
        <w:t>смесь</w:t>
      </w:r>
      <w:r>
        <w:t></w:t>
      </w:r>
      <w:r>
        <w:rPr>
          <w:rFonts w:hint="eastAsia"/>
        </w:rPr>
        <w:t>замедляет</w:t>
      </w:r>
      <w:r>
        <w:t></w:t>
      </w:r>
      <w:r>
        <w:rPr>
          <w:rFonts w:hint="eastAsia"/>
        </w:rPr>
        <w:t>образование</w:t>
      </w:r>
      <w:r>
        <w:t></w:t>
      </w:r>
      <w:r>
        <w:rPr>
          <w:rFonts w:hint="eastAsia"/>
        </w:rPr>
        <w:t>СО</w:t>
      </w:r>
      <w:r>
        <w:t></w:t>
      </w:r>
      <w:r>
        <w:rPr>
          <w:rFonts w:hint="eastAsia"/>
        </w:rPr>
        <w:t>и</w:t>
      </w:r>
      <w:r>
        <w:t></w:t>
      </w:r>
      <w:r>
        <w:rPr>
          <w:rFonts w:hint="eastAsia"/>
        </w:rPr>
        <w:t>увеличивает</w:t>
      </w:r>
      <w:r>
        <w:t></w:t>
      </w:r>
      <w:r>
        <w:rPr>
          <w:rFonts w:hint="eastAsia"/>
        </w:rPr>
        <w:t>селективность</w:t>
      </w:r>
      <w:r>
        <w:t></w:t>
      </w:r>
      <w:r>
        <w:rPr>
          <w:rFonts w:hint="eastAsia"/>
        </w:rPr>
        <w:t>процесса</w:t>
      </w:r>
      <w:r>
        <w:t></w:t>
      </w:r>
      <w:r>
        <w:rPr>
          <w:rFonts w:hint="eastAsia"/>
        </w:rPr>
        <w:t>по</w:t>
      </w:r>
      <w:r>
        <w:t></w:t>
      </w:r>
      <w:r>
        <w:rPr>
          <w:rFonts w:hint="eastAsia"/>
        </w:rPr>
        <w:t>отношению</w:t>
      </w:r>
      <w:r>
        <w:t></w:t>
      </w:r>
      <w:r>
        <w:rPr>
          <w:rFonts w:hint="eastAsia"/>
        </w:rPr>
        <w:t>к</w:t>
      </w:r>
      <w:r>
        <w:t></w:t>
      </w:r>
      <w:r>
        <w:rPr>
          <w:rFonts w:hint="eastAsia"/>
        </w:rPr>
        <w:t>образованию</w:t>
      </w:r>
      <w:r>
        <w:t></w:t>
      </w:r>
      <w:r>
        <w:rPr>
          <w:rFonts w:hint="eastAsia"/>
        </w:rPr>
        <w:t>метилформиата</w:t>
      </w:r>
      <w:r>
        <w:t></w:t>
      </w:r>
      <w:r>
        <w:t></w:t>
      </w:r>
      <w:r>
        <w:rPr>
          <w:rFonts w:hint="eastAsia"/>
        </w:rPr>
        <w:t>Таким</w:t>
      </w:r>
      <w:r>
        <w:t></w:t>
      </w:r>
      <w:r>
        <w:rPr>
          <w:rFonts w:hint="eastAsia"/>
        </w:rPr>
        <w:t>образом</w:t>
      </w:r>
      <w:r>
        <w:t></w:t>
      </w:r>
      <w:r>
        <w:t></w:t>
      </w:r>
      <w:r>
        <w:rPr>
          <w:rFonts w:hint="eastAsia"/>
        </w:rPr>
        <w:t>подтверждена</w:t>
      </w:r>
      <w:r>
        <w:t></w:t>
      </w:r>
      <w:r>
        <w:rPr>
          <w:rFonts w:hint="eastAsia"/>
        </w:rPr>
        <w:t>принципиальная</w:t>
      </w:r>
      <w:r>
        <w:t></w:t>
      </w:r>
      <w:r>
        <w:rPr>
          <w:rFonts w:hint="eastAsia"/>
        </w:rPr>
        <w:t>возможность</w:t>
      </w:r>
      <w:r>
        <w:t></w:t>
      </w:r>
      <w:r>
        <w:rPr>
          <w:rFonts w:hint="eastAsia"/>
        </w:rPr>
        <w:t>управления</w:t>
      </w:r>
      <w:r>
        <w:t></w:t>
      </w:r>
      <w:r>
        <w:rPr>
          <w:rFonts w:hint="eastAsia"/>
        </w:rPr>
        <w:t>селективностью</w:t>
      </w:r>
      <w:r>
        <w:t></w:t>
      </w:r>
      <w:r>
        <w:rPr>
          <w:rFonts w:hint="eastAsia"/>
        </w:rPr>
        <w:t>каталитического</w:t>
      </w:r>
      <w:r>
        <w:t></w:t>
      </w:r>
      <w:r>
        <w:rPr>
          <w:rFonts w:hint="eastAsia"/>
        </w:rPr>
        <w:t>процесса</w:t>
      </w:r>
      <w:r>
        <w:t></w:t>
      </w:r>
      <w:r>
        <w:rPr>
          <w:rFonts w:hint="eastAsia"/>
        </w:rPr>
        <w:t>путем</w:t>
      </w:r>
      <w:r>
        <w:t></w:t>
      </w:r>
      <w:r>
        <w:rPr>
          <w:rFonts w:hint="eastAsia"/>
        </w:rPr>
        <w:t>изменения</w:t>
      </w:r>
      <w:r>
        <w:t></w:t>
      </w:r>
      <w:r>
        <w:rPr>
          <w:rFonts w:hint="eastAsia"/>
        </w:rPr>
        <w:t>концентрации</w:t>
      </w:r>
      <w:r>
        <w:t></w:t>
      </w:r>
      <w:r>
        <w:rPr>
          <w:rFonts w:hint="eastAsia"/>
        </w:rPr>
        <w:t>одного</w:t>
      </w:r>
      <w:r>
        <w:t></w:t>
      </w:r>
      <w:r>
        <w:rPr>
          <w:rFonts w:hint="eastAsia"/>
        </w:rPr>
        <w:t>из</w:t>
      </w:r>
      <w:r>
        <w:t></w:t>
      </w:r>
      <w:r>
        <w:rPr>
          <w:rFonts w:hint="eastAsia"/>
        </w:rPr>
        <w:t>продуктов</w:t>
      </w:r>
      <w:r>
        <w:t></w:t>
      </w:r>
      <w:r>
        <w:rPr>
          <w:rFonts w:hint="eastAsia"/>
        </w:rPr>
        <w:t>реакции</w:t>
      </w:r>
      <w:r>
        <w:t></w:t>
      </w:r>
      <w:r>
        <w:rPr>
          <w:rFonts w:hint="eastAsia"/>
        </w:rPr>
        <w:t>без</w:t>
      </w:r>
      <w:r>
        <w:t></w:t>
      </w:r>
      <w:r>
        <w:rPr>
          <w:rFonts w:hint="eastAsia"/>
        </w:rPr>
        <w:t>изменения</w:t>
      </w:r>
      <w:r>
        <w:t></w:t>
      </w:r>
      <w:r>
        <w:rPr>
          <w:rFonts w:hint="eastAsia"/>
        </w:rPr>
        <w:t>состава</w:t>
      </w:r>
      <w:r>
        <w:t></w:t>
      </w:r>
      <w:r>
        <w:rPr>
          <w:rFonts w:hint="eastAsia"/>
        </w:rPr>
        <w:t>катализатора</w:t>
      </w:r>
      <w:r>
        <w:t></w:t>
      </w:r>
    </w:p>
    <w:p w:rsidR="00E236AD" w:rsidRDefault="00E236AD" w:rsidP="00E236AD">
      <w:r>
        <w:rPr>
          <w:rFonts w:hint="eastAsia"/>
        </w:rPr>
        <w:t>Сведения</w:t>
      </w:r>
      <w:r>
        <w:t></w:t>
      </w:r>
      <w:r>
        <w:rPr>
          <w:rFonts w:hint="eastAsia"/>
        </w:rPr>
        <w:t>об</w:t>
      </w:r>
      <w:r>
        <w:t></w:t>
      </w:r>
      <w:r>
        <w:rPr>
          <w:rFonts w:hint="eastAsia"/>
        </w:rPr>
        <w:t>апробации</w:t>
      </w:r>
    </w:p>
    <w:p w:rsidR="00E236AD" w:rsidRDefault="00E236AD" w:rsidP="00E236AD">
      <w:r>
        <w:t></w:t>
      </w:r>
      <w:r>
        <w:t></w:t>
      </w:r>
      <w:r>
        <w:tab/>
      </w:r>
      <w:r>
        <w:t></w:t>
      </w:r>
      <w:r>
        <w:rPr>
          <w:rFonts w:hint="eastAsia"/>
        </w:rPr>
        <w:t>Созданная</w:t>
      </w:r>
      <w:r>
        <w:t></w:t>
      </w:r>
      <w:r>
        <w:rPr>
          <w:rFonts w:hint="eastAsia"/>
        </w:rPr>
        <w:t>с</w:t>
      </w:r>
      <w:r>
        <w:t></w:t>
      </w:r>
      <w:r>
        <w:rPr>
          <w:rFonts w:hint="eastAsia"/>
        </w:rPr>
        <w:t>участием</w:t>
      </w:r>
      <w:r>
        <w:t></w:t>
      </w:r>
      <w:r>
        <w:rPr>
          <w:rFonts w:hint="eastAsia"/>
        </w:rPr>
        <w:t>автора</w:t>
      </w:r>
      <w:r>
        <w:t></w:t>
      </w:r>
      <w:r>
        <w:rPr>
          <w:rFonts w:hint="eastAsia"/>
        </w:rPr>
        <w:t>установка</w:t>
      </w:r>
      <w:r>
        <w:t></w:t>
      </w:r>
      <w:r>
        <w:t></w:t>
      </w:r>
      <w:r>
        <w:t></w:t>
      </w:r>
      <w:r>
        <w:t></w:t>
      </w:r>
      <w:r>
        <w:t></w:t>
      </w:r>
      <w:r>
        <w:t></w:t>
      </w:r>
      <w:r>
        <w:t></w:t>
      </w:r>
      <w:r>
        <w:t></w:t>
      </w:r>
      <w:r>
        <w:t></w:t>
      </w:r>
      <w:r>
        <w:t></w:t>
      </w:r>
      <w:r>
        <w:t></w:t>
      </w:r>
      <w:r>
        <w:t></w:t>
      </w:r>
      <w:r>
        <w:t></w:t>
      </w:r>
      <w:r>
        <w:t></w:t>
      </w:r>
      <w:r>
        <w:rPr>
          <w:rFonts w:hint="eastAsia"/>
        </w:rPr>
        <w:t>послужила</w:t>
      </w:r>
      <w:r>
        <w:t></w:t>
      </w:r>
      <w:r>
        <w:rPr>
          <w:rFonts w:hint="eastAsia"/>
        </w:rPr>
        <w:t>прообразом</w:t>
      </w:r>
      <w:r>
        <w:t></w:t>
      </w:r>
      <w:r>
        <w:rPr>
          <w:rFonts w:hint="eastAsia"/>
        </w:rPr>
        <w:t>более</w:t>
      </w:r>
      <w:r>
        <w:t></w:t>
      </w:r>
      <w:r>
        <w:rPr>
          <w:rFonts w:hint="eastAsia"/>
        </w:rPr>
        <w:t>совершенных</w:t>
      </w:r>
      <w:r>
        <w:t></w:t>
      </w:r>
      <w:r>
        <w:rPr>
          <w:rFonts w:hint="eastAsia"/>
        </w:rPr>
        <w:t>установок</w:t>
      </w:r>
      <w:r>
        <w:t></w:t>
      </w:r>
      <w:r>
        <w:rPr>
          <w:rFonts w:hint="eastAsia"/>
        </w:rPr>
        <w:t>нового</w:t>
      </w:r>
      <w:r>
        <w:t></w:t>
      </w:r>
      <w:r>
        <w:rPr>
          <w:rFonts w:hint="eastAsia"/>
        </w:rPr>
        <w:t>поколения</w:t>
      </w:r>
      <w:r>
        <w:t></w:t>
      </w:r>
    </w:p>
    <w:p w:rsidR="00E236AD" w:rsidRDefault="00E236AD" w:rsidP="00E236AD">
      <w:r>
        <w:t></w:t>
      </w:r>
      <w:r>
        <w:t></w:t>
      </w:r>
      <w:r>
        <w:tab/>
      </w:r>
      <w:r>
        <w:t></w:t>
      </w:r>
      <w:r>
        <w:rPr>
          <w:rFonts w:hint="eastAsia"/>
        </w:rPr>
        <w:t>Отработанные</w:t>
      </w:r>
      <w:r>
        <w:t></w:t>
      </w:r>
      <w:r>
        <w:rPr>
          <w:rFonts w:hint="eastAsia"/>
        </w:rPr>
        <w:t>на</w:t>
      </w:r>
      <w:r>
        <w:t></w:t>
      </w:r>
      <w:r>
        <w:rPr>
          <w:rFonts w:hint="eastAsia"/>
        </w:rPr>
        <w:t>созданной</w:t>
      </w:r>
      <w:r>
        <w:t></w:t>
      </w:r>
      <w:r>
        <w:rPr>
          <w:rFonts w:hint="eastAsia"/>
        </w:rPr>
        <w:t>с</w:t>
      </w:r>
      <w:r>
        <w:t></w:t>
      </w:r>
      <w:r>
        <w:rPr>
          <w:rFonts w:hint="eastAsia"/>
        </w:rPr>
        <w:t>участием</w:t>
      </w:r>
      <w:r>
        <w:t></w:t>
      </w:r>
      <w:r>
        <w:rPr>
          <w:rFonts w:hint="eastAsia"/>
        </w:rPr>
        <w:t>автора</w:t>
      </w:r>
      <w:r>
        <w:t></w:t>
      </w:r>
      <w:r>
        <w:rPr>
          <w:rFonts w:hint="eastAsia"/>
        </w:rPr>
        <w:t>установке</w:t>
      </w:r>
      <w:r>
        <w:t></w:t>
      </w:r>
      <w:r>
        <w:rPr>
          <w:rFonts w:hint="eastAsia"/>
        </w:rPr>
        <w:t>В</w:t>
      </w:r>
      <w:r>
        <w:t></w:t>
      </w:r>
      <w:r>
        <w:t></w:t>
      </w:r>
      <w:r>
        <w:rPr>
          <w:rFonts w:hint="eastAsia"/>
        </w:rPr>
        <w:t>САТг</w:t>
      </w:r>
      <w:r>
        <w:t></w:t>
      </w:r>
      <w:r>
        <w:rPr>
          <w:rFonts w:hint="eastAsia"/>
        </w:rPr>
        <w:t>оху</w:t>
      </w:r>
      <w:r>
        <w:t></w:t>
      </w:r>
      <w:r>
        <w:t></w:t>
      </w:r>
      <w:r>
        <w:rPr>
          <w:rFonts w:hint="eastAsia"/>
        </w:rPr>
        <w:t>методики</w:t>
      </w:r>
      <w:r>
        <w:t></w:t>
      </w:r>
      <w:r>
        <w:rPr>
          <w:rFonts w:hint="eastAsia"/>
        </w:rPr>
        <w:t>кинетических</w:t>
      </w:r>
      <w:r>
        <w:t></w:t>
      </w:r>
      <w:r>
        <w:rPr>
          <w:rFonts w:hint="eastAsia"/>
        </w:rPr>
        <w:t>исследований</w:t>
      </w:r>
      <w:r>
        <w:t></w:t>
      </w:r>
      <w:r>
        <w:rPr>
          <w:rFonts w:hint="eastAsia"/>
        </w:rPr>
        <w:t>используется</w:t>
      </w:r>
      <w:r>
        <w:t></w:t>
      </w:r>
      <w:r>
        <w:rPr>
          <w:rFonts w:hint="eastAsia"/>
        </w:rPr>
        <w:t>для</w:t>
      </w:r>
      <w:r>
        <w:t></w:t>
      </w:r>
      <w:r>
        <w:rPr>
          <w:rFonts w:hint="eastAsia"/>
        </w:rPr>
        <w:t>обучения</w:t>
      </w:r>
      <w:r>
        <w:t></w:t>
      </w:r>
      <w:r>
        <w:rPr>
          <w:rFonts w:hint="eastAsia"/>
        </w:rPr>
        <w:t>студентов</w:t>
      </w:r>
      <w:r>
        <w:t></w:t>
      </w:r>
      <w:r>
        <w:t></w:t>
      </w:r>
      <w:r>
        <w:t></w:t>
      </w:r>
      <w:r>
        <w:rPr>
          <w:rFonts w:hint="eastAsia"/>
        </w:rPr>
        <w:t>курса</w:t>
      </w:r>
      <w:r>
        <w:t></w:t>
      </w:r>
      <w:r>
        <w:rPr>
          <w:rFonts w:hint="eastAsia"/>
        </w:rPr>
        <w:t>НГУ</w:t>
      </w:r>
      <w:r>
        <w:t></w:t>
      </w:r>
      <w:r>
        <w:rPr>
          <w:rFonts w:hint="eastAsia"/>
        </w:rPr>
        <w:t>по</w:t>
      </w:r>
      <w:r>
        <w:t></w:t>
      </w:r>
      <w:r>
        <w:rPr>
          <w:rFonts w:hint="eastAsia"/>
        </w:rPr>
        <w:t>предмету</w:t>
      </w:r>
      <w:r>
        <w:t></w:t>
      </w:r>
      <w:r>
        <w:t></w:t>
      </w:r>
      <w:r>
        <w:rPr>
          <w:rFonts w:hint="eastAsia"/>
        </w:rPr>
        <w:t>Современная</w:t>
      </w:r>
      <w:r>
        <w:t></w:t>
      </w:r>
      <w:r>
        <w:rPr>
          <w:rFonts w:hint="eastAsia"/>
        </w:rPr>
        <w:t>техника</w:t>
      </w:r>
      <w:r>
        <w:t></w:t>
      </w:r>
      <w:r>
        <w:rPr>
          <w:rFonts w:hint="eastAsia"/>
        </w:rPr>
        <w:t>каталитических</w:t>
      </w:r>
      <w:r>
        <w:t></w:t>
      </w:r>
      <w:r>
        <w:rPr>
          <w:rFonts w:hint="eastAsia"/>
        </w:rPr>
        <w:t>экспериментов</w:t>
      </w:r>
      <w:r>
        <w:t></w:t>
      </w:r>
      <w:r>
        <w:t></w:t>
      </w:r>
      <w:r>
        <w:rPr>
          <w:rFonts w:hint="eastAsia"/>
        </w:rPr>
        <w:t>на</w:t>
      </w:r>
      <w:r>
        <w:t></w:t>
      </w:r>
      <w:r>
        <w:rPr>
          <w:rFonts w:hint="eastAsia"/>
        </w:rPr>
        <w:t>кафедре</w:t>
      </w:r>
      <w:r>
        <w:t></w:t>
      </w:r>
      <w:r>
        <w:t></w:t>
      </w:r>
      <w:r>
        <w:rPr>
          <w:rFonts w:hint="eastAsia"/>
        </w:rPr>
        <w:t>Катализ</w:t>
      </w:r>
      <w:r>
        <w:t></w:t>
      </w:r>
      <w:r>
        <w:rPr>
          <w:rFonts w:hint="eastAsia"/>
        </w:rPr>
        <w:t>и</w:t>
      </w:r>
      <w:r>
        <w:t></w:t>
      </w:r>
      <w:r>
        <w:rPr>
          <w:rFonts w:hint="eastAsia"/>
        </w:rPr>
        <w:t>Адсорбция</w:t>
      </w:r>
      <w:r>
        <w:t></w:t>
      </w:r>
      <w:r>
        <w:t></w:t>
      </w:r>
    </w:p>
    <w:p w:rsidR="00E236AD" w:rsidRDefault="00E236AD" w:rsidP="00E236AD">
      <w:r>
        <w:t></w:t>
      </w:r>
      <w:r>
        <w:t></w:t>
      </w:r>
      <w:r>
        <w:tab/>
      </w:r>
      <w:r>
        <w:t></w:t>
      </w:r>
      <w:r>
        <w:rPr>
          <w:rFonts w:hint="eastAsia"/>
        </w:rPr>
        <w:t>Созданная</w:t>
      </w:r>
      <w:r>
        <w:t></w:t>
      </w:r>
      <w:r>
        <w:rPr>
          <w:rFonts w:hint="eastAsia"/>
        </w:rPr>
        <w:t>с</w:t>
      </w:r>
      <w:r>
        <w:t></w:t>
      </w:r>
      <w:r>
        <w:rPr>
          <w:rFonts w:hint="eastAsia"/>
        </w:rPr>
        <w:t>участием</w:t>
      </w:r>
      <w:r>
        <w:t></w:t>
      </w:r>
      <w:r>
        <w:rPr>
          <w:rFonts w:hint="eastAsia"/>
        </w:rPr>
        <w:t>автора</w:t>
      </w:r>
      <w:r>
        <w:t></w:t>
      </w:r>
      <w:r>
        <w:rPr>
          <w:rFonts w:hint="eastAsia"/>
        </w:rPr>
        <w:t>установка</w:t>
      </w:r>
      <w:r>
        <w:t></w:t>
      </w:r>
      <w:r>
        <w:t></w:t>
      </w:r>
      <w:r>
        <w:t></w:t>
      </w:r>
      <w:r>
        <w:t></w:t>
      </w:r>
      <w:r>
        <w:t></w:t>
      </w:r>
      <w:r>
        <w:t></w:t>
      </w:r>
      <w:r>
        <w:t></w:t>
      </w:r>
      <w:r>
        <w:t></w:t>
      </w:r>
      <w:r>
        <w:t></w:t>
      </w:r>
      <w:r>
        <w:t></w:t>
      </w:r>
      <w:r>
        <w:t></w:t>
      </w:r>
      <w:r>
        <w:t></w:t>
      </w:r>
      <w:r>
        <w:t></w:t>
      </w:r>
      <w:r>
        <w:t></w:t>
      </w:r>
      <w:r>
        <w:rPr>
          <w:rFonts w:hint="eastAsia"/>
        </w:rPr>
        <w:t>находит</w:t>
      </w:r>
      <w:r>
        <w:t></w:t>
      </w:r>
      <w:r>
        <w:rPr>
          <w:rFonts w:hint="eastAsia"/>
        </w:rPr>
        <w:t>применение</w:t>
      </w:r>
      <w:r>
        <w:t></w:t>
      </w:r>
      <w:r>
        <w:rPr>
          <w:rFonts w:hint="eastAsia"/>
        </w:rPr>
        <w:t>при</w:t>
      </w:r>
      <w:r>
        <w:t></w:t>
      </w:r>
      <w:r>
        <w:rPr>
          <w:rFonts w:hint="eastAsia"/>
        </w:rPr>
        <w:t>разработке</w:t>
      </w:r>
      <w:r>
        <w:t></w:t>
      </w:r>
      <w:r>
        <w:rPr>
          <w:rFonts w:hint="eastAsia"/>
        </w:rPr>
        <w:t>и</w:t>
      </w:r>
      <w:r>
        <w:t></w:t>
      </w:r>
      <w:r>
        <w:rPr>
          <w:rFonts w:hint="eastAsia"/>
        </w:rPr>
        <w:t>подборе</w:t>
      </w:r>
      <w:r>
        <w:t></w:t>
      </w:r>
      <w:r>
        <w:rPr>
          <w:rFonts w:hint="eastAsia"/>
        </w:rPr>
        <w:t>катализаторов</w:t>
      </w:r>
      <w:r>
        <w:t></w:t>
      </w:r>
      <w:r>
        <w:rPr>
          <w:rFonts w:hint="eastAsia"/>
        </w:rPr>
        <w:t>дожигания</w:t>
      </w:r>
      <w:r>
        <w:t></w:t>
      </w:r>
      <w:r>
        <w:rPr>
          <w:rFonts w:hint="eastAsia"/>
        </w:rPr>
        <w:t>отходящих</w:t>
      </w:r>
      <w:r>
        <w:t></w:t>
      </w:r>
      <w:r>
        <w:rPr>
          <w:rFonts w:hint="eastAsia"/>
        </w:rPr>
        <w:t>газов</w:t>
      </w:r>
      <w:r>
        <w:t></w:t>
      </w:r>
      <w:r>
        <w:rPr>
          <w:rFonts w:hint="eastAsia"/>
        </w:rPr>
        <w:t>автомобильного</w:t>
      </w:r>
      <w:r>
        <w:t></w:t>
      </w:r>
      <w:r>
        <w:rPr>
          <w:rFonts w:hint="eastAsia"/>
        </w:rPr>
        <w:t>топлива</w:t>
      </w:r>
      <w:r>
        <w:t></w:t>
      </w:r>
      <w:r>
        <w:rPr>
          <w:rFonts w:hint="eastAsia"/>
        </w:rPr>
        <w:t>в</w:t>
      </w:r>
      <w:r>
        <w:t></w:t>
      </w:r>
      <w:r>
        <w:rPr>
          <w:rFonts w:hint="eastAsia"/>
        </w:rPr>
        <w:t>ряде</w:t>
      </w:r>
      <w:r>
        <w:t></w:t>
      </w:r>
      <w:r>
        <w:rPr>
          <w:rFonts w:hint="eastAsia"/>
        </w:rPr>
        <w:t>отечественных</w:t>
      </w:r>
      <w:r>
        <w:t></w:t>
      </w:r>
      <w:r>
        <w:rPr>
          <w:rFonts w:hint="eastAsia"/>
        </w:rPr>
        <w:t>компаний</w:t>
      </w:r>
      <w:r>
        <w:t></w:t>
      </w:r>
      <w:r>
        <w:t></w:t>
      </w:r>
      <w:r>
        <w:rPr>
          <w:rFonts w:hint="eastAsia"/>
        </w:rPr>
        <w:t>Рос</w:t>
      </w:r>
      <w:r>
        <w:rPr>
          <w:rFonts w:hint="eastAsia"/>
        </w:rPr>
        <w:lastRenderedPageBreak/>
        <w:t>Эко</w:t>
      </w:r>
      <w:r>
        <w:t></w:t>
      </w:r>
      <w:r>
        <w:t></w:t>
      </w:r>
      <w:r>
        <w:t></w:t>
      </w:r>
      <w:r>
        <w:rPr>
          <w:rFonts w:hint="eastAsia"/>
        </w:rPr>
        <w:t>Тольятти</w:t>
      </w:r>
      <w:r>
        <w:t></w:t>
      </w:r>
      <w:r>
        <w:t></w:t>
      </w:r>
      <w:r>
        <w:t></w:t>
      </w:r>
      <w:r>
        <w:rPr>
          <w:rFonts w:hint="eastAsia"/>
        </w:rPr>
        <w:t>ФГУП</w:t>
      </w:r>
      <w:r>
        <w:t></w:t>
      </w:r>
      <w:r>
        <w:rPr>
          <w:rFonts w:hint="eastAsia"/>
        </w:rPr>
        <w:t>ЦНИИ</w:t>
      </w:r>
      <w:r>
        <w:t></w:t>
      </w:r>
      <w:r>
        <w:rPr>
          <w:rFonts w:hint="eastAsia"/>
        </w:rPr>
        <w:t>КМ</w:t>
      </w:r>
      <w:r>
        <w:t></w:t>
      </w:r>
      <w:r>
        <w:t></w:t>
      </w:r>
      <w:r>
        <w:rPr>
          <w:rFonts w:hint="eastAsia"/>
        </w:rPr>
        <w:t>Прометей</w:t>
      </w:r>
      <w:r>
        <w:t></w:t>
      </w:r>
      <w:r>
        <w:t></w:t>
      </w:r>
      <w:r>
        <w:t></w:t>
      </w:r>
      <w:r>
        <w:rPr>
          <w:rFonts w:hint="eastAsia"/>
        </w:rPr>
        <w:t>Санкт</w:t>
      </w:r>
      <w:r>
        <w:t></w:t>
      </w:r>
      <w:r>
        <w:rPr>
          <w:rFonts w:hint="eastAsia"/>
        </w:rPr>
        <w:t>Петербург</w:t>
      </w:r>
      <w:r>
        <w:t></w:t>
      </w:r>
      <w:r>
        <w:t></w:t>
      </w:r>
    </w:p>
    <w:p w:rsidR="00E236AD" w:rsidRDefault="00E236AD" w:rsidP="00E236AD">
      <w:r>
        <w:t></w:t>
      </w:r>
      <w:r>
        <w:t></w:t>
      </w:r>
      <w:r>
        <w:tab/>
      </w:r>
      <w:r>
        <w:t></w:t>
      </w:r>
      <w:r>
        <w:rPr>
          <w:rFonts w:hint="eastAsia"/>
        </w:rPr>
        <w:t>Проведенные</w:t>
      </w:r>
      <w:r>
        <w:t></w:t>
      </w:r>
      <w:r>
        <w:rPr>
          <w:rFonts w:hint="eastAsia"/>
        </w:rPr>
        <w:t>исследования</w:t>
      </w:r>
      <w:r>
        <w:t></w:t>
      </w:r>
      <w:r>
        <w:rPr>
          <w:rFonts w:hint="eastAsia"/>
        </w:rPr>
        <w:t>структурной</w:t>
      </w:r>
      <w:r>
        <w:t></w:t>
      </w:r>
      <w:r>
        <w:rPr>
          <w:rFonts w:hint="eastAsia"/>
        </w:rPr>
        <w:t>чувствительности</w:t>
      </w:r>
      <w:r>
        <w:t></w:t>
      </w:r>
      <w:r>
        <w:rPr>
          <w:rFonts w:hint="eastAsia"/>
        </w:rPr>
        <w:t>реакций</w:t>
      </w:r>
      <w:r>
        <w:t></w:t>
      </w:r>
      <w:r>
        <w:rPr>
          <w:rFonts w:hint="eastAsia"/>
        </w:rPr>
        <w:t>окисления</w:t>
      </w:r>
      <w:r>
        <w:t></w:t>
      </w:r>
      <w:r>
        <w:rPr>
          <w:rFonts w:hint="eastAsia"/>
        </w:rPr>
        <w:t>метана</w:t>
      </w:r>
      <w:r>
        <w:t></w:t>
      </w:r>
      <w:r>
        <w:t></w:t>
      </w:r>
      <w:r>
        <w:rPr>
          <w:rFonts w:hint="eastAsia"/>
        </w:rPr>
        <w:t>пропана</w:t>
      </w:r>
      <w:r>
        <w:t></w:t>
      </w:r>
      <w:r>
        <w:t></w:t>
      </w:r>
      <w:r>
        <w:rPr>
          <w:rFonts w:hint="eastAsia"/>
        </w:rPr>
        <w:t>СО</w:t>
      </w:r>
      <w:r>
        <w:t></w:t>
      </w:r>
      <w:r>
        <w:rPr>
          <w:rFonts w:hint="eastAsia"/>
        </w:rPr>
        <w:t>использованы</w:t>
      </w:r>
      <w:r>
        <w:t></w:t>
      </w:r>
      <w:r>
        <w:rPr>
          <w:rFonts w:hint="eastAsia"/>
        </w:rPr>
        <w:t>с</w:t>
      </w:r>
      <w:r>
        <w:t></w:t>
      </w:r>
      <w:r>
        <w:rPr>
          <w:rFonts w:hint="eastAsia"/>
        </w:rPr>
        <w:t>целью</w:t>
      </w:r>
      <w:r>
        <w:t></w:t>
      </w:r>
      <w:r>
        <w:rPr>
          <w:rFonts w:hint="eastAsia"/>
        </w:rPr>
        <w:t>разработки</w:t>
      </w:r>
      <w:r>
        <w:t></w:t>
      </w:r>
      <w:r>
        <w:rPr>
          <w:rFonts w:hint="eastAsia"/>
        </w:rPr>
        <w:t>технологических</w:t>
      </w:r>
      <w:r>
        <w:t></w:t>
      </w:r>
      <w:r>
        <w:rPr>
          <w:rFonts w:hint="eastAsia"/>
        </w:rPr>
        <w:t>основ</w:t>
      </w:r>
      <w:r>
        <w:t></w:t>
      </w:r>
      <w:r>
        <w:rPr>
          <w:rFonts w:hint="eastAsia"/>
        </w:rPr>
        <w:t>использования</w:t>
      </w:r>
      <w:r>
        <w:t></w:t>
      </w:r>
      <w:r>
        <w:rPr>
          <w:rFonts w:hint="eastAsia"/>
        </w:rPr>
        <w:t>наноразмерных</w:t>
      </w:r>
      <w:r>
        <w:t></w:t>
      </w:r>
      <w:r>
        <w:rPr>
          <w:rFonts w:hint="eastAsia"/>
        </w:rPr>
        <w:t>эффектов</w:t>
      </w:r>
      <w:r>
        <w:t></w:t>
      </w:r>
      <w:r>
        <w:rPr>
          <w:rFonts w:hint="eastAsia"/>
        </w:rPr>
        <w:t>для</w:t>
      </w:r>
      <w:r>
        <w:t></w:t>
      </w:r>
      <w:r>
        <w:rPr>
          <w:rFonts w:hint="eastAsia"/>
        </w:rPr>
        <w:t>создания</w:t>
      </w:r>
      <w:r>
        <w:t></w:t>
      </w:r>
      <w:r>
        <w:rPr>
          <w:rFonts w:hint="eastAsia"/>
        </w:rPr>
        <w:t>нового</w:t>
      </w:r>
      <w:r>
        <w:t></w:t>
      </w:r>
      <w:r>
        <w:rPr>
          <w:rFonts w:hint="eastAsia"/>
        </w:rPr>
        <w:t>поколения</w:t>
      </w:r>
      <w:r>
        <w:t></w:t>
      </w:r>
      <w:r>
        <w:rPr>
          <w:rFonts w:hint="eastAsia"/>
        </w:rPr>
        <w:t>наноструктурированных</w:t>
      </w:r>
      <w:r>
        <w:t></w:t>
      </w:r>
      <w:r>
        <w:rPr>
          <w:rFonts w:hint="eastAsia"/>
        </w:rPr>
        <w:t>катализаторов</w:t>
      </w:r>
      <w:r>
        <w:t></w:t>
      </w:r>
      <w:r>
        <w:t></w:t>
      </w:r>
      <w:r>
        <w:rPr>
          <w:rFonts w:hint="eastAsia"/>
        </w:rPr>
        <w:t>Проверка</w:t>
      </w:r>
      <w:r>
        <w:t></w:t>
      </w:r>
      <w:r>
        <w:rPr>
          <w:rFonts w:hint="eastAsia"/>
        </w:rPr>
        <w:t>возможности</w:t>
      </w:r>
      <w:r>
        <w:t></w:t>
      </w:r>
      <w:r>
        <w:rPr>
          <w:rFonts w:hint="eastAsia"/>
        </w:rPr>
        <w:t>улучшения</w:t>
      </w:r>
    </w:p>
    <w:p w:rsidR="00E236AD" w:rsidRDefault="00E236AD" w:rsidP="00E236AD">
      <w:r>
        <w:rPr>
          <w:rFonts w:hint="eastAsia"/>
        </w:rPr>
        <w:t>каталитических</w:t>
      </w:r>
      <w:r>
        <w:t></w:t>
      </w:r>
      <w:r>
        <w:rPr>
          <w:rFonts w:hint="eastAsia"/>
        </w:rPr>
        <w:t>свойств</w:t>
      </w:r>
      <w:r>
        <w:t></w:t>
      </w:r>
      <w:r>
        <w:rPr>
          <w:rFonts w:hint="eastAsia"/>
        </w:rPr>
        <w:t>каталитических</w:t>
      </w:r>
      <w:r>
        <w:t></w:t>
      </w:r>
      <w:r>
        <w:rPr>
          <w:rFonts w:hint="eastAsia"/>
        </w:rPr>
        <w:t>нейтрализаторов</w:t>
      </w:r>
      <w:r>
        <w:t></w:t>
      </w:r>
      <w:r>
        <w:rPr>
          <w:rFonts w:hint="eastAsia"/>
        </w:rPr>
        <w:t>автомобильных</w:t>
      </w:r>
      <w:r>
        <w:t></w:t>
      </w:r>
      <w:r>
        <w:rPr>
          <w:rFonts w:hint="eastAsia"/>
        </w:rPr>
        <w:t>выхлопов</w:t>
      </w:r>
      <w:r>
        <w:t></w:t>
      </w:r>
      <w:r>
        <w:rPr>
          <w:rFonts w:hint="eastAsia"/>
        </w:rPr>
        <w:t>на</w:t>
      </w:r>
      <w:r>
        <w:tab/>
      </w:r>
      <w:r>
        <w:rPr>
          <w:rFonts w:hint="eastAsia"/>
        </w:rPr>
        <w:t>основе</w:t>
      </w:r>
      <w:r>
        <w:t></w:t>
      </w:r>
      <w:r>
        <w:rPr>
          <w:rFonts w:hint="eastAsia"/>
        </w:rPr>
        <w:t>полученных</w:t>
      </w:r>
      <w:r>
        <w:t></w:t>
      </w:r>
      <w:r>
        <w:rPr>
          <w:rFonts w:hint="eastAsia"/>
        </w:rPr>
        <w:t>в</w:t>
      </w:r>
      <w:r>
        <w:t></w:t>
      </w:r>
      <w:r>
        <w:rPr>
          <w:rFonts w:hint="eastAsia"/>
        </w:rPr>
        <w:t>данной</w:t>
      </w:r>
      <w:r>
        <w:t></w:t>
      </w:r>
      <w:r>
        <w:rPr>
          <w:rFonts w:hint="eastAsia"/>
        </w:rPr>
        <w:t>работе</w:t>
      </w:r>
      <w:r>
        <w:t></w:t>
      </w:r>
      <w:r>
        <w:rPr>
          <w:rFonts w:hint="eastAsia"/>
        </w:rPr>
        <w:t>результатов</w:t>
      </w:r>
      <w:r>
        <w:t></w:t>
      </w:r>
      <w:r>
        <w:rPr>
          <w:rFonts w:hint="eastAsia"/>
        </w:rPr>
        <w:t>проводится</w:t>
      </w:r>
      <w:r>
        <w:tab/>
      </w:r>
      <w:r>
        <w:rPr>
          <w:rFonts w:hint="eastAsia"/>
        </w:rPr>
        <w:t>в</w:t>
      </w:r>
      <w:r>
        <w:tab/>
      </w:r>
      <w:r>
        <w:rPr>
          <w:rFonts w:hint="eastAsia"/>
        </w:rPr>
        <w:t>рамках</w:t>
      </w:r>
    </w:p>
    <w:p w:rsidR="00E236AD" w:rsidRDefault="00E236AD" w:rsidP="00E236AD">
      <w:r>
        <w:rPr>
          <w:rFonts w:hint="eastAsia"/>
        </w:rPr>
        <w:t>государственного</w:t>
      </w:r>
      <w:r>
        <w:t></w:t>
      </w:r>
      <w:r>
        <w:rPr>
          <w:rFonts w:hint="eastAsia"/>
        </w:rPr>
        <w:t>контракта</w:t>
      </w:r>
      <w:r>
        <w:t></w:t>
      </w:r>
      <w:r>
        <w:rPr>
          <w:rFonts w:hint="eastAsia"/>
        </w:rPr>
        <w:t>№</w:t>
      </w:r>
      <w:r>
        <w:t></w:t>
      </w:r>
      <w:r>
        <w:rPr>
          <w:rFonts w:hint="eastAsia"/>
        </w:rPr>
        <w:t>в</w:t>
      </w:r>
      <w:r>
        <w:t></w:t>
      </w:r>
      <w:r>
        <w:t></w:t>
      </w:r>
      <w:r>
        <w:t></w:t>
      </w:r>
      <w:r>
        <w:t></w:t>
      </w:r>
      <w:r>
        <w:t></w:t>
      </w:r>
      <w:r>
        <w:t></w:t>
      </w:r>
      <w:r>
        <w:t></w:t>
      </w:r>
      <w:r>
        <w:t></w:t>
      </w:r>
      <w:r>
        <w:t></w:t>
      </w:r>
      <w:r>
        <w:t></w:t>
      </w:r>
      <w:r>
        <w:t></w:t>
      </w:r>
      <w:r>
        <w:t></w:t>
      </w:r>
      <w:r>
        <w:t></w:t>
      </w:r>
      <w:r>
        <w:t></w:t>
      </w:r>
      <w:r>
        <w:t></w:t>
      </w:r>
      <w:r>
        <w:t></w:t>
      </w:r>
      <w:r>
        <w:t></w:t>
      </w:r>
      <w:r>
        <w:t></w:t>
      </w:r>
      <w:r>
        <w:t></w:t>
      </w:r>
      <w:r>
        <w:rPr>
          <w:rFonts w:hint="eastAsia"/>
        </w:rPr>
        <w:t>Новоуральск</w:t>
      </w:r>
      <w:r>
        <w:t></w:t>
      </w:r>
      <w:r>
        <w:t></w:t>
      </w:r>
    </w:p>
    <w:p w:rsidR="00E236AD" w:rsidRDefault="00E236AD" w:rsidP="00E236AD">
      <w:r>
        <w:t></w:t>
      </w:r>
      <w:r>
        <w:t></w:t>
      </w:r>
      <w:r>
        <w:tab/>
      </w:r>
      <w:r>
        <w:rPr>
          <w:rFonts w:hint="eastAsia"/>
        </w:rPr>
        <w:t>Результаты</w:t>
      </w:r>
      <w:r>
        <w:t></w:t>
      </w:r>
      <w:r>
        <w:rPr>
          <w:rFonts w:hint="eastAsia"/>
        </w:rPr>
        <w:t>работы</w:t>
      </w:r>
      <w:r>
        <w:t></w:t>
      </w:r>
      <w:r>
        <w:rPr>
          <w:rFonts w:hint="eastAsia"/>
        </w:rPr>
        <w:t>докладывались</w:t>
      </w:r>
      <w:r>
        <w:t></w:t>
      </w:r>
      <w:r>
        <w:rPr>
          <w:rFonts w:hint="eastAsia"/>
        </w:rPr>
        <w:t>на</w:t>
      </w:r>
      <w:r>
        <w:t></w:t>
      </w:r>
      <w:r>
        <w:t></w:t>
      </w:r>
      <w:r>
        <w:t></w:t>
      </w:r>
      <w:r>
        <w:t></w:t>
      </w:r>
      <w:r>
        <w:t></w:t>
      </w:r>
      <w:r>
        <w:t></w:t>
      </w:r>
      <w:r>
        <w:t></w:t>
      </w:r>
      <w:r>
        <w:rPr>
          <w:rFonts w:hint="eastAsia"/>
        </w:rPr>
        <w:t>международной</w:t>
      </w:r>
      <w:r>
        <w:tab/>
      </w:r>
      <w:r>
        <w:rPr>
          <w:rFonts w:hint="eastAsia"/>
        </w:rPr>
        <w:t>научной</w:t>
      </w:r>
    </w:p>
    <w:p w:rsidR="00E236AD" w:rsidRDefault="00E236AD" w:rsidP="00E236AD">
      <w:r>
        <w:rPr>
          <w:rFonts w:hint="eastAsia"/>
        </w:rPr>
        <w:t>студенческой</w:t>
      </w:r>
      <w:r>
        <w:t></w:t>
      </w:r>
      <w:r>
        <w:rPr>
          <w:rFonts w:hint="eastAsia"/>
        </w:rPr>
        <w:t>конференции</w:t>
      </w:r>
      <w:r>
        <w:t></w:t>
      </w:r>
      <w:r>
        <w:t></w:t>
      </w:r>
      <w:r>
        <w:rPr>
          <w:rFonts w:hint="eastAsia"/>
        </w:rPr>
        <w:t>Студент</w:t>
      </w:r>
      <w:r>
        <w:t></w:t>
      </w:r>
      <w:r>
        <w:rPr>
          <w:rFonts w:hint="eastAsia"/>
        </w:rPr>
        <w:t>и</w:t>
      </w:r>
      <w:r>
        <w:t></w:t>
      </w:r>
      <w:r>
        <w:rPr>
          <w:rFonts w:hint="eastAsia"/>
        </w:rPr>
        <w:t>научно</w:t>
      </w:r>
      <w:r>
        <w:t></w:t>
      </w:r>
      <w:r>
        <w:rPr>
          <w:rFonts w:hint="eastAsia"/>
        </w:rPr>
        <w:t>технический</w:t>
      </w:r>
      <w:r>
        <w:t></w:t>
      </w:r>
      <w:r>
        <w:rPr>
          <w:rFonts w:hint="eastAsia"/>
        </w:rPr>
        <w:t>прогресс</w:t>
      </w:r>
      <w:r>
        <w:t></w:t>
      </w:r>
      <w:r>
        <w:t></w:t>
      </w:r>
      <w:r>
        <w:t></w:t>
      </w:r>
      <w:r>
        <w:rPr>
          <w:rFonts w:hint="eastAsia"/>
        </w:rPr>
        <w:t>Новосибирск</w:t>
      </w:r>
      <w:r>
        <w:t></w:t>
      </w:r>
      <w:r>
        <w:t></w:t>
      </w:r>
      <w:r>
        <w:t></w:t>
      </w:r>
      <w:r>
        <w:t></w:t>
      </w:r>
      <w:r>
        <w:t></w:t>
      </w:r>
      <w:r>
        <w:t></w:t>
      </w:r>
      <w:r>
        <w:t></w:t>
      </w:r>
      <w:r>
        <w:rPr>
          <w:rFonts w:hint="eastAsia"/>
        </w:rPr>
        <w:t>г</w:t>
      </w:r>
      <w:r>
        <w:t></w:t>
      </w:r>
      <w:r>
        <w:t></w:t>
      </w:r>
      <w:r>
        <w:t></w:t>
      </w:r>
      <w:r>
        <w:rPr>
          <w:rFonts w:hint="eastAsia"/>
        </w:rPr>
        <w:t>УП</w:t>
      </w:r>
      <w:r>
        <w:t></w:t>
      </w:r>
      <w:r>
        <w:rPr>
          <w:rFonts w:hint="eastAsia"/>
        </w:rPr>
        <w:t>российской</w:t>
      </w:r>
      <w:r>
        <w:t></w:t>
      </w:r>
      <w:r>
        <w:rPr>
          <w:rFonts w:hint="eastAsia"/>
        </w:rPr>
        <w:t>конференции</w:t>
      </w:r>
      <w:r>
        <w:t></w:t>
      </w:r>
      <w:r>
        <w:t></w:t>
      </w:r>
      <w:r>
        <w:rPr>
          <w:rFonts w:hint="eastAsia"/>
        </w:rPr>
        <w:t>Механизмы</w:t>
      </w:r>
      <w:r>
        <w:t></w:t>
      </w:r>
      <w:r>
        <w:rPr>
          <w:rFonts w:hint="eastAsia"/>
        </w:rPr>
        <w:t>каталитических</w:t>
      </w:r>
      <w:r>
        <w:t></w:t>
      </w:r>
      <w:r>
        <w:rPr>
          <w:rFonts w:hint="eastAsia"/>
        </w:rPr>
        <w:t>реакций</w:t>
      </w:r>
      <w:r>
        <w:t></w:t>
      </w:r>
      <w:r>
        <w:t></w:t>
      </w:r>
      <w:r>
        <w:t></w:t>
      </w:r>
      <w:r>
        <w:rPr>
          <w:rFonts w:hint="eastAsia"/>
        </w:rPr>
        <w:t>Санкт</w:t>
      </w:r>
      <w:r>
        <w:t></w:t>
      </w:r>
      <w:r>
        <w:t></w:t>
      </w:r>
      <w:r>
        <w:rPr>
          <w:rFonts w:hint="eastAsia"/>
        </w:rPr>
        <w:t>Петербург</w:t>
      </w:r>
      <w:r>
        <w:t></w:t>
      </w:r>
      <w:r>
        <w:t></w:t>
      </w:r>
      <w:r>
        <w:t></w:t>
      </w:r>
      <w:r>
        <w:t></w:t>
      </w:r>
      <w:r>
        <w:t></w:t>
      </w:r>
      <w:r>
        <w:t></w:t>
      </w:r>
      <w:r>
        <w:t></w:t>
      </w:r>
      <w:r>
        <w:rPr>
          <w:rFonts w:hint="eastAsia"/>
        </w:rPr>
        <w:t>г</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Санкт</w:t>
      </w:r>
      <w:r>
        <w:t></w:t>
      </w:r>
      <w:r>
        <w:rPr>
          <w:rFonts w:hint="eastAsia"/>
        </w:rPr>
        <w:t>Петербург</w:t>
      </w:r>
      <w:r>
        <w:t></w:t>
      </w:r>
      <w:r>
        <w:t></w:t>
      </w:r>
      <w:r>
        <w:t></w:t>
      </w:r>
      <w:r>
        <w:t></w:t>
      </w:r>
      <w:r>
        <w:t></w:t>
      </w:r>
      <w:r>
        <w:t></w:t>
      </w:r>
      <w:r>
        <w:t></w:t>
      </w:r>
      <w:r>
        <w:rPr>
          <w:rFonts w:hint="eastAsia"/>
        </w:rPr>
        <w:t>г</w:t>
      </w:r>
      <w:r>
        <w:t></w:t>
      </w:r>
      <w:r>
        <w:t></w:t>
      </w:r>
      <w:r>
        <w:t></w:t>
      </w:r>
      <w:r>
        <w:rPr>
          <w:rFonts w:hint="eastAsia"/>
        </w:rPr>
        <w:t>российско</w:t>
      </w:r>
      <w:r>
        <w:t></w:t>
      </w:r>
      <w:r>
        <w:rPr>
          <w:rFonts w:hint="eastAsia"/>
        </w:rPr>
        <w:t>немецком</w:t>
      </w:r>
      <w:r>
        <w:t></w:t>
      </w:r>
      <w:r>
        <w:rPr>
          <w:rFonts w:hint="eastAsia"/>
        </w:rPr>
        <w:t>семинаре</w:t>
      </w:r>
      <w:r>
        <w:t></w:t>
      </w:r>
      <w:r>
        <w:t></w:t>
      </w:r>
      <w:r>
        <w:rPr>
          <w:rFonts w:hint="eastAsia"/>
        </w:rPr>
        <w:t>Связь</w:t>
      </w:r>
      <w:r>
        <w:t></w:t>
      </w:r>
      <w:r>
        <w:rPr>
          <w:rFonts w:hint="eastAsia"/>
        </w:rPr>
        <w:t>между</w:t>
      </w:r>
      <w:r>
        <w:t></w:t>
      </w:r>
      <w:r>
        <w:rPr>
          <w:rFonts w:hint="eastAsia"/>
        </w:rPr>
        <w:t>модельным</w:t>
      </w:r>
      <w:r>
        <w:t></w:t>
      </w:r>
      <w:r>
        <w:rPr>
          <w:rFonts w:hint="eastAsia"/>
        </w:rPr>
        <w:t>и</w:t>
      </w:r>
      <w:r>
        <w:t></w:t>
      </w:r>
      <w:r>
        <w:rPr>
          <w:rFonts w:hint="eastAsia"/>
        </w:rPr>
        <w:t>реальным</w:t>
      </w:r>
      <w:r>
        <w:t></w:t>
      </w:r>
      <w:r>
        <w:rPr>
          <w:rFonts w:hint="eastAsia"/>
        </w:rPr>
        <w:t>катализом</w:t>
      </w:r>
      <w:r>
        <w:t></w:t>
      </w:r>
      <w:r>
        <w:t></w:t>
      </w:r>
      <w:r>
        <w:t></w:t>
      </w:r>
      <w:r>
        <w:rPr>
          <w:rFonts w:hint="eastAsia"/>
        </w:rPr>
        <w:t>Алтай</w:t>
      </w:r>
      <w:r>
        <w:t></w:t>
      </w:r>
      <w:r>
        <w:t></w:t>
      </w:r>
      <w:r>
        <w:t></w:t>
      </w:r>
      <w:r>
        <w:t></w:t>
      </w:r>
      <w:r>
        <w:t></w:t>
      </w:r>
      <w:r>
        <w:t></w:t>
      </w:r>
      <w:r>
        <w:t></w:t>
      </w:r>
      <w:r>
        <w:rPr>
          <w:rFonts w:hint="eastAsia"/>
        </w:rPr>
        <w:t>г</w:t>
      </w:r>
      <w:r>
        <w:t></w:t>
      </w:r>
      <w:r>
        <w:t></w:t>
      </w:r>
      <w:r>
        <w:t></w:t>
      </w:r>
      <w:r>
        <w:rPr>
          <w:rFonts w:hint="eastAsia"/>
        </w:rPr>
        <w:t>Всероссийской</w:t>
      </w:r>
      <w:r>
        <w:t></w:t>
      </w:r>
      <w:r>
        <w:rPr>
          <w:rFonts w:hint="eastAsia"/>
        </w:rPr>
        <w:t>конференции</w:t>
      </w:r>
      <w:r>
        <w:t></w:t>
      </w:r>
      <w:r>
        <w:rPr>
          <w:rFonts w:hint="eastAsia"/>
        </w:rPr>
        <w:t>лауреатов</w:t>
      </w:r>
      <w:r>
        <w:t></w:t>
      </w:r>
      <w:r>
        <w:rPr>
          <w:rFonts w:hint="eastAsia"/>
        </w:rPr>
        <w:t>Фонда</w:t>
      </w:r>
      <w:r>
        <w:t></w:t>
      </w:r>
      <w:r>
        <w:rPr>
          <w:rFonts w:hint="eastAsia"/>
        </w:rPr>
        <w:t>им</w:t>
      </w:r>
      <w:r>
        <w:t></w:t>
      </w:r>
      <w:r>
        <w:t></w:t>
      </w:r>
      <w:r>
        <w:rPr>
          <w:rFonts w:hint="eastAsia"/>
        </w:rPr>
        <w:t>К</w:t>
      </w:r>
      <w:r>
        <w:t></w:t>
      </w:r>
      <w:r>
        <w:t></w:t>
      </w:r>
      <w:r>
        <w:rPr>
          <w:rFonts w:hint="eastAsia"/>
        </w:rPr>
        <w:t>И</w:t>
      </w:r>
      <w:r>
        <w:t></w:t>
      </w:r>
      <w:r>
        <w:t></w:t>
      </w:r>
      <w:r>
        <w:rPr>
          <w:rFonts w:hint="eastAsia"/>
        </w:rPr>
        <w:t>Замараева</w:t>
      </w:r>
      <w:r>
        <w:t></w:t>
      </w:r>
      <w:r>
        <w:t></w:t>
      </w:r>
      <w:r>
        <w:rPr>
          <w:rFonts w:hint="eastAsia"/>
        </w:rPr>
        <w:t>Современные</w:t>
      </w:r>
      <w:r>
        <w:t></w:t>
      </w:r>
      <w:r>
        <w:rPr>
          <w:rFonts w:hint="eastAsia"/>
        </w:rPr>
        <w:t>подходы</w:t>
      </w:r>
      <w:r>
        <w:t></w:t>
      </w:r>
      <w:r>
        <w:rPr>
          <w:rFonts w:hint="eastAsia"/>
        </w:rPr>
        <w:t>к</w:t>
      </w:r>
      <w:r>
        <w:t></w:t>
      </w:r>
      <w:r>
        <w:rPr>
          <w:rFonts w:hint="eastAsia"/>
        </w:rPr>
        <w:t>проблемам</w:t>
      </w:r>
      <w:r>
        <w:t></w:t>
      </w:r>
      <w:r>
        <w:rPr>
          <w:rFonts w:hint="eastAsia"/>
        </w:rPr>
        <w:t>физикохимии</w:t>
      </w:r>
      <w:r>
        <w:t></w:t>
      </w:r>
      <w:r>
        <w:rPr>
          <w:rFonts w:hint="eastAsia"/>
        </w:rPr>
        <w:t>и</w:t>
      </w:r>
      <w:r>
        <w:t></w:t>
      </w:r>
      <w:r>
        <w:rPr>
          <w:rFonts w:hint="eastAsia"/>
        </w:rPr>
        <w:t>катализа</w:t>
      </w:r>
      <w:r>
        <w:t></w:t>
      </w:r>
      <w:r>
        <w:t></w:t>
      </w:r>
      <w:r>
        <w:t></w:t>
      </w:r>
      <w:r>
        <w:rPr>
          <w:rFonts w:hint="eastAsia"/>
        </w:rPr>
        <w:t>Новосибирск</w:t>
      </w:r>
      <w:r>
        <w:t></w:t>
      </w:r>
      <w:r>
        <w:t></w:t>
      </w:r>
      <w:r>
        <w:t></w:t>
      </w:r>
      <w:r>
        <w:t></w:t>
      </w:r>
      <w:r>
        <w:t></w:t>
      </w:r>
      <w:r>
        <w:t></w:t>
      </w:r>
      <w:r>
        <w:t></w:t>
      </w:r>
      <w:r>
        <w:rPr>
          <w:rFonts w:hint="eastAsia"/>
        </w:rPr>
        <w:t>г</w:t>
      </w:r>
      <w:r>
        <w:t></w:t>
      </w:r>
      <w:r>
        <w:t></w:t>
      </w:r>
      <w:r>
        <w:tab/>
      </w:r>
      <w:r>
        <w:rPr>
          <w:rFonts w:hint="eastAsia"/>
        </w:rPr>
        <w:t>ХУП</w:t>
      </w:r>
      <w:r>
        <w:t></w:t>
      </w:r>
      <w:r>
        <w:rPr>
          <w:rFonts w:hint="eastAsia"/>
        </w:rPr>
        <w:t>международной</w:t>
      </w:r>
      <w:r>
        <w:t></w:t>
      </w:r>
      <w:r>
        <w:rPr>
          <w:rFonts w:hint="eastAsia"/>
        </w:rPr>
        <w:t>конференции</w:t>
      </w:r>
      <w:r>
        <w:t></w:t>
      </w:r>
      <w:r>
        <w:rPr>
          <w:rFonts w:hint="eastAsia"/>
        </w:rPr>
        <w:t>синхротронного</w:t>
      </w:r>
      <w:r>
        <w:t></w:t>
      </w:r>
      <w:r>
        <w:rPr>
          <w:rFonts w:hint="eastAsia"/>
        </w:rPr>
        <w:t>излучения</w:t>
      </w:r>
      <w:r>
        <w:tab/>
      </w:r>
      <w:r>
        <w:rPr>
          <w:rFonts w:hint="eastAsia"/>
        </w:rPr>
        <w:t>“</w:t>
      </w:r>
      <w:r>
        <w:t></w:t>
      </w:r>
      <w:r>
        <w:t></w:t>
      </w:r>
      <w:r>
        <w:t></w:t>
      </w:r>
      <w:r>
        <w:t></w:t>
      </w:r>
      <w:r>
        <w:t></w:t>
      </w:r>
      <w:r>
        <w:t></w:t>
      </w:r>
      <w:r>
        <w:t></w:t>
      </w:r>
      <w:r>
        <w:rPr>
          <w:rFonts w:hint="eastAsia"/>
        </w:rPr>
        <w:t>”</w:t>
      </w:r>
      <w:r>
        <w:t></w:t>
      </w:r>
    </w:p>
    <w:p w:rsidR="00E236AD" w:rsidRPr="00E236AD" w:rsidRDefault="00E236AD" w:rsidP="00E236AD">
      <w:r>
        <w:rPr>
          <w:rFonts w:hint="eastAsia"/>
        </w:rPr>
        <w:t>Новосибирск</w:t>
      </w:r>
      <w:r>
        <w:t></w:t>
      </w:r>
      <w:r>
        <w:t></w:t>
      </w:r>
      <w:r>
        <w:t></w:t>
      </w:r>
      <w:r>
        <w:t></w:t>
      </w:r>
      <w:r>
        <w:t></w:t>
      </w:r>
      <w:r>
        <w:t></w:t>
      </w:r>
      <w:r>
        <w:t></w:t>
      </w:r>
      <w:r>
        <w:rPr>
          <w:rFonts w:hint="eastAsia"/>
        </w:rPr>
        <w:t>г</w:t>
      </w:r>
      <w:r>
        <w:t></w:t>
      </w:r>
      <w:bookmarkStart w:id="0" w:name="_GoBack"/>
      <w:bookmarkEnd w:id="0"/>
    </w:p>
    <w:sectPr w:rsidR="00E236AD" w:rsidRPr="00E236A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198" w:rsidRDefault="00EE7198">
      <w:pPr>
        <w:spacing w:after="0" w:line="240" w:lineRule="auto"/>
      </w:pPr>
      <w:r>
        <w:separator/>
      </w:r>
    </w:p>
  </w:endnote>
  <w:endnote w:type="continuationSeparator" w:id="0">
    <w:p w:rsidR="00EE7198" w:rsidRDefault="00EE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198" w:rsidRDefault="00EE7198"/>
    <w:p w:rsidR="00EE7198" w:rsidRDefault="00EE7198"/>
    <w:p w:rsidR="00EE7198" w:rsidRDefault="00EE7198"/>
    <w:p w:rsidR="00EE7198" w:rsidRDefault="00EE7198"/>
    <w:p w:rsidR="00EE7198" w:rsidRDefault="00EE7198"/>
    <w:p w:rsidR="00EE7198" w:rsidRDefault="00EE7198"/>
    <w:p w:rsidR="00EE7198" w:rsidRDefault="00EE719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198" w:rsidRDefault="00EE71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E7198" w:rsidRDefault="00EE71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E7198" w:rsidRDefault="00EE7198"/>
    <w:p w:rsidR="00EE7198" w:rsidRDefault="00EE7198"/>
    <w:p w:rsidR="00EE7198" w:rsidRDefault="00EE719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198" w:rsidRDefault="00EE7198"/>
                          <w:p w:rsidR="00EE7198" w:rsidRDefault="00EE719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E7198" w:rsidRDefault="00EE7198"/>
                    <w:p w:rsidR="00EE7198" w:rsidRDefault="00EE719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E7198" w:rsidRDefault="00EE7198"/>
    <w:p w:rsidR="00EE7198" w:rsidRDefault="00EE7198">
      <w:pPr>
        <w:rPr>
          <w:sz w:val="2"/>
          <w:szCs w:val="2"/>
        </w:rPr>
      </w:pPr>
    </w:p>
    <w:p w:rsidR="00EE7198" w:rsidRDefault="00EE7198"/>
    <w:p w:rsidR="00EE7198" w:rsidRDefault="00EE7198">
      <w:pPr>
        <w:spacing w:after="0" w:line="240" w:lineRule="auto"/>
      </w:pPr>
    </w:p>
  </w:footnote>
  <w:footnote w:type="continuationSeparator" w:id="0">
    <w:p w:rsidR="00EE7198" w:rsidRDefault="00EE7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198"/>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D9A8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808E3-2EA7-4085-9A8F-C7E8E2B8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7</Pages>
  <Words>1488</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33</cp:revision>
  <cp:lastPrinted>2009-02-06T05:36:00Z</cp:lastPrinted>
  <dcterms:created xsi:type="dcterms:W3CDTF">2023-05-17T16:24:00Z</dcterms:created>
  <dcterms:modified xsi:type="dcterms:W3CDTF">2023-05-25T16:24:00Z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