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98DD" w14:textId="03375600" w:rsidR="00D77A72" w:rsidRDefault="006F63F5" w:rsidP="006F63F5">
      <w:r w:rsidRPr="006F63F5">
        <w:rPr>
          <w:rFonts w:hint="eastAsia"/>
        </w:rPr>
        <w:t>Бородин</w:t>
      </w:r>
      <w:r w:rsidRPr="006F63F5">
        <w:t xml:space="preserve"> </w:t>
      </w:r>
      <w:r w:rsidRPr="006F63F5">
        <w:rPr>
          <w:rFonts w:hint="eastAsia"/>
        </w:rPr>
        <w:t>Станислав</w:t>
      </w:r>
      <w:r w:rsidRPr="006F63F5">
        <w:t xml:space="preserve"> </w:t>
      </w:r>
      <w:r w:rsidRPr="006F63F5">
        <w:rPr>
          <w:rFonts w:hint="eastAsia"/>
        </w:rPr>
        <w:t>Сергеевич</w:t>
      </w:r>
      <w:r>
        <w:t xml:space="preserve"> </w:t>
      </w:r>
      <w:r w:rsidRPr="006F63F5">
        <w:rPr>
          <w:rFonts w:hint="eastAsia"/>
        </w:rPr>
        <w:t>Формирование</w:t>
      </w:r>
      <w:r w:rsidRPr="006F63F5">
        <w:t xml:space="preserve"> </w:t>
      </w:r>
      <w:r w:rsidRPr="006F63F5">
        <w:rPr>
          <w:rFonts w:hint="eastAsia"/>
        </w:rPr>
        <w:t>портфеля</w:t>
      </w:r>
      <w:r w:rsidRPr="006F63F5">
        <w:t xml:space="preserve"> </w:t>
      </w:r>
      <w:r w:rsidRPr="006F63F5">
        <w:rPr>
          <w:rFonts w:hint="eastAsia"/>
        </w:rPr>
        <w:t>проектов</w:t>
      </w:r>
      <w:r w:rsidRPr="006F63F5">
        <w:t xml:space="preserve"> </w:t>
      </w:r>
      <w:r w:rsidRPr="006F63F5">
        <w:rPr>
          <w:rFonts w:hint="eastAsia"/>
        </w:rPr>
        <w:t>нефтегазовой</w:t>
      </w:r>
      <w:r w:rsidRPr="006F63F5">
        <w:t xml:space="preserve"> </w:t>
      </w:r>
      <w:r w:rsidRPr="006F63F5">
        <w:rPr>
          <w:rFonts w:hint="eastAsia"/>
        </w:rPr>
        <w:t>компании</w:t>
      </w:r>
      <w:r w:rsidRPr="006F63F5">
        <w:t xml:space="preserve">, </w:t>
      </w:r>
      <w:r w:rsidRPr="006F63F5">
        <w:rPr>
          <w:rFonts w:hint="eastAsia"/>
        </w:rPr>
        <w:t>обеспечивающих</w:t>
      </w:r>
      <w:r w:rsidRPr="006F63F5">
        <w:t xml:space="preserve"> </w:t>
      </w:r>
      <w:r w:rsidRPr="006F63F5">
        <w:rPr>
          <w:rFonts w:hint="eastAsia"/>
        </w:rPr>
        <w:t>ее</w:t>
      </w:r>
      <w:r w:rsidRPr="006F63F5">
        <w:t xml:space="preserve"> </w:t>
      </w:r>
      <w:r w:rsidRPr="006F63F5">
        <w:rPr>
          <w:rFonts w:hint="eastAsia"/>
        </w:rPr>
        <w:t>устойчивое</w:t>
      </w:r>
      <w:r w:rsidRPr="006F63F5">
        <w:t xml:space="preserve"> </w:t>
      </w:r>
      <w:r w:rsidRPr="006F63F5">
        <w:rPr>
          <w:rFonts w:hint="eastAsia"/>
        </w:rPr>
        <w:t>экономическое</w:t>
      </w:r>
      <w:r w:rsidRPr="006F63F5">
        <w:t xml:space="preserve"> </w:t>
      </w:r>
      <w:r w:rsidRPr="006F63F5">
        <w:rPr>
          <w:rFonts w:hint="eastAsia"/>
        </w:rPr>
        <w:t>развитие</w:t>
      </w:r>
    </w:p>
    <w:p w14:paraId="3DA3362D" w14:textId="77777777" w:rsidR="006F63F5" w:rsidRDefault="006F63F5" w:rsidP="006F63F5">
      <w:r>
        <w:rPr>
          <w:rFonts w:hint="eastAsia"/>
        </w:rPr>
        <w:t>ОГЛАВЛЕНИЕ</w:t>
      </w:r>
      <w:r>
        <w:t xml:space="preserve"> </w:t>
      </w:r>
      <w:r>
        <w:rPr>
          <w:rFonts w:hint="eastAsia"/>
        </w:rPr>
        <w:t>ДИССЕРТАЦИИ</w:t>
      </w:r>
    </w:p>
    <w:p w14:paraId="39621E5C" w14:textId="77777777" w:rsidR="006F63F5" w:rsidRDefault="006F63F5" w:rsidP="006F63F5">
      <w:r>
        <w:rPr>
          <w:rFonts w:hint="eastAsia"/>
        </w:rPr>
        <w:t>кандидат</w:t>
      </w:r>
      <w:r>
        <w:t xml:space="preserve"> </w:t>
      </w:r>
      <w:r>
        <w:rPr>
          <w:rFonts w:hint="eastAsia"/>
        </w:rPr>
        <w:t>наук</w:t>
      </w:r>
      <w:r>
        <w:t xml:space="preserve"> </w:t>
      </w:r>
      <w:r>
        <w:rPr>
          <w:rFonts w:hint="eastAsia"/>
        </w:rPr>
        <w:t>Бородин</w:t>
      </w:r>
      <w:r>
        <w:t xml:space="preserve"> </w:t>
      </w:r>
      <w:r>
        <w:rPr>
          <w:rFonts w:hint="eastAsia"/>
        </w:rPr>
        <w:t>Станислав</w:t>
      </w:r>
      <w:r>
        <w:t xml:space="preserve"> </w:t>
      </w:r>
      <w:r>
        <w:rPr>
          <w:rFonts w:hint="eastAsia"/>
        </w:rPr>
        <w:t>Сергеевич</w:t>
      </w:r>
    </w:p>
    <w:p w14:paraId="04338A3D" w14:textId="77777777" w:rsidR="006F63F5" w:rsidRDefault="006F63F5" w:rsidP="006F63F5">
      <w:r>
        <w:rPr>
          <w:rFonts w:hint="eastAsia"/>
        </w:rPr>
        <w:t>ВВЕДЕНИЕ</w:t>
      </w:r>
    </w:p>
    <w:p w14:paraId="484AFF55" w14:textId="77777777" w:rsidR="006F63F5" w:rsidRDefault="006F63F5" w:rsidP="006F63F5"/>
    <w:p w14:paraId="00322A10" w14:textId="77777777" w:rsidR="006F63F5" w:rsidRDefault="006F63F5" w:rsidP="006F63F5">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r>
        <w:t xml:space="preserve"> </w:t>
      </w:r>
      <w:r>
        <w:rPr>
          <w:rFonts w:hint="eastAsia"/>
        </w:rPr>
        <w:t>и</w:t>
      </w:r>
      <w:r>
        <w:t xml:space="preserve"> </w:t>
      </w:r>
      <w:r>
        <w:rPr>
          <w:rFonts w:hint="eastAsia"/>
        </w:rPr>
        <w:t>методов</w:t>
      </w:r>
      <w:r>
        <w:t xml:space="preserve"> </w:t>
      </w:r>
      <w:r>
        <w:rPr>
          <w:rFonts w:hint="eastAsia"/>
        </w:rPr>
        <w:t>формирования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1F84548C" w14:textId="77777777" w:rsidR="006F63F5" w:rsidRDefault="006F63F5" w:rsidP="006F63F5"/>
    <w:p w14:paraId="32AC4332" w14:textId="77777777" w:rsidR="006F63F5" w:rsidRDefault="006F63F5" w:rsidP="006F63F5">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нефтегазового</w:t>
      </w:r>
      <w:r>
        <w:t xml:space="preserve"> </w:t>
      </w:r>
      <w:r>
        <w:rPr>
          <w:rFonts w:hint="eastAsia"/>
        </w:rPr>
        <w:t>комплекса</w:t>
      </w:r>
      <w:r>
        <w:t xml:space="preserve"> </w:t>
      </w:r>
      <w:r>
        <w:rPr>
          <w:rFonts w:hint="eastAsia"/>
        </w:rPr>
        <w:t>России</w:t>
      </w:r>
    </w:p>
    <w:p w14:paraId="159AB034" w14:textId="77777777" w:rsidR="006F63F5" w:rsidRDefault="006F63F5" w:rsidP="006F63F5"/>
    <w:p w14:paraId="6A6688F7" w14:textId="77777777" w:rsidR="006F63F5" w:rsidRDefault="006F63F5" w:rsidP="006F63F5">
      <w:r>
        <w:t xml:space="preserve">1.2 </w:t>
      </w:r>
      <w:r>
        <w:rPr>
          <w:rFonts w:hint="eastAsia"/>
        </w:rPr>
        <w:t>Анализ</w:t>
      </w:r>
      <w:r>
        <w:t xml:space="preserve"> </w:t>
      </w:r>
      <w:r>
        <w:rPr>
          <w:rFonts w:hint="eastAsia"/>
        </w:rPr>
        <w:t>методов</w:t>
      </w:r>
      <w:r>
        <w:t xml:space="preserve"> </w:t>
      </w:r>
      <w:r>
        <w:rPr>
          <w:rFonts w:hint="eastAsia"/>
        </w:rPr>
        <w:t>формирования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нефтегазовыми</w:t>
      </w:r>
      <w:r>
        <w:t xml:space="preserve"> </w:t>
      </w:r>
      <w:r>
        <w:rPr>
          <w:rFonts w:hint="eastAsia"/>
        </w:rPr>
        <w:t>компаниями</w:t>
      </w:r>
    </w:p>
    <w:p w14:paraId="7AA14FE8" w14:textId="77777777" w:rsidR="006F63F5" w:rsidRDefault="006F63F5" w:rsidP="006F63F5"/>
    <w:p w14:paraId="198371DE" w14:textId="77777777" w:rsidR="006F63F5" w:rsidRDefault="006F63F5" w:rsidP="006F63F5">
      <w:r>
        <w:t xml:space="preserve">1.3 </w:t>
      </w:r>
      <w:r>
        <w:rPr>
          <w:rFonts w:hint="eastAsia"/>
        </w:rPr>
        <w:t>Анализ</w:t>
      </w:r>
      <w:r>
        <w:t xml:space="preserve"> </w:t>
      </w:r>
      <w:r>
        <w:rPr>
          <w:rFonts w:hint="eastAsia"/>
        </w:rPr>
        <w:t>практики</w:t>
      </w:r>
      <w:r>
        <w:t xml:space="preserve"> </w:t>
      </w:r>
      <w:r>
        <w:rPr>
          <w:rFonts w:hint="eastAsia"/>
        </w:rPr>
        <w:t>реализации</w:t>
      </w:r>
      <w:r>
        <w:t xml:space="preserve"> </w:t>
      </w:r>
      <w:r>
        <w:rPr>
          <w:rFonts w:hint="eastAsia"/>
        </w:rPr>
        <w:t>проектов</w:t>
      </w:r>
      <w:r>
        <w:t xml:space="preserve"> </w:t>
      </w:r>
      <w:r>
        <w:rPr>
          <w:rFonts w:hint="eastAsia"/>
        </w:rPr>
        <w:t>и</w:t>
      </w:r>
      <w:r>
        <w:t xml:space="preserve"> </w:t>
      </w:r>
      <w:r>
        <w:rPr>
          <w:rFonts w:hint="eastAsia"/>
        </w:rPr>
        <w:t>программ</w:t>
      </w:r>
      <w:r>
        <w:t xml:space="preserve"> </w:t>
      </w:r>
      <w:r>
        <w:rPr>
          <w:rFonts w:hint="eastAsia"/>
        </w:rPr>
        <w:t>нефтегазовыми</w:t>
      </w:r>
      <w:r>
        <w:t xml:space="preserve"> </w:t>
      </w:r>
      <w:r>
        <w:rPr>
          <w:rFonts w:hint="eastAsia"/>
        </w:rPr>
        <w:t>компаниями</w:t>
      </w:r>
    </w:p>
    <w:p w14:paraId="62B40B6B" w14:textId="77777777" w:rsidR="006F63F5" w:rsidRDefault="006F63F5" w:rsidP="006F63F5"/>
    <w:p w14:paraId="3026E36F" w14:textId="77777777" w:rsidR="006F63F5" w:rsidRDefault="006F63F5" w:rsidP="006F63F5">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формирования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5EEFF1D0" w14:textId="77777777" w:rsidR="006F63F5" w:rsidRDefault="006F63F5" w:rsidP="006F63F5"/>
    <w:p w14:paraId="361CA642" w14:textId="77777777" w:rsidR="006F63F5" w:rsidRDefault="006F63F5" w:rsidP="006F63F5">
      <w:r>
        <w:t xml:space="preserve">2.1 </w:t>
      </w:r>
      <w:r>
        <w:rPr>
          <w:rFonts w:hint="eastAsia"/>
        </w:rPr>
        <w:t>Метод</w:t>
      </w:r>
      <w:r>
        <w:t xml:space="preserve"> </w:t>
      </w:r>
      <w:r>
        <w:rPr>
          <w:rFonts w:hint="eastAsia"/>
        </w:rPr>
        <w:t>формирования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042308D3" w14:textId="77777777" w:rsidR="006F63F5" w:rsidRDefault="006F63F5" w:rsidP="006F63F5"/>
    <w:p w14:paraId="4F1627C5" w14:textId="77777777" w:rsidR="006F63F5" w:rsidRDefault="006F63F5" w:rsidP="006F63F5">
      <w:r>
        <w:t xml:space="preserve">2.2 </w:t>
      </w:r>
      <w:r>
        <w:rPr>
          <w:rFonts w:hint="eastAsia"/>
        </w:rPr>
        <w:t>Показатели</w:t>
      </w:r>
      <w:r>
        <w:t xml:space="preserve"> </w:t>
      </w:r>
      <w:r>
        <w:rPr>
          <w:rFonts w:hint="eastAsia"/>
        </w:rPr>
        <w:t>оценки</w:t>
      </w:r>
      <w:r>
        <w:t xml:space="preserve"> </w:t>
      </w:r>
      <w:r>
        <w:rPr>
          <w:rFonts w:hint="eastAsia"/>
        </w:rPr>
        <w:t>устойчивости</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20009559" w14:textId="77777777" w:rsidR="006F63F5" w:rsidRDefault="006F63F5" w:rsidP="006F63F5"/>
    <w:p w14:paraId="516E3692" w14:textId="77777777" w:rsidR="006F63F5" w:rsidRDefault="006F63F5" w:rsidP="006F63F5">
      <w:r>
        <w:t xml:space="preserve">2.3 </w:t>
      </w:r>
      <w:r>
        <w:rPr>
          <w:rFonts w:hint="eastAsia"/>
        </w:rPr>
        <w:t>Реструктурирование</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0C306492" w14:textId="77777777" w:rsidR="006F63F5" w:rsidRDefault="006F63F5" w:rsidP="006F63F5"/>
    <w:p w14:paraId="378EED3C" w14:textId="77777777" w:rsidR="006F63F5" w:rsidRDefault="006F63F5" w:rsidP="006F63F5">
      <w:r>
        <w:rPr>
          <w:rFonts w:hint="eastAsia"/>
        </w:rPr>
        <w:t>Глава</w:t>
      </w:r>
      <w:r>
        <w:t xml:space="preserve"> 3. </w:t>
      </w:r>
      <w:r>
        <w:rPr>
          <w:rFonts w:hint="eastAsia"/>
        </w:rPr>
        <w:t>Применение</w:t>
      </w:r>
      <w:r>
        <w:t xml:space="preserve"> </w:t>
      </w:r>
      <w:r>
        <w:rPr>
          <w:rFonts w:hint="eastAsia"/>
        </w:rPr>
        <w:t>разработанного</w:t>
      </w:r>
      <w:r>
        <w:t xml:space="preserve"> </w:t>
      </w:r>
      <w:r>
        <w:rPr>
          <w:rFonts w:hint="eastAsia"/>
        </w:rPr>
        <w:t>метода</w:t>
      </w:r>
      <w:r>
        <w:t xml:space="preserve"> </w:t>
      </w:r>
      <w:r>
        <w:rPr>
          <w:rFonts w:hint="eastAsia"/>
        </w:rPr>
        <w:t>для</w:t>
      </w:r>
      <w:r>
        <w:t xml:space="preserve"> </w:t>
      </w:r>
      <w:r>
        <w:rPr>
          <w:rFonts w:hint="eastAsia"/>
        </w:rPr>
        <w:t>выбора</w:t>
      </w:r>
      <w:r>
        <w:t xml:space="preserve"> </w:t>
      </w:r>
      <w:r>
        <w:rPr>
          <w:rFonts w:hint="eastAsia"/>
        </w:rPr>
        <w:t>портфеля</w:t>
      </w:r>
      <w:r>
        <w:t xml:space="preserve"> </w:t>
      </w:r>
      <w:r>
        <w:rPr>
          <w:rFonts w:hint="eastAsia"/>
        </w:rPr>
        <w:t>проектов</w:t>
      </w:r>
      <w:r>
        <w:t xml:space="preserve">, </w:t>
      </w:r>
      <w:r>
        <w:rPr>
          <w:rFonts w:hint="eastAsia"/>
        </w:rPr>
        <w:t>обеспечивающего</w:t>
      </w:r>
      <w:r>
        <w:t xml:space="preserve"> </w:t>
      </w:r>
      <w:r>
        <w:rPr>
          <w:rFonts w:hint="eastAsia"/>
        </w:rPr>
        <w:t>устойчивое</w:t>
      </w:r>
      <w:r>
        <w:t xml:space="preserve"> </w:t>
      </w:r>
      <w:r>
        <w:rPr>
          <w:rFonts w:hint="eastAsia"/>
        </w:rPr>
        <w:t>экономическое</w:t>
      </w:r>
      <w:r>
        <w:t xml:space="preserve"> </w:t>
      </w:r>
      <w:r>
        <w:rPr>
          <w:rFonts w:hint="eastAsia"/>
        </w:rPr>
        <w:t>развитие</w:t>
      </w:r>
      <w:r>
        <w:t xml:space="preserve"> </w:t>
      </w:r>
      <w:r>
        <w:rPr>
          <w:rFonts w:hint="eastAsia"/>
        </w:rPr>
        <w:t>предприятия</w:t>
      </w:r>
      <w:r>
        <w:t xml:space="preserve"> </w:t>
      </w:r>
      <w:r>
        <w:rPr>
          <w:rFonts w:hint="eastAsia"/>
        </w:rPr>
        <w:t>нефтегазовой</w:t>
      </w:r>
      <w:r>
        <w:t xml:space="preserve"> </w:t>
      </w:r>
      <w:r>
        <w:rPr>
          <w:rFonts w:hint="eastAsia"/>
        </w:rPr>
        <w:t>промышленности</w:t>
      </w:r>
    </w:p>
    <w:p w14:paraId="012FF97B" w14:textId="77777777" w:rsidR="006F63F5" w:rsidRDefault="006F63F5" w:rsidP="006F63F5"/>
    <w:p w14:paraId="28829FA1" w14:textId="77777777" w:rsidR="006F63F5" w:rsidRDefault="006F63F5" w:rsidP="006F63F5">
      <w:r>
        <w:t xml:space="preserve">3.1 </w:t>
      </w:r>
      <w:r>
        <w:rPr>
          <w:rFonts w:hint="eastAsia"/>
        </w:rPr>
        <w:t>Процедура</w:t>
      </w:r>
      <w:r>
        <w:t xml:space="preserve"> </w:t>
      </w:r>
      <w:r>
        <w:rPr>
          <w:rFonts w:hint="eastAsia"/>
        </w:rPr>
        <w:t>формирования</w:t>
      </w:r>
      <w:r>
        <w:t xml:space="preserve"> </w:t>
      </w:r>
      <w:r>
        <w:rPr>
          <w:rFonts w:hint="eastAsia"/>
        </w:rPr>
        <w:t>и</w:t>
      </w:r>
      <w:r>
        <w:t xml:space="preserve"> </w:t>
      </w:r>
      <w:r>
        <w:rPr>
          <w:rFonts w:hint="eastAsia"/>
        </w:rPr>
        <w:t>реструктурирования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3632A2F4" w14:textId="77777777" w:rsidR="006F63F5" w:rsidRDefault="006F63F5" w:rsidP="006F63F5"/>
    <w:p w14:paraId="4FA24A36" w14:textId="77777777" w:rsidR="006F63F5" w:rsidRDefault="006F63F5" w:rsidP="006F63F5">
      <w:r>
        <w:t xml:space="preserve">3.2 </w:t>
      </w:r>
      <w:r>
        <w:rPr>
          <w:rFonts w:hint="eastAsia"/>
        </w:rPr>
        <w:t>Применение</w:t>
      </w:r>
      <w:r>
        <w:t xml:space="preserve"> </w:t>
      </w:r>
      <w:r>
        <w:rPr>
          <w:rFonts w:hint="eastAsia"/>
        </w:rPr>
        <w:t>разработанного</w:t>
      </w:r>
      <w:r>
        <w:t xml:space="preserve"> </w:t>
      </w:r>
      <w:r>
        <w:rPr>
          <w:rFonts w:hint="eastAsia"/>
        </w:rPr>
        <w:t>метода</w:t>
      </w:r>
      <w:r>
        <w:t xml:space="preserve"> </w:t>
      </w:r>
      <w:r>
        <w:rPr>
          <w:rFonts w:hint="eastAsia"/>
        </w:rPr>
        <w:t>для</w:t>
      </w:r>
      <w:r>
        <w:t xml:space="preserve"> </w:t>
      </w:r>
      <w:r>
        <w:rPr>
          <w:rFonts w:hint="eastAsia"/>
        </w:rPr>
        <w:t>формирования</w:t>
      </w:r>
      <w:r>
        <w:t xml:space="preserve"> </w:t>
      </w:r>
      <w:r>
        <w:rPr>
          <w:rFonts w:hint="eastAsia"/>
        </w:rPr>
        <w:t>и</w:t>
      </w:r>
      <w:r>
        <w:t xml:space="preserve"> </w:t>
      </w:r>
      <w:r>
        <w:rPr>
          <w:rFonts w:hint="eastAsia"/>
        </w:rPr>
        <w:t>реструктурирования</w:t>
      </w:r>
      <w:r>
        <w:t xml:space="preserve"> </w:t>
      </w:r>
      <w:r>
        <w:rPr>
          <w:rFonts w:hint="eastAsia"/>
        </w:rPr>
        <w:t>портфеля</w:t>
      </w:r>
      <w:r>
        <w:t xml:space="preserve"> </w:t>
      </w:r>
      <w:r>
        <w:rPr>
          <w:rFonts w:hint="eastAsia"/>
        </w:rPr>
        <w:t>проектов</w:t>
      </w:r>
      <w:r>
        <w:t xml:space="preserve"> </w:t>
      </w:r>
      <w:r>
        <w:rPr>
          <w:rFonts w:hint="eastAsia"/>
        </w:rPr>
        <w:t>нефтегазовой</w:t>
      </w:r>
      <w:r>
        <w:t xml:space="preserve"> </w:t>
      </w:r>
      <w:r>
        <w:rPr>
          <w:rFonts w:hint="eastAsia"/>
        </w:rPr>
        <w:t>компании</w:t>
      </w:r>
    </w:p>
    <w:p w14:paraId="2005DA6D" w14:textId="77777777" w:rsidR="006F63F5" w:rsidRDefault="006F63F5" w:rsidP="006F63F5"/>
    <w:p w14:paraId="1B995527" w14:textId="77777777" w:rsidR="006F63F5" w:rsidRDefault="006F63F5" w:rsidP="006F63F5">
      <w:r>
        <w:rPr>
          <w:rFonts w:hint="eastAsia"/>
        </w:rPr>
        <w:t>ЗАКЛЮЧЕНИЕ</w:t>
      </w:r>
    </w:p>
    <w:p w14:paraId="64646C91" w14:textId="77777777" w:rsidR="006F63F5" w:rsidRDefault="006F63F5" w:rsidP="006F63F5"/>
    <w:p w14:paraId="5AE2D6A4" w14:textId="7BA5E7BD" w:rsidR="006F63F5" w:rsidRPr="006F63F5" w:rsidRDefault="006F63F5" w:rsidP="006F63F5">
      <w:r>
        <w:rPr>
          <w:rFonts w:hint="eastAsia"/>
        </w:rPr>
        <w:t>СПИСОК</w:t>
      </w:r>
      <w:r>
        <w:t xml:space="preserve"> </w:t>
      </w:r>
      <w:r>
        <w:rPr>
          <w:rFonts w:hint="eastAsia"/>
        </w:rPr>
        <w:t>ЛИТЕРАТУРЫ</w:t>
      </w:r>
    </w:p>
    <w:sectPr w:rsidR="006F63F5" w:rsidRPr="006F63F5" w:rsidSect="00095E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948C" w14:textId="77777777" w:rsidR="00095E34" w:rsidRDefault="00095E34">
      <w:pPr>
        <w:spacing w:after="0" w:line="240" w:lineRule="auto"/>
      </w:pPr>
      <w:r>
        <w:separator/>
      </w:r>
    </w:p>
  </w:endnote>
  <w:endnote w:type="continuationSeparator" w:id="0">
    <w:p w14:paraId="6068B46C" w14:textId="77777777" w:rsidR="00095E34" w:rsidRDefault="0009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1CAB" w14:textId="77777777" w:rsidR="00095E34" w:rsidRDefault="00095E34"/>
    <w:p w14:paraId="62867D03" w14:textId="77777777" w:rsidR="00095E34" w:rsidRDefault="00095E34"/>
    <w:p w14:paraId="5C76B6B7" w14:textId="77777777" w:rsidR="00095E34" w:rsidRDefault="00095E34"/>
    <w:p w14:paraId="514C7747" w14:textId="77777777" w:rsidR="00095E34" w:rsidRDefault="00095E34"/>
    <w:p w14:paraId="7D88AEBD" w14:textId="77777777" w:rsidR="00095E34" w:rsidRDefault="00095E34"/>
    <w:p w14:paraId="7FA48197" w14:textId="77777777" w:rsidR="00095E34" w:rsidRDefault="00095E34"/>
    <w:p w14:paraId="650C84A6" w14:textId="77777777" w:rsidR="00095E34" w:rsidRDefault="00095E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7E1EBB" wp14:editId="056DCD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4691A" w14:textId="77777777" w:rsidR="00095E34" w:rsidRDefault="00095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7E1E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4691A" w14:textId="77777777" w:rsidR="00095E34" w:rsidRDefault="00095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49CBD1" w14:textId="77777777" w:rsidR="00095E34" w:rsidRDefault="00095E34"/>
    <w:p w14:paraId="261CDFE7" w14:textId="77777777" w:rsidR="00095E34" w:rsidRDefault="00095E34"/>
    <w:p w14:paraId="3CC665A1" w14:textId="77777777" w:rsidR="00095E34" w:rsidRDefault="00095E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6E4169" wp14:editId="00D034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0F6A" w14:textId="77777777" w:rsidR="00095E34" w:rsidRDefault="00095E34"/>
                          <w:p w14:paraId="11F60684" w14:textId="77777777" w:rsidR="00095E34" w:rsidRDefault="00095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6E41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620F6A" w14:textId="77777777" w:rsidR="00095E34" w:rsidRDefault="00095E34"/>
                    <w:p w14:paraId="11F60684" w14:textId="77777777" w:rsidR="00095E34" w:rsidRDefault="00095E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359A9F" w14:textId="77777777" w:rsidR="00095E34" w:rsidRDefault="00095E34"/>
    <w:p w14:paraId="7D798406" w14:textId="77777777" w:rsidR="00095E34" w:rsidRDefault="00095E34">
      <w:pPr>
        <w:rPr>
          <w:sz w:val="2"/>
          <w:szCs w:val="2"/>
        </w:rPr>
      </w:pPr>
    </w:p>
    <w:p w14:paraId="39CAD836" w14:textId="77777777" w:rsidR="00095E34" w:rsidRDefault="00095E34"/>
    <w:p w14:paraId="35D5572D" w14:textId="77777777" w:rsidR="00095E34" w:rsidRDefault="00095E34">
      <w:pPr>
        <w:spacing w:after="0" w:line="240" w:lineRule="auto"/>
      </w:pPr>
    </w:p>
  </w:footnote>
  <w:footnote w:type="continuationSeparator" w:id="0">
    <w:p w14:paraId="095B3EFD" w14:textId="77777777" w:rsidR="00095E34" w:rsidRDefault="0009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34"/>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12074</TotalTime>
  <Pages>2</Pages>
  <Words>187</Words>
  <Characters>1070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1814</cp:revision>
  <cp:lastPrinted>2009-02-06T05:36:00Z</cp:lastPrinted>
  <dcterms:created xsi:type="dcterms:W3CDTF">2024-04-09T10:20:00Z</dcterms:created>
  <dcterms:modified xsi:type="dcterms:W3CDTF">2024-04-24T14:41:00Z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