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1E00" w14:textId="77777777" w:rsidR="00D23B82" w:rsidRDefault="00D23B82" w:rsidP="00D23B82">
      <w:pPr>
        <w:pStyle w:val="afffffffffffffffffffffffffff5"/>
        <w:rPr>
          <w:rFonts w:ascii="Verdana" w:hAnsi="Verdana"/>
          <w:color w:val="000000"/>
          <w:sz w:val="21"/>
          <w:szCs w:val="21"/>
        </w:rPr>
      </w:pPr>
      <w:r>
        <w:rPr>
          <w:rFonts w:ascii="Helvetica" w:hAnsi="Helvetica"/>
          <w:b/>
          <w:bCs w:val="0"/>
          <w:color w:val="222222"/>
          <w:sz w:val="21"/>
          <w:szCs w:val="21"/>
        </w:rPr>
        <w:t>Туровский, Ростислав Феликсович.</w:t>
      </w:r>
    </w:p>
    <w:p w14:paraId="42D7D7AB" w14:textId="77777777" w:rsidR="00D23B82" w:rsidRDefault="00D23B82" w:rsidP="00D23B82">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Баланс политических отношений между центром и регионами в процессах государственного </w:t>
      </w:r>
      <w:proofErr w:type="gramStart"/>
      <w:r>
        <w:rPr>
          <w:rFonts w:ascii="Helvetica" w:hAnsi="Helvetica" w:cs="Arial"/>
          <w:caps/>
          <w:color w:val="222222"/>
          <w:sz w:val="21"/>
          <w:szCs w:val="21"/>
        </w:rPr>
        <w:t>строительства :</w:t>
      </w:r>
      <w:proofErr w:type="gramEnd"/>
      <w:r>
        <w:rPr>
          <w:rFonts w:ascii="Helvetica" w:hAnsi="Helvetica" w:cs="Arial"/>
          <w:caps/>
          <w:color w:val="222222"/>
          <w:sz w:val="21"/>
          <w:szCs w:val="21"/>
        </w:rPr>
        <w:t xml:space="preserve"> диссертация ... доктора политических наук : 23.00.02 / Туровский Ростислав Феликсович; [Место защиты: Моск. гос. ун-т им. М.В. Ломоносова]. - Москва, 2007. - 541 с. + Прил. (с. 300-541: ил.).</w:t>
      </w:r>
    </w:p>
    <w:p w14:paraId="6D7983A6" w14:textId="77777777" w:rsidR="00D23B82" w:rsidRDefault="00D23B82" w:rsidP="00D23B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Туровский, Ростислав Феликсович</w:t>
      </w:r>
    </w:p>
    <w:p w14:paraId="69BC70E9"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том 1.</w:t>
      </w:r>
    </w:p>
    <w:p w14:paraId="7D44935A"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D5D570"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ПРОСТРАНСТВО: СТРУКТУРНЫЙ И СИСТЕМНЫЙ ПОДХОДЫ.</w:t>
      </w:r>
    </w:p>
    <w:p w14:paraId="0869F957"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Концептуализация политического пространства: </w:t>
      </w:r>
      <w:proofErr w:type="spellStart"/>
      <w:r>
        <w:rPr>
          <w:rFonts w:ascii="Arial" w:hAnsi="Arial" w:cs="Arial"/>
          <w:color w:val="333333"/>
          <w:sz w:val="21"/>
          <w:szCs w:val="21"/>
        </w:rPr>
        <w:t>метапространство</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геопространство</w:t>
      </w:r>
      <w:proofErr w:type="spellEnd"/>
      <w:r>
        <w:rPr>
          <w:rFonts w:ascii="Arial" w:hAnsi="Arial" w:cs="Arial"/>
          <w:color w:val="333333"/>
          <w:sz w:val="21"/>
          <w:szCs w:val="21"/>
        </w:rPr>
        <w:t>.</w:t>
      </w:r>
    </w:p>
    <w:p w14:paraId="648F354D"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Территория и регион в политике: основные подходы.</w:t>
      </w:r>
    </w:p>
    <w:p w14:paraId="64FCBBBD"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Структурирование политического пространства и основы его структурного анализа.</w:t>
      </w:r>
    </w:p>
    <w:p w14:paraId="4EBB29A9"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Политическая актуализация региона: от сообщества к группе интересов.</w:t>
      </w:r>
    </w:p>
    <w:p w14:paraId="7D3A16BA"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Территориально-политические системы: обоснование концепции.</w:t>
      </w:r>
    </w:p>
    <w:p w14:paraId="3886D1B6"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СТРУКТУРИРОВАНИЕ ПОЛИТИЧЕСКОГО ПРОСТРАНСТВА И БАЛАНС В ТЕРРИТОРИАЛЬНО-ПОЛИТИЧЕСКИХ СИСТЕМАХ.</w:t>
      </w:r>
    </w:p>
    <w:p w14:paraId="2727FB93"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Горизонтальная фрагментация политического пространства.</w:t>
      </w:r>
    </w:p>
    <w:p w14:paraId="43EB02AE"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Вертикальная стратификация политического пространства.</w:t>
      </w:r>
    </w:p>
    <w:p w14:paraId="29D2A39B"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Теория субнациональных отношений и феномен центра.</w:t>
      </w:r>
    </w:p>
    <w:p w14:paraId="10DB3559"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Территориальная диффузия в условиях пространственно-временной компрессии.</w:t>
      </w:r>
    </w:p>
    <w:p w14:paraId="449A481C"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Балансы сил, интересов и политических отношений: основы концепции.</w:t>
      </w:r>
    </w:p>
    <w:p w14:paraId="6DCD3D86"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БАЛАНС ПОЛИТИКО-АДМИНИСТРАТИВНОЙ ВЛАСТИ НА ОБЩЕНАЦИОНАЛЬНОМ И СУБНАЦИОНАЛЬНЫХ УРОВНЯХ.</w:t>
      </w:r>
    </w:p>
    <w:p w14:paraId="75BE3856"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Обоснование исследовательской выборки.</w:t>
      </w:r>
    </w:p>
    <w:p w14:paraId="1D84226C"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характеристики баланса политико-административной власти.</w:t>
      </w:r>
    </w:p>
    <w:p w14:paraId="7129415A"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Баланс централизованного контроля и самоуправления на региональном уровне.</w:t>
      </w:r>
    </w:p>
    <w:p w14:paraId="56BD1BC5"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Баланс централизованного контроля и самоуправления на локальном уровне.</w:t>
      </w:r>
    </w:p>
    <w:p w14:paraId="2FDF3AFF"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Временные формы централизации баланса.</w:t>
      </w:r>
    </w:p>
    <w:p w14:paraId="21E707BA"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Региональное представительство на общенациональном уровне: региональный бикамерализм.</w:t>
      </w:r>
    </w:p>
    <w:p w14:paraId="3720422A"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Региональное участие в однопалатных парламентах и нерегиональных» палатах.</w:t>
      </w:r>
    </w:p>
    <w:p w14:paraId="6B9705B2"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Региональное участие в структурах исполнительной власти.</w:t>
      </w:r>
    </w:p>
    <w:p w14:paraId="1BC25F99"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МОДЕЛИРОВАНИЕ БАЛАНСА ПОЛИТИЧЕСКИХ ОТНОШЕНИЙ «ЦЕНТР - РЕГИОНЫ».</w:t>
      </w:r>
    </w:p>
    <w:p w14:paraId="0ADA33A5"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Баланс идеологической власти.</w:t>
      </w:r>
    </w:p>
    <w:p w14:paraId="6FFC0A38"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Баланс экономической власти.</w:t>
      </w:r>
    </w:p>
    <w:p w14:paraId="3320F8E9"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Моделирование политических отношений «центр - регионы».</w:t>
      </w:r>
    </w:p>
    <w:p w14:paraId="12F9D226"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Факторный анализ баланса «центр - регионы».</w:t>
      </w:r>
    </w:p>
    <w:p w14:paraId="14FFA492"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МОДЕЛИРОВАНИЕ БАЛАНСА ПОЛИТИЧЕСКИХ ОТНОШЕНИЙ «ЦЕНТР - РЕГИОНЫ» В СОВРЕМЕННОЙ РОССИИ</w:t>
      </w:r>
    </w:p>
    <w:p w14:paraId="2E592153"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Условия и факторы российской модели.</w:t>
      </w:r>
    </w:p>
    <w:p w14:paraId="2C602E0B"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Баланс политико-административной власти.</w:t>
      </w:r>
    </w:p>
    <w:p w14:paraId="00D31B04"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Баланс идеологической власти.</w:t>
      </w:r>
    </w:p>
    <w:p w14:paraId="3DC012B7"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Баланс экономической власти.</w:t>
      </w:r>
    </w:p>
    <w:p w14:paraId="0C9ABB0B" w14:textId="77777777" w:rsidR="00D23B82" w:rsidRDefault="00D23B82" w:rsidP="00D23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Российская модель ограниченного федерализма и ее перспективы</w:t>
      </w:r>
    </w:p>
    <w:p w14:paraId="0157E122" w14:textId="119EE725" w:rsidR="00996AF6" w:rsidRPr="00D23B82" w:rsidRDefault="00996AF6" w:rsidP="00D23B82"/>
    <w:sectPr w:rsidR="00996AF6" w:rsidRPr="00D23B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1BEF" w14:textId="77777777" w:rsidR="009731C5" w:rsidRDefault="009731C5">
      <w:pPr>
        <w:spacing w:after="0" w:line="240" w:lineRule="auto"/>
      </w:pPr>
      <w:r>
        <w:separator/>
      </w:r>
    </w:p>
  </w:endnote>
  <w:endnote w:type="continuationSeparator" w:id="0">
    <w:p w14:paraId="19299130" w14:textId="77777777" w:rsidR="009731C5" w:rsidRDefault="0097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CE5B" w14:textId="77777777" w:rsidR="009731C5" w:rsidRDefault="009731C5"/>
    <w:p w14:paraId="5E6358D1" w14:textId="77777777" w:rsidR="009731C5" w:rsidRDefault="009731C5"/>
    <w:p w14:paraId="24532903" w14:textId="77777777" w:rsidR="009731C5" w:rsidRDefault="009731C5"/>
    <w:p w14:paraId="25591ED3" w14:textId="77777777" w:rsidR="009731C5" w:rsidRDefault="009731C5"/>
    <w:p w14:paraId="67004A1C" w14:textId="77777777" w:rsidR="009731C5" w:rsidRDefault="009731C5"/>
    <w:p w14:paraId="1127FCA0" w14:textId="77777777" w:rsidR="009731C5" w:rsidRDefault="009731C5"/>
    <w:p w14:paraId="4613418B" w14:textId="77777777" w:rsidR="009731C5" w:rsidRDefault="009731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2357C1" wp14:editId="1AEA4F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6E53" w14:textId="77777777" w:rsidR="009731C5" w:rsidRDefault="00973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357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B96E53" w14:textId="77777777" w:rsidR="009731C5" w:rsidRDefault="00973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C64CE8" w14:textId="77777777" w:rsidR="009731C5" w:rsidRDefault="009731C5"/>
    <w:p w14:paraId="31815133" w14:textId="77777777" w:rsidR="009731C5" w:rsidRDefault="009731C5"/>
    <w:p w14:paraId="4914E12D" w14:textId="77777777" w:rsidR="009731C5" w:rsidRDefault="009731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F5A094" wp14:editId="4F1E06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0737" w14:textId="77777777" w:rsidR="009731C5" w:rsidRDefault="009731C5"/>
                          <w:p w14:paraId="777DB446" w14:textId="77777777" w:rsidR="009731C5" w:rsidRDefault="00973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5A0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0C0737" w14:textId="77777777" w:rsidR="009731C5" w:rsidRDefault="009731C5"/>
                    <w:p w14:paraId="777DB446" w14:textId="77777777" w:rsidR="009731C5" w:rsidRDefault="00973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0F5869" w14:textId="77777777" w:rsidR="009731C5" w:rsidRDefault="009731C5"/>
    <w:p w14:paraId="04BF7E8D" w14:textId="77777777" w:rsidR="009731C5" w:rsidRDefault="009731C5">
      <w:pPr>
        <w:rPr>
          <w:sz w:val="2"/>
          <w:szCs w:val="2"/>
        </w:rPr>
      </w:pPr>
    </w:p>
    <w:p w14:paraId="4166A8DC" w14:textId="77777777" w:rsidR="009731C5" w:rsidRDefault="009731C5"/>
    <w:p w14:paraId="1A68DE42" w14:textId="77777777" w:rsidR="009731C5" w:rsidRDefault="009731C5">
      <w:pPr>
        <w:spacing w:after="0" w:line="240" w:lineRule="auto"/>
      </w:pPr>
    </w:p>
  </w:footnote>
  <w:footnote w:type="continuationSeparator" w:id="0">
    <w:p w14:paraId="502AC58E" w14:textId="77777777" w:rsidR="009731C5" w:rsidRDefault="0097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1C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58996</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1296</cp:revision>
  <cp:lastPrinted>2009-02-06T05:36:00Z</cp:lastPrinted>
  <dcterms:created xsi:type="dcterms:W3CDTF">2024-01-07T13:43:00Z</dcterms:created>
  <dcterms:modified xsi:type="dcterms:W3CDTF">2025-03-31T21:08:00Z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