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B47B" w14:textId="7A6D5AFB" w:rsidR="001876E6" w:rsidRDefault="00F15091" w:rsidP="00F15091">
      <w:pPr>
        <w:rPr>
          <w:rFonts w:ascii="Times New Roman" w:eastAsia="Arial Unicode MS" w:hAnsi="Times New Roman" w:cs="Times New Roman"/>
          <w:b/>
          <w:bCs/>
          <w:color w:val="000000"/>
          <w:kern w:val="0"/>
          <w:sz w:val="28"/>
          <w:szCs w:val="28"/>
          <w:lang w:eastAsia="ru-RU" w:bidi="uk-UA"/>
        </w:rPr>
      </w:pPr>
      <w:r w:rsidRPr="00F15091">
        <w:rPr>
          <w:rFonts w:ascii="Times New Roman" w:eastAsia="Arial Unicode MS" w:hAnsi="Times New Roman" w:cs="Times New Roman" w:hint="eastAsia"/>
          <w:b/>
          <w:bCs/>
          <w:color w:val="000000"/>
          <w:kern w:val="0"/>
          <w:sz w:val="28"/>
          <w:szCs w:val="28"/>
          <w:lang w:eastAsia="ru-RU" w:bidi="uk-UA"/>
        </w:rPr>
        <w:t>Карпович</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Сергей</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Математическое</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и</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программное</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обеспечение</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вероятностного</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тематического</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моделирования</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потока</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текстовых</w:t>
      </w:r>
      <w:r w:rsidRPr="00F15091">
        <w:rPr>
          <w:rFonts w:ascii="Times New Roman" w:eastAsia="Arial Unicode MS" w:hAnsi="Times New Roman" w:cs="Times New Roman"/>
          <w:b/>
          <w:bCs/>
          <w:color w:val="000000"/>
          <w:kern w:val="0"/>
          <w:sz w:val="28"/>
          <w:szCs w:val="28"/>
          <w:lang w:eastAsia="ru-RU" w:bidi="uk-UA"/>
        </w:rPr>
        <w:t xml:space="preserve"> </w:t>
      </w:r>
      <w:r w:rsidRPr="00F15091">
        <w:rPr>
          <w:rFonts w:ascii="Times New Roman" w:eastAsia="Arial Unicode MS" w:hAnsi="Times New Roman" w:cs="Times New Roman" w:hint="eastAsia"/>
          <w:b/>
          <w:bCs/>
          <w:color w:val="000000"/>
          <w:kern w:val="0"/>
          <w:sz w:val="28"/>
          <w:szCs w:val="28"/>
          <w:lang w:eastAsia="ru-RU" w:bidi="uk-UA"/>
        </w:rPr>
        <w:t>документов</w:t>
      </w:r>
    </w:p>
    <w:p w14:paraId="2919C714" w14:textId="77777777" w:rsidR="00F15091" w:rsidRDefault="00F15091" w:rsidP="00F15091">
      <w:r>
        <w:rPr>
          <w:rFonts w:hint="eastAsia"/>
        </w:rPr>
        <w:t>ОГЛАВЛЕНИЕ</w:t>
      </w:r>
      <w:r>
        <w:t xml:space="preserve"> </w:t>
      </w:r>
      <w:r>
        <w:rPr>
          <w:rFonts w:hint="eastAsia"/>
        </w:rPr>
        <w:t>ДИССЕРТАЦИИ</w:t>
      </w:r>
    </w:p>
    <w:p w14:paraId="5CF7053C" w14:textId="77777777" w:rsidR="00F15091" w:rsidRDefault="00F15091" w:rsidP="00F15091">
      <w:r>
        <w:rPr>
          <w:rFonts w:hint="eastAsia"/>
        </w:rPr>
        <w:t>кандидат</w:t>
      </w:r>
      <w:r>
        <w:t xml:space="preserve"> </w:t>
      </w:r>
      <w:r>
        <w:rPr>
          <w:rFonts w:hint="eastAsia"/>
        </w:rPr>
        <w:t>наук</w:t>
      </w:r>
      <w:r>
        <w:t xml:space="preserve"> </w:t>
      </w:r>
      <w:r>
        <w:rPr>
          <w:rFonts w:hint="eastAsia"/>
        </w:rPr>
        <w:t>Карпович</w:t>
      </w:r>
      <w:r>
        <w:t xml:space="preserve">, </w:t>
      </w:r>
      <w:r>
        <w:rPr>
          <w:rFonts w:hint="eastAsia"/>
        </w:rPr>
        <w:t>Сергей</w:t>
      </w:r>
      <w:r>
        <w:t xml:space="preserve"> </w:t>
      </w:r>
      <w:r>
        <w:rPr>
          <w:rFonts w:hint="eastAsia"/>
        </w:rPr>
        <w:t>Николаевич</w:t>
      </w:r>
    </w:p>
    <w:p w14:paraId="0B90A6C4" w14:textId="77777777" w:rsidR="00F15091" w:rsidRDefault="00F15091" w:rsidP="00F15091">
      <w:r>
        <w:rPr>
          <w:rFonts w:hint="eastAsia"/>
        </w:rPr>
        <w:t>Оглавление</w:t>
      </w:r>
    </w:p>
    <w:p w14:paraId="475A6A1F" w14:textId="77777777" w:rsidR="00F15091" w:rsidRDefault="00F15091" w:rsidP="00F15091"/>
    <w:p w14:paraId="72A5F496" w14:textId="77777777" w:rsidR="00F15091" w:rsidRDefault="00F15091" w:rsidP="00F15091">
      <w:r>
        <w:rPr>
          <w:rFonts w:hint="eastAsia"/>
        </w:rPr>
        <w:t>Введение</w:t>
      </w:r>
    </w:p>
    <w:p w14:paraId="63A509B6" w14:textId="77777777" w:rsidR="00F15091" w:rsidRDefault="00F15091" w:rsidP="00F15091"/>
    <w:p w14:paraId="4D72889F" w14:textId="77777777" w:rsidR="00F15091" w:rsidRDefault="00F15091" w:rsidP="00F15091">
      <w:r>
        <w:t xml:space="preserve">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вероятностных</w:t>
      </w:r>
      <w:r>
        <w:t xml:space="preserve"> </w:t>
      </w:r>
      <w:r>
        <w:rPr>
          <w:rFonts w:hint="eastAsia"/>
        </w:rPr>
        <w:t>тематических</w:t>
      </w:r>
      <w:r>
        <w:t xml:space="preserve"> </w:t>
      </w:r>
      <w:r>
        <w:rPr>
          <w:rFonts w:hint="eastAsia"/>
        </w:rPr>
        <w:t>моделей</w:t>
      </w:r>
    </w:p>
    <w:p w14:paraId="3DF01F1E" w14:textId="77777777" w:rsidR="00F15091" w:rsidRDefault="00F15091" w:rsidP="00F15091"/>
    <w:p w14:paraId="3FE69631" w14:textId="77777777" w:rsidR="00F15091" w:rsidRDefault="00F15091" w:rsidP="00F15091">
      <w:r>
        <w:t xml:space="preserve">1.1 </w:t>
      </w:r>
      <w:r>
        <w:rPr>
          <w:rFonts w:hint="eastAsia"/>
        </w:rPr>
        <w:t>Введение</w:t>
      </w:r>
      <w:r>
        <w:t xml:space="preserve"> </w:t>
      </w:r>
      <w:r>
        <w:rPr>
          <w:rFonts w:hint="eastAsia"/>
        </w:rPr>
        <w:t>в</w:t>
      </w:r>
      <w:r>
        <w:t xml:space="preserve"> </w:t>
      </w:r>
      <w:r>
        <w:rPr>
          <w:rFonts w:hint="eastAsia"/>
        </w:rPr>
        <w:t>вероятностное</w:t>
      </w:r>
      <w:r>
        <w:t xml:space="preserve"> </w:t>
      </w:r>
      <w:r>
        <w:rPr>
          <w:rFonts w:hint="eastAsia"/>
        </w:rPr>
        <w:t>тематическое</w:t>
      </w:r>
      <w:r>
        <w:t xml:space="preserve"> </w:t>
      </w:r>
      <w:r>
        <w:rPr>
          <w:rFonts w:hint="eastAsia"/>
        </w:rPr>
        <w:t>моделирование</w:t>
      </w:r>
    </w:p>
    <w:p w14:paraId="0C1CBCE8" w14:textId="77777777" w:rsidR="00F15091" w:rsidRDefault="00F15091" w:rsidP="00F15091"/>
    <w:p w14:paraId="4587C15C" w14:textId="77777777" w:rsidR="00F15091" w:rsidRDefault="00F15091" w:rsidP="00F15091">
      <w:r>
        <w:t xml:space="preserve">1.2. </w:t>
      </w:r>
      <w:r>
        <w:rPr>
          <w:rFonts w:hint="eastAsia"/>
        </w:rPr>
        <w:t>Виды</w:t>
      </w:r>
      <w:r>
        <w:t xml:space="preserve"> </w:t>
      </w:r>
      <w:r>
        <w:rPr>
          <w:rFonts w:hint="eastAsia"/>
        </w:rPr>
        <w:t>вероятностных</w:t>
      </w:r>
      <w:r>
        <w:t xml:space="preserve"> </w:t>
      </w:r>
      <w:r>
        <w:rPr>
          <w:rFonts w:hint="eastAsia"/>
        </w:rPr>
        <w:t>тематических</w:t>
      </w:r>
      <w:r>
        <w:t xml:space="preserve"> </w:t>
      </w:r>
      <w:r>
        <w:rPr>
          <w:rFonts w:hint="eastAsia"/>
        </w:rPr>
        <w:t>моделей</w:t>
      </w:r>
    </w:p>
    <w:p w14:paraId="0411BF4A" w14:textId="77777777" w:rsidR="00F15091" w:rsidRDefault="00F15091" w:rsidP="00F15091"/>
    <w:p w14:paraId="37E43DB2" w14:textId="77777777" w:rsidR="00F15091" w:rsidRDefault="00F15091" w:rsidP="00F15091">
      <w:r>
        <w:t xml:space="preserve">1.3. </w:t>
      </w:r>
      <w:r>
        <w:rPr>
          <w:rFonts w:hint="eastAsia"/>
        </w:rPr>
        <w:t>Оценка</w:t>
      </w:r>
      <w:r>
        <w:t xml:space="preserve"> </w:t>
      </w:r>
      <w:r>
        <w:rPr>
          <w:rFonts w:hint="eastAsia"/>
        </w:rPr>
        <w:t>качества</w:t>
      </w:r>
      <w:r>
        <w:t xml:space="preserve"> </w:t>
      </w:r>
      <w:r>
        <w:rPr>
          <w:rFonts w:hint="eastAsia"/>
        </w:rPr>
        <w:t>вероятностного</w:t>
      </w:r>
      <w:r>
        <w:t xml:space="preserve"> </w:t>
      </w:r>
      <w:r>
        <w:rPr>
          <w:rFonts w:hint="eastAsia"/>
        </w:rPr>
        <w:t>тематического</w:t>
      </w:r>
      <w:r>
        <w:t xml:space="preserve"> </w:t>
      </w:r>
      <w:r>
        <w:rPr>
          <w:rFonts w:hint="eastAsia"/>
        </w:rPr>
        <w:t>моделирования</w:t>
      </w:r>
    </w:p>
    <w:p w14:paraId="4A1F97E6" w14:textId="77777777" w:rsidR="00F15091" w:rsidRDefault="00F15091" w:rsidP="00F15091"/>
    <w:p w14:paraId="39134246" w14:textId="77777777" w:rsidR="00F15091" w:rsidRDefault="00F15091" w:rsidP="00F15091">
      <w:r>
        <w:rPr>
          <w:rFonts w:hint="eastAsia"/>
        </w:rPr>
        <w:t>Выводы</w:t>
      </w:r>
      <w:r>
        <w:t xml:space="preserve"> </w:t>
      </w:r>
      <w:r>
        <w:rPr>
          <w:rFonts w:hint="eastAsia"/>
        </w:rPr>
        <w:t>к</w:t>
      </w:r>
      <w:r>
        <w:t xml:space="preserve"> </w:t>
      </w:r>
      <w:r>
        <w:rPr>
          <w:rFonts w:hint="eastAsia"/>
        </w:rPr>
        <w:t>главе</w:t>
      </w:r>
      <w:r>
        <w:t xml:space="preserve"> 1</w:t>
      </w:r>
    </w:p>
    <w:p w14:paraId="32E24A9A" w14:textId="77777777" w:rsidR="00F15091" w:rsidRDefault="00F15091" w:rsidP="00F15091"/>
    <w:p w14:paraId="2E54C140" w14:textId="77777777" w:rsidR="00F15091" w:rsidRDefault="00F15091" w:rsidP="00F15091">
      <w:r>
        <w:t xml:space="preserve">2. </w:t>
      </w:r>
      <w:r>
        <w:rPr>
          <w:rFonts w:hint="eastAsia"/>
        </w:rPr>
        <w:t>Требования</w:t>
      </w:r>
      <w:r>
        <w:t xml:space="preserve"> </w:t>
      </w:r>
      <w:r>
        <w:rPr>
          <w:rFonts w:hint="eastAsia"/>
        </w:rPr>
        <w:t>к</w:t>
      </w:r>
      <w:r>
        <w:t xml:space="preserve"> </w:t>
      </w:r>
      <w:r>
        <w:rPr>
          <w:rFonts w:hint="eastAsia"/>
        </w:rPr>
        <w:t>программному</w:t>
      </w:r>
      <w:r>
        <w:t xml:space="preserve"> </w:t>
      </w:r>
      <w:r>
        <w:rPr>
          <w:rFonts w:hint="eastAsia"/>
        </w:rPr>
        <w:t>комплексу</w:t>
      </w:r>
      <w:r>
        <w:t xml:space="preserve"> </w:t>
      </w:r>
      <w:r>
        <w:rPr>
          <w:rFonts w:hint="eastAsia"/>
        </w:rPr>
        <w:t>для</w:t>
      </w:r>
      <w:r>
        <w:t xml:space="preserve"> </w:t>
      </w:r>
      <w:r>
        <w:rPr>
          <w:rFonts w:hint="eastAsia"/>
        </w:rPr>
        <w:t>построения</w:t>
      </w:r>
      <w:r>
        <w:t xml:space="preserve"> </w:t>
      </w:r>
      <w:r>
        <w:rPr>
          <w:rFonts w:hint="eastAsia"/>
        </w:rPr>
        <w:t>ВТМ</w:t>
      </w:r>
    </w:p>
    <w:p w14:paraId="04867CC9" w14:textId="77777777" w:rsidR="00F15091" w:rsidRDefault="00F15091" w:rsidP="00F15091"/>
    <w:p w14:paraId="366DD7E7" w14:textId="77777777" w:rsidR="00F15091" w:rsidRDefault="00F15091" w:rsidP="00F15091">
      <w:r>
        <w:t xml:space="preserve">2.1. </w:t>
      </w:r>
      <w:r>
        <w:rPr>
          <w:rFonts w:hint="eastAsia"/>
        </w:rPr>
        <w:t>Системы</w:t>
      </w:r>
      <w:r>
        <w:t xml:space="preserve"> </w:t>
      </w:r>
      <w:r>
        <w:rPr>
          <w:rFonts w:hint="eastAsia"/>
        </w:rPr>
        <w:t>анализа</w:t>
      </w:r>
      <w:r>
        <w:t xml:space="preserve"> </w:t>
      </w:r>
      <w:r>
        <w:rPr>
          <w:rFonts w:hint="eastAsia"/>
        </w:rPr>
        <w:t>текстов</w:t>
      </w:r>
      <w:r>
        <w:t xml:space="preserve"> </w:t>
      </w:r>
      <w:r>
        <w:rPr>
          <w:rFonts w:hint="eastAsia"/>
        </w:rPr>
        <w:t>и</w:t>
      </w:r>
      <w:r>
        <w:t xml:space="preserve"> </w:t>
      </w:r>
      <w:r>
        <w:rPr>
          <w:rFonts w:hint="eastAsia"/>
        </w:rPr>
        <w:t>потоков</w:t>
      </w:r>
      <w:r>
        <w:t xml:space="preserve"> </w:t>
      </w:r>
      <w:r>
        <w:rPr>
          <w:rFonts w:hint="eastAsia"/>
        </w:rPr>
        <w:t>текстовых</w:t>
      </w:r>
      <w:r>
        <w:t xml:space="preserve"> </w:t>
      </w:r>
      <w:r>
        <w:rPr>
          <w:rFonts w:hint="eastAsia"/>
        </w:rPr>
        <w:t>документов</w:t>
      </w:r>
    </w:p>
    <w:p w14:paraId="2F008B31" w14:textId="77777777" w:rsidR="00F15091" w:rsidRDefault="00F15091" w:rsidP="00F15091"/>
    <w:p w14:paraId="42E89B36" w14:textId="77777777" w:rsidR="00F15091" w:rsidRDefault="00F15091" w:rsidP="00F15091">
      <w:r>
        <w:t xml:space="preserve">2.2. </w:t>
      </w:r>
      <w:r>
        <w:rPr>
          <w:rFonts w:hint="eastAsia"/>
        </w:rPr>
        <w:t>Сценарии</w:t>
      </w:r>
      <w:r>
        <w:t xml:space="preserve"> </w:t>
      </w:r>
      <w:r>
        <w:rPr>
          <w:rFonts w:hint="eastAsia"/>
        </w:rPr>
        <w:t>использования</w:t>
      </w:r>
      <w:r>
        <w:t xml:space="preserve"> </w:t>
      </w:r>
      <w:r>
        <w:rPr>
          <w:rFonts w:hint="eastAsia"/>
        </w:rPr>
        <w:t>программного</w:t>
      </w:r>
      <w:r>
        <w:t xml:space="preserve"> </w:t>
      </w:r>
      <w:r>
        <w:rPr>
          <w:rFonts w:hint="eastAsia"/>
        </w:rPr>
        <w:t>комплекса</w:t>
      </w:r>
    </w:p>
    <w:p w14:paraId="70973A3C" w14:textId="77777777" w:rsidR="00F15091" w:rsidRDefault="00F15091" w:rsidP="00F15091"/>
    <w:p w14:paraId="74A204E8" w14:textId="77777777" w:rsidR="00F15091" w:rsidRDefault="00F15091" w:rsidP="00F15091">
      <w:r>
        <w:t xml:space="preserve">2.3. </w:t>
      </w:r>
      <w:r>
        <w:rPr>
          <w:rFonts w:hint="eastAsia"/>
        </w:rPr>
        <w:t>Концептуальная</w:t>
      </w:r>
      <w:r>
        <w:t xml:space="preserve"> </w:t>
      </w:r>
      <w:r>
        <w:rPr>
          <w:rFonts w:hint="eastAsia"/>
        </w:rPr>
        <w:t>схема</w:t>
      </w:r>
      <w:r>
        <w:t xml:space="preserve"> </w:t>
      </w:r>
      <w:r>
        <w:rPr>
          <w:rFonts w:hint="eastAsia"/>
        </w:rPr>
        <w:t>программного</w:t>
      </w:r>
      <w:r>
        <w:t xml:space="preserve"> </w:t>
      </w:r>
      <w:r>
        <w:rPr>
          <w:rFonts w:hint="eastAsia"/>
        </w:rPr>
        <w:t>комплекса</w:t>
      </w:r>
    </w:p>
    <w:p w14:paraId="06A334E4" w14:textId="77777777" w:rsidR="00F15091" w:rsidRDefault="00F15091" w:rsidP="00F15091"/>
    <w:p w14:paraId="3E30C500" w14:textId="77777777" w:rsidR="00F15091" w:rsidRDefault="00F15091" w:rsidP="00F15091">
      <w:r>
        <w:rPr>
          <w:rFonts w:hint="eastAsia"/>
        </w:rPr>
        <w:t>Выводы</w:t>
      </w:r>
      <w:r>
        <w:t xml:space="preserve"> </w:t>
      </w:r>
      <w:r>
        <w:rPr>
          <w:rFonts w:hint="eastAsia"/>
        </w:rPr>
        <w:t>к</w:t>
      </w:r>
      <w:r>
        <w:t xml:space="preserve"> </w:t>
      </w:r>
      <w:r>
        <w:rPr>
          <w:rFonts w:hint="eastAsia"/>
        </w:rPr>
        <w:t>главе</w:t>
      </w:r>
      <w:r>
        <w:t xml:space="preserve"> 2</w:t>
      </w:r>
    </w:p>
    <w:p w14:paraId="70027759" w14:textId="77777777" w:rsidR="00F15091" w:rsidRDefault="00F15091" w:rsidP="00F15091"/>
    <w:p w14:paraId="29A9962E" w14:textId="77777777" w:rsidR="00F15091" w:rsidRDefault="00F15091" w:rsidP="00F15091">
      <w:r>
        <w:t xml:space="preserve">3. </w:t>
      </w:r>
      <w:r>
        <w:rPr>
          <w:rFonts w:hint="eastAsia"/>
        </w:rPr>
        <w:t>Вероятностное</w:t>
      </w:r>
      <w:r>
        <w:t xml:space="preserve"> </w:t>
      </w:r>
      <w:r>
        <w:rPr>
          <w:rFonts w:hint="eastAsia"/>
        </w:rPr>
        <w:t>тематическое</w:t>
      </w:r>
      <w:r>
        <w:t xml:space="preserve"> </w:t>
      </w:r>
      <w:r>
        <w:rPr>
          <w:rFonts w:hint="eastAsia"/>
        </w:rPr>
        <w:t>моделирования</w:t>
      </w:r>
      <w:r>
        <w:t xml:space="preserve"> </w:t>
      </w:r>
      <w:r>
        <w:rPr>
          <w:rFonts w:hint="eastAsia"/>
        </w:rPr>
        <w:t>потока</w:t>
      </w:r>
      <w:r>
        <w:t xml:space="preserve"> </w:t>
      </w:r>
      <w:r>
        <w:rPr>
          <w:rFonts w:hint="eastAsia"/>
        </w:rPr>
        <w:t>текстовых</w:t>
      </w:r>
      <w:r>
        <w:t xml:space="preserve"> </w:t>
      </w:r>
      <w:r>
        <w:rPr>
          <w:rFonts w:hint="eastAsia"/>
        </w:rPr>
        <w:t>документов</w:t>
      </w:r>
    </w:p>
    <w:p w14:paraId="69F33E7F" w14:textId="77777777" w:rsidR="00F15091" w:rsidRDefault="00F15091" w:rsidP="00F15091"/>
    <w:p w14:paraId="33B17B88" w14:textId="77777777" w:rsidR="00F15091" w:rsidRDefault="00F15091" w:rsidP="00F15091">
      <w:r>
        <w:t xml:space="preserve">3.1. </w:t>
      </w:r>
      <w:r>
        <w:rPr>
          <w:rFonts w:hint="eastAsia"/>
        </w:rPr>
        <w:t>Обзор</w:t>
      </w:r>
      <w:r>
        <w:t xml:space="preserve"> </w:t>
      </w:r>
      <w:r>
        <w:rPr>
          <w:rFonts w:hint="eastAsia"/>
        </w:rPr>
        <w:t>алгоритмов</w:t>
      </w:r>
      <w:r>
        <w:t xml:space="preserve"> </w:t>
      </w:r>
      <w:r>
        <w:rPr>
          <w:rFonts w:hint="eastAsia"/>
        </w:rPr>
        <w:t>многозначной</w:t>
      </w:r>
      <w:r>
        <w:t xml:space="preserve"> </w:t>
      </w:r>
      <w:r>
        <w:rPr>
          <w:rFonts w:hint="eastAsia"/>
        </w:rPr>
        <w:t>классификации</w:t>
      </w:r>
    </w:p>
    <w:p w14:paraId="3ADCF1BD" w14:textId="77777777" w:rsidR="00F15091" w:rsidRDefault="00F15091" w:rsidP="00F15091"/>
    <w:p w14:paraId="4932B7A0" w14:textId="77777777" w:rsidR="00F15091" w:rsidRDefault="00F15091" w:rsidP="00F15091">
      <w:r>
        <w:t xml:space="preserve">3.2. </w:t>
      </w:r>
      <w:r>
        <w:rPr>
          <w:rFonts w:hint="eastAsia"/>
        </w:rPr>
        <w:t>Метод</w:t>
      </w:r>
      <w:r>
        <w:t xml:space="preserve"> </w:t>
      </w:r>
      <w:r>
        <w:rPr>
          <w:rFonts w:hint="eastAsia"/>
        </w:rPr>
        <w:t>построения</w:t>
      </w:r>
      <w:r>
        <w:t xml:space="preserve"> </w:t>
      </w:r>
      <w:r>
        <w:rPr>
          <w:rFonts w:hint="eastAsia"/>
        </w:rPr>
        <w:t>ВТМ</w:t>
      </w:r>
      <w:r>
        <w:t xml:space="preserve"> </w:t>
      </w:r>
      <w:r>
        <w:rPr>
          <w:rFonts w:hint="eastAsia"/>
        </w:rPr>
        <w:t>на</w:t>
      </w:r>
      <w:r>
        <w:t xml:space="preserve"> </w:t>
      </w:r>
      <w:r>
        <w:rPr>
          <w:rFonts w:hint="eastAsia"/>
        </w:rPr>
        <w:t>основе</w:t>
      </w:r>
      <w:r>
        <w:t xml:space="preserve"> </w:t>
      </w:r>
      <w:r>
        <w:rPr>
          <w:rFonts w:hint="eastAsia"/>
        </w:rPr>
        <w:t>обучения</w:t>
      </w:r>
      <w:r>
        <w:t xml:space="preserve"> </w:t>
      </w:r>
      <w:r>
        <w:rPr>
          <w:rFonts w:hint="eastAsia"/>
        </w:rPr>
        <w:t>с</w:t>
      </w:r>
      <w:r>
        <w:t xml:space="preserve"> </w:t>
      </w:r>
      <w:r>
        <w:rPr>
          <w:rFonts w:hint="eastAsia"/>
        </w:rPr>
        <w:t>учителем</w:t>
      </w:r>
    </w:p>
    <w:p w14:paraId="39BB5868" w14:textId="77777777" w:rsidR="00F15091" w:rsidRDefault="00F15091" w:rsidP="00F15091"/>
    <w:p w14:paraId="633B5B1B" w14:textId="77777777" w:rsidR="00F15091" w:rsidRDefault="00F15091" w:rsidP="00F15091">
      <w:r>
        <w:t xml:space="preserve">3.3. </w:t>
      </w:r>
      <w:r>
        <w:rPr>
          <w:rFonts w:hint="eastAsia"/>
        </w:rPr>
        <w:t>Алгоритм</w:t>
      </w:r>
      <w:r>
        <w:t xml:space="preserve"> </w:t>
      </w:r>
      <w:r>
        <w:rPr>
          <w:rFonts w:hint="eastAsia"/>
        </w:rPr>
        <w:t>многозначной</w:t>
      </w:r>
      <w:r>
        <w:t xml:space="preserve"> </w:t>
      </w:r>
      <w:r>
        <w:rPr>
          <w:rFonts w:hint="eastAsia"/>
        </w:rPr>
        <w:t>классификации</w:t>
      </w:r>
      <w:r>
        <w:t xml:space="preserve"> </w:t>
      </w:r>
      <w:r>
        <w:rPr>
          <w:rFonts w:hint="eastAsia"/>
        </w:rPr>
        <w:t>ш</w:t>
      </w:r>
      <w:r>
        <w:t>1-</w:t>
      </w:r>
      <w:r>
        <w:rPr>
          <w:rFonts w:hint="eastAsia"/>
        </w:rPr>
        <w:t>РЬ</w:t>
      </w:r>
      <w:r>
        <w:t>81</w:t>
      </w:r>
    </w:p>
    <w:p w14:paraId="77230607" w14:textId="77777777" w:rsidR="00F15091" w:rsidRDefault="00F15091" w:rsidP="00F15091"/>
    <w:p w14:paraId="15AB37FA" w14:textId="77777777" w:rsidR="00F15091" w:rsidRDefault="00F15091" w:rsidP="00F15091">
      <w:r>
        <w:t xml:space="preserve">3.4. </w:t>
      </w:r>
      <w:r>
        <w:rPr>
          <w:rFonts w:hint="eastAsia"/>
        </w:rPr>
        <w:t>Метод</w:t>
      </w:r>
      <w:r>
        <w:t xml:space="preserve"> </w:t>
      </w:r>
      <w:r>
        <w:rPr>
          <w:rFonts w:hint="eastAsia"/>
        </w:rPr>
        <w:t>определения</w:t>
      </w:r>
      <w:r>
        <w:t xml:space="preserve"> </w:t>
      </w:r>
      <w:r>
        <w:rPr>
          <w:rFonts w:hint="eastAsia"/>
        </w:rPr>
        <w:t>тем</w:t>
      </w:r>
      <w:r>
        <w:t xml:space="preserve"> </w:t>
      </w:r>
      <w:r>
        <w:rPr>
          <w:rFonts w:hint="eastAsia"/>
        </w:rPr>
        <w:t>для</w:t>
      </w:r>
      <w:r>
        <w:t xml:space="preserve"> </w:t>
      </w:r>
      <w:r>
        <w:rPr>
          <w:rFonts w:hint="eastAsia"/>
        </w:rPr>
        <w:t>«</w:t>
      </w:r>
      <w:r>
        <w:rPr>
          <w:rFonts w:hint="eastAsia"/>
        </w:rPr>
        <w:t>нового</w:t>
      </w:r>
      <w:r>
        <w:t xml:space="preserve"> </w:t>
      </w:r>
      <w:r>
        <w:rPr>
          <w:rFonts w:hint="eastAsia"/>
        </w:rPr>
        <w:t>слова</w:t>
      </w:r>
      <w:r>
        <w:rPr>
          <w:rFonts w:hint="eastAsia"/>
        </w:rPr>
        <w:t>»</w:t>
      </w:r>
    </w:p>
    <w:p w14:paraId="648F27FE" w14:textId="77777777" w:rsidR="00F15091" w:rsidRDefault="00F15091" w:rsidP="00F15091"/>
    <w:p w14:paraId="62FE21A0" w14:textId="77777777" w:rsidR="00F15091" w:rsidRDefault="00F15091" w:rsidP="00F15091">
      <w:r>
        <w:rPr>
          <w:rFonts w:hint="eastAsia"/>
        </w:rPr>
        <w:t>Выводы</w:t>
      </w:r>
      <w:r>
        <w:t xml:space="preserve"> </w:t>
      </w:r>
      <w:r>
        <w:rPr>
          <w:rFonts w:hint="eastAsia"/>
        </w:rPr>
        <w:t>к</w:t>
      </w:r>
      <w:r>
        <w:t xml:space="preserve"> </w:t>
      </w:r>
      <w:r>
        <w:rPr>
          <w:rFonts w:hint="eastAsia"/>
        </w:rPr>
        <w:t>главе</w:t>
      </w:r>
      <w:r>
        <w:t xml:space="preserve"> 3</w:t>
      </w:r>
    </w:p>
    <w:p w14:paraId="4A5CD59C" w14:textId="77777777" w:rsidR="00F15091" w:rsidRDefault="00F15091" w:rsidP="00F15091"/>
    <w:p w14:paraId="667B9D62" w14:textId="77777777" w:rsidR="00F15091" w:rsidRDefault="00F15091" w:rsidP="00F15091">
      <w:r>
        <w:t xml:space="preserve">4. </w:t>
      </w:r>
      <w:r>
        <w:rPr>
          <w:rFonts w:hint="eastAsia"/>
        </w:rPr>
        <w:t>Разработанный</w:t>
      </w:r>
      <w:r>
        <w:t xml:space="preserve"> </w:t>
      </w:r>
      <w:r>
        <w:rPr>
          <w:rFonts w:hint="eastAsia"/>
        </w:rPr>
        <w:t>программный</w:t>
      </w:r>
      <w:r>
        <w:t xml:space="preserve"> </w:t>
      </w:r>
      <w:r>
        <w:rPr>
          <w:rFonts w:hint="eastAsia"/>
        </w:rPr>
        <w:t>комплекс</w:t>
      </w:r>
      <w:r>
        <w:t xml:space="preserve"> </w:t>
      </w:r>
      <w:r>
        <w:rPr>
          <w:rFonts w:hint="eastAsia"/>
        </w:rPr>
        <w:t>вероятностного</w:t>
      </w:r>
      <w:r>
        <w:t xml:space="preserve"> </w:t>
      </w:r>
      <w:r>
        <w:rPr>
          <w:rFonts w:hint="eastAsia"/>
        </w:rPr>
        <w:t>тематического</w:t>
      </w:r>
      <w:r>
        <w:t xml:space="preserve"> </w:t>
      </w:r>
      <w:r>
        <w:rPr>
          <w:rFonts w:hint="eastAsia"/>
        </w:rPr>
        <w:t>моделирования</w:t>
      </w:r>
      <w:r>
        <w:t xml:space="preserve"> </w:t>
      </w:r>
      <w:r>
        <w:rPr>
          <w:rFonts w:hint="eastAsia"/>
        </w:rPr>
        <w:t>потока</w:t>
      </w:r>
      <w:r>
        <w:t xml:space="preserve"> </w:t>
      </w:r>
      <w:r>
        <w:rPr>
          <w:rFonts w:hint="eastAsia"/>
        </w:rPr>
        <w:t>текстовых</w:t>
      </w:r>
      <w:r>
        <w:t xml:space="preserve"> </w:t>
      </w:r>
      <w:r>
        <w:rPr>
          <w:rFonts w:hint="eastAsia"/>
        </w:rPr>
        <w:t>документов</w:t>
      </w:r>
    </w:p>
    <w:p w14:paraId="2F519F08" w14:textId="77777777" w:rsidR="00F15091" w:rsidRDefault="00F15091" w:rsidP="00F15091"/>
    <w:p w14:paraId="694EB4FE" w14:textId="77777777" w:rsidR="00F15091" w:rsidRDefault="00F15091" w:rsidP="00F15091">
      <w:r>
        <w:t xml:space="preserve">4.1. </w:t>
      </w:r>
      <w:r>
        <w:rPr>
          <w:rFonts w:hint="eastAsia"/>
        </w:rPr>
        <w:t>Архитектура</w:t>
      </w:r>
      <w:r>
        <w:t xml:space="preserve"> </w:t>
      </w:r>
      <w:r>
        <w:rPr>
          <w:rFonts w:hint="eastAsia"/>
        </w:rPr>
        <w:t>программного</w:t>
      </w:r>
      <w:r>
        <w:t xml:space="preserve"> </w:t>
      </w:r>
      <w:r>
        <w:rPr>
          <w:rFonts w:hint="eastAsia"/>
        </w:rPr>
        <w:t>комплекса</w:t>
      </w:r>
    </w:p>
    <w:p w14:paraId="0B82723B" w14:textId="77777777" w:rsidR="00F15091" w:rsidRDefault="00F15091" w:rsidP="00F15091"/>
    <w:p w14:paraId="266501E0" w14:textId="77777777" w:rsidR="00F15091" w:rsidRDefault="00F15091" w:rsidP="00F15091">
      <w:r>
        <w:t xml:space="preserve">4.2. </w:t>
      </w:r>
      <w:r>
        <w:rPr>
          <w:rFonts w:hint="eastAsia"/>
        </w:rPr>
        <w:t>Микросервисы</w:t>
      </w:r>
      <w:r>
        <w:t xml:space="preserve"> </w:t>
      </w:r>
      <w:r>
        <w:rPr>
          <w:rFonts w:hint="eastAsia"/>
        </w:rPr>
        <w:t>программного</w:t>
      </w:r>
      <w:r>
        <w:t xml:space="preserve"> </w:t>
      </w:r>
      <w:r>
        <w:rPr>
          <w:rFonts w:hint="eastAsia"/>
        </w:rPr>
        <w:t>комплекса</w:t>
      </w:r>
    </w:p>
    <w:p w14:paraId="0C05A9F2" w14:textId="77777777" w:rsidR="00F15091" w:rsidRDefault="00F15091" w:rsidP="00F15091"/>
    <w:p w14:paraId="50556BE6" w14:textId="77777777" w:rsidR="00F15091" w:rsidRDefault="00F15091" w:rsidP="00F15091">
      <w:r>
        <w:t xml:space="preserve">4.3. </w:t>
      </w:r>
      <w:r>
        <w:rPr>
          <w:rFonts w:hint="eastAsia"/>
        </w:rPr>
        <w:t>Применение</w:t>
      </w:r>
      <w:r>
        <w:t xml:space="preserve"> </w:t>
      </w:r>
      <w:r>
        <w:rPr>
          <w:rFonts w:hint="eastAsia"/>
        </w:rPr>
        <w:t>программного</w:t>
      </w:r>
      <w:r>
        <w:t xml:space="preserve"> </w:t>
      </w:r>
      <w:r>
        <w:rPr>
          <w:rFonts w:hint="eastAsia"/>
        </w:rPr>
        <w:t>комплекса</w:t>
      </w:r>
      <w:r>
        <w:t xml:space="preserve"> </w:t>
      </w:r>
      <w:r>
        <w:rPr>
          <w:rFonts w:hint="eastAsia"/>
        </w:rPr>
        <w:t>в</w:t>
      </w:r>
      <w:r>
        <w:t xml:space="preserve"> </w:t>
      </w:r>
      <w:r>
        <w:rPr>
          <w:rFonts w:hint="eastAsia"/>
        </w:rPr>
        <w:t>практических</w:t>
      </w:r>
      <w:r>
        <w:t xml:space="preserve"> </w:t>
      </w:r>
      <w:r>
        <w:rPr>
          <w:rFonts w:hint="eastAsia"/>
        </w:rPr>
        <w:t>задачах</w:t>
      </w:r>
    </w:p>
    <w:p w14:paraId="78193F3A" w14:textId="77777777" w:rsidR="00F15091" w:rsidRDefault="00F15091" w:rsidP="00F15091"/>
    <w:p w14:paraId="7B9B8AC1" w14:textId="77777777" w:rsidR="00F15091" w:rsidRDefault="00F15091" w:rsidP="00F15091">
      <w:r>
        <w:rPr>
          <w:rFonts w:hint="eastAsia"/>
        </w:rPr>
        <w:t>Выводы</w:t>
      </w:r>
      <w:r>
        <w:t xml:space="preserve"> </w:t>
      </w:r>
      <w:r>
        <w:rPr>
          <w:rFonts w:hint="eastAsia"/>
        </w:rPr>
        <w:t>к</w:t>
      </w:r>
      <w:r>
        <w:t xml:space="preserve"> </w:t>
      </w:r>
      <w:r>
        <w:rPr>
          <w:rFonts w:hint="eastAsia"/>
        </w:rPr>
        <w:t>главе</w:t>
      </w:r>
      <w:r>
        <w:t xml:space="preserve"> 4</w:t>
      </w:r>
    </w:p>
    <w:p w14:paraId="19270387" w14:textId="77777777" w:rsidR="00F15091" w:rsidRDefault="00F15091" w:rsidP="00F15091"/>
    <w:p w14:paraId="08BF1DCD" w14:textId="77777777" w:rsidR="00F15091" w:rsidRDefault="00F15091" w:rsidP="00F15091">
      <w:r>
        <w:rPr>
          <w:rFonts w:hint="eastAsia"/>
        </w:rPr>
        <w:t>Заключение</w:t>
      </w:r>
    </w:p>
    <w:p w14:paraId="26E6E717" w14:textId="77777777" w:rsidR="00F15091" w:rsidRDefault="00F15091" w:rsidP="00F15091"/>
    <w:p w14:paraId="7FB8CA8A" w14:textId="033C17E1" w:rsidR="00F15091" w:rsidRPr="00F15091" w:rsidRDefault="00F15091" w:rsidP="00F15091">
      <w:r>
        <w:rPr>
          <w:rFonts w:hint="eastAsia"/>
        </w:rPr>
        <w:lastRenderedPageBreak/>
        <w:t>Литература</w:t>
      </w:r>
    </w:p>
    <w:sectPr w:rsidR="00F15091" w:rsidRPr="00F15091" w:rsidSect="004B6E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883C" w14:textId="77777777" w:rsidR="004B6E5E" w:rsidRDefault="004B6E5E">
      <w:pPr>
        <w:spacing w:after="0" w:line="240" w:lineRule="auto"/>
      </w:pPr>
      <w:r>
        <w:separator/>
      </w:r>
    </w:p>
  </w:endnote>
  <w:endnote w:type="continuationSeparator" w:id="0">
    <w:p w14:paraId="324B60F2" w14:textId="77777777" w:rsidR="004B6E5E" w:rsidRDefault="004B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5563" w14:textId="77777777" w:rsidR="004B6E5E" w:rsidRDefault="004B6E5E"/>
    <w:p w14:paraId="55C38C28" w14:textId="77777777" w:rsidR="004B6E5E" w:rsidRDefault="004B6E5E"/>
    <w:p w14:paraId="49E4C887" w14:textId="77777777" w:rsidR="004B6E5E" w:rsidRDefault="004B6E5E"/>
    <w:p w14:paraId="68EDAF65" w14:textId="77777777" w:rsidR="004B6E5E" w:rsidRDefault="004B6E5E"/>
    <w:p w14:paraId="016E930E" w14:textId="77777777" w:rsidR="004B6E5E" w:rsidRDefault="004B6E5E"/>
    <w:p w14:paraId="0A0C4001" w14:textId="77777777" w:rsidR="004B6E5E" w:rsidRDefault="004B6E5E"/>
    <w:p w14:paraId="13001785" w14:textId="77777777" w:rsidR="004B6E5E" w:rsidRDefault="004B6E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3F0BA8" wp14:editId="11AF06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B6074" w14:textId="77777777" w:rsidR="004B6E5E" w:rsidRDefault="004B6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F0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DB6074" w14:textId="77777777" w:rsidR="004B6E5E" w:rsidRDefault="004B6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930E4B" w14:textId="77777777" w:rsidR="004B6E5E" w:rsidRDefault="004B6E5E"/>
    <w:p w14:paraId="7597FB38" w14:textId="77777777" w:rsidR="004B6E5E" w:rsidRDefault="004B6E5E"/>
    <w:p w14:paraId="628D7CBB" w14:textId="77777777" w:rsidR="004B6E5E" w:rsidRDefault="004B6E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F6D0A" wp14:editId="5356DD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B964" w14:textId="77777777" w:rsidR="004B6E5E" w:rsidRDefault="004B6E5E"/>
                          <w:p w14:paraId="0B31EDE0" w14:textId="77777777" w:rsidR="004B6E5E" w:rsidRDefault="004B6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F6D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01B964" w14:textId="77777777" w:rsidR="004B6E5E" w:rsidRDefault="004B6E5E"/>
                    <w:p w14:paraId="0B31EDE0" w14:textId="77777777" w:rsidR="004B6E5E" w:rsidRDefault="004B6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F6EB05" w14:textId="77777777" w:rsidR="004B6E5E" w:rsidRDefault="004B6E5E"/>
    <w:p w14:paraId="63A31DE5" w14:textId="77777777" w:rsidR="004B6E5E" w:rsidRDefault="004B6E5E">
      <w:pPr>
        <w:rPr>
          <w:sz w:val="2"/>
          <w:szCs w:val="2"/>
        </w:rPr>
      </w:pPr>
    </w:p>
    <w:p w14:paraId="03BEB66F" w14:textId="77777777" w:rsidR="004B6E5E" w:rsidRDefault="004B6E5E"/>
    <w:p w14:paraId="46696471" w14:textId="77777777" w:rsidR="004B6E5E" w:rsidRDefault="004B6E5E">
      <w:pPr>
        <w:spacing w:after="0" w:line="240" w:lineRule="auto"/>
      </w:pPr>
    </w:p>
  </w:footnote>
  <w:footnote w:type="continuationSeparator" w:id="0">
    <w:p w14:paraId="30191E9B" w14:textId="77777777" w:rsidR="004B6E5E" w:rsidRDefault="004B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5E"/>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13775</TotalTime>
  <Pages>3</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1420</cp:revision>
  <cp:lastPrinted>2009-02-06T05:36:00Z</cp:lastPrinted>
  <dcterms:created xsi:type="dcterms:W3CDTF">2024-01-07T13:43:00Z</dcterms:created>
  <dcterms:modified xsi:type="dcterms:W3CDTF">2024-01-29T21:21:00Z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