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B601F" w14:textId="77777777" w:rsidR="005C1581" w:rsidRPr="005C1581" w:rsidRDefault="005C1581" w:rsidP="005C1581">
      <w:pPr>
        <w:rPr>
          <w:rFonts w:ascii="Helvetica" w:hAnsi="Helvetica" w:cs="Helvetica"/>
          <w:b/>
          <w:bCs/>
          <w:color w:val="222222"/>
          <w:sz w:val="21"/>
          <w:szCs w:val="21"/>
        </w:rPr>
      </w:pPr>
      <w:r w:rsidRPr="005C1581">
        <w:rPr>
          <w:rFonts w:ascii="Helvetica" w:hAnsi="Helvetica" w:cs="Helvetica" w:hint="eastAsia"/>
          <w:b/>
          <w:bCs/>
          <w:color w:val="222222"/>
          <w:sz w:val="21"/>
          <w:szCs w:val="21"/>
        </w:rPr>
        <w:t>Рябцев</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Виталий</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Валентинович</w:t>
      </w:r>
      <w:r w:rsidRPr="005C1581">
        <w:rPr>
          <w:rFonts w:ascii="Helvetica" w:hAnsi="Helvetica" w:cs="Helvetica"/>
          <w:b/>
          <w:bCs/>
          <w:color w:val="222222"/>
          <w:sz w:val="21"/>
          <w:szCs w:val="21"/>
        </w:rPr>
        <w:t>.</w:t>
      </w:r>
    </w:p>
    <w:p w14:paraId="74A332BE" w14:textId="77777777" w:rsidR="005C1581" w:rsidRPr="005C1581" w:rsidRDefault="005C1581" w:rsidP="005C1581">
      <w:pPr>
        <w:rPr>
          <w:rFonts w:ascii="Helvetica" w:hAnsi="Helvetica" w:cs="Helvetica"/>
          <w:b/>
          <w:bCs/>
          <w:color w:val="222222"/>
          <w:sz w:val="21"/>
          <w:szCs w:val="21"/>
        </w:rPr>
      </w:pPr>
      <w:r w:rsidRPr="005C1581">
        <w:rPr>
          <w:rFonts w:ascii="Helvetica" w:hAnsi="Helvetica" w:cs="Helvetica" w:hint="eastAsia"/>
          <w:b/>
          <w:bCs/>
          <w:color w:val="222222"/>
          <w:sz w:val="21"/>
          <w:szCs w:val="21"/>
        </w:rPr>
        <w:t>Экология</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хищных</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птиц</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лесостепного</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Предбайкалья</w:t>
      </w:r>
      <w:r w:rsidRPr="005C1581">
        <w:rPr>
          <w:rFonts w:ascii="Helvetica" w:hAnsi="Helvetica" w:cs="Helvetica"/>
          <w:b/>
          <w:bCs/>
          <w:color w:val="222222"/>
          <w:sz w:val="21"/>
          <w:szCs w:val="21"/>
        </w:rPr>
        <w:t xml:space="preserve"> : </w:t>
      </w:r>
      <w:r w:rsidRPr="005C1581">
        <w:rPr>
          <w:rFonts w:ascii="Helvetica" w:hAnsi="Helvetica" w:cs="Helvetica" w:hint="eastAsia"/>
          <w:b/>
          <w:bCs/>
          <w:color w:val="222222"/>
          <w:sz w:val="21"/>
          <w:szCs w:val="21"/>
        </w:rPr>
        <w:t>диссертация</w:t>
      </w:r>
      <w:r w:rsidRPr="005C1581">
        <w:rPr>
          <w:rFonts w:ascii="Helvetica" w:hAnsi="Helvetica" w:cs="Helvetica"/>
          <w:b/>
          <w:bCs/>
          <w:color w:val="222222"/>
          <w:sz w:val="21"/>
          <w:szCs w:val="21"/>
        </w:rPr>
        <w:t xml:space="preserve"> ... </w:t>
      </w:r>
      <w:r w:rsidRPr="005C1581">
        <w:rPr>
          <w:rFonts w:ascii="Helvetica" w:hAnsi="Helvetica" w:cs="Helvetica" w:hint="eastAsia"/>
          <w:b/>
          <w:bCs/>
          <w:color w:val="222222"/>
          <w:sz w:val="21"/>
          <w:szCs w:val="21"/>
        </w:rPr>
        <w:t>кандидата</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биологических</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наук</w:t>
      </w:r>
      <w:r w:rsidRPr="005C1581">
        <w:rPr>
          <w:rFonts w:ascii="Helvetica" w:hAnsi="Helvetica" w:cs="Helvetica"/>
          <w:b/>
          <w:bCs/>
          <w:color w:val="222222"/>
          <w:sz w:val="21"/>
          <w:szCs w:val="21"/>
        </w:rPr>
        <w:t xml:space="preserve"> : 03.00.08. - </w:t>
      </w:r>
      <w:r w:rsidRPr="005C1581">
        <w:rPr>
          <w:rFonts w:ascii="Helvetica" w:hAnsi="Helvetica" w:cs="Helvetica" w:hint="eastAsia"/>
          <w:b/>
          <w:bCs/>
          <w:color w:val="222222"/>
          <w:sz w:val="21"/>
          <w:szCs w:val="21"/>
        </w:rPr>
        <w:t>Ленинград</w:t>
      </w:r>
      <w:r w:rsidRPr="005C1581">
        <w:rPr>
          <w:rFonts w:ascii="Helvetica" w:hAnsi="Helvetica" w:cs="Helvetica"/>
          <w:b/>
          <w:bCs/>
          <w:color w:val="222222"/>
          <w:sz w:val="21"/>
          <w:szCs w:val="21"/>
        </w:rPr>
        <w:t xml:space="preserve">, 1984. - 217 </w:t>
      </w:r>
      <w:r w:rsidRPr="005C1581">
        <w:rPr>
          <w:rFonts w:ascii="Helvetica" w:hAnsi="Helvetica" w:cs="Helvetica" w:hint="eastAsia"/>
          <w:b/>
          <w:bCs/>
          <w:color w:val="222222"/>
          <w:sz w:val="21"/>
          <w:szCs w:val="21"/>
        </w:rPr>
        <w:t>с</w:t>
      </w:r>
      <w:r w:rsidRPr="005C1581">
        <w:rPr>
          <w:rFonts w:ascii="Helvetica" w:hAnsi="Helvetica" w:cs="Helvetica"/>
          <w:b/>
          <w:bCs/>
          <w:color w:val="222222"/>
          <w:sz w:val="21"/>
          <w:szCs w:val="21"/>
        </w:rPr>
        <w:t xml:space="preserve">. : </w:t>
      </w:r>
      <w:r w:rsidRPr="005C1581">
        <w:rPr>
          <w:rFonts w:ascii="Helvetica" w:hAnsi="Helvetica" w:cs="Helvetica" w:hint="eastAsia"/>
          <w:b/>
          <w:bCs/>
          <w:color w:val="222222"/>
          <w:sz w:val="21"/>
          <w:szCs w:val="21"/>
        </w:rPr>
        <w:t>ил</w:t>
      </w:r>
      <w:r w:rsidRPr="005C1581">
        <w:rPr>
          <w:rFonts w:ascii="Helvetica" w:hAnsi="Helvetica" w:cs="Helvetica"/>
          <w:b/>
          <w:bCs/>
          <w:color w:val="222222"/>
          <w:sz w:val="21"/>
          <w:szCs w:val="21"/>
        </w:rPr>
        <w:t>.</w:t>
      </w:r>
    </w:p>
    <w:p w14:paraId="33DE86AE" w14:textId="77777777" w:rsidR="005C1581" w:rsidRPr="005C1581" w:rsidRDefault="005C1581" w:rsidP="005C1581">
      <w:pPr>
        <w:rPr>
          <w:rFonts w:ascii="Helvetica" w:hAnsi="Helvetica" w:cs="Helvetica"/>
          <w:b/>
          <w:bCs/>
          <w:color w:val="222222"/>
          <w:sz w:val="21"/>
          <w:szCs w:val="21"/>
        </w:rPr>
      </w:pPr>
      <w:r w:rsidRPr="005C1581">
        <w:rPr>
          <w:rFonts w:ascii="Helvetica" w:hAnsi="Helvetica" w:cs="Helvetica" w:hint="eastAsia"/>
          <w:b/>
          <w:bCs/>
          <w:color w:val="222222"/>
          <w:sz w:val="21"/>
          <w:szCs w:val="21"/>
        </w:rPr>
        <w:t>больше</w:t>
      </w:r>
    </w:p>
    <w:p w14:paraId="7AE18B29" w14:textId="77777777" w:rsidR="005C1581" w:rsidRPr="005C1581" w:rsidRDefault="005C1581" w:rsidP="005C1581">
      <w:pPr>
        <w:rPr>
          <w:rFonts w:ascii="Helvetica" w:hAnsi="Helvetica" w:cs="Helvetica"/>
          <w:b/>
          <w:bCs/>
          <w:color w:val="222222"/>
          <w:sz w:val="21"/>
          <w:szCs w:val="21"/>
        </w:rPr>
      </w:pPr>
      <w:r w:rsidRPr="005C1581">
        <w:rPr>
          <w:rFonts w:ascii="Helvetica" w:hAnsi="Helvetica" w:cs="Helvetica" w:hint="eastAsia"/>
          <w:b/>
          <w:bCs/>
          <w:color w:val="222222"/>
          <w:sz w:val="21"/>
          <w:szCs w:val="21"/>
        </w:rPr>
        <w:t>Цитаты</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из</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текста</w:t>
      </w:r>
      <w:r w:rsidRPr="005C1581">
        <w:rPr>
          <w:rFonts w:ascii="Helvetica" w:hAnsi="Helvetica" w:cs="Helvetica"/>
          <w:b/>
          <w:bCs/>
          <w:color w:val="222222"/>
          <w:sz w:val="21"/>
          <w:szCs w:val="21"/>
        </w:rPr>
        <w:t>:</w:t>
      </w:r>
    </w:p>
    <w:p w14:paraId="39A4AED0" w14:textId="77777777" w:rsidR="005C1581" w:rsidRPr="005C1581" w:rsidRDefault="005C1581" w:rsidP="005C1581">
      <w:pPr>
        <w:rPr>
          <w:rFonts w:ascii="Helvetica" w:hAnsi="Helvetica" w:cs="Helvetica"/>
          <w:b/>
          <w:bCs/>
          <w:color w:val="222222"/>
          <w:sz w:val="21"/>
          <w:szCs w:val="21"/>
        </w:rPr>
      </w:pPr>
      <w:r w:rsidRPr="005C1581">
        <w:rPr>
          <w:rFonts w:ascii="Helvetica" w:hAnsi="Helvetica" w:cs="Helvetica" w:hint="eastAsia"/>
          <w:b/>
          <w:bCs/>
          <w:color w:val="222222"/>
          <w:sz w:val="21"/>
          <w:szCs w:val="21"/>
        </w:rPr>
        <w:t>стр</w:t>
      </w:r>
      <w:r w:rsidRPr="005C1581">
        <w:rPr>
          <w:rFonts w:ascii="Helvetica" w:hAnsi="Helvetica" w:cs="Helvetica"/>
          <w:b/>
          <w:bCs/>
          <w:color w:val="222222"/>
          <w:sz w:val="21"/>
          <w:szCs w:val="21"/>
        </w:rPr>
        <w:t>. 1</w:t>
      </w:r>
    </w:p>
    <w:p w14:paraId="7DD33268" w14:textId="77777777" w:rsidR="005C1581" w:rsidRPr="005C1581" w:rsidRDefault="005C1581" w:rsidP="005C1581">
      <w:pPr>
        <w:rPr>
          <w:rFonts w:ascii="Helvetica" w:hAnsi="Helvetica" w:cs="Helvetica"/>
          <w:b/>
          <w:bCs/>
          <w:color w:val="222222"/>
          <w:sz w:val="21"/>
          <w:szCs w:val="21"/>
        </w:rPr>
      </w:pPr>
      <w:r w:rsidRPr="005C1581">
        <w:rPr>
          <w:rFonts w:ascii="Helvetica" w:hAnsi="Helvetica" w:cs="Helvetica" w:hint="eastAsia"/>
          <w:b/>
          <w:bCs/>
          <w:color w:val="222222"/>
          <w:sz w:val="21"/>
          <w:szCs w:val="21"/>
        </w:rPr>
        <w:t>б</w:t>
      </w:r>
      <w:r w:rsidRPr="005C1581">
        <w:rPr>
          <w:rFonts w:ascii="Helvetica" w:hAnsi="Helvetica" w:cs="Helvetica"/>
          <w:b/>
          <w:bCs/>
          <w:color w:val="222222"/>
          <w:sz w:val="21"/>
          <w:szCs w:val="21"/>
        </w:rPr>
        <w:t>/;|</w:t>
      </w:r>
      <w:r w:rsidRPr="005C1581">
        <w:rPr>
          <w:rFonts w:ascii="Helvetica" w:hAnsi="Helvetica" w:cs="Helvetica" w:hint="eastAsia"/>
          <w:b/>
          <w:bCs/>
          <w:color w:val="222222"/>
          <w:sz w:val="21"/>
          <w:szCs w:val="21"/>
        </w:rPr>
        <w:t>Г</w:t>
      </w:r>
      <w:r w:rsidRPr="005C1581">
        <w:rPr>
          <w:rFonts w:ascii="Helvetica" w:hAnsi="Helvetica" w:cs="Helvetica" w:hint="eastAsia"/>
          <w:b/>
          <w:bCs/>
          <w:color w:val="222222"/>
          <w:sz w:val="21"/>
          <w:szCs w:val="21"/>
        </w:rPr>
        <w:t>»</w:t>
      </w:r>
      <w:r w:rsidRPr="005C1581">
        <w:rPr>
          <w:rFonts w:ascii="Helvetica" w:hAnsi="Helvetica" w:cs="Helvetica"/>
          <w:b/>
          <w:bCs/>
          <w:color w:val="222222"/>
          <w:sz w:val="21"/>
          <w:szCs w:val="21"/>
        </w:rPr>
        <w:t>-</w:t>
      </w:r>
      <w:r w:rsidRPr="005C1581">
        <w:rPr>
          <w:rFonts w:ascii="Helvetica" w:hAnsi="Helvetica" w:cs="Helvetica" w:hint="eastAsia"/>
          <w:b/>
          <w:bCs/>
          <w:color w:val="222222"/>
          <w:sz w:val="21"/>
          <w:szCs w:val="21"/>
        </w:rPr>
        <w:t>з</w:t>
      </w:r>
      <w:r w:rsidRPr="005C1581">
        <w:rPr>
          <w:rFonts w:ascii="Helvetica" w:hAnsi="Helvetica" w:cs="Helvetica"/>
          <w:b/>
          <w:bCs/>
          <w:color w:val="222222"/>
          <w:sz w:val="21"/>
          <w:szCs w:val="21"/>
        </w:rPr>
        <w:t xml:space="preserve"> /</w:t>
      </w:r>
      <w:proofErr w:type="spellStart"/>
      <w:r w:rsidRPr="005C1581">
        <w:rPr>
          <w:rFonts w:ascii="Helvetica" w:hAnsi="Helvetica" w:cs="Helvetica"/>
          <w:b/>
          <w:bCs/>
          <w:color w:val="222222"/>
          <w:sz w:val="21"/>
          <w:szCs w:val="21"/>
        </w:rPr>
        <w:t>iD^s</w:t>
      </w:r>
      <w:proofErr w:type="spellEnd"/>
      <w:r w:rsidRPr="005C1581">
        <w:rPr>
          <w:rFonts w:ascii="Helvetica" w:hAnsi="Helvetica" w:cs="Helvetica"/>
          <w:b/>
          <w:bCs/>
          <w:color w:val="222222"/>
          <w:sz w:val="21"/>
          <w:szCs w:val="21"/>
        </w:rPr>
        <w:t xml:space="preserve">-- 3 </w:t>
      </w:r>
      <w:r w:rsidRPr="005C1581">
        <w:rPr>
          <w:rFonts w:ascii="Helvetica" w:hAnsi="Helvetica" w:cs="Helvetica" w:hint="eastAsia"/>
          <w:b/>
          <w:bCs/>
          <w:color w:val="222222"/>
          <w:sz w:val="21"/>
          <w:szCs w:val="21"/>
        </w:rPr>
        <w:t>ЛЕНИНГРАДСКИЙ</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ОРДЕНА</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ЛЕНИНА</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И</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ОРДЕНА</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ТРУДОВОГО</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КРАСНОГО</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ЗНАМЕНИ</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ГОСУДАРСТВЕННЫЙ</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УНИВЕРСИТЕТ</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имени</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А</w:t>
      </w:r>
      <w:r w:rsidRPr="005C1581">
        <w:rPr>
          <w:rFonts w:ascii="Helvetica" w:hAnsi="Helvetica" w:cs="Helvetica"/>
          <w:b/>
          <w:bCs/>
          <w:color w:val="222222"/>
          <w:sz w:val="21"/>
          <w:szCs w:val="21"/>
        </w:rPr>
        <w:t>.</w:t>
      </w:r>
      <w:r w:rsidRPr="005C1581">
        <w:rPr>
          <w:rFonts w:ascii="Helvetica" w:hAnsi="Helvetica" w:cs="Helvetica" w:hint="eastAsia"/>
          <w:b/>
          <w:bCs/>
          <w:color w:val="222222"/>
          <w:sz w:val="21"/>
          <w:szCs w:val="21"/>
        </w:rPr>
        <w:t>А</w:t>
      </w:r>
      <w:r w:rsidRPr="005C1581">
        <w:rPr>
          <w:rFonts w:ascii="Helvetica" w:hAnsi="Helvetica" w:cs="Helvetica"/>
          <w:b/>
          <w:bCs/>
          <w:color w:val="222222"/>
          <w:sz w:val="21"/>
          <w:szCs w:val="21"/>
        </w:rPr>
        <w:t>.</w:t>
      </w:r>
      <w:r w:rsidRPr="005C1581">
        <w:rPr>
          <w:rFonts w:ascii="Helvetica" w:hAnsi="Helvetica" w:cs="Helvetica" w:hint="eastAsia"/>
          <w:b/>
          <w:bCs/>
          <w:color w:val="222222"/>
          <w:sz w:val="21"/>
          <w:szCs w:val="21"/>
        </w:rPr>
        <w:t>ВДАНОВА</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На</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правах</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рукописи</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РЯБЦЕВ</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Виталий</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Валентинович</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УДК</w:t>
      </w:r>
      <w:r w:rsidRPr="005C1581">
        <w:rPr>
          <w:rFonts w:ascii="Helvetica" w:hAnsi="Helvetica" w:cs="Helvetica"/>
          <w:b/>
          <w:bCs/>
          <w:color w:val="222222"/>
          <w:sz w:val="21"/>
          <w:szCs w:val="21"/>
        </w:rPr>
        <w:t xml:space="preserve"> 598.9:591.5 </w:t>
      </w:r>
      <w:r w:rsidRPr="005C1581">
        <w:rPr>
          <w:rFonts w:ascii="Helvetica" w:hAnsi="Helvetica" w:cs="Helvetica" w:hint="eastAsia"/>
          <w:b/>
          <w:bCs/>
          <w:color w:val="222222"/>
          <w:sz w:val="21"/>
          <w:szCs w:val="21"/>
        </w:rPr>
        <w:t>ЭКОЛОГИЯ</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ХИЩНЫХ</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ПТИЦ</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ЛЕСОСТЕПНОГО</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ПРЕДБАЙКАЛЬЯ</w:t>
      </w:r>
      <w:r w:rsidRPr="005C1581">
        <w:rPr>
          <w:rFonts w:ascii="Helvetica" w:hAnsi="Helvetica" w:cs="Helvetica"/>
          <w:b/>
          <w:bCs/>
          <w:color w:val="222222"/>
          <w:sz w:val="21"/>
          <w:szCs w:val="21"/>
        </w:rPr>
        <w:t xml:space="preserve"> 0 3 . 0 0 . 0 8 - </w:t>
      </w:r>
      <w:r w:rsidRPr="005C1581">
        <w:rPr>
          <w:rFonts w:ascii="Helvetica" w:hAnsi="Helvetica" w:cs="Helvetica" w:hint="eastAsia"/>
          <w:b/>
          <w:bCs/>
          <w:color w:val="222222"/>
          <w:sz w:val="21"/>
          <w:szCs w:val="21"/>
        </w:rPr>
        <w:t>зоология</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Диссертация</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на</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соискание</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ученой</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степени</w:t>
      </w:r>
    </w:p>
    <w:p w14:paraId="2A41BF9C" w14:textId="77777777" w:rsidR="005C1581" w:rsidRPr="005C1581" w:rsidRDefault="005C1581" w:rsidP="005C1581">
      <w:pPr>
        <w:rPr>
          <w:rFonts w:ascii="Helvetica" w:hAnsi="Helvetica" w:cs="Helvetica"/>
          <w:b/>
          <w:bCs/>
          <w:color w:val="222222"/>
          <w:sz w:val="21"/>
          <w:szCs w:val="21"/>
        </w:rPr>
      </w:pPr>
      <w:r w:rsidRPr="005C1581">
        <w:rPr>
          <w:rFonts w:ascii="Helvetica" w:hAnsi="Helvetica" w:cs="Helvetica" w:hint="eastAsia"/>
          <w:b/>
          <w:bCs/>
          <w:color w:val="222222"/>
          <w:sz w:val="21"/>
          <w:szCs w:val="21"/>
        </w:rPr>
        <w:t>стр</w:t>
      </w:r>
      <w:r w:rsidRPr="005C1581">
        <w:rPr>
          <w:rFonts w:ascii="Helvetica" w:hAnsi="Helvetica" w:cs="Helvetica"/>
          <w:b/>
          <w:bCs/>
          <w:color w:val="222222"/>
          <w:sz w:val="21"/>
          <w:szCs w:val="21"/>
        </w:rPr>
        <w:t>. 2</w:t>
      </w:r>
    </w:p>
    <w:p w14:paraId="37609904" w14:textId="77777777" w:rsidR="005C1581" w:rsidRPr="005C1581" w:rsidRDefault="005C1581" w:rsidP="005C1581">
      <w:pPr>
        <w:rPr>
          <w:rFonts w:ascii="Helvetica" w:hAnsi="Helvetica" w:cs="Helvetica"/>
          <w:b/>
          <w:bCs/>
          <w:color w:val="222222"/>
          <w:sz w:val="21"/>
          <w:szCs w:val="21"/>
        </w:rPr>
      </w:pPr>
      <w:r w:rsidRPr="005C1581">
        <w:rPr>
          <w:rFonts w:ascii="Helvetica" w:hAnsi="Helvetica" w:cs="Helvetica" w:hint="eastAsia"/>
          <w:b/>
          <w:bCs/>
          <w:color w:val="222222"/>
          <w:sz w:val="21"/>
          <w:szCs w:val="21"/>
        </w:rPr>
        <w:t>ВВЕДЕНИЕ</w:t>
      </w:r>
      <w:r w:rsidRPr="005C1581">
        <w:rPr>
          <w:rFonts w:ascii="Helvetica" w:hAnsi="Helvetica" w:cs="Helvetica"/>
          <w:b/>
          <w:bCs/>
          <w:color w:val="222222"/>
          <w:sz w:val="21"/>
          <w:szCs w:val="21"/>
        </w:rPr>
        <w:t xml:space="preserve"> 4 </w:t>
      </w:r>
      <w:r w:rsidRPr="005C1581">
        <w:rPr>
          <w:rFonts w:ascii="Helvetica" w:hAnsi="Helvetica" w:cs="Helvetica" w:hint="eastAsia"/>
          <w:b/>
          <w:bCs/>
          <w:color w:val="222222"/>
          <w:sz w:val="21"/>
          <w:szCs w:val="21"/>
        </w:rPr>
        <w:t>Глава</w:t>
      </w:r>
      <w:r w:rsidRPr="005C1581">
        <w:rPr>
          <w:rFonts w:ascii="Helvetica" w:hAnsi="Helvetica" w:cs="Helvetica"/>
          <w:b/>
          <w:bCs/>
          <w:color w:val="222222"/>
          <w:sz w:val="21"/>
          <w:szCs w:val="21"/>
        </w:rPr>
        <w:t xml:space="preserve"> I. </w:t>
      </w:r>
      <w:r w:rsidRPr="005C1581">
        <w:rPr>
          <w:rFonts w:ascii="Helvetica" w:hAnsi="Helvetica" w:cs="Helvetica" w:hint="eastAsia"/>
          <w:b/>
          <w:bCs/>
          <w:color w:val="222222"/>
          <w:sz w:val="21"/>
          <w:szCs w:val="21"/>
        </w:rPr>
        <w:t>МЕТОДЫ</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И</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МАТЕРИАЛЫ</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Глава</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П</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ЛЕСОСТЕПЬ</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ПРБЩБАЙСАИЬЯ</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КАК</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СРЕДА</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ОБИТАНИЯ</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ХИЩНЫХ</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ПТИЦ</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Глава</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Ш</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ОЧЕРКИ</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ЭКОЛОГИИ</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ХИЩНЫХ</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ПТИЦ</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ЛЕСОСТЕПНОГО</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ПРЕДБАЙКАЛЬЯ</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w:t>
      </w:r>
      <w:r w:rsidRPr="005C1581">
        <w:rPr>
          <w:rFonts w:ascii="Helvetica" w:hAnsi="Helvetica" w:cs="Helvetica"/>
          <w:b/>
          <w:bCs/>
          <w:color w:val="222222"/>
          <w:sz w:val="21"/>
          <w:szCs w:val="21"/>
        </w:rPr>
        <w:t xml:space="preserve"> I. </w:t>
      </w:r>
      <w:r w:rsidRPr="005C1581">
        <w:rPr>
          <w:rFonts w:ascii="Helvetica" w:hAnsi="Helvetica" w:cs="Helvetica" w:hint="eastAsia"/>
          <w:b/>
          <w:bCs/>
          <w:color w:val="222222"/>
          <w:sz w:val="21"/>
          <w:szCs w:val="21"/>
        </w:rPr>
        <w:t>Черный</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коршун</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w:t>
      </w:r>
      <w:r w:rsidRPr="005C1581">
        <w:rPr>
          <w:rFonts w:ascii="Helvetica" w:hAnsi="Helvetica" w:cs="Helvetica"/>
          <w:b/>
          <w:bCs/>
          <w:color w:val="222222"/>
          <w:sz w:val="21"/>
          <w:szCs w:val="21"/>
        </w:rPr>
        <w:t xml:space="preserve"> 2. </w:t>
      </w:r>
      <w:r w:rsidRPr="005C1581">
        <w:rPr>
          <w:rFonts w:ascii="Helvetica" w:hAnsi="Helvetica" w:cs="Helvetica" w:hint="eastAsia"/>
          <w:b/>
          <w:bCs/>
          <w:color w:val="222222"/>
          <w:sz w:val="21"/>
          <w:szCs w:val="21"/>
        </w:rPr>
        <w:t>Орлан</w:t>
      </w:r>
      <w:r w:rsidRPr="005C1581">
        <w:rPr>
          <w:rFonts w:ascii="Helvetica" w:hAnsi="Helvetica" w:cs="Helvetica"/>
          <w:b/>
          <w:bCs/>
          <w:color w:val="222222"/>
          <w:sz w:val="21"/>
          <w:szCs w:val="21"/>
        </w:rPr>
        <w:t>-</w:t>
      </w:r>
      <w:r w:rsidRPr="005C1581">
        <w:rPr>
          <w:rFonts w:ascii="Helvetica" w:hAnsi="Helvetica" w:cs="Helvetica" w:hint="eastAsia"/>
          <w:b/>
          <w:bCs/>
          <w:color w:val="222222"/>
          <w:sz w:val="21"/>
          <w:szCs w:val="21"/>
        </w:rPr>
        <w:t>белохвост</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w:t>
      </w:r>
      <w:r w:rsidRPr="005C1581">
        <w:rPr>
          <w:rFonts w:ascii="Helvetica" w:hAnsi="Helvetica" w:cs="Helvetica"/>
          <w:b/>
          <w:bCs/>
          <w:color w:val="222222"/>
          <w:sz w:val="21"/>
          <w:szCs w:val="21"/>
        </w:rPr>
        <w:t xml:space="preserve"> 3. </w:t>
      </w:r>
      <w:r w:rsidRPr="005C1581">
        <w:rPr>
          <w:rFonts w:ascii="Helvetica" w:hAnsi="Helvetica" w:cs="Helvetica" w:hint="eastAsia"/>
          <w:b/>
          <w:bCs/>
          <w:color w:val="222222"/>
          <w:sz w:val="21"/>
          <w:szCs w:val="21"/>
        </w:rPr>
        <w:t>Тетеревятник</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w:t>
      </w:r>
      <w:r w:rsidRPr="005C1581">
        <w:rPr>
          <w:rFonts w:ascii="Helvetica" w:hAnsi="Helvetica" w:cs="Helvetica"/>
          <w:b/>
          <w:bCs/>
          <w:color w:val="222222"/>
          <w:sz w:val="21"/>
          <w:szCs w:val="21"/>
        </w:rPr>
        <w:t xml:space="preserve"> 4. </w:t>
      </w:r>
      <w:r w:rsidRPr="005C1581">
        <w:rPr>
          <w:rFonts w:ascii="Helvetica" w:hAnsi="Helvetica" w:cs="Helvetica" w:hint="eastAsia"/>
          <w:b/>
          <w:bCs/>
          <w:color w:val="222222"/>
          <w:sz w:val="21"/>
          <w:szCs w:val="21"/>
        </w:rPr>
        <w:t>Перепелятник</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w:t>
      </w:r>
      <w:r w:rsidRPr="005C1581">
        <w:rPr>
          <w:rFonts w:ascii="Helvetica" w:hAnsi="Helvetica" w:cs="Helvetica"/>
          <w:b/>
          <w:bCs/>
          <w:color w:val="222222"/>
          <w:sz w:val="21"/>
          <w:szCs w:val="21"/>
        </w:rPr>
        <w:t xml:space="preserve"> 5. </w:t>
      </w:r>
      <w:r w:rsidRPr="005C1581">
        <w:rPr>
          <w:rFonts w:ascii="Helvetica" w:hAnsi="Helvetica" w:cs="Helvetica" w:hint="eastAsia"/>
          <w:b/>
          <w:bCs/>
          <w:color w:val="222222"/>
          <w:sz w:val="21"/>
          <w:szCs w:val="21"/>
        </w:rPr>
        <w:t>Малый</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перепелятник</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w:t>
      </w:r>
      <w:r w:rsidRPr="005C1581">
        <w:rPr>
          <w:rFonts w:ascii="Helvetica" w:hAnsi="Helvetica" w:cs="Helvetica"/>
          <w:b/>
          <w:bCs/>
          <w:color w:val="222222"/>
          <w:sz w:val="21"/>
          <w:szCs w:val="21"/>
        </w:rPr>
        <w:t xml:space="preserve"> 6. </w:t>
      </w:r>
      <w:r w:rsidRPr="005C1581">
        <w:rPr>
          <w:rFonts w:ascii="Helvetica" w:hAnsi="Helvetica" w:cs="Helvetica" w:hint="eastAsia"/>
          <w:b/>
          <w:bCs/>
          <w:color w:val="222222"/>
          <w:sz w:val="21"/>
          <w:szCs w:val="21"/>
        </w:rPr>
        <w:t>Б</w:t>
      </w:r>
      <w:r w:rsidRPr="005C1581">
        <w:rPr>
          <w:rFonts w:ascii="Helvetica" w:hAnsi="Helvetica" w:cs="Helvetica"/>
          <w:b/>
          <w:bCs/>
          <w:color w:val="222222"/>
          <w:sz w:val="21"/>
          <w:szCs w:val="21"/>
        </w:rPr>
        <w:t>&amp;</w:t>
      </w:r>
      <w:r w:rsidRPr="005C1581">
        <w:rPr>
          <w:rFonts w:ascii="Helvetica" w:hAnsi="Helvetica" w:cs="Helvetica" w:hint="eastAsia"/>
          <w:b/>
          <w:bCs/>
          <w:color w:val="222222"/>
          <w:sz w:val="21"/>
          <w:szCs w:val="21"/>
        </w:rPr>
        <w:t>нюк</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w:t>
      </w:r>
      <w:r w:rsidRPr="005C1581">
        <w:rPr>
          <w:rFonts w:ascii="Helvetica" w:hAnsi="Helvetica" w:cs="Helvetica"/>
          <w:b/>
          <w:bCs/>
          <w:color w:val="222222"/>
          <w:sz w:val="21"/>
          <w:szCs w:val="21"/>
        </w:rPr>
        <w:t xml:space="preserve"> 7. </w:t>
      </w:r>
      <w:r w:rsidRPr="005C1581">
        <w:rPr>
          <w:rFonts w:ascii="Helvetica" w:hAnsi="Helvetica" w:cs="Helvetica" w:hint="eastAsia"/>
          <w:b/>
          <w:bCs/>
          <w:color w:val="222222"/>
          <w:sz w:val="21"/>
          <w:szCs w:val="21"/>
        </w:rPr>
        <w:t>Могильник</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w:t>
      </w:r>
      <w:r w:rsidRPr="005C1581">
        <w:rPr>
          <w:rFonts w:ascii="Helvetica" w:hAnsi="Helvetica" w:cs="Helvetica"/>
          <w:b/>
          <w:bCs/>
          <w:color w:val="222222"/>
          <w:sz w:val="21"/>
          <w:szCs w:val="21"/>
        </w:rPr>
        <w:t xml:space="preserve"> 8. </w:t>
      </w:r>
      <w:r w:rsidRPr="005C1581">
        <w:rPr>
          <w:rFonts w:ascii="Helvetica" w:hAnsi="Helvetica" w:cs="Helvetica" w:hint="eastAsia"/>
          <w:b/>
          <w:bCs/>
          <w:color w:val="222222"/>
          <w:sz w:val="21"/>
          <w:szCs w:val="21"/>
        </w:rPr>
        <w:t>Беркут</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w:t>
      </w:r>
      <w:r w:rsidRPr="005C1581">
        <w:rPr>
          <w:rFonts w:ascii="Helvetica" w:hAnsi="Helvetica" w:cs="Helvetica"/>
          <w:b/>
          <w:bCs/>
          <w:color w:val="222222"/>
          <w:sz w:val="21"/>
          <w:szCs w:val="21"/>
        </w:rPr>
        <w:t xml:space="preserve">9. </w:t>
      </w:r>
      <w:r w:rsidRPr="005C1581">
        <w:rPr>
          <w:rFonts w:ascii="Helvetica" w:hAnsi="Helvetica" w:cs="Helvetica" w:hint="eastAsia"/>
          <w:b/>
          <w:bCs/>
          <w:color w:val="222222"/>
          <w:sz w:val="21"/>
          <w:szCs w:val="21"/>
        </w:rPr>
        <w:t>Полевой</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лунь</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w:t>
      </w:r>
      <w:r w:rsidRPr="005C1581">
        <w:rPr>
          <w:rFonts w:ascii="Helvetica" w:hAnsi="Helvetica" w:cs="Helvetica"/>
          <w:b/>
          <w:bCs/>
          <w:color w:val="222222"/>
          <w:sz w:val="21"/>
          <w:szCs w:val="21"/>
        </w:rPr>
        <w:t xml:space="preserve"> 10. </w:t>
      </w:r>
      <w:r w:rsidRPr="005C1581">
        <w:rPr>
          <w:rFonts w:ascii="Helvetica" w:hAnsi="Helvetica" w:cs="Helvetica" w:hint="eastAsia"/>
          <w:b/>
          <w:bCs/>
          <w:color w:val="222222"/>
          <w:sz w:val="21"/>
          <w:szCs w:val="21"/>
        </w:rPr>
        <w:t>Пустельга</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w:t>
      </w:r>
      <w:r w:rsidRPr="005C1581">
        <w:rPr>
          <w:rFonts w:ascii="Helvetica" w:hAnsi="Helvetica" w:cs="Helvetica"/>
          <w:b/>
          <w:bCs/>
          <w:color w:val="222222"/>
          <w:sz w:val="21"/>
          <w:szCs w:val="21"/>
        </w:rPr>
        <w:t xml:space="preserve"> II. </w:t>
      </w:r>
      <w:r w:rsidRPr="005C1581">
        <w:rPr>
          <w:rFonts w:ascii="Helvetica" w:hAnsi="Helvetica" w:cs="Helvetica" w:hint="eastAsia"/>
          <w:b/>
          <w:bCs/>
          <w:color w:val="222222"/>
          <w:sz w:val="21"/>
          <w:szCs w:val="21"/>
        </w:rPr>
        <w:t>Чеглок</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w:t>
      </w:r>
      <w:r w:rsidRPr="005C1581">
        <w:rPr>
          <w:rFonts w:ascii="Helvetica" w:hAnsi="Helvetica" w:cs="Helvetica"/>
          <w:b/>
          <w:bCs/>
          <w:color w:val="222222"/>
          <w:sz w:val="21"/>
          <w:szCs w:val="21"/>
        </w:rPr>
        <w:t xml:space="preserve"> 12. </w:t>
      </w:r>
      <w:r w:rsidRPr="005C1581">
        <w:rPr>
          <w:rFonts w:ascii="Helvetica" w:hAnsi="Helvetica" w:cs="Helvetica" w:hint="eastAsia"/>
          <w:b/>
          <w:bCs/>
          <w:color w:val="222222"/>
          <w:sz w:val="21"/>
          <w:szCs w:val="21"/>
        </w:rPr>
        <w:t>Балобан</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w:t>
      </w:r>
      <w:r w:rsidRPr="005C1581">
        <w:rPr>
          <w:rFonts w:ascii="Helvetica" w:hAnsi="Helvetica" w:cs="Helvetica"/>
          <w:b/>
          <w:bCs/>
          <w:color w:val="222222"/>
          <w:sz w:val="21"/>
          <w:szCs w:val="21"/>
        </w:rPr>
        <w:t xml:space="preserve"> 13. </w:t>
      </w:r>
      <w:r w:rsidRPr="005C1581">
        <w:rPr>
          <w:rFonts w:ascii="Helvetica" w:hAnsi="Helvetica" w:cs="Helvetica" w:hint="eastAsia"/>
          <w:b/>
          <w:bCs/>
          <w:color w:val="222222"/>
          <w:sz w:val="21"/>
          <w:szCs w:val="21"/>
        </w:rPr>
        <w:t>Редкие</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малоизученные</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и</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залетные</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вида</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хищных</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птиц</w:t>
      </w:r>
      <w:r w:rsidRPr="005C1581">
        <w:rPr>
          <w:rFonts w:ascii="Helvetica" w:hAnsi="Helvetica" w:cs="Helvetica"/>
          <w:b/>
          <w:bCs/>
          <w:color w:val="222222"/>
          <w:sz w:val="21"/>
          <w:szCs w:val="21"/>
        </w:rPr>
        <w:t>...</w:t>
      </w:r>
    </w:p>
    <w:p w14:paraId="0FDB0406" w14:textId="77777777" w:rsidR="005C1581" w:rsidRPr="005C1581" w:rsidRDefault="005C1581" w:rsidP="005C1581">
      <w:pPr>
        <w:rPr>
          <w:rFonts w:ascii="Helvetica" w:hAnsi="Helvetica" w:cs="Helvetica"/>
          <w:b/>
          <w:bCs/>
          <w:color w:val="222222"/>
          <w:sz w:val="21"/>
          <w:szCs w:val="21"/>
        </w:rPr>
      </w:pPr>
    </w:p>
    <w:p w14:paraId="60361E4A" w14:textId="77777777" w:rsidR="005C1581" w:rsidRPr="005C1581" w:rsidRDefault="005C1581" w:rsidP="005C1581">
      <w:pPr>
        <w:rPr>
          <w:rFonts w:ascii="Helvetica" w:hAnsi="Helvetica" w:cs="Helvetica"/>
          <w:b/>
          <w:bCs/>
          <w:color w:val="222222"/>
          <w:sz w:val="21"/>
          <w:szCs w:val="21"/>
        </w:rPr>
      </w:pPr>
      <w:r w:rsidRPr="005C1581">
        <w:rPr>
          <w:rFonts w:ascii="Helvetica" w:hAnsi="Helvetica" w:cs="Helvetica" w:hint="eastAsia"/>
          <w:b/>
          <w:bCs/>
          <w:color w:val="222222"/>
          <w:sz w:val="21"/>
          <w:szCs w:val="21"/>
        </w:rPr>
        <w:t>Оглавление</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диссертации</w:t>
      </w:r>
    </w:p>
    <w:p w14:paraId="1734DAFF" w14:textId="77777777" w:rsidR="005C1581" w:rsidRPr="005C1581" w:rsidRDefault="005C1581" w:rsidP="005C1581">
      <w:pPr>
        <w:rPr>
          <w:rFonts w:ascii="Helvetica" w:hAnsi="Helvetica" w:cs="Helvetica"/>
          <w:b/>
          <w:bCs/>
          <w:color w:val="222222"/>
          <w:sz w:val="21"/>
          <w:szCs w:val="21"/>
        </w:rPr>
      </w:pPr>
      <w:r w:rsidRPr="005C1581">
        <w:rPr>
          <w:rFonts w:ascii="Helvetica" w:hAnsi="Helvetica" w:cs="Helvetica" w:hint="eastAsia"/>
          <w:b/>
          <w:bCs/>
          <w:color w:val="222222"/>
          <w:sz w:val="21"/>
          <w:szCs w:val="21"/>
        </w:rPr>
        <w:t>кандидат</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биологических</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наук</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Рябцев</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Виталий</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Валентинович</w:t>
      </w:r>
    </w:p>
    <w:p w14:paraId="61C22181" w14:textId="77777777" w:rsidR="005C1581" w:rsidRPr="005C1581" w:rsidRDefault="005C1581" w:rsidP="005C1581">
      <w:pPr>
        <w:rPr>
          <w:rFonts w:ascii="Helvetica" w:hAnsi="Helvetica" w:cs="Helvetica"/>
          <w:b/>
          <w:bCs/>
          <w:color w:val="222222"/>
          <w:sz w:val="21"/>
          <w:szCs w:val="21"/>
        </w:rPr>
      </w:pPr>
      <w:r w:rsidRPr="005C1581">
        <w:rPr>
          <w:rFonts w:ascii="Helvetica" w:hAnsi="Helvetica" w:cs="Helvetica" w:hint="eastAsia"/>
          <w:b/>
          <w:bCs/>
          <w:color w:val="222222"/>
          <w:sz w:val="21"/>
          <w:szCs w:val="21"/>
        </w:rPr>
        <w:t>ВВЕДЕНИЕ</w:t>
      </w:r>
      <w:r w:rsidRPr="005C1581">
        <w:rPr>
          <w:rFonts w:ascii="Helvetica" w:hAnsi="Helvetica" w:cs="Helvetica"/>
          <w:b/>
          <w:bCs/>
          <w:color w:val="222222"/>
          <w:sz w:val="21"/>
          <w:szCs w:val="21"/>
        </w:rPr>
        <w:t>.</w:t>
      </w:r>
    </w:p>
    <w:p w14:paraId="6F8C4CE5" w14:textId="77777777" w:rsidR="005C1581" w:rsidRPr="005C1581" w:rsidRDefault="005C1581" w:rsidP="005C1581">
      <w:pPr>
        <w:rPr>
          <w:rFonts w:ascii="Helvetica" w:hAnsi="Helvetica" w:cs="Helvetica"/>
          <w:b/>
          <w:bCs/>
          <w:color w:val="222222"/>
          <w:sz w:val="21"/>
          <w:szCs w:val="21"/>
        </w:rPr>
      </w:pPr>
    </w:p>
    <w:p w14:paraId="746ED0C5" w14:textId="77777777" w:rsidR="005C1581" w:rsidRPr="005C1581" w:rsidRDefault="005C1581" w:rsidP="005C1581">
      <w:pPr>
        <w:rPr>
          <w:rFonts w:ascii="Helvetica" w:hAnsi="Helvetica" w:cs="Helvetica"/>
          <w:b/>
          <w:bCs/>
          <w:color w:val="222222"/>
          <w:sz w:val="21"/>
          <w:szCs w:val="21"/>
        </w:rPr>
      </w:pPr>
      <w:r w:rsidRPr="005C1581">
        <w:rPr>
          <w:rFonts w:ascii="Helvetica" w:hAnsi="Helvetica" w:cs="Helvetica" w:hint="eastAsia"/>
          <w:b/>
          <w:bCs/>
          <w:color w:val="222222"/>
          <w:sz w:val="21"/>
          <w:szCs w:val="21"/>
        </w:rPr>
        <w:t>Глава</w:t>
      </w:r>
      <w:r w:rsidRPr="005C1581">
        <w:rPr>
          <w:rFonts w:ascii="Helvetica" w:hAnsi="Helvetica" w:cs="Helvetica"/>
          <w:b/>
          <w:bCs/>
          <w:color w:val="222222"/>
          <w:sz w:val="21"/>
          <w:szCs w:val="21"/>
        </w:rPr>
        <w:t xml:space="preserve"> I. </w:t>
      </w:r>
      <w:r w:rsidRPr="005C1581">
        <w:rPr>
          <w:rFonts w:ascii="Helvetica" w:hAnsi="Helvetica" w:cs="Helvetica" w:hint="eastAsia"/>
          <w:b/>
          <w:bCs/>
          <w:color w:val="222222"/>
          <w:sz w:val="21"/>
          <w:szCs w:val="21"/>
        </w:rPr>
        <w:t>МЕТОДЫ</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И</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МАТЕРИАЛЫ</w:t>
      </w:r>
      <w:r w:rsidRPr="005C1581">
        <w:rPr>
          <w:rFonts w:ascii="Helvetica" w:hAnsi="Helvetica" w:cs="Helvetica"/>
          <w:b/>
          <w:bCs/>
          <w:color w:val="222222"/>
          <w:sz w:val="21"/>
          <w:szCs w:val="21"/>
        </w:rPr>
        <w:t>.</w:t>
      </w:r>
    </w:p>
    <w:p w14:paraId="5A4BFED7" w14:textId="77777777" w:rsidR="005C1581" w:rsidRPr="005C1581" w:rsidRDefault="005C1581" w:rsidP="005C1581">
      <w:pPr>
        <w:rPr>
          <w:rFonts w:ascii="Helvetica" w:hAnsi="Helvetica" w:cs="Helvetica"/>
          <w:b/>
          <w:bCs/>
          <w:color w:val="222222"/>
          <w:sz w:val="21"/>
          <w:szCs w:val="21"/>
        </w:rPr>
      </w:pPr>
    </w:p>
    <w:p w14:paraId="307C5FE3" w14:textId="77777777" w:rsidR="005C1581" w:rsidRPr="005C1581" w:rsidRDefault="005C1581" w:rsidP="005C1581">
      <w:pPr>
        <w:rPr>
          <w:rFonts w:ascii="Helvetica" w:hAnsi="Helvetica" w:cs="Helvetica"/>
          <w:b/>
          <w:bCs/>
          <w:color w:val="222222"/>
          <w:sz w:val="21"/>
          <w:szCs w:val="21"/>
        </w:rPr>
      </w:pPr>
      <w:r w:rsidRPr="005C1581">
        <w:rPr>
          <w:rFonts w:ascii="Helvetica" w:hAnsi="Helvetica" w:cs="Helvetica" w:hint="eastAsia"/>
          <w:b/>
          <w:bCs/>
          <w:color w:val="222222"/>
          <w:sz w:val="21"/>
          <w:szCs w:val="21"/>
        </w:rPr>
        <w:t>Глава</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П</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ЛЕСОСТЕПЬ</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ПРЩБАШШЕЬЯ</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КАК</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СРЕДА</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ОШТАНИ</w:t>
      </w:r>
      <w:r w:rsidRPr="005C1581">
        <w:rPr>
          <w:rFonts w:ascii="Helvetica" w:hAnsi="Helvetica" w:cs="Helvetica" w:hint="eastAsia"/>
          <w:b/>
          <w:bCs/>
          <w:color w:val="222222"/>
          <w:sz w:val="21"/>
          <w:szCs w:val="21"/>
        </w:rPr>
        <w:lastRenderedPageBreak/>
        <w:t>Я</w:t>
      </w:r>
    </w:p>
    <w:p w14:paraId="2E7762E1" w14:textId="77777777" w:rsidR="005C1581" w:rsidRPr="005C1581" w:rsidRDefault="005C1581" w:rsidP="005C1581">
      <w:pPr>
        <w:rPr>
          <w:rFonts w:ascii="Helvetica" w:hAnsi="Helvetica" w:cs="Helvetica"/>
          <w:b/>
          <w:bCs/>
          <w:color w:val="222222"/>
          <w:sz w:val="21"/>
          <w:szCs w:val="21"/>
        </w:rPr>
      </w:pPr>
    </w:p>
    <w:p w14:paraId="35191C4B" w14:textId="77777777" w:rsidR="005C1581" w:rsidRPr="005C1581" w:rsidRDefault="005C1581" w:rsidP="005C1581">
      <w:pPr>
        <w:rPr>
          <w:rFonts w:ascii="Helvetica" w:hAnsi="Helvetica" w:cs="Helvetica"/>
          <w:b/>
          <w:bCs/>
          <w:color w:val="222222"/>
          <w:sz w:val="21"/>
          <w:szCs w:val="21"/>
        </w:rPr>
      </w:pPr>
      <w:r w:rsidRPr="005C1581">
        <w:rPr>
          <w:rFonts w:ascii="Helvetica" w:hAnsi="Helvetica" w:cs="Helvetica" w:hint="eastAsia"/>
          <w:b/>
          <w:bCs/>
          <w:color w:val="222222"/>
          <w:sz w:val="21"/>
          <w:szCs w:val="21"/>
        </w:rPr>
        <w:t>ХИЩНЫХ</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ПТИЦ</w:t>
      </w:r>
      <w:r w:rsidRPr="005C1581">
        <w:rPr>
          <w:rFonts w:ascii="Helvetica" w:hAnsi="Helvetica" w:cs="Helvetica"/>
          <w:b/>
          <w:bCs/>
          <w:color w:val="222222"/>
          <w:sz w:val="21"/>
          <w:szCs w:val="21"/>
        </w:rPr>
        <w:t>.</w:t>
      </w:r>
    </w:p>
    <w:p w14:paraId="1F5F38D2" w14:textId="77777777" w:rsidR="005C1581" w:rsidRPr="005C1581" w:rsidRDefault="005C1581" w:rsidP="005C1581">
      <w:pPr>
        <w:rPr>
          <w:rFonts w:ascii="Helvetica" w:hAnsi="Helvetica" w:cs="Helvetica"/>
          <w:b/>
          <w:bCs/>
          <w:color w:val="222222"/>
          <w:sz w:val="21"/>
          <w:szCs w:val="21"/>
        </w:rPr>
      </w:pPr>
    </w:p>
    <w:p w14:paraId="2313A662" w14:textId="77777777" w:rsidR="005C1581" w:rsidRPr="005C1581" w:rsidRDefault="005C1581" w:rsidP="005C1581">
      <w:pPr>
        <w:rPr>
          <w:rFonts w:ascii="Helvetica" w:hAnsi="Helvetica" w:cs="Helvetica"/>
          <w:b/>
          <w:bCs/>
          <w:color w:val="222222"/>
          <w:sz w:val="21"/>
          <w:szCs w:val="21"/>
        </w:rPr>
      </w:pPr>
      <w:r w:rsidRPr="005C1581">
        <w:rPr>
          <w:rFonts w:ascii="Helvetica" w:hAnsi="Helvetica" w:cs="Helvetica" w:hint="eastAsia"/>
          <w:b/>
          <w:bCs/>
          <w:color w:val="222222"/>
          <w:sz w:val="21"/>
          <w:szCs w:val="21"/>
        </w:rPr>
        <w:t>Глава</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Ш</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ОЧЕРКИ</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ЭКОЛОГИИ</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ХИЩНЫХ</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ПТИЦ</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ЛЕСОСТЕПНОГО</w:t>
      </w:r>
    </w:p>
    <w:p w14:paraId="43E2CC20" w14:textId="77777777" w:rsidR="005C1581" w:rsidRPr="005C1581" w:rsidRDefault="005C1581" w:rsidP="005C1581">
      <w:pPr>
        <w:rPr>
          <w:rFonts w:ascii="Helvetica" w:hAnsi="Helvetica" w:cs="Helvetica"/>
          <w:b/>
          <w:bCs/>
          <w:color w:val="222222"/>
          <w:sz w:val="21"/>
          <w:szCs w:val="21"/>
        </w:rPr>
      </w:pPr>
    </w:p>
    <w:p w14:paraId="6EBDCF40" w14:textId="77777777" w:rsidR="005C1581" w:rsidRPr="005C1581" w:rsidRDefault="005C1581" w:rsidP="005C1581">
      <w:pPr>
        <w:rPr>
          <w:rFonts w:ascii="Helvetica" w:hAnsi="Helvetica" w:cs="Helvetica"/>
          <w:b/>
          <w:bCs/>
          <w:color w:val="222222"/>
          <w:sz w:val="21"/>
          <w:szCs w:val="21"/>
        </w:rPr>
      </w:pPr>
      <w:r w:rsidRPr="005C1581">
        <w:rPr>
          <w:rFonts w:ascii="Helvetica" w:hAnsi="Helvetica" w:cs="Helvetica" w:hint="eastAsia"/>
          <w:b/>
          <w:bCs/>
          <w:color w:val="222222"/>
          <w:sz w:val="21"/>
          <w:szCs w:val="21"/>
        </w:rPr>
        <w:t>ПРЕДЕАЙКАЛЬЯ</w:t>
      </w:r>
      <w:r w:rsidRPr="005C1581">
        <w:rPr>
          <w:rFonts w:ascii="Helvetica" w:hAnsi="Helvetica" w:cs="Helvetica"/>
          <w:b/>
          <w:bCs/>
          <w:color w:val="222222"/>
          <w:sz w:val="21"/>
          <w:szCs w:val="21"/>
        </w:rPr>
        <w:t>.</w:t>
      </w:r>
    </w:p>
    <w:p w14:paraId="02C4AC1C" w14:textId="77777777" w:rsidR="005C1581" w:rsidRPr="005C1581" w:rsidRDefault="005C1581" w:rsidP="005C1581">
      <w:pPr>
        <w:rPr>
          <w:rFonts w:ascii="Helvetica" w:hAnsi="Helvetica" w:cs="Helvetica"/>
          <w:b/>
          <w:bCs/>
          <w:color w:val="222222"/>
          <w:sz w:val="21"/>
          <w:szCs w:val="21"/>
        </w:rPr>
      </w:pPr>
    </w:p>
    <w:p w14:paraId="4E0B6A57" w14:textId="77777777" w:rsidR="005C1581" w:rsidRPr="005C1581" w:rsidRDefault="005C1581" w:rsidP="005C1581">
      <w:pPr>
        <w:rPr>
          <w:rFonts w:ascii="Helvetica" w:hAnsi="Helvetica" w:cs="Helvetica"/>
          <w:b/>
          <w:bCs/>
          <w:color w:val="222222"/>
          <w:sz w:val="21"/>
          <w:szCs w:val="21"/>
        </w:rPr>
      </w:pPr>
      <w:r w:rsidRPr="005C1581">
        <w:rPr>
          <w:rFonts w:ascii="Helvetica" w:hAnsi="Helvetica" w:cs="Helvetica" w:hint="eastAsia"/>
          <w:b/>
          <w:bCs/>
          <w:color w:val="222222"/>
          <w:sz w:val="21"/>
          <w:szCs w:val="21"/>
        </w:rPr>
        <w:t>§</w:t>
      </w:r>
      <w:r w:rsidRPr="005C1581">
        <w:rPr>
          <w:rFonts w:ascii="Helvetica" w:hAnsi="Helvetica" w:cs="Helvetica"/>
          <w:b/>
          <w:bCs/>
          <w:color w:val="222222"/>
          <w:sz w:val="21"/>
          <w:szCs w:val="21"/>
        </w:rPr>
        <w:t xml:space="preserve"> I. </w:t>
      </w:r>
      <w:r w:rsidRPr="005C1581">
        <w:rPr>
          <w:rFonts w:ascii="Helvetica" w:hAnsi="Helvetica" w:cs="Helvetica" w:hint="eastAsia"/>
          <w:b/>
          <w:bCs/>
          <w:color w:val="222222"/>
          <w:sz w:val="21"/>
          <w:szCs w:val="21"/>
        </w:rPr>
        <w:t>Черный</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коршун</w:t>
      </w:r>
      <w:r w:rsidRPr="005C1581">
        <w:rPr>
          <w:rFonts w:ascii="Helvetica" w:hAnsi="Helvetica" w:cs="Helvetica"/>
          <w:b/>
          <w:bCs/>
          <w:color w:val="222222"/>
          <w:sz w:val="21"/>
          <w:szCs w:val="21"/>
        </w:rPr>
        <w:t>.</w:t>
      </w:r>
    </w:p>
    <w:p w14:paraId="26FB5FFB" w14:textId="77777777" w:rsidR="005C1581" w:rsidRPr="005C1581" w:rsidRDefault="005C1581" w:rsidP="005C1581">
      <w:pPr>
        <w:rPr>
          <w:rFonts w:ascii="Helvetica" w:hAnsi="Helvetica" w:cs="Helvetica"/>
          <w:b/>
          <w:bCs/>
          <w:color w:val="222222"/>
          <w:sz w:val="21"/>
          <w:szCs w:val="21"/>
        </w:rPr>
      </w:pPr>
    </w:p>
    <w:p w14:paraId="149DD888" w14:textId="77777777" w:rsidR="005C1581" w:rsidRPr="005C1581" w:rsidRDefault="005C1581" w:rsidP="005C1581">
      <w:pPr>
        <w:rPr>
          <w:rFonts w:ascii="Helvetica" w:hAnsi="Helvetica" w:cs="Helvetica"/>
          <w:b/>
          <w:bCs/>
          <w:color w:val="222222"/>
          <w:sz w:val="21"/>
          <w:szCs w:val="21"/>
        </w:rPr>
      </w:pPr>
      <w:r w:rsidRPr="005C1581">
        <w:rPr>
          <w:rFonts w:ascii="Helvetica" w:hAnsi="Helvetica" w:cs="Helvetica" w:hint="eastAsia"/>
          <w:b/>
          <w:bCs/>
          <w:color w:val="222222"/>
          <w:sz w:val="21"/>
          <w:szCs w:val="21"/>
        </w:rPr>
        <w:t>§</w:t>
      </w:r>
      <w:r w:rsidRPr="005C1581">
        <w:rPr>
          <w:rFonts w:ascii="Helvetica" w:hAnsi="Helvetica" w:cs="Helvetica"/>
          <w:b/>
          <w:bCs/>
          <w:color w:val="222222"/>
          <w:sz w:val="21"/>
          <w:szCs w:val="21"/>
        </w:rPr>
        <w:t xml:space="preserve"> 2. </w:t>
      </w:r>
      <w:r w:rsidRPr="005C1581">
        <w:rPr>
          <w:rFonts w:ascii="Helvetica" w:hAnsi="Helvetica" w:cs="Helvetica" w:hint="eastAsia"/>
          <w:b/>
          <w:bCs/>
          <w:color w:val="222222"/>
          <w:sz w:val="21"/>
          <w:szCs w:val="21"/>
        </w:rPr>
        <w:t>Орлан</w:t>
      </w:r>
      <w:r w:rsidRPr="005C1581">
        <w:rPr>
          <w:rFonts w:ascii="Helvetica" w:hAnsi="Helvetica" w:cs="Helvetica"/>
          <w:b/>
          <w:bCs/>
          <w:color w:val="222222"/>
          <w:sz w:val="21"/>
          <w:szCs w:val="21"/>
        </w:rPr>
        <w:t>-</w:t>
      </w:r>
      <w:r w:rsidRPr="005C1581">
        <w:rPr>
          <w:rFonts w:ascii="Helvetica" w:hAnsi="Helvetica" w:cs="Helvetica" w:hint="eastAsia"/>
          <w:b/>
          <w:bCs/>
          <w:color w:val="222222"/>
          <w:sz w:val="21"/>
          <w:szCs w:val="21"/>
        </w:rPr>
        <w:t>белохвост</w:t>
      </w:r>
      <w:r w:rsidRPr="005C1581">
        <w:rPr>
          <w:rFonts w:ascii="Helvetica" w:hAnsi="Helvetica" w:cs="Helvetica"/>
          <w:b/>
          <w:bCs/>
          <w:color w:val="222222"/>
          <w:sz w:val="21"/>
          <w:szCs w:val="21"/>
        </w:rPr>
        <w:t>.</w:t>
      </w:r>
    </w:p>
    <w:p w14:paraId="0688A3AA" w14:textId="77777777" w:rsidR="005C1581" w:rsidRPr="005C1581" w:rsidRDefault="005C1581" w:rsidP="005C1581">
      <w:pPr>
        <w:rPr>
          <w:rFonts w:ascii="Helvetica" w:hAnsi="Helvetica" w:cs="Helvetica"/>
          <w:b/>
          <w:bCs/>
          <w:color w:val="222222"/>
          <w:sz w:val="21"/>
          <w:szCs w:val="21"/>
        </w:rPr>
      </w:pPr>
    </w:p>
    <w:p w14:paraId="42FB6475" w14:textId="77777777" w:rsidR="005C1581" w:rsidRPr="005C1581" w:rsidRDefault="005C1581" w:rsidP="005C1581">
      <w:pPr>
        <w:rPr>
          <w:rFonts w:ascii="Helvetica" w:hAnsi="Helvetica" w:cs="Helvetica"/>
          <w:b/>
          <w:bCs/>
          <w:color w:val="222222"/>
          <w:sz w:val="21"/>
          <w:szCs w:val="21"/>
        </w:rPr>
      </w:pPr>
      <w:r w:rsidRPr="005C1581">
        <w:rPr>
          <w:rFonts w:ascii="Helvetica" w:hAnsi="Helvetica" w:cs="Helvetica" w:hint="eastAsia"/>
          <w:b/>
          <w:bCs/>
          <w:color w:val="222222"/>
          <w:sz w:val="21"/>
          <w:szCs w:val="21"/>
        </w:rPr>
        <w:t>§</w:t>
      </w:r>
      <w:r w:rsidRPr="005C1581">
        <w:rPr>
          <w:rFonts w:ascii="Helvetica" w:hAnsi="Helvetica" w:cs="Helvetica"/>
          <w:b/>
          <w:bCs/>
          <w:color w:val="222222"/>
          <w:sz w:val="21"/>
          <w:szCs w:val="21"/>
        </w:rPr>
        <w:t xml:space="preserve"> 3. </w:t>
      </w:r>
      <w:r w:rsidRPr="005C1581">
        <w:rPr>
          <w:rFonts w:ascii="Helvetica" w:hAnsi="Helvetica" w:cs="Helvetica" w:hint="eastAsia"/>
          <w:b/>
          <w:bCs/>
          <w:color w:val="222222"/>
          <w:sz w:val="21"/>
          <w:szCs w:val="21"/>
        </w:rPr>
        <w:t>Тетеревятник</w:t>
      </w:r>
      <w:r w:rsidRPr="005C1581">
        <w:rPr>
          <w:rFonts w:ascii="Helvetica" w:hAnsi="Helvetica" w:cs="Helvetica"/>
          <w:b/>
          <w:bCs/>
          <w:color w:val="222222"/>
          <w:sz w:val="21"/>
          <w:szCs w:val="21"/>
        </w:rPr>
        <w:t>.</w:t>
      </w:r>
    </w:p>
    <w:p w14:paraId="4149C315" w14:textId="77777777" w:rsidR="005C1581" w:rsidRPr="005C1581" w:rsidRDefault="005C1581" w:rsidP="005C1581">
      <w:pPr>
        <w:rPr>
          <w:rFonts w:ascii="Helvetica" w:hAnsi="Helvetica" w:cs="Helvetica"/>
          <w:b/>
          <w:bCs/>
          <w:color w:val="222222"/>
          <w:sz w:val="21"/>
          <w:szCs w:val="21"/>
        </w:rPr>
      </w:pPr>
    </w:p>
    <w:p w14:paraId="45CDC9A8" w14:textId="77777777" w:rsidR="005C1581" w:rsidRPr="005C1581" w:rsidRDefault="005C1581" w:rsidP="005C1581">
      <w:pPr>
        <w:rPr>
          <w:rFonts w:ascii="Helvetica" w:hAnsi="Helvetica" w:cs="Helvetica"/>
          <w:b/>
          <w:bCs/>
          <w:color w:val="222222"/>
          <w:sz w:val="21"/>
          <w:szCs w:val="21"/>
        </w:rPr>
      </w:pPr>
      <w:r w:rsidRPr="005C1581">
        <w:rPr>
          <w:rFonts w:ascii="Helvetica" w:hAnsi="Helvetica" w:cs="Helvetica" w:hint="eastAsia"/>
          <w:b/>
          <w:bCs/>
          <w:color w:val="222222"/>
          <w:sz w:val="21"/>
          <w:szCs w:val="21"/>
        </w:rPr>
        <w:t>§</w:t>
      </w:r>
      <w:r w:rsidRPr="005C1581">
        <w:rPr>
          <w:rFonts w:ascii="Helvetica" w:hAnsi="Helvetica" w:cs="Helvetica"/>
          <w:b/>
          <w:bCs/>
          <w:color w:val="222222"/>
          <w:sz w:val="21"/>
          <w:szCs w:val="21"/>
        </w:rPr>
        <w:t xml:space="preserve"> 4. </w:t>
      </w:r>
      <w:r w:rsidRPr="005C1581">
        <w:rPr>
          <w:rFonts w:ascii="Helvetica" w:hAnsi="Helvetica" w:cs="Helvetica" w:hint="eastAsia"/>
          <w:b/>
          <w:bCs/>
          <w:color w:val="222222"/>
          <w:sz w:val="21"/>
          <w:szCs w:val="21"/>
        </w:rPr>
        <w:t>Перепелятник</w:t>
      </w:r>
      <w:r w:rsidRPr="005C1581">
        <w:rPr>
          <w:rFonts w:ascii="Helvetica" w:hAnsi="Helvetica" w:cs="Helvetica"/>
          <w:b/>
          <w:bCs/>
          <w:color w:val="222222"/>
          <w:sz w:val="21"/>
          <w:szCs w:val="21"/>
        </w:rPr>
        <w:t>.</w:t>
      </w:r>
    </w:p>
    <w:p w14:paraId="02BE0162" w14:textId="77777777" w:rsidR="005C1581" w:rsidRPr="005C1581" w:rsidRDefault="005C1581" w:rsidP="005C1581">
      <w:pPr>
        <w:rPr>
          <w:rFonts w:ascii="Helvetica" w:hAnsi="Helvetica" w:cs="Helvetica"/>
          <w:b/>
          <w:bCs/>
          <w:color w:val="222222"/>
          <w:sz w:val="21"/>
          <w:szCs w:val="21"/>
        </w:rPr>
      </w:pPr>
    </w:p>
    <w:p w14:paraId="4E47CDCA" w14:textId="77777777" w:rsidR="005C1581" w:rsidRPr="005C1581" w:rsidRDefault="005C1581" w:rsidP="005C1581">
      <w:pPr>
        <w:rPr>
          <w:rFonts w:ascii="Helvetica" w:hAnsi="Helvetica" w:cs="Helvetica"/>
          <w:b/>
          <w:bCs/>
          <w:color w:val="222222"/>
          <w:sz w:val="21"/>
          <w:szCs w:val="21"/>
        </w:rPr>
      </w:pPr>
      <w:r w:rsidRPr="005C1581">
        <w:rPr>
          <w:rFonts w:ascii="Helvetica" w:hAnsi="Helvetica" w:cs="Helvetica" w:hint="eastAsia"/>
          <w:b/>
          <w:bCs/>
          <w:color w:val="222222"/>
          <w:sz w:val="21"/>
          <w:szCs w:val="21"/>
        </w:rPr>
        <w:t>§</w:t>
      </w:r>
      <w:r w:rsidRPr="005C1581">
        <w:rPr>
          <w:rFonts w:ascii="Helvetica" w:hAnsi="Helvetica" w:cs="Helvetica"/>
          <w:b/>
          <w:bCs/>
          <w:color w:val="222222"/>
          <w:sz w:val="21"/>
          <w:szCs w:val="21"/>
        </w:rPr>
        <w:t xml:space="preserve"> 5. </w:t>
      </w:r>
      <w:r w:rsidRPr="005C1581">
        <w:rPr>
          <w:rFonts w:ascii="Helvetica" w:hAnsi="Helvetica" w:cs="Helvetica" w:hint="eastAsia"/>
          <w:b/>
          <w:bCs/>
          <w:color w:val="222222"/>
          <w:sz w:val="21"/>
          <w:szCs w:val="21"/>
        </w:rPr>
        <w:t>Малый</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перепелятник</w:t>
      </w:r>
      <w:r w:rsidRPr="005C1581">
        <w:rPr>
          <w:rFonts w:ascii="Helvetica" w:hAnsi="Helvetica" w:cs="Helvetica"/>
          <w:b/>
          <w:bCs/>
          <w:color w:val="222222"/>
          <w:sz w:val="21"/>
          <w:szCs w:val="21"/>
        </w:rPr>
        <w:t>.</w:t>
      </w:r>
    </w:p>
    <w:p w14:paraId="33AE9946" w14:textId="77777777" w:rsidR="005C1581" w:rsidRPr="005C1581" w:rsidRDefault="005C1581" w:rsidP="005C1581">
      <w:pPr>
        <w:rPr>
          <w:rFonts w:ascii="Helvetica" w:hAnsi="Helvetica" w:cs="Helvetica"/>
          <w:b/>
          <w:bCs/>
          <w:color w:val="222222"/>
          <w:sz w:val="21"/>
          <w:szCs w:val="21"/>
        </w:rPr>
      </w:pPr>
    </w:p>
    <w:p w14:paraId="4C3AE992" w14:textId="77777777" w:rsidR="005C1581" w:rsidRPr="005C1581" w:rsidRDefault="005C1581" w:rsidP="005C1581">
      <w:pPr>
        <w:rPr>
          <w:rFonts w:ascii="Helvetica" w:hAnsi="Helvetica" w:cs="Helvetica"/>
          <w:b/>
          <w:bCs/>
          <w:color w:val="222222"/>
          <w:sz w:val="21"/>
          <w:szCs w:val="21"/>
        </w:rPr>
      </w:pPr>
      <w:r w:rsidRPr="005C1581">
        <w:rPr>
          <w:rFonts w:ascii="Helvetica" w:hAnsi="Helvetica" w:cs="Helvetica" w:hint="eastAsia"/>
          <w:b/>
          <w:bCs/>
          <w:color w:val="222222"/>
          <w:sz w:val="21"/>
          <w:szCs w:val="21"/>
        </w:rPr>
        <w:t>§</w:t>
      </w:r>
      <w:r w:rsidRPr="005C1581">
        <w:rPr>
          <w:rFonts w:ascii="Helvetica" w:hAnsi="Helvetica" w:cs="Helvetica"/>
          <w:b/>
          <w:bCs/>
          <w:color w:val="222222"/>
          <w:sz w:val="21"/>
          <w:szCs w:val="21"/>
        </w:rPr>
        <w:t xml:space="preserve"> 6. </w:t>
      </w:r>
      <w:r w:rsidRPr="005C1581">
        <w:rPr>
          <w:rFonts w:ascii="Helvetica" w:hAnsi="Helvetica" w:cs="Helvetica" w:hint="eastAsia"/>
          <w:b/>
          <w:bCs/>
          <w:color w:val="222222"/>
          <w:sz w:val="21"/>
          <w:szCs w:val="21"/>
        </w:rPr>
        <w:t>Канюк</w:t>
      </w:r>
      <w:r w:rsidRPr="005C1581">
        <w:rPr>
          <w:rFonts w:ascii="Helvetica" w:hAnsi="Helvetica" w:cs="Helvetica"/>
          <w:b/>
          <w:bCs/>
          <w:color w:val="222222"/>
          <w:sz w:val="21"/>
          <w:szCs w:val="21"/>
        </w:rPr>
        <w:t>.</w:t>
      </w:r>
    </w:p>
    <w:p w14:paraId="0B1F6966" w14:textId="77777777" w:rsidR="005C1581" w:rsidRPr="005C1581" w:rsidRDefault="005C1581" w:rsidP="005C1581">
      <w:pPr>
        <w:rPr>
          <w:rFonts w:ascii="Helvetica" w:hAnsi="Helvetica" w:cs="Helvetica"/>
          <w:b/>
          <w:bCs/>
          <w:color w:val="222222"/>
          <w:sz w:val="21"/>
          <w:szCs w:val="21"/>
        </w:rPr>
      </w:pPr>
    </w:p>
    <w:p w14:paraId="4F1B1BFC" w14:textId="77777777" w:rsidR="005C1581" w:rsidRPr="005C1581" w:rsidRDefault="005C1581" w:rsidP="005C1581">
      <w:pPr>
        <w:rPr>
          <w:rFonts w:ascii="Helvetica" w:hAnsi="Helvetica" w:cs="Helvetica"/>
          <w:b/>
          <w:bCs/>
          <w:color w:val="222222"/>
          <w:sz w:val="21"/>
          <w:szCs w:val="21"/>
        </w:rPr>
      </w:pPr>
      <w:r w:rsidRPr="005C1581">
        <w:rPr>
          <w:rFonts w:ascii="Helvetica" w:hAnsi="Helvetica" w:cs="Helvetica" w:hint="eastAsia"/>
          <w:b/>
          <w:bCs/>
          <w:color w:val="222222"/>
          <w:sz w:val="21"/>
          <w:szCs w:val="21"/>
        </w:rPr>
        <w:t>§</w:t>
      </w:r>
      <w:r w:rsidRPr="005C1581">
        <w:rPr>
          <w:rFonts w:ascii="Helvetica" w:hAnsi="Helvetica" w:cs="Helvetica"/>
          <w:b/>
          <w:bCs/>
          <w:color w:val="222222"/>
          <w:sz w:val="21"/>
          <w:szCs w:val="21"/>
        </w:rPr>
        <w:t xml:space="preserve"> 7. </w:t>
      </w:r>
      <w:r w:rsidRPr="005C1581">
        <w:rPr>
          <w:rFonts w:ascii="Helvetica" w:hAnsi="Helvetica" w:cs="Helvetica" w:hint="eastAsia"/>
          <w:b/>
          <w:bCs/>
          <w:color w:val="222222"/>
          <w:sz w:val="21"/>
          <w:szCs w:val="21"/>
        </w:rPr>
        <w:t>Могильник</w:t>
      </w:r>
      <w:r w:rsidRPr="005C1581">
        <w:rPr>
          <w:rFonts w:ascii="Helvetica" w:hAnsi="Helvetica" w:cs="Helvetica"/>
          <w:b/>
          <w:bCs/>
          <w:color w:val="222222"/>
          <w:sz w:val="21"/>
          <w:szCs w:val="21"/>
        </w:rPr>
        <w:t>.</w:t>
      </w:r>
    </w:p>
    <w:p w14:paraId="5E0D79A6" w14:textId="77777777" w:rsidR="005C1581" w:rsidRPr="005C1581" w:rsidRDefault="005C1581" w:rsidP="005C1581">
      <w:pPr>
        <w:rPr>
          <w:rFonts w:ascii="Helvetica" w:hAnsi="Helvetica" w:cs="Helvetica"/>
          <w:b/>
          <w:bCs/>
          <w:color w:val="222222"/>
          <w:sz w:val="21"/>
          <w:szCs w:val="21"/>
        </w:rPr>
      </w:pPr>
    </w:p>
    <w:p w14:paraId="4600ACBF" w14:textId="77777777" w:rsidR="005C1581" w:rsidRPr="005C1581" w:rsidRDefault="005C1581" w:rsidP="005C1581">
      <w:pPr>
        <w:rPr>
          <w:rFonts w:ascii="Helvetica" w:hAnsi="Helvetica" w:cs="Helvetica"/>
          <w:b/>
          <w:bCs/>
          <w:color w:val="222222"/>
          <w:sz w:val="21"/>
          <w:szCs w:val="21"/>
        </w:rPr>
      </w:pPr>
      <w:r w:rsidRPr="005C1581">
        <w:rPr>
          <w:rFonts w:ascii="Helvetica" w:hAnsi="Helvetica" w:cs="Helvetica" w:hint="eastAsia"/>
          <w:b/>
          <w:bCs/>
          <w:color w:val="222222"/>
          <w:sz w:val="21"/>
          <w:szCs w:val="21"/>
        </w:rPr>
        <w:t>§</w:t>
      </w:r>
      <w:r w:rsidRPr="005C1581">
        <w:rPr>
          <w:rFonts w:ascii="Helvetica" w:hAnsi="Helvetica" w:cs="Helvetica"/>
          <w:b/>
          <w:bCs/>
          <w:color w:val="222222"/>
          <w:sz w:val="21"/>
          <w:szCs w:val="21"/>
        </w:rPr>
        <w:t xml:space="preserve"> 8. </w:t>
      </w:r>
      <w:r w:rsidRPr="005C1581">
        <w:rPr>
          <w:rFonts w:ascii="Helvetica" w:hAnsi="Helvetica" w:cs="Helvetica" w:hint="eastAsia"/>
          <w:b/>
          <w:bCs/>
          <w:color w:val="222222"/>
          <w:sz w:val="21"/>
          <w:szCs w:val="21"/>
        </w:rPr>
        <w:t>Беркут</w:t>
      </w:r>
      <w:r w:rsidRPr="005C1581">
        <w:rPr>
          <w:rFonts w:ascii="Helvetica" w:hAnsi="Helvetica" w:cs="Helvetica"/>
          <w:b/>
          <w:bCs/>
          <w:color w:val="222222"/>
          <w:sz w:val="21"/>
          <w:szCs w:val="21"/>
        </w:rPr>
        <w:t>.</w:t>
      </w:r>
    </w:p>
    <w:p w14:paraId="22EFF441" w14:textId="77777777" w:rsidR="005C1581" w:rsidRPr="005C1581" w:rsidRDefault="005C1581" w:rsidP="005C1581">
      <w:pPr>
        <w:rPr>
          <w:rFonts w:ascii="Helvetica" w:hAnsi="Helvetica" w:cs="Helvetica"/>
          <w:b/>
          <w:bCs/>
          <w:color w:val="222222"/>
          <w:sz w:val="21"/>
          <w:szCs w:val="21"/>
        </w:rPr>
      </w:pPr>
    </w:p>
    <w:p w14:paraId="6A7A256C" w14:textId="77777777" w:rsidR="005C1581" w:rsidRPr="005C1581" w:rsidRDefault="005C1581" w:rsidP="005C1581">
      <w:pPr>
        <w:rPr>
          <w:rFonts w:ascii="Helvetica" w:hAnsi="Helvetica" w:cs="Helvetica"/>
          <w:b/>
          <w:bCs/>
          <w:color w:val="222222"/>
          <w:sz w:val="21"/>
          <w:szCs w:val="21"/>
        </w:rPr>
      </w:pPr>
      <w:r w:rsidRPr="005C1581">
        <w:rPr>
          <w:rFonts w:ascii="Helvetica" w:hAnsi="Helvetica" w:cs="Helvetica" w:hint="eastAsia"/>
          <w:b/>
          <w:bCs/>
          <w:color w:val="222222"/>
          <w:sz w:val="21"/>
          <w:szCs w:val="21"/>
        </w:rPr>
        <w:t>§</w:t>
      </w:r>
      <w:r w:rsidRPr="005C1581">
        <w:rPr>
          <w:rFonts w:ascii="Helvetica" w:hAnsi="Helvetica" w:cs="Helvetica"/>
          <w:b/>
          <w:bCs/>
          <w:color w:val="222222"/>
          <w:sz w:val="21"/>
          <w:szCs w:val="21"/>
        </w:rPr>
        <w:t xml:space="preserve"> 9. </w:t>
      </w:r>
      <w:r w:rsidRPr="005C1581">
        <w:rPr>
          <w:rFonts w:ascii="Helvetica" w:hAnsi="Helvetica" w:cs="Helvetica" w:hint="eastAsia"/>
          <w:b/>
          <w:bCs/>
          <w:color w:val="222222"/>
          <w:sz w:val="21"/>
          <w:szCs w:val="21"/>
        </w:rPr>
        <w:t>Полевой</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лунь</w:t>
      </w:r>
      <w:r w:rsidRPr="005C1581">
        <w:rPr>
          <w:rFonts w:ascii="Helvetica" w:hAnsi="Helvetica" w:cs="Helvetica"/>
          <w:b/>
          <w:bCs/>
          <w:color w:val="222222"/>
          <w:sz w:val="21"/>
          <w:szCs w:val="21"/>
        </w:rPr>
        <w:t>.</w:t>
      </w:r>
    </w:p>
    <w:p w14:paraId="6AFA88D5" w14:textId="77777777" w:rsidR="005C1581" w:rsidRPr="005C1581" w:rsidRDefault="005C1581" w:rsidP="005C1581">
      <w:pPr>
        <w:rPr>
          <w:rFonts w:ascii="Helvetica" w:hAnsi="Helvetica" w:cs="Helvetica"/>
          <w:b/>
          <w:bCs/>
          <w:color w:val="222222"/>
          <w:sz w:val="21"/>
          <w:szCs w:val="21"/>
        </w:rPr>
      </w:pPr>
    </w:p>
    <w:p w14:paraId="28604319" w14:textId="77777777" w:rsidR="005C1581" w:rsidRPr="005C1581" w:rsidRDefault="005C1581" w:rsidP="005C1581">
      <w:pPr>
        <w:rPr>
          <w:rFonts w:ascii="Helvetica" w:hAnsi="Helvetica" w:cs="Helvetica"/>
          <w:b/>
          <w:bCs/>
          <w:color w:val="222222"/>
          <w:sz w:val="21"/>
          <w:szCs w:val="21"/>
        </w:rPr>
      </w:pPr>
      <w:r w:rsidRPr="005C1581">
        <w:rPr>
          <w:rFonts w:ascii="Helvetica" w:hAnsi="Helvetica" w:cs="Helvetica" w:hint="eastAsia"/>
          <w:b/>
          <w:bCs/>
          <w:color w:val="222222"/>
          <w:sz w:val="21"/>
          <w:szCs w:val="21"/>
        </w:rPr>
        <w:lastRenderedPageBreak/>
        <w:t>§</w:t>
      </w:r>
      <w:r w:rsidRPr="005C1581">
        <w:rPr>
          <w:rFonts w:ascii="Helvetica" w:hAnsi="Helvetica" w:cs="Helvetica"/>
          <w:b/>
          <w:bCs/>
          <w:color w:val="222222"/>
          <w:sz w:val="21"/>
          <w:szCs w:val="21"/>
        </w:rPr>
        <w:t xml:space="preserve"> 10. </w:t>
      </w:r>
      <w:r w:rsidRPr="005C1581">
        <w:rPr>
          <w:rFonts w:ascii="Helvetica" w:hAnsi="Helvetica" w:cs="Helvetica" w:hint="eastAsia"/>
          <w:b/>
          <w:bCs/>
          <w:color w:val="222222"/>
          <w:sz w:val="21"/>
          <w:szCs w:val="21"/>
        </w:rPr>
        <w:t>Пустельга</w:t>
      </w:r>
      <w:r w:rsidRPr="005C1581">
        <w:rPr>
          <w:rFonts w:ascii="Helvetica" w:hAnsi="Helvetica" w:cs="Helvetica"/>
          <w:b/>
          <w:bCs/>
          <w:color w:val="222222"/>
          <w:sz w:val="21"/>
          <w:szCs w:val="21"/>
        </w:rPr>
        <w:t>.</w:t>
      </w:r>
    </w:p>
    <w:p w14:paraId="0FFAE955" w14:textId="77777777" w:rsidR="005C1581" w:rsidRPr="005C1581" w:rsidRDefault="005C1581" w:rsidP="005C1581">
      <w:pPr>
        <w:rPr>
          <w:rFonts w:ascii="Helvetica" w:hAnsi="Helvetica" w:cs="Helvetica"/>
          <w:b/>
          <w:bCs/>
          <w:color w:val="222222"/>
          <w:sz w:val="21"/>
          <w:szCs w:val="21"/>
        </w:rPr>
      </w:pPr>
    </w:p>
    <w:p w14:paraId="27D60DCA" w14:textId="77777777" w:rsidR="005C1581" w:rsidRPr="005C1581" w:rsidRDefault="005C1581" w:rsidP="005C1581">
      <w:pPr>
        <w:rPr>
          <w:rFonts w:ascii="Helvetica" w:hAnsi="Helvetica" w:cs="Helvetica"/>
          <w:b/>
          <w:bCs/>
          <w:color w:val="222222"/>
          <w:sz w:val="21"/>
          <w:szCs w:val="21"/>
        </w:rPr>
      </w:pPr>
      <w:r w:rsidRPr="005C1581">
        <w:rPr>
          <w:rFonts w:ascii="Helvetica" w:hAnsi="Helvetica" w:cs="Helvetica" w:hint="eastAsia"/>
          <w:b/>
          <w:bCs/>
          <w:color w:val="222222"/>
          <w:sz w:val="21"/>
          <w:szCs w:val="21"/>
        </w:rPr>
        <w:t>§</w:t>
      </w:r>
      <w:r w:rsidRPr="005C1581">
        <w:rPr>
          <w:rFonts w:ascii="Helvetica" w:hAnsi="Helvetica" w:cs="Helvetica"/>
          <w:b/>
          <w:bCs/>
          <w:color w:val="222222"/>
          <w:sz w:val="21"/>
          <w:szCs w:val="21"/>
        </w:rPr>
        <w:t xml:space="preserve"> II. </w:t>
      </w:r>
      <w:r w:rsidRPr="005C1581">
        <w:rPr>
          <w:rFonts w:ascii="Helvetica" w:hAnsi="Helvetica" w:cs="Helvetica" w:hint="eastAsia"/>
          <w:b/>
          <w:bCs/>
          <w:color w:val="222222"/>
          <w:sz w:val="21"/>
          <w:szCs w:val="21"/>
        </w:rPr>
        <w:t>Чеглок</w:t>
      </w:r>
      <w:r w:rsidRPr="005C1581">
        <w:rPr>
          <w:rFonts w:ascii="Helvetica" w:hAnsi="Helvetica" w:cs="Helvetica"/>
          <w:b/>
          <w:bCs/>
          <w:color w:val="222222"/>
          <w:sz w:val="21"/>
          <w:szCs w:val="21"/>
        </w:rPr>
        <w:t>.</w:t>
      </w:r>
    </w:p>
    <w:p w14:paraId="59DBC2CB" w14:textId="77777777" w:rsidR="005C1581" w:rsidRPr="005C1581" w:rsidRDefault="005C1581" w:rsidP="005C1581">
      <w:pPr>
        <w:rPr>
          <w:rFonts w:ascii="Helvetica" w:hAnsi="Helvetica" w:cs="Helvetica"/>
          <w:b/>
          <w:bCs/>
          <w:color w:val="222222"/>
          <w:sz w:val="21"/>
          <w:szCs w:val="21"/>
        </w:rPr>
      </w:pPr>
    </w:p>
    <w:p w14:paraId="5ECCB95D" w14:textId="77777777" w:rsidR="005C1581" w:rsidRPr="005C1581" w:rsidRDefault="005C1581" w:rsidP="005C1581">
      <w:pPr>
        <w:rPr>
          <w:rFonts w:ascii="Helvetica" w:hAnsi="Helvetica" w:cs="Helvetica"/>
          <w:b/>
          <w:bCs/>
          <w:color w:val="222222"/>
          <w:sz w:val="21"/>
          <w:szCs w:val="21"/>
        </w:rPr>
      </w:pPr>
      <w:r w:rsidRPr="005C1581">
        <w:rPr>
          <w:rFonts w:ascii="Helvetica" w:hAnsi="Helvetica" w:cs="Helvetica" w:hint="eastAsia"/>
          <w:b/>
          <w:bCs/>
          <w:color w:val="222222"/>
          <w:sz w:val="21"/>
          <w:szCs w:val="21"/>
        </w:rPr>
        <w:t>§</w:t>
      </w:r>
      <w:r w:rsidRPr="005C1581">
        <w:rPr>
          <w:rFonts w:ascii="Helvetica" w:hAnsi="Helvetica" w:cs="Helvetica"/>
          <w:b/>
          <w:bCs/>
          <w:color w:val="222222"/>
          <w:sz w:val="21"/>
          <w:szCs w:val="21"/>
        </w:rPr>
        <w:t xml:space="preserve"> 12. </w:t>
      </w:r>
      <w:r w:rsidRPr="005C1581">
        <w:rPr>
          <w:rFonts w:ascii="Helvetica" w:hAnsi="Helvetica" w:cs="Helvetica" w:hint="eastAsia"/>
          <w:b/>
          <w:bCs/>
          <w:color w:val="222222"/>
          <w:sz w:val="21"/>
          <w:szCs w:val="21"/>
        </w:rPr>
        <w:t>Балобан</w:t>
      </w:r>
      <w:r w:rsidRPr="005C1581">
        <w:rPr>
          <w:rFonts w:ascii="Helvetica" w:hAnsi="Helvetica" w:cs="Helvetica"/>
          <w:b/>
          <w:bCs/>
          <w:color w:val="222222"/>
          <w:sz w:val="21"/>
          <w:szCs w:val="21"/>
        </w:rPr>
        <w:t>.</w:t>
      </w:r>
    </w:p>
    <w:p w14:paraId="6EF019E5" w14:textId="77777777" w:rsidR="005C1581" w:rsidRPr="005C1581" w:rsidRDefault="005C1581" w:rsidP="005C1581">
      <w:pPr>
        <w:rPr>
          <w:rFonts w:ascii="Helvetica" w:hAnsi="Helvetica" w:cs="Helvetica"/>
          <w:b/>
          <w:bCs/>
          <w:color w:val="222222"/>
          <w:sz w:val="21"/>
          <w:szCs w:val="21"/>
        </w:rPr>
      </w:pPr>
    </w:p>
    <w:p w14:paraId="0C1E62BA" w14:textId="77777777" w:rsidR="005C1581" w:rsidRPr="005C1581" w:rsidRDefault="005C1581" w:rsidP="005C1581">
      <w:pPr>
        <w:rPr>
          <w:rFonts w:ascii="Helvetica" w:hAnsi="Helvetica" w:cs="Helvetica"/>
          <w:b/>
          <w:bCs/>
          <w:color w:val="222222"/>
          <w:sz w:val="21"/>
          <w:szCs w:val="21"/>
        </w:rPr>
      </w:pPr>
      <w:r w:rsidRPr="005C1581">
        <w:rPr>
          <w:rFonts w:ascii="Helvetica" w:hAnsi="Helvetica" w:cs="Helvetica" w:hint="eastAsia"/>
          <w:b/>
          <w:bCs/>
          <w:color w:val="222222"/>
          <w:sz w:val="21"/>
          <w:szCs w:val="21"/>
        </w:rPr>
        <w:t>§</w:t>
      </w:r>
      <w:r w:rsidRPr="005C1581">
        <w:rPr>
          <w:rFonts w:ascii="Helvetica" w:hAnsi="Helvetica" w:cs="Helvetica"/>
          <w:b/>
          <w:bCs/>
          <w:color w:val="222222"/>
          <w:sz w:val="21"/>
          <w:szCs w:val="21"/>
        </w:rPr>
        <w:t xml:space="preserve"> 13. </w:t>
      </w:r>
      <w:r w:rsidRPr="005C1581">
        <w:rPr>
          <w:rFonts w:ascii="Helvetica" w:hAnsi="Helvetica" w:cs="Helvetica" w:hint="eastAsia"/>
          <w:b/>
          <w:bCs/>
          <w:color w:val="222222"/>
          <w:sz w:val="21"/>
          <w:szCs w:val="21"/>
        </w:rPr>
        <w:t>Редкие</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малоизученные</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и</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залетные</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вида</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хищных</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птиц</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Цредбайкалья</w:t>
      </w:r>
      <w:r w:rsidRPr="005C1581">
        <w:rPr>
          <w:rFonts w:ascii="Helvetica" w:hAnsi="Helvetica" w:cs="Helvetica"/>
          <w:b/>
          <w:bCs/>
          <w:color w:val="222222"/>
          <w:sz w:val="21"/>
          <w:szCs w:val="21"/>
        </w:rPr>
        <w:t>.</w:t>
      </w:r>
    </w:p>
    <w:p w14:paraId="04BE28DB" w14:textId="77777777" w:rsidR="005C1581" w:rsidRPr="005C1581" w:rsidRDefault="005C1581" w:rsidP="005C1581">
      <w:pPr>
        <w:rPr>
          <w:rFonts w:ascii="Helvetica" w:hAnsi="Helvetica" w:cs="Helvetica"/>
          <w:b/>
          <w:bCs/>
          <w:color w:val="222222"/>
          <w:sz w:val="21"/>
          <w:szCs w:val="21"/>
        </w:rPr>
      </w:pPr>
    </w:p>
    <w:p w14:paraId="0E31FE47" w14:textId="77777777" w:rsidR="005C1581" w:rsidRPr="005C1581" w:rsidRDefault="005C1581" w:rsidP="005C1581">
      <w:pPr>
        <w:rPr>
          <w:rFonts w:ascii="Helvetica" w:hAnsi="Helvetica" w:cs="Helvetica"/>
          <w:b/>
          <w:bCs/>
          <w:color w:val="222222"/>
          <w:sz w:val="21"/>
          <w:szCs w:val="21"/>
        </w:rPr>
      </w:pPr>
      <w:r w:rsidRPr="005C1581">
        <w:rPr>
          <w:rFonts w:ascii="Helvetica" w:hAnsi="Helvetica" w:cs="Helvetica" w:hint="eastAsia"/>
          <w:b/>
          <w:bCs/>
          <w:color w:val="222222"/>
          <w:sz w:val="21"/>
          <w:szCs w:val="21"/>
        </w:rPr>
        <w:t>Глава</w:t>
      </w:r>
      <w:r w:rsidRPr="005C1581">
        <w:rPr>
          <w:rFonts w:ascii="Helvetica" w:hAnsi="Helvetica" w:cs="Helvetica"/>
          <w:b/>
          <w:bCs/>
          <w:color w:val="222222"/>
          <w:sz w:val="21"/>
          <w:szCs w:val="21"/>
        </w:rPr>
        <w:t xml:space="preserve"> 1</w:t>
      </w:r>
      <w:r w:rsidRPr="005C1581">
        <w:rPr>
          <w:rFonts w:ascii="Helvetica" w:hAnsi="Helvetica" w:cs="Helvetica" w:hint="eastAsia"/>
          <w:b/>
          <w:bCs/>
          <w:color w:val="222222"/>
          <w:sz w:val="21"/>
          <w:szCs w:val="21"/>
        </w:rPr>
        <w:t>У</w:t>
      </w:r>
      <w:r w:rsidRPr="005C1581">
        <w:rPr>
          <w:rFonts w:ascii="Helvetica" w:hAnsi="Helvetica" w:cs="Helvetica"/>
          <w:b/>
          <w:bCs/>
          <w:color w:val="222222"/>
          <w:sz w:val="21"/>
          <w:szCs w:val="21"/>
        </w:rPr>
        <w:t>.</w:t>
      </w:r>
      <w:r w:rsidRPr="005C1581">
        <w:rPr>
          <w:rFonts w:ascii="Helvetica" w:hAnsi="Helvetica" w:cs="Helvetica" w:hint="eastAsia"/>
          <w:b/>
          <w:bCs/>
          <w:color w:val="222222"/>
          <w:sz w:val="21"/>
          <w:szCs w:val="21"/>
        </w:rPr>
        <w:t>ЕИ</w:t>
      </w:r>
      <w:r w:rsidRPr="005C1581">
        <w:rPr>
          <w:rFonts w:ascii="Helvetica" w:hAnsi="Helvetica" w:cs="Helvetica"/>
          <w:b/>
          <w:bCs/>
          <w:color w:val="222222"/>
          <w:sz w:val="21"/>
          <w:szCs w:val="21"/>
        </w:rPr>
        <w:t>0</w:t>
      </w:r>
      <w:r w:rsidRPr="005C1581">
        <w:rPr>
          <w:rFonts w:ascii="Helvetica" w:hAnsi="Helvetica" w:cs="Helvetica" w:hint="eastAsia"/>
          <w:b/>
          <w:bCs/>
          <w:color w:val="222222"/>
          <w:sz w:val="21"/>
          <w:szCs w:val="21"/>
        </w:rPr>
        <w:t>ЦЕН</w:t>
      </w:r>
      <w:r w:rsidRPr="005C1581">
        <w:rPr>
          <w:rFonts w:ascii="Helvetica" w:hAnsi="Helvetica" w:cs="Helvetica"/>
          <w:b/>
          <w:bCs/>
          <w:color w:val="222222"/>
          <w:sz w:val="21"/>
          <w:szCs w:val="21"/>
        </w:rPr>
        <w:t>0</w:t>
      </w:r>
      <w:r w:rsidRPr="005C1581">
        <w:rPr>
          <w:rFonts w:ascii="Helvetica" w:hAnsi="Helvetica" w:cs="Helvetica" w:hint="eastAsia"/>
          <w:b/>
          <w:bCs/>
          <w:color w:val="222222"/>
          <w:sz w:val="21"/>
          <w:szCs w:val="21"/>
        </w:rPr>
        <w:t>ТИЧЕСКИЕ</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СВЯЗИ</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ХИЩНЫХ</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ПТИЦ</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В</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ЛЕСОСТЕПНОМ</w:t>
      </w:r>
    </w:p>
    <w:p w14:paraId="2EF49D6C" w14:textId="77777777" w:rsidR="005C1581" w:rsidRPr="005C1581" w:rsidRDefault="005C1581" w:rsidP="005C1581">
      <w:pPr>
        <w:rPr>
          <w:rFonts w:ascii="Helvetica" w:hAnsi="Helvetica" w:cs="Helvetica"/>
          <w:b/>
          <w:bCs/>
          <w:color w:val="222222"/>
          <w:sz w:val="21"/>
          <w:szCs w:val="21"/>
        </w:rPr>
      </w:pPr>
    </w:p>
    <w:p w14:paraId="7947F17A" w14:textId="77777777" w:rsidR="005C1581" w:rsidRPr="005C1581" w:rsidRDefault="005C1581" w:rsidP="005C1581">
      <w:pPr>
        <w:rPr>
          <w:rFonts w:ascii="Helvetica" w:hAnsi="Helvetica" w:cs="Helvetica"/>
          <w:b/>
          <w:bCs/>
          <w:color w:val="222222"/>
          <w:sz w:val="21"/>
          <w:szCs w:val="21"/>
        </w:rPr>
      </w:pPr>
      <w:r w:rsidRPr="005C1581">
        <w:rPr>
          <w:rFonts w:ascii="Helvetica" w:hAnsi="Helvetica" w:cs="Helvetica" w:hint="eastAsia"/>
          <w:b/>
          <w:bCs/>
          <w:color w:val="222222"/>
          <w:sz w:val="21"/>
          <w:szCs w:val="21"/>
        </w:rPr>
        <w:t>ПРЕДЕАЙКАЛЕЕ</w:t>
      </w:r>
      <w:r w:rsidRPr="005C1581">
        <w:rPr>
          <w:rFonts w:ascii="Helvetica" w:hAnsi="Helvetica" w:cs="Helvetica"/>
          <w:b/>
          <w:bCs/>
          <w:color w:val="222222"/>
          <w:sz w:val="21"/>
          <w:szCs w:val="21"/>
        </w:rPr>
        <w:t>.</w:t>
      </w:r>
    </w:p>
    <w:p w14:paraId="5807CCD4" w14:textId="77777777" w:rsidR="005C1581" w:rsidRPr="005C1581" w:rsidRDefault="005C1581" w:rsidP="005C1581">
      <w:pPr>
        <w:rPr>
          <w:rFonts w:ascii="Helvetica" w:hAnsi="Helvetica" w:cs="Helvetica"/>
          <w:b/>
          <w:bCs/>
          <w:color w:val="222222"/>
          <w:sz w:val="21"/>
          <w:szCs w:val="21"/>
        </w:rPr>
      </w:pPr>
    </w:p>
    <w:p w14:paraId="3E49D66E" w14:textId="77777777" w:rsidR="005C1581" w:rsidRPr="005C1581" w:rsidRDefault="005C1581" w:rsidP="005C1581">
      <w:pPr>
        <w:rPr>
          <w:rFonts w:ascii="Helvetica" w:hAnsi="Helvetica" w:cs="Helvetica"/>
          <w:b/>
          <w:bCs/>
          <w:color w:val="222222"/>
          <w:sz w:val="21"/>
          <w:szCs w:val="21"/>
        </w:rPr>
      </w:pPr>
      <w:r w:rsidRPr="005C1581">
        <w:rPr>
          <w:rFonts w:ascii="Helvetica" w:hAnsi="Helvetica" w:cs="Helvetica" w:hint="eastAsia"/>
          <w:b/>
          <w:bCs/>
          <w:color w:val="222222"/>
          <w:sz w:val="21"/>
          <w:szCs w:val="21"/>
        </w:rPr>
        <w:t>§</w:t>
      </w:r>
      <w:r w:rsidRPr="005C1581">
        <w:rPr>
          <w:rFonts w:ascii="Helvetica" w:hAnsi="Helvetica" w:cs="Helvetica"/>
          <w:b/>
          <w:bCs/>
          <w:color w:val="222222"/>
          <w:sz w:val="21"/>
          <w:szCs w:val="21"/>
        </w:rPr>
        <w:t xml:space="preserve"> I. </w:t>
      </w:r>
      <w:r w:rsidRPr="005C1581">
        <w:rPr>
          <w:rFonts w:ascii="Helvetica" w:hAnsi="Helvetica" w:cs="Helvetica" w:hint="eastAsia"/>
          <w:b/>
          <w:bCs/>
          <w:color w:val="222222"/>
          <w:sz w:val="21"/>
          <w:szCs w:val="21"/>
        </w:rPr>
        <w:t>Трофические</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связи</w:t>
      </w:r>
      <w:r w:rsidRPr="005C1581">
        <w:rPr>
          <w:rFonts w:ascii="Helvetica" w:hAnsi="Helvetica" w:cs="Helvetica"/>
          <w:b/>
          <w:bCs/>
          <w:color w:val="222222"/>
          <w:sz w:val="21"/>
          <w:szCs w:val="21"/>
        </w:rPr>
        <w:t>.</w:t>
      </w:r>
    </w:p>
    <w:p w14:paraId="31B405A4" w14:textId="77777777" w:rsidR="005C1581" w:rsidRPr="005C1581" w:rsidRDefault="005C1581" w:rsidP="005C1581">
      <w:pPr>
        <w:rPr>
          <w:rFonts w:ascii="Helvetica" w:hAnsi="Helvetica" w:cs="Helvetica"/>
          <w:b/>
          <w:bCs/>
          <w:color w:val="222222"/>
          <w:sz w:val="21"/>
          <w:szCs w:val="21"/>
        </w:rPr>
      </w:pPr>
    </w:p>
    <w:p w14:paraId="62492996" w14:textId="77777777" w:rsidR="005C1581" w:rsidRPr="005C1581" w:rsidRDefault="005C1581" w:rsidP="005C1581">
      <w:pPr>
        <w:rPr>
          <w:rFonts w:ascii="Helvetica" w:hAnsi="Helvetica" w:cs="Helvetica"/>
          <w:b/>
          <w:bCs/>
          <w:color w:val="222222"/>
          <w:sz w:val="21"/>
          <w:szCs w:val="21"/>
        </w:rPr>
      </w:pPr>
      <w:r w:rsidRPr="005C1581">
        <w:rPr>
          <w:rFonts w:ascii="Helvetica" w:hAnsi="Helvetica" w:cs="Helvetica" w:hint="eastAsia"/>
          <w:b/>
          <w:bCs/>
          <w:color w:val="222222"/>
          <w:sz w:val="21"/>
          <w:szCs w:val="21"/>
        </w:rPr>
        <w:t>§</w:t>
      </w:r>
      <w:r w:rsidRPr="005C1581">
        <w:rPr>
          <w:rFonts w:ascii="Helvetica" w:hAnsi="Helvetica" w:cs="Helvetica"/>
          <w:b/>
          <w:bCs/>
          <w:color w:val="222222"/>
          <w:sz w:val="21"/>
          <w:szCs w:val="21"/>
        </w:rPr>
        <w:t xml:space="preserve"> 2. </w:t>
      </w:r>
      <w:r w:rsidRPr="005C1581">
        <w:rPr>
          <w:rFonts w:ascii="Helvetica" w:hAnsi="Helvetica" w:cs="Helvetica" w:hint="eastAsia"/>
          <w:b/>
          <w:bCs/>
          <w:color w:val="222222"/>
          <w:sz w:val="21"/>
          <w:szCs w:val="21"/>
        </w:rPr>
        <w:t>Нетрофические</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межвидовые</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отношения</w:t>
      </w:r>
      <w:r w:rsidRPr="005C1581">
        <w:rPr>
          <w:rFonts w:ascii="Helvetica" w:hAnsi="Helvetica" w:cs="Helvetica"/>
          <w:b/>
          <w:bCs/>
          <w:color w:val="222222"/>
          <w:sz w:val="21"/>
          <w:szCs w:val="21"/>
        </w:rPr>
        <w:t>.</w:t>
      </w:r>
    </w:p>
    <w:p w14:paraId="2BCD447F" w14:textId="77777777" w:rsidR="005C1581" w:rsidRPr="005C1581" w:rsidRDefault="005C1581" w:rsidP="005C1581">
      <w:pPr>
        <w:rPr>
          <w:rFonts w:ascii="Helvetica" w:hAnsi="Helvetica" w:cs="Helvetica"/>
          <w:b/>
          <w:bCs/>
          <w:color w:val="222222"/>
          <w:sz w:val="21"/>
          <w:szCs w:val="21"/>
        </w:rPr>
      </w:pPr>
    </w:p>
    <w:p w14:paraId="7CC99047" w14:textId="77777777" w:rsidR="005C1581" w:rsidRPr="005C1581" w:rsidRDefault="005C1581" w:rsidP="005C1581">
      <w:pPr>
        <w:rPr>
          <w:rFonts w:ascii="Helvetica" w:hAnsi="Helvetica" w:cs="Helvetica"/>
          <w:b/>
          <w:bCs/>
          <w:color w:val="222222"/>
          <w:sz w:val="21"/>
          <w:szCs w:val="21"/>
        </w:rPr>
      </w:pPr>
      <w:r w:rsidRPr="005C1581">
        <w:rPr>
          <w:rFonts w:ascii="Helvetica" w:hAnsi="Helvetica" w:cs="Helvetica" w:hint="eastAsia"/>
          <w:b/>
          <w:bCs/>
          <w:color w:val="222222"/>
          <w:sz w:val="21"/>
          <w:szCs w:val="21"/>
        </w:rPr>
        <w:t>Глава</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У</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ДИНАМИКА</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ЧИСЛЕННОСТИ</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И</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ПРИЧИНЫ</w:t>
      </w:r>
      <w:r w:rsidRPr="005C1581">
        <w:rPr>
          <w:rFonts w:ascii="Helvetica" w:hAnsi="Helvetica" w:cs="Helvetica"/>
          <w:b/>
          <w:bCs/>
          <w:color w:val="222222"/>
          <w:sz w:val="21"/>
          <w:szCs w:val="21"/>
        </w:rPr>
        <w:t>, 01</w:t>
      </w:r>
      <w:r w:rsidRPr="005C1581">
        <w:rPr>
          <w:rFonts w:ascii="Helvetica" w:hAnsi="Helvetica" w:cs="Helvetica" w:hint="eastAsia"/>
          <w:b/>
          <w:bCs/>
          <w:color w:val="222222"/>
          <w:sz w:val="21"/>
          <w:szCs w:val="21"/>
        </w:rPr>
        <w:t>ШЩШКЩЕ</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СНИЖЕНИЕ</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ОБЩЕГО</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КОЛИЧЕСТВА</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ШЦНИКОВ</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В</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ЛЕСОСТЕПНОМ</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ПРЕДБАЙКАЛЪЕ</w:t>
      </w:r>
      <w:r w:rsidRPr="005C1581">
        <w:rPr>
          <w:rFonts w:ascii="Helvetica" w:hAnsi="Helvetica" w:cs="Helvetica"/>
          <w:b/>
          <w:bCs/>
          <w:color w:val="222222"/>
          <w:sz w:val="21"/>
          <w:szCs w:val="21"/>
        </w:rPr>
        <w:t>.</w:t>
      </w:r>
    </w:p>
    <w:p w14:paraId="5BB0F352" w14:textId="77777777" w:rsidR="005C1581" w:rsidRPr="005C1581" w:rsidRDefault="005C1581" w:rsidP="005C1581">
      <w:pPr>
        <w:rPr>
          <w:rFonts w:ascii="Helvetica" w:hAnsi="Helvetica" w:cs="Helvetica"/>
          <w:b/>
          <w:bCs/>
          <w:color w:val="222222"/>
          <w:sz w:val="21"/>
          <w:szCs w:val="21"/>
        </w:rPr>
      </w:pPr>
    </w:p>
    <w:p w14:paraId="2E7370A0" w14:textId="77777777" w:rsidR="005C1581" w:rsidRPr="005C1581" w:rsidRDefault="005C1581" w:rsidP="005C1581">
      <w:pPr>
        <w:rPr>
          <w:rFonts w:ascii="Helvetica" w:hAnsi="Helvetica" w:cs="Helvetica"/>
          <w:b/>
          <w:bCs/>
          <w:color w:val="222222"/>
          <w:sz w:val="21"/>
          <w:szCs w:val="21"/>
        </w:rPr>
      </w:pPr>
      <w:r w:rsidRPr="005C1581">
        <w:rPr>
          <w:rFonts w:ascii="Helvetica" w:hAnsi="Helvetica" w:cs="Helvetica" w:hint="eastAsia"/>
          <w:b/>
          <w:bCs/>
          <w:color w:val="222222"/>
          <w:sz w:val="21"/>
          <w:szCs w:val="21"/>
        </w:rPr>
        <w:t>§</w:t>
      </w:r>
      <w:r w:rsidRPr="005C1581">
        <w:rPr>
          <w:rFonts w:ascii="Helvetica" w:hAnsi="Helvetica" w:cs="Helvetica"/>
          <w:b/>
          <w:bCs/>
          <w:color w:val="222222"/>
          <w:sz w:val="21"/>
          <w:szCs w:val="21"/>
        </w:rPr>
        <w:t xml:space="preserve"> I. </w:t>
      </w:r>
      <w:r w:rsidRPr="005C1581">
        <w:rPr>
          <w:rFonts w:ascii="Helvetica" w:hAnsi="Helvetica" w:cs="Helvetica" w:hint="eastAsia"/>
          <w:b/>
          <w:bCs/>
          <w:color w:val="222222"/>
          <w:sz w:val="21"/>
          <w:szCs w:val="21"/>
        </w:rPr>
        <w:t>Общая</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численность</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хищных</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птиц</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в</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районах</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исследований</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и</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ее</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изменения</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в</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последние</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десятилетия</w:t>
      </w:r>
      <w:r w:rsidRPr="005C1581">
        <w:rPr>
          <w:rFonts w:ascii="Helvetica" w:hAnsi="Helvetica" w:cs="Helvetica"/>
          <w:b/>
          <w:bCs/>
          <w:color w:val="222222"/>
          <w:sz w:val="21"/>
          <w:szCs w:val="21"/>
        </w:rPr>
        <w:t>.</w:t>
      </w:r>
    </w:p>
    <w:p w14:paraId="1DB469D1" w14:textId="77777777" w:rsidR="005C1581" w:rsidRPr="005C1581" w:rsidRDefault="005C1581" w:rsidP="005C1581">
      <w:pPr>
        <w:rPr>
          <w:rFonts w:ascii="Helvetica" w:hAnsi="Helvetica" w:cs="Helvetica"/>
          <w:b/>
          <w:bCs/>
          <w:color w:val="222222"/>
          <w:sz w:val="21"/>
          <w:szCs w:val="21"/>
        </w:rPr>
      </w:pPr>
    </w:p>
    <w:p w14:paraId="2D4C398A" w14:textId="77777777" w:rsidR="005C1581" w:rsidRPr="005C1581" w:rsidRDefault="005C1581" w:rsidP="005C1581">
      <w:pPr>
        <w:rPr>
          <w:rFonts w:ascii="Helvetica" w:hAnsi="Helvetica" w:cs="Helvetica"/>
          <w:b/>
          <w:bCs/>
          <w:color w:val="222222"/>
          <w:sz w:val="21"/>
          <w:szCs w:val="21"/>
        </w:rPr>
      </w:pPr>
      <w:r w:rsidRPr="005C1581">
        <w:rPr>
          <w:rFonts w:ascii="Helvetica" w:hAnsi="Helvetica" w:cs="Helvetica" w:hint="eastAsia"/>
          <w:b/>
          <w:bCs/>
          <w:color w:val="222222"/>
          <w:sz w:val="21"/>
          <w:szCs w:val="21"/>
        </w:rPr>
        <w:t>§</w:t>
      </w:r>
      <w:r w:rsidRPr="005C1581">
        <w:rPr>
          <w:rFonts w:ascii="Helvetica" w:hAnsi="Helvetica" w:cs="Helvetica"/>
          <w:b/>
          <w:bCs/>
          <w:color w:val="222222"/>
          <w:sz w:val="21"/>
          <w:szCs w:val="21"/>
        </w:rPr>
        <w:t xml:space="preserve"> 2. </w:t>
      </w:r>
      <w:r w:rsidRPr="005C1581">
        <w:rPr>
          <w:rFonts w:ascii="Helvetica" w:hAnsi="Helvetica" w:cs="Helvetica" w:hint="eastAsia"/>
          <w:b/>
          <w:bCs/>
          <w:color w:val="222222"/>
          <w:sz w:val="21"/>
          <w:szCs w:val="21"/>
        </w:rPr>
        <w:t>Прямое</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воздействие</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человека</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на</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хищных</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птиц</w:t>
      </w:r>
      <w:r w:rsidRPr="005C1581">
        <w:rPr>
          <w:rFonts w:ascii="Helvetica" w:hAnsi="Helvetica" w:cs="Helvetica"/>
          <w:b/>
          <w:bCs/>
          <w:color w:val="222222"/>
          <w:sz w:val="21"/>
          <w:szCs w:val="21"/>
        </w:rPr>
        <w:t>.</w:t>
      </w:r>
    </w:p>
    <w:p w14:paraId="604828F7" w14:textId="77777777" w:rsidR="005C1581" w:rsidRPr="005C1581" w:rsidRDefault="005C1581" w:rsidP="005C1581">
      <w:pPr>
        <w:rPr>
          <w:rFonts w:ascii="Helvetica" w:hAnsi="Helvetica" w:cs="Helvetica"/>
          <w:b/>
          <w:bCs/>
          <w:color w:val="222222"/>
          <w:sz w:val="21"/>
          <w:szCs w:val="21"/>
        </w:rPr>
      </w:pPr>
    </w:p>
    <w:p w14:paraId="4B5870A9" w14:textId="77777777" w:rsidR="005C1581" w:rsidRPr="005C1581" w:rsidRDefault="005C1581" w:rsidP="005C1581">
      <w:pPr>
        <w:rPr>
          <w:rFonts w:ascii="Helvetica" w:hAnsi="Helvetica" w:cs="Helvetica"/>
          <w:b/>
          <w:bCs/>
          <w:color w:val="222222"/>
          <w:sz w:val="21"/>
          <w:szCs w:val="21"/>
        </w:rPr>
      </w:pPr>
      <w:r w:rsidRPr="005C1581">
        <w:rPr>
          <w:rFonts w:ascii="Helvetica" w:hAnsi="Helvetica" w:cs="Helvetica" w:hint="eastAsia"/>
          <w:b/>
          <w:bCs/>
          <w:color w:val="222222"/>
          <w:sz w:val="21"/>
          <w:szCs w:val="21"/>
        </w:rPr>
        <w:t>§</w:t>
      </w:r>
      <w:r w:rsidRPr="005C1581">
        <w:rPr>
          <w:rFonts w:ascii="Helvetica" w:hAnsi="Helvetica" w:cs="Helvetica"/>
          <w:b/>
          <w:bCs/>
          <w:color w:val="222222"/>
          <w:sz w:val="21"/>
          <w:szCs w:val="21"/>
        </w:rPr>
        <w:t xml:space="preserve"> 3. </w:t>
      </w:r>
      <w:r w:rsidRPr="005C1581">
        <w:rPr>
          <w:rFonts w:ascii="Helvetica" w:hAnsi="Helvetica" w:cs="Helvetica" w:hint="eastAsia"/>
          <w:b/>
          <w:bCs/>
          <w:color w:val="222222"/>
          <w:sz w:val="21"/>
          <w:szCs w:val="21"/>
        </w:rPr>
        <w:t>Сельскохозяйственное</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производство</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и</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кормовая</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база</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хищных</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птиц</w:t>
      </w:r>
      <w:r w:rsidRPr="005C1581">
        <w:rPr>
          <w:rFonts w:ascii="Helvetica" w:hAnsi="Helvetica" w:cs="Helvetica"/>
          <w:b/>
          <w:bCs/>
          <w:color w:val="222222"/>
          <w:sz w:val="21"/>
          <w:szCs w:val="21"/>
        </w:rPr>
        <w:t>.</w:t>
      </w:r>
    </w:p>
    <w:p w14:paraId="1AE6D093" w14:textId="77777777" w:rsidR="005C1581" w:rsidRPr="005C1581" w:rsidRDefault="005C1581" w:rsidP="005C1581">
      <w:pPr>
        <w:rPr>
          <w:rFonts w:ascii="Helvetica" w:hAnsi="Helvetica" w:cs="Helvetica"/>
          <w:b/>
          <w:bCs/>
          <w:color w:val="222222"/>
          <w:sz w:val="21"/>
          <w:szCs w:val="21"/>
        </w:rPr>
      </w:pPr>
    </w:p>
    <w:p w14:paraId="23DC4E54" w14:textId="77777777" w:rsidR="005C1581" w:rsidRPr="005C1581" w:rsidRDefault="005C1581" w:rsidP="005C1581">
      <w:pPr>
        <w:rPr>
          <w:rFonts w:ascii="Helvetica" w:hAnsi="Helvetica" w:cs="Helvetica"/>
          <w:b/>
          <w:bCs/>
          <w:color w:val="222222"/>
          <w:sz w:val="21"/>
          <w:szCs w:val="21"/>
        </w:rPr>
      </w:pPr>
      <w:r w:rsidRPr="005C1581">
        <w:rPr>
          <w:rFonts w:ascii="Helvetica" w:hAnsi="Helvetica" w:cs="Helvetica" w:hint="eastAsia"/>
          <w:b/>
          <w:bCs/>
          <w:color w:val="222222"/>
          <w:sz w:val="21"/>
          <w:szCs w:val="21"/>
        </w:rPr>
        <w:t>§</w:t>
      </w:r>
      <w:r w:rsidRPr="005C1581">
        <w:rPr>
          <w:rFonts w:ascii="Helvetica" w:hAnsi="Helvetica" w:cs="Helvetica"/>
          <w:b/>
          <w:bCs/>
          <w:color w:val="222222"/>
          <w:sz w:val="21"/>
          <w:szCs w:val="21"/>
        </w:rPr>
        <w:t xml:space="preserve"> 4. </w:t>
      </w:r>
      <w:r w:rsidRPr="005C1581">
        <w:rPr>
          <w:rFonts w:ascii="Helvetica" w:hAnsi="Helvetica" w:cs="Helvetica" w:hint="eastAsia"/>
          <w:b/>
          <w:bCs/>
          <w:color w:val="222222"/>
          <w:sz w:val="21"/>
          <w:szCs w:val="21"/>
        </w:rPr>
        <w:t>Влияние</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пестицидов</w:t>
      </w:r>
      <w:r w:rsidRPr="005C1581">
        <w:rPr>
          <w:rFonts w:ascii="Helvetica" w:hAnsi="Helvetica" w:cs="Helvetica"/>
          <w:b/>
          <w:bCs/>
          <w:color w:val="222222"/>
          <w:sz w:val="21"/>
          <w:szCs w:val="21"/>
        </w:rPr>
        <w:t>.</w:t>
      </w:r>
    </w:p>
    <w:p w14:paraId="55B5A576" w14:textId="77777777" w:rsidR="005C1581" w:rsidRPr="005C1581" w:rsidRDefault="005C1581" w:rsidP="005C1581">
      <w:pPr>
        <w:rPr>
          <w:rFonts w:ascii="Helvetica" w:hAnsi="Helvetica" w:cs="Helvetica"/>
          <w:b/>
          <w:bCs/>
          <w:color w:val="222222"/>
          <w:sz w:val="21"/>
          <w:szCs w:val="21"/>
        </w:rPr>
      </w:pPr>
    </w:p>
    <w:p w14:paraId="34997B81" w14:textId="77777777" w:rsidR="005C1581" w:rsidRPr="005C1581" w:rsidRDefault="005C1581" w:rsidP="005C1581">
      <w:pPr>
        <w:rPr>
          <w:rFonts w:ascii="Helvetica" w:hAnsi="Helvetica" w:cs="Helvetica"/>
          <w:b/>
          <w:bCs/>
          <w:color w:val="222222"/>
          <w:sz w:val="21"/>
          <w:szCs w:val="21"/>
        </w:rPr>
      </w:pPr>
      <w:r w:rsidRPr="005C1581">
        <w:rPr>
          <w:rFonts w:ascii="Helvetica" w:hAnsi="Helvetica" w:cs="Helvetica" w:hint="eastAsia"/>
          <w:b/>
          <w:bCs/>
          <w:color w:val="222222"/>
          <w:sz w:val="21"/>
          <w:szCs w:val="21"/>
        </w:rPr>
        <w:t>§</w:t>
      </w:r>
      <w:r w:rsidRPr="005C1581">
        <w:rPr>
          <w:rFonts w:ascii="Helvetica" w:hAnsi="Helvetica" w:cs="Helvetica"/>
          <w:b/>
          <w:bCs/>
          <w:color w:val="222222"/>
          <w:sz w:val="21"/>
          <w:szCs w:val="21"/>
        </w:rPr>
        <w:t xml:space="preserve"> 5. </w:t>
      </w:r>
      <w:r w:rsidRPr="005C1581">
        <w:rPr>
          <w:rFonts w:ascii="Helvetica" w:hAnsi="Helvetica" w:cs="Helvetica" w:hint="eastAsia"/>
          <w:b/>
          <w:bCs/>
          <w:color w:val="222222"/>
          <w:sz w:val="21"/>
          <w:szCs w:val="21"/>
        </w:rPr>
        <w:t>Влияние</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общих</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изменений</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экологической</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обстановки</w:t>
      </w:r>
      <w:r w:rsidRPr="005C1581">
        <w:rPr>
          <w:rFonts w:ascii="Helvetica" w:hAnsi="Helvetica" w:cs="Helvetica"/>
          <w:b/>
          <w:bCs/>
          <w:color w:val="222222"/>
          <w:sz w:val="21"/>
          <w:szCs w:val="21"/>
        </w:rPr>
        <w:t>.</w:t>
      </w:r>
    </w:p>
    <w:p w14:paraId="7F23E352" w14:textId="77777777" w:rsidR="005C1581" w:rsidRPr="005C1581" w:rsidRDefault="005C1581" w:rsidP="005C1581">
      <w:pPr>
        <w:rPr>
          <w:rFonts w:ascii="Helvetica" w:hAnsi="Helvetica" w:cs="Helvetica"/>
          <w:b/>
          <w:bCs/>
          <w:color w:val="222222"/>
          <w:sz w:val="21"/>
          <w:szCs w:val="21"/>
        </w:rPr>
      </w:pPr>
    </w:p>
    <w:p w14:paraId="1ED4AA5E" w14:textId="77777777" w:rsidR="005C1581" w:rsidRPr="005C1581" w:rsidRDefault="005C1581" w:rsidP="005C1581">
      <w:pPr>
        <w:rPr>
          <w:rFonts w:ascii="Helvetica" w:hAnsi="Helvetica" w:cs="Helvetica"/>
          <w:b/>
          <w:bCs/>
          <w:color w:val="222222"/>
          <w:sz w:val="21"/>
          <w:szCs w:val="21"/>
        </w:rPr>
      </w:pPr>
      <w:r w:rsidRPr="005C1581">
        <w:rPr>
          <w:rFonts w:ascii="Helvetica" w:hAnsi="Helvetica" w:cs="Helvetica" w:hint="eastAsia"/>
          <w:b/>
          <w:bCs/>
          <w:color w:val="222222"/>
          <w:sz w:val="21"/>
          <w:szCs w:val="21"/>
        </w:rPr>
        <w:t>Глава</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У</w:t>
      </w:r>
      <w:r w:rsidRPr="005C1581">
        <w:rPr>
          <w:rFonts w:ascii="Helvetica" w:hAnsi="Helvetica" w:cs="Helvetica"/>
          <w:b/>
          <w:bCs/>
          <w:color w:val="222222"/>
          <w:sz w:val="21"/>
          <w:szCs w:val="21"/>
        </w:rPr>
        <w:t xml:space="preserve">1. </w:t>
      </w:r>
      <w:r w:rsidRPr="005C1581">
        <w:rPr>
          <w:rFonts w:ascii="Helvetica" w:hAnsi="Helvetica" w:cs="Helvetica" w:hint="eastAsia"/>
          <w:b/>
          <w:bCs/>
          <w:color w:val="222222"/>
          <w:sz w:val="21"/>
          <w:szCs w:val="21"/>
        </w:rPr>
        <w:t>ОХРАНА</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ХИЩНЫХ</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ПТИЦ</w:t>
      </w:r>
      <w:r w:rsidRPr="005C1581">
        <w:rPr>
          <w:rFonts w:ascii="Helvetica" w:hAnsi="Helvetica" w:cs="Helvetica"/>
          <w:b/>
          <w:bCs/>
          <w:color w:val="222222"/>
          <w:sz w:val="21"/>
          <w:szCs w:val="21"/>
        </w:rPr>
        <w:t xml:space="preserve"> </w:t>
      </w:r>
      <w:r w:rsidRPr="005C1581">
        <w:rPr>
          <w:rFonts w:ascii="Helvetica" w:hAnsi="Helvetica" w:cs="Helvetica" w:hint="eastAsia"/>
          <w:b/>
          <w:bCs/>
          <w:color w:val="222222"/>
          <w:sz w:val="21"/>
          <w:szCs w:val="21"/>
        </w:rPr>
        <w:t>ПРЕДБАИКАЛЬЯ</w:t>
      </w:r>
      <w:r w:rsidRPr="005C1581">
        <w:rPr>
          <w:rFonts w:ascii="Helvetica" w:hAnsi="Helvetica" w:cs="Helvetica"/>
          <w:b/>
          <w:bCs/>
          <w:color w:val="222222"/>
          <w:sz w:val="21"/>
          <w:szCs w:val="21"/>
        </w:rPr>
        <w:t>.</w:t>
      </w:r>
    </w:p>
    <w:p w14:paraId="5F988913" w14:textId="77777777" w:rsidR="005C1581" w:rsidRPr="005C1581" w:rsidRDefault="005C1581" w:rsidP="005C1581">
      <w:pPr>
        <w:rPr>
          <w:rFonts w:ascii="Helvetica" w:hAnsi="Helvetica" w:cs="Helvetica"/>
          <w:b/>
          <w:bCs/>
          <w:color w:val="222222"/>
          <w:sz w:val="21"/>
          <w:szCs w:val="21"/>
        </w:rPr>
      </w:pPr>
    </w:p>
    <w:p w14:paraId="4A7ADEAA" w14:textId="79CF8F31" w:rsidR="00967B66" w:rsidRPr="005C1581" w:rsidRDefault="005C1581" w:rsidP="005C1581">
      <w:r w:rsidRPr="005C1581">
        <w:rPr>
          <w:rFonts w:ascii="Helvetica" w:hAnsi="Helvetica" w:cs="Helvetica" w:hint="eastAsia"/>
          <w:b/>
          <w:bCs/>
          <w:color w:val="222222"/>
          <w:sz w:val="21"/>
          <w:szCs w:val="21"/>
        </w:rPr>
        <w:t>ВЫВОДЫ</w:t>
      </w:r>
      <w:r w:rsidRPr="005C1581">
        <w:rPr>
          <w:rFonts w:ascii="Helvetica" w:hAnsi="Helvetica" w:cs="Helvetica"/>
          <w:b/>
          <w:bCs/>
          <w:color w:val="222222"/>
          <w:sz w:val="21"/>
          <w:szCs w:val="21"/>
        </w:rPr>
        <w:t>.</w:t>
      </w:r>
    </w:p>
    <w:sectPr w:rsidR="00967B66" w:rsidRPr="005C158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46AC9" w14:textId="77777777" w:rsidR="008E7CF5" w:rsidRDefault="008E7CF5">
      <w:pPr>
        <w:spacing w:after="0" w:line="240" w:lineRule="auto"/>
      </w:pPr>
      <w:r>
        <w:separator/>
      </w:r>
    </w:p>
  </w:endnote>
  <w:endnote w:type="continuationSeparator" w:id="0">
    <w:p w14:paraId="6FB6EFF8" w14:textId="77777777" w:rsidR="008E7CF5" w:rsidRDefault="008E7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B18B4" w14:textId="77777777" w:rsidR="008E7CF5" w:rsidRDefault="008E7CF5"/>
    <w:p w14:paraId="32BF92B9" w14:textId="77777777" w:rsidR="008E7CF5" w:rsidRDefault="008E7CF5"/>
    <w:p w14:paraId="7A6C9B2B" w14:textId="77777777" w:rsidR="008E7CF5" w:rsidRDefault="008E7CF5"/>
    <w:p w14:paraId="3389CA44" w14:textId="77777777" w:rsidR="008E7CF5" w:rsidRDefault="008E7CF5"/>
    <w:p w14:paraId="4821601B" w14:textId="77777777" w:rsidR="008E7CF5" w:rsidRDefault="008E7CF5"/>
    <w:p w14:paraId="4370B7A3" w14:textId="77777777" w:rsidR="008E7CF5" w:rsidRDefault="008E7CF5"/>
    <w:p w14:paraId="5641BB29" w14:textId="77777777" w:rsidR="008E7CF5" w:rsidRDefault="008E7CF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9FE9B4" wp14:editId="61D553A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8CD40" w14:textId="77777777" w:rsidR="008E7CF5" w:rsidRDefault="008E7C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9FE9B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068CD40" w14:textId="77777777" w:rsidR="008E7CF5" w:rsidRDefault="008E7C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B5F0A8" w14:textId="77777777" w:rsidR="008E7CF5" w:rsidRDefault="008E7CF5"/>
    <w:p w14:paraId="08DE31EE" w14:textId="77777777" w:rsidR="008E7CF5" w:rsidRDefault="008E7CF5"/>
    <w:p w14:paraId="4F2E2338" w14:textId="77777777" w:rsidR="008E7CF5" w:rsidRDefault="008E7CF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F78037" wp14:editId="64FEA78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70395" w14:textId="77777777" w:rsidR="008E7CF5" w:rsidRDefault="008E7CF5"/>
                          <w:p w14:paraId="1D616FFB" w14:textId="77777777" w:rsidR="008E7CF5" w:rsidRDefault="008E7C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F7803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6470395" w14:textId="77777777" w:rsidR="008E7CF5" w:rsidRDefault="008E7CF5"/>
                    <w:p w14:paraId="1D616FFB" w14:textId="77777777" w:rsidR="008E7CF5" w:rsidRDefault="008E7C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809F82E" w14:textId="77777777" w:rsidR="008E7CF5" w:rsidRDefault="008E7CF5"/>
    <w:p w14:paraId="7182D892" w14:textId="77777777" w:rsidR="008E7CF5" w:rsidRDefault="008E7CF5">
      <w:pPr>
        <w:rPr>
          <w:sz w:val="2"/>
          <w:szCs w:val="2"/>
        </w:rPr>
      </w:pPr>
    </w:p>
    <w:p w14:paraId="43BB4D67" w14:textId="77777777" w:rsidR="008E7CF5" w:rsidRDefault="008E7CF5"/>
    <w:p w14:paraId="039545B5" w14:textId="77777777" w:rsidR="008E7CF5" w:rsidRDefault="008E7CF5">
      <w:pPr>
        <w:spacing w:after="0" w:line="240" w:lineRule="auto"/>
      </w:pPr>
    </w:p>
  </w:footnote>
  <w:footnote w:type="continuationSeparator" w:id="0">
    <w:p w14:paraId="6D40A7CB" w14:textId="77777777" w:rsidR="008E7CF5" w:rsidRDefault="008E7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CF5"/>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29395</TotalTime>
  <Pages>4</Pages>
  <Words>311</Words>
  <Characters>1777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1420</cp:revision>
  <cp:lastPrinted>2009-02-06T05:36:00Z</cp:lastPrinted>
  <dcterms:created xsi:type="dcterms:W3CDTF">2025-11-25T20:19:00Z</dcterms:created>
  <dcterms:modified xsi:type="dcterms:W3CDTF">2026-01-04T08:00:00Z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