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67F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Иванов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Андрей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Викторович</w:t>
      </w:r>
      <w:r w:rsidRPr="008039A4">
        <w:rPr>
          <w:rFonts w:ascii="Helvetica" w:hAnsi="Helvetica" w:cs="Helvetica"/>
          <w:b/>
          <w:bCs/>
          <w:color w:val="222222"/>
          <w:sz w:val="21"/>
          <w:szCs w:val="21"/>
        </w:rPr>
        <w:t>.</w:t>
      </w:r>
    </w:p>
    <w:p w14:paraId="2C0B482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Экспериментальное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механизмов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возбуждения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 </w:t>
      </w:r>
      <w:r w:rsidRPr="008039A4">
        <w:rPr>
          <w:rFonts w:ascii="Helvetica" w:hAnsi="Helvetica" w:cs="Helvetica" w:hint="eastAsia"/>
          <w:b/>
          <w:bCs/>
          <w:color w:val="222222"/>
          <w:sz w:val="21"/>
          <w:szCs w:val="21"/>
        </w:rPr>
        <w:t>диссертация</w:t>
      </w:r>
      <w:r w:rsidRPr="008039A4">
        <w:rPr>
          <w:rFonts w:ascii="Helvetica" w:hAnsi="Helvetica" w:cs="Helvetica"/>
          <w:b/>
          <w:bCs/>
          <w:color w:val="222222"/>
          <w:sz w:val="21"/>
          <w:szCs w:val="21"/>
        </w:rPr>
        <w:t xml:space="preserve"> ... </w:t>
      </w:r>
      <w:r w:rsidRPr="008039A4">
        <w:rPr>
          <w:rFonts w:ascii="Helvetica" w:hAnsi="Helvetica" w:cs="Helvetica" w:hint="eastAsia"/>
          <w:b/>
          <w:bCs/>
          <w:color w:val="222222"/>
          <w:sz w:val="21"/>
          <w:szCs w:val="21"/>
        </w:rPr>
        <w:t>кандидата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физико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математических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наук</w:t>
      </w:r>
      <w:r w:rsidRPr="008039A4">
        <w:rPr>
          <w:rFonts w:ascii="Helvetica" w:hAnsi="Helvetica" w:cs="Helvetica"/>
          <w:b/>
          <w:bCs/>
          <w:color w:val="222222"/>
          <w:sz w:val="21"/>
          <w:szCs w:val="21"/>
        </w:rPr>
        <w:t xml:space="preserve"> : 01.02.05. - </w:t>
      </w:r>
      <w:r w:rsidRPr="008039A4">
        <w:rPr>
          <w:rFonts w:ascii="Helvetica" w:hAnsi="Helvetica" w:cs="Helvetica" w:hint="eastAsia"/>
          <w:b/>
          <w:bCs/>
          <w:color w:val="222222"/>
          <w:sz w:val="21"/>
          <w:szCs w:val="21"/>
        </w:rPr>
        <w:t>Новосибирск</w:t>
      </w:r>
      <w:r w:rsidRPr="008039A4">
        <w:rPr>
          <w:rFonts w:ascii="Helvetica" w:hAnsi="Helvetica" w:cs="Helvetica"/>
          <w:b/>
          <w:bCs/>
          <w:color w:val="222222"/>
          <w:sz w:val="21"/>
          <w:szCs w:val="21"/>
        </w:rPr>
        <w:t xml:space="preserve">, 1998. - 197 </w:t>
      </w:r>
      <w:r w:rsidRPr="008039A4">
        <w:rPr>
          <w:rFonts w:ascii="Helvetica" w:hAnsi="Helvetica" w:cs="Helvetica" w:hint="eastAsia"/>
          <w:b/>
          <w:bCs/>
          <w:color w:val="222222"/>
          <w:sz w:val="21"/>
          <w:szCs w:val="21"/>
        </w:rPr>
        <w:t>с</w:t>
      </w:r>
      <w:r w:rsidRPr="008039A4">
        <w:rPr>
          <w:rFonts w:ascii="Helvetica" w:hAnsi="Helvetica" w:cs="Helvetica"/>
          <w:b/>
          <w:bCs/>
          <w:color w:val="222222"/>
          <w:sz w:val="21"/>
          <w:szCs w:val="21"/>
        </w:rPr>
        <w:t>.</w:t>
      </w:r>
    </w:p>
    <w:p w14:paraId="47DC554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больше</w:t>
      </w:r>
    </w:p>
    <w:p w14:paraId="6ABFDBA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Цитаты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текста</w:t>
      </w:r>
      <w:r w:rsidRPr="008039A4">
        <w:rPr>
          <w:rFonts w:ascii="Helvetica" w:hAnsi="Helvetica" w:cs="Helvetica"/>
          <w:b/>
          <w:bCs/>
          <w:color w:val="222222"/>
          <w:sz w:val="21"/>
          <w:szCs w:val="21"/>
        </w:rPr>
        <w:t>:</w:t>
      </w:r>
    </w:p>
    <w:p w14:paraId="5D5AA09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стр</w:t>
      </w:r>
      <w:r w:rsidRPr="008039A4">
        <w:rPr>
          <w:rFonts w:ascii="Helvetica" w:hAnsi="Helvetica" w:cs="Helvetica"/>
          <w:b/>
          <w:bCs/>
          <w:color w:val="222222"/>
          <w:sz w:val="21"/>
          <w:szCs w:val="21"/>
        </w:rPr>
        <w:t>. 1</w:t>
      </w:r>
    </w:p>
    <w:p w14:paraId="78CF6B3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532.526. </w:t>
      </w:r>
      <w:r w:rsidRPr="008039A4">
        <w:rPr>
          <w:rFonts w:ascii="Helvetica" w:hAnsi="Helvetica" w:cs="Helvetica" w:hint="eastAsia"/>
          <w:b/>
          <w:bCs/>
          <w:color w:val="222222"/>
          <w:sz w:val="21"/>
          <w:szCs w:val="21"/>
        </w:rPr>
        <w:t>Иванов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Андрей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Викторович</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МЕХАНИЗМОВ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ВОЗБУЖДЕНИЯ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01.02.05 - </w:t>
      </w:r>
      <w:r w:rsidRPr="008039A4">
        <w:rPr>
          <w:rFonts w:ascii="Helvetica" w:hAnsi="Helvetica" w:cs="Helvetica" w:hint="eastAsia"/>
          <w:b/>
          <w:bCs/>
          <w:color w:val="222222"/>
          <w:sz w:val="21"/>
          <w:szCs w:val="21"/>
        </w:rPr>
        <w:t>механика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жидкости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газа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плазмы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Диссертация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соискание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ученой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степени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физико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математических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наук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кандидата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Научный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руководитель</w:t>
      </w:r>
      <w:r w:rsidRPr="008039A4">
        <w:rPr>
          <w:rFonts w:ascii="Helvetica" w:hAnsi="Helvetica" w:cs="Helvetica"/>
          <w:b/>
          <w:bCs/>
          <w:color w:val="222222"/>
          <w:sz w:val="21"/>
          <w:szCs w:val="21"/>
        </w:rPr>
        <w:t>:</w:t>
      </w:r>
    </w:p>
    <w:p w14:paraId="4850025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стр</w:t>
      </w:r>
      <w:r w:rsidRPr="008039A4">
        <w:rPr>
          <w:rFonts w:ascii="Helvetica" w:hAnsi="Helvetica" w:cs="Helvetica"/>
          <w:b/>
          <w:bCs/>
          <w:color w:val="222222"/>
          <w:sz w:val="21"/>
          <w:szCs w:val="21"/>
        </w:rPr>
        <w:t>. 2</w:t>
      </w:r>
    </w:p>
    <w:p w14:paraId="40762DF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постановка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1.1. </w:t>
      </w:r>
      <w:r w:rsidRPr="008039A4">
        <w:rPr>
          <w:rFonts w:ascii="Helvetica" w:hAnsi="Helvetica" w:cs="Helvetica" w:hint="eastAsia"/>
          <w:b/>
          <w:bCs/>
          <w:color w:val="222222"/>
          <w:sz w:val="21"/>
          <w:szCs w:val="21"/>
        </w:rPr>
        <w:t>Формулировка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её</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двумерных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1.2.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крыле</w:t>
      </w:r>
      <w:r w:rsidRPr="008039A4">
        <w:rPr>
          <w:rFonts w:ascii="Helvetica" w:hAnsi="Helvetica" w:cs="Helvetica"/>
          <w:b/>
          <w:bCs/>
          <w:color w:val="222222"/>
          <w:sz w:val="21"/>
          <w:szCs w:val="21"/>
        </w:rPr>
        <w:t xml:space="preserve"> 13 13 19 </w:t>
      </w: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2.1. </w:t>
      </w:r>
      <w:r w:rsidRPr="008039A4">
        <w:rPr>
          <w:rFonts w:ascii="Helvetica" w:hAnsi="Helvetica" w:cs="Helvetica" w:hint="eastAsia"/>
          <w:b/>
          <w:bCs/>
          <w:color w:val="222222"/>
          <w:sz w:val="21"/>
          <w:szCs w:val="21"/>
        </w:rPr>
        <w:t>Аэродинамическая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труба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2.2. </w:t>
      </w:r>
      <w:r w:rsidRPr="008039A4">
        <w:rPr>
          <w:rFonts w:ascii="Helvetica" w:hAnsi="Helvetica" w:cs="Helvetica" w:hint="eastAsia"/>
          <w:b/>
          <w:bCs/>
          <w:color w:val="222222"/>
          <w:sz w:val="21"/>
          <w:szCs w:val="21"/>
        </w:rPr>
        <w:t>Структура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среднего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2.2.1. </w:t>
      </w:r>
      <w:r w:rsidRPr="008039A4">
        <w:rPr>
          <w:rFonts w:ascii="Helvetica" w:hAnsi="Helvetica" w:cs="Helvetica" w:hint="eastAsia"/>
          <w:b/>
          <w:bCs/>
          <w:color w:val="222222"/>
          <w:sz w:val="21"/>
          <w:szCs w:val="21"/>
        </w:rPr>
        <w:t>Потенциальное</w:t>
      </w:r>
      <w:r w:rsidRPr="008039A4">
        <w:rPr>
          <w:rFonts w:ascii="Helvetica" w:hAnsi="Helvetica" w:cs="Helvetica"/>
          <w:b/>
          <w:bCs/>
          <w:color w:val="222222"/>
          <w:sz w:val="21"/>
          <w:szCs w:val="21"/>
        </w:rPr>
        <w:t>...</w:t>
      </w:r>
    </w:p>
    <w:p w14:paraId="10CDB08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стр</w:t>
      </w:r>
      <w:r w:rsidRPr="008039A4">
        <w:rPr>
          <w:rFonts w:ascii="Helvetica" w:hAnsi="Helvetica" w:cs="Helvetica"/>
          <w:b/>
          <w:bCs/>
          <w:color w:val="222222"/>
          <w:sz w:val="21"/>
          <w:szCs w:val="21"/>
        </w:rPr>
        <w:t>. 8</w:t>
      </w:r>
    </w:p>
    <w:p w14:paraId="3DF9D813"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возмущений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воздействующих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Что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касается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можно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отметить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что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они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начались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сравнительно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недавно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особенности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для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трёхмерных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Для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результаты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возбуждении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носят</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большинстве</w:t>
      </w:r>
      <w:r w:rsidRPr="008039A4">
        <w:rPr>
          <w:rFonts w:ascii="Helvetica" w:hAnsi="Helvetica" w:cs="Helvetica"/>
          <w:b/>
          <w:bCs/>
          <w:color w:val="222222"/>
          <w:sz w:val="21"/>
          <w:szCs w:val="21"/>
        </w:rPr>
        <w:t>...</w:t>
      </w:r>
    </w:p>
    <w:p w14:paraId="34E3311C" w14:textId="77777777" w:rsidR="008039A4" w:rsidRPr="008039A4" w:rsidRDefault="008039A4" w:rsidP="008039A4">
      <w:pPr>
        <w:rPr>
          <w:rFonts w:ascii="Helvetica" w:hAnsi="Helvetica" w:cs="Helvetica"/>
          <w:b/>
          <w:bCs/>
          <w:color w:val="222222"/>
          <w:sz w:val="21"/>
          <w:szCs w:val="21"/>
        </w:rPr>
      </w:pPr>
    </w:p>
    <w:p w14:paraId="0ADFE1B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lastRenderedPageBreak/>
        <w:t>Оглавление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диссертации</w:t>
      </w:r>
    </w:p>
    <w:p w14:paraId="49E28AC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кандидат</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физико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математических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наук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Иванов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Андрей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Викторович</w:t>
      </w:r>
    </w:p>
    <w:p w14:paraId="12F2228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ОГЛАВЛЕНИЕ</w:t>
      </w:r>
    </w:p>
    <w:p w14:paraId="6E24282D" w14:textId="77777777" w:rsidR="008039A4" w:rsidRPr="008039A4" w:rsidRDefault="008039A4" w:rsidP="008039A4">
      <w:pPr>
        <w:rPr>
          <w:rFonts w:ascii="Helvetica" w:hAnsi="Helvetica" w:cs="Helvetica"/>
          <w:b/>
          <w:bCs/>
          <w:color w:val="222222"/>
          <w:sz w:val="21"/>
          <w:szCs w:val="21"/>
        </w:rPr>
      </w:pPr>
    </w:p>
    <w:p w14:paraId="7C2645F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стр</w:t>
      </w:r>
      <w:r w:rsidRPr="008039A4">
        <w:rPr>
          <w:rFonts w:ascii="Helvetica" w:hAnsi="Helvetica" w:cs="Helvetica"/>
          <w:b/>
          <w:bCs/>
          <w:color w:val="222222"/>
          <w:sz w:val="21"/>
          <w:szCs w:val="21"/>
        </w:rPr>
        <w:t>.</w:t>
      </w:r>
    </w:p>
    <w:p w14:paraId="63566201" w14:textId="77777777" w:rsidR="008039A4" w:rsidRPr="008039A4" w:rsidRDefault="008039A4" w:rsidP="008039A4">
      <w:pPr>
        <w:rPr>
          <w:rFonts w:ascii="Helvetica" w:hAnsi="Helvetica" w:cs="Helvetica"/>
          <w:b/>
          <w:bCs/>
          <w:color w:val="222222"/>
          <w:sz w:val="21"/>
          <w:szCs w:val="21"/>
        </w:rPr>
      </w:pPr>
    </w:p>
    <w:p w14:paraId="03FA9B6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Введение</w:t>
      </w:r>
    </w:p>
    <w:p w14:paraId="40288C7E" w14:textId="77777777" w:rsidR="008039A4" w:rsidRPr="008039A4" w:rsidRDefault="008039A4" w:rsidP="008039A4">
      <w:pPr>
        <w:rPr>
          <w:rFonts w:ascii="Helvetica" w:hAnsi="Helvetica" w:cs="Helvetica"/>
          <w:b/>
          <w:bCs/>
          <w:color w:val="222222"/>
          <w:sz w:val="21"/>
          <w:szCs w:val="21"/>
        </w:rPr>
      </w:pPr>
    </w:p>
    <w:p w14:paraId="6EA2A1F3"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I. </w:t>
      </w:r>
      <w:r w:rsidRPr="008039A4">
        <w:rPr>
          <w:rFonts w:ascii="Helvetica" w:hAnsi="Helvetica" w:cs="Helvetica" w:hint="eastAsia"/>
          <w:b/>
          <w:bCs/>
          <w:color w:val="222222"/>
          <w:sz w:val="21"/>
          <w:szCs w:val="21"/>
        </w:rPr>
        <w:t>Обзор</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работ</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постановка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p>
    <w:p w14:paraId="702BE1DB" w14:textId="77777777" w:rsidR="008039A4" w:rsidRPr="008039A4" w:rsidRDefault="008039A4" w:rsidP="008039A4">
      <w:pPr>
        <w:rPr>
          <w:rFonts w:ascii="Helvetica" w:hAnsi="Helvetica" w:cs="Helvetica"/>
          <w:b/>
          <w:bCs/>
          <w:color w:val="222222"/>
          <w:sz w:val="21"/>
          <w:szCs w:val="21"/>
        </w:rPr>
      </w:pPr>
    </w:p>
    <w:p w14:paraId="5E84950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1.1. </w:t>
      </w:r>
      <w:r w:rsidRPr="008039A4">
        <w:rPr>
          <w:rFonts w:ascii="Helvetica" w:hAnsi="Helvetica" w:cs="Helvetica" w:hint="eastAsia"/>
          <w:b/>
          <w:bCs/>
          <w:color w:val="222222"/>
          <w:sz w:val="21"/>
          <w:szCs w:val="21"/>
        </w:rPr>
        <w:t>Формулировка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её</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p>
    <w:p w14:paraId="1F5715BA" w14:textId="77777777" w:rsidR="008039A4" w:rsidRPr="008039A4" w:rsidRDefault="008039A4" w:rsidP="008039A4">
      <w:pPr>
        <w:rPr>
          <w:rFonts w:ascii="Helvetica" w:hAnsi="Helvetica" w:cs="Helvetica"/>
          <w:b/>
          <w:bCs/>
          <w:color w:val="222222"/>
          <w:sz w:val="21"/>
          <w:szCs w:val="21"/>
        </w:rPr>
      </w:pPr>
    </w:p>
    <w:p w14:paraId="6AE939AA"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двумерных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слоях</w:t>
      </w:r>
    </w:p>
    <w:p w14:paraId="10561856" w14:textId="77777777" w:rsidR="008039A4" w:rsidRPr="008039A4" w:rsidRDefault="008039A4" w:rsidP="008039A4">
      <w:pPr>
        <w:rPr>
          <w:rFonts w:ascii="Helvetica" w:hAnsi="Helvetica" w:cs="Helvetica"/>
          <w:b/>
          <w:bCs/>
          <w:color w:val="222222"/>
          <w:sz w:val="21"/>
          <w:szCs w:val="21"/>
        </w:rPr>
      </w:pPr>
    </w:p>
    <w:p w14:paraId="51F04C2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1.2.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крыле</w:t>
      </w:r>
    </w:p>
    <w:p w14:paraId="0AA6FEEB" w14:textId="77777777" w:rsidR="008039A4" w:rsidRPr="008039A4" w:rsidRDefault="008039A4" w:rsidP="008039A4">
      <w:pPr>
        <w:rPr>
          <w:rFonts w:ascii="Helvetica" w:hAnsi="Helvetica" w:cs="Helvetica"/>
          <w:b/>
          <w:bCs/>
          <w:color w:val="222222"/>
          <w:sz w:val="21"/>
          <w:szCs w:val="21"/>
        </w:rPr>
      </w:pPr>
    </w:p>
    <w:p w14:paraId="438E230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II. </w:t>
      </w:r>
      <w:r w:rsidRPr="008039A4">
        <w:rPr>
          <w:rFonts w:ascii="Helvetica" w:hAnsi="Helvetica" w:cs="Helvetica" w:hint="eastAsia"/>
          <w:b/>
          <w:bCs/>
          <w:color w:val="222222"/>
          <w:sz w:val="21"/>
          <w:szCs w:val="21"/>
        </w:rPr>
        <w:t>Методики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исследований</w:t>
      </w:r>
    </w:p>
    <w:p w14:paraId="3EE3DE4D" w14:textId="77777777" w:rsidR="008039A4" w:rsidRPr="008039A4" w:rsidRDefault="008039A4" w:rsidP="008039A4">
      <w:pPr>
        <w:rPr>
          <w:rFonts w:ascii="Helvetica" w:hAnsi="Helvetica" w:cs="Helvetica"/>
          <w:b/>
          <w:bCs/>
          <w:color w:val="222222"/>
          <w:sz w:val="21"/>
          <w:szCs w:val="21"/>
        </w:rPr>
      </w:pPr>
    </w:p>
    <w:p w14:paraId="46D4005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2.1. </w:t>
      </w:r>
      <w:r w:rsidRPr="008039A4">
        <w:rPr>
          <w:rFonts w:ascii="Helvetica" w:hAnsi="Helvetica" w:cs="Helvetica" w:hint="eastAsia"/>
          <w:b/>
          <w:bCs/>
          <w:color w:val="222222"/>
          <w:sz w:val="21"/>
          <w:szCs w:val="21"/>
        </w:rPr>
        <w:t>Аэродинамическая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труба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модель</w:t>
      </w:r>
    </w:p>
    <w:p w14:paraId="4E1F1287" w14:textId="77777777" w:rsidR="008039A4" w:rsidRPr="008039A4" w:rsidRDefault="008039A4" w:rsidP="008039A4">
      <w:pPr>
        <w:rPr>
          <w:rFonts w:ascii="Helvetica" w:hAnsi="Helvetica" w:cs="Helvetica"/>
          <w:b/>
          <w:bCs/>
          <w:color w:val="222222"/>
          <w:sz w:val="21"/>
          <w:szCs w:val="21"/>
        </w:rPr>
      </w:pPr>
    </w:p>
    <w:p w14:paraId="1916B2F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2.2. </w:t>
      </w:r>
      <w:r w:rsidRPr="008039A4">
        <w:rPr>
          <w:rFonts w:ascii="Helvetica" w:hAnsi="Helvetica" w:cs="Helvetica" w:hint="eastAsia"/>
          <w:b/>
          <w:bCs/>
          <w:color w:val="222222"/>
          <w:sz w:val="21"/>
          <w:szCs w:val="21"/>
        </w:rPr>
        <w:t>Структура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среднего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p>
    <w:p w14:paraId="16DC731E" w14:textId="77777777" w:rsidR="008039A4" w:rsidRPr="008039A4" w:rsidRDefault="008039A4" w:rsidP="008039A4">
      <w:pPr>
        <w:rPr>
          <w:rFonts w:ascii="Helvetica" w:hAnsi="Helvetica" w:cs="Helvetica"/>
          <w:b/>
          <w:bCs/>
          <w:color w:val="222222"/>
          <w:sz w:val="21"/>
          <w:szCs w:val="21"/>
        </w:rPr>
      </w:pPr>
    </w:p>
    <w:p w14:paraId="2239010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p>
    <w:p w14:paraId="7FE8DC5A" w14:textId="77777777" w:rsidR="008039A4" w:rsidRPr="008039A4" w:rsidRDefault="008039A4" w:rsidP="008039A4">
      <w:pPr>
        <w:rPr>
          <w:rFonts w:ascii="Helvetica" w:hAnsi="Helvetica" w:cs="Helvetica"/>
          <w:b/>
          <w:bCs/>
          <w:color w:val="222222"/>
          <w:sz w:val="21"/>
          <w:szCs w:val="21"/>
        </w:rPr>
      </w:pPr>
    </w:p>
    <w:p w14:paraId="235A6A19"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lastRenderedPageBreak/>
        <w:t xml:space="preserve">2.2.1. </w:t>
      </w:r>
      <w:r w:rsidRPr="008039A4">
        <w:rPr>
          <w:rFonts w:ascii="Helvetica" w:hAnsi="Helvetica" w:cs="Helvetica" w:hint="eastAsia"/>
          <w:b/>
          <w:bCs/>
          <w:color w:val="222222"/>
          <w:sz w:val="21"/>
          <w:szCs w:val="21"/>
        </w:rPr>
        <w:t>Потенциальное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течение</w:t>
      </w:r>
    </w:p>
    <w:p w14:paraId="5EA50F3B" w14:textId="77777777" w:rsidR="008039A4" w:rsidRPr="008039A4" w:rsidRDefault="008039A4" w:rsidP="008039A4">
      <w:pPr>
        <w:rPr>
          <w:rFonts w:ascii="Helvetica" w:hAnsi="Helvetica" w:cs="Helvetica"/>
          <w:b/>
          <w:bCs/>
          <w:color w:val="222222"/>
          <w:sz w:val="21"/>
          <w:szCs w:val="21"/>
        </w:rPr>
      </w:pPr>
    </w:p>
    <w:p w14:paraId="7D46359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2.2.2. </w:t>
      </w:r>
      <w:r w:rsidRPr="008039A4">
        <w:rPr>
          <w:rFonts w:ascii="Helvetica" w:hAnsi="Helvetica" w:cs="Helvetica" w:hint="eastAsia"/>
          <w:b/>
          <w:bCs/>
          <w:color w:val="222222"/>
          <w:sz w:val="21"/>
          <w:szCs w:val="21"/>
        </w:rPr>
        <w:t>Пограничный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слой</w:t>
      </w:r>
    </w:p>
    <w:p w14:paraId="0982653B" w14:textId="77777777" w:rsidR="008039A4" w:rsidRPr="008039A4" w:rsidRDefault="008039A4" w:rsidP="008039A4">
      <w:pPr>
        <w:rPr>
          <w:rFonts w:ascii="Helvetica" w:hAnsi="Helvetica" w:cs="Helvetica"/>
          <w:b/>
          <w:bCs/>
          <w:color w:val="222222"/>
          <w:sz w:val="21"/>
          <w:szCs w:val="21"/>
        </w:rPr>
      </w:pPr>
    </w:p>
    <w:p w14:paraId="6A7242A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2.3. </w:t>
      </w:r>
      <w:r w:rsidRPr="008039A4">
        <w:rPr>
          <w:rFonts w:ascii="Helvetica" w:hAnsi="Helvetica" w:cs="Helvetica" w:hint="eastAsia"/>
          <w:b/>
          <w:bCs/>
          <w:color w:val="222222"/>
          <w:sz w:val="21"/>
          <w:szCs w:val="21"/>
        </w:rPr>
        <w:t>Методы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моделирования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нестационарных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неоднородностей</w:t>
      </w:r>
    </w:p>
    <w:p w14:paraId="3C73DFAD" w14:textId="77777777" w:rsidR="008039A4" w:rsidRPr="008039A4" w:rsidRDefault="008039A4" w:rsidP="008039A4">
      <w:pPr>
        <w:rPr>
          <w:rFonts w:ascii="Helvetica" w:hAnsi="Helvetica" w:cs="Helvetica"/>
          <w:b/>
          <w:bCs/>
          <w:color w:val="222222"/>
          <w:sz w:val="21"/>
          <w:szCs w:val="21"/>
        </w:rPr>
      </w:pPr>
    </w:p>
    <w:p w14:paraId="4458D5FA"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поверхности</w:t>
      </w:r>
    </w:p>
    <w:p w14:paraId="1F15A167" w14:textId="77777777" w:rsidR="008039A4" w:rsidRPr="008039A4" w:rsidRDefault="008039A4" w:rsidP="008039A4">
      <w:pPr>
        <w:rPr>
          <w:rFonts w:ascii="Helvetica" w:hAnsi="Helvetica" w:cs="Helvetica"/>
          <w:b/>
          <w:bCs/>
          <w:color w:val="222222"/>
          <w:sz w:val="21"/>
          <w:szCs w:val="21"/>
        </w:rPr>
      </w:pPr>
    </w:p>
    <w:p w14:paraId="1BDDAE2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2.3.1. </w:t>
      </w:r>
      <w:r w:rsidRPr="008039A4">
        <w:rPr>
          <w:rFonts w:ascii="Helvetica" w:hAnsi="Helvetica" w:cs="Helvetica" w:hint="eastAsia"/>
          <w:b/>
          <w:bCs/>
          <w:color w:val="222222"/>
          <w:sz w:val="21"/>
          <w:szCs w:val="21"/>
        </w:rPr>
        <w:t>Электромагнитный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вибратор</w:t>
      </w:r>
    </w:p>
    <w:p w14:paraId="226E0D4B" w14:textId="77777777" w:rsidR="008039A4" w:rsidRPr="008039A4" w:rsidRDefault="008039A4" w:rsidP="008039A4">
      <w:pPr>
        <w:rPr>
          <w:rFonts w:ascii="Helvetica" w:hAnsi="Helvetica" w:cs="Helvetica"/>
          <w:b/>
          <w:bCs/>
          <w:color w:val="222222"/>
          <w:sz w:val="21"/>
          <w:szCs w:val="21"/>
        </w:rPr>
      </w:pPr>
    </w:p>
    <w:p w14:paraId="7300BFE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2.3.2. </w:t>
      </w:r>
      <w:r w:rsidRPr="008039A4">
        <w:rPr>
          <w:rFonts w:ascii="Helvetica" w:hAnsi="Helvetica" w:cs="Helvetica" w:hint="eastAsia"/>
          <w:b/>
          <w:bCs/>
          <w:color w:val="222222"/>
          <w:sz w:val="21"/>
          <w:szCs w:val="21"/>
        </w:rPr>
        <w:t>Пневматический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вибратор</w:t>
      </w:r>
    </w:p>
    <w:p w14:paraId="7ECEC998" w14:textId="77777777" w:rsidR="008039A4" w:rsidRPr="008039A4" w:rsidRDefault="008039A4" w:rsidP="008039A4">
      <w:pPr>
        <w:rPr>
          <w:rFonts w:ascii="Helvetica" w:hAnsi="Helvetica" w:cs="Helvetica"/>
          <w:b/>
          <w:bCs/>
          <w:color w:val="222222"/>
          <w:sz w:val="21"/>
          <w:szCs w:val="21"/>
        </w:rPr>
      </w:pPr>
    </w:p>
    <w:p w14:paraId="5E18D3EA"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2.4. </w:t>
      </w:r>
      <w:r w:rsidRPr="008039A4">
        <w:rPr>
          <w:rFonts w:ascii="Helvetica" w:hAnsi="Helvetica" w:cs="Helvetica" w:hint="eastAsia"/>
          <w:b/>
          <w:bCs/>
          <w:color w:val="222222"/>
          <w:sz w:val="21"/>
          <w:szCs w:val="21"/>
        </w:rPr>
        <w:t>Методы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моделируемых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7986900C" w14:textId="77777777" w:rsidR="008039A4" w:rsidRPr="008039A4" w:rsidRDefault="008039A4" w:rsidP="008039A4">
      <w:pPr>
        <w:rPr>
          <w:rFonts w:ascii="Helvetica" w:hAnsi="Helvetica" w:cs="Helvetica"/>
          <w:b/>
          <w:bCs/>
          <w:color w:val="222222"/>
          <w:sz w:val="21"/>
          <w:szCs w:val="21"/>
        </w:rPr>
      </w:pPr>
    </w:p>
    <w:p w14:paraId="3A51069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2.4.1. </w:t>
      </w:r>
      <w:r w:rsidRPr="008039A4">
        <w:rPr>
          <w:rFonts w:ascii="Helvetica" w:hAnsi="Helvetica" w:cs="Helvetica" w:hint="eastAsia"/>
          <w:b/>
          <w:bCs/>
          <w:color w:val="222222"/>
          <w:sz w:val="21"/>
          <w:szCs w:val="21"/>
        </w:rPr>
        <w:t>Лазерно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оптический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w:t>
      </w:r>
    </w:p>
    <w:p w14:paraId="51775807" w14:textId="77777777" w:rsidR="008039A4" w:rsidRPr="008039A4" w:rsidRDefault="008039A4" w:rsidP="008039A4">
      <w:pPr>
        <w:rPr>
          <w:rFonts w:ascii="Helvetica" w:hAnsi="Helvetica" w:cs="Helvetica"/>
          <w:b/>
          <w:bCs/>
          <w:color w:val="222222"/>
          <w:sz w:val="21"/>
          <w:szCs w:val="21"/>
        </w:rPr>
      </w:pPr>
    </w:p>
    <w:p w14:paraId="6A78D7B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2.4.2. </w:t>
      </w:r>
      <w:r w:rsidRPr="008039A4">
        <w:rPr>
          <w:rFonts w:ascii="Helvetica" w:hAnsi="Helvetica" w:cs="Helvetica" w:hint="eastAsia"/>
          <w:b/>
          <w:bCs/>
          <w:color w:val="222222"/>
          <w:sz w:val="21"/>
          <w:szCs w:val="21"/>
        </w:rPr>
        <w:t>Гидростатический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измерения</w:t>
      </w:r>
    </w:p>
    <w:p w14:paraId="38F852C9" w14:textId="77777777" w:rsidR="008039A4" w:rsidRPr="008039A4" w:rsidRDefault="008039A4" w:rsidP="008039A4">
      <w:pPr>
        <w:rPr>
          <w:rFonts w:ascii="Helvetica" w:hAnsi="Helvetica" w:cs="Helvetica"/>
          <w:b/>
          <w:bCs/>
          <w:color w:val="222222"/>
          <w:sz w:val="21"/>
          <w:szCs w:val="21"/>
        </w:rPr>
      </w:pPr>
    </w:p>
    <w:p w14:paraId="298CB18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2.4.3. </w:t>
      </w:r>
      <w:r w:rsidRPr="008039A4">
        <w:rPr>
          <w:rFonts w:ascii="Helvetica" w:hAnsi="Helvetica" w:cs="Helvetica" w:hint="eastAsia"/>
          <w:b/>
          <w:bCs/>
          <w:color w:val="222222"/>
          <w:sz w:val="21"/>
          <w:szCs w:val="21"/>
        </w:rPr>
        <w:t>Катетометрический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w:t>
      </w:r>
    </w:p>
    <w:p w14:paraId="15844179" w14:textId="77777777" w:rsidR="008039A4" w:rsidRPr="008039A4" w:rsidRDefault="008039A4" w:rsidP="008039A4">
      <w:pPr>
        <w:rPr>
          <w:rFonts w:ascii="Helvetica" w:hAnsi="Helvetica" w:cs="Helvetica"/>
          <w:b/>
          <w:bCs/>
          <w:color w:val="222222"/>
          <w:sz w:val="21"/>
          <w:szCs w:val="21"/>
        </w:rPr>
      </w:pPr>
    </w:p>
    <w:p w14:paraId="0DD06AD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2.4.4. </w:t>
      </w:r>
      <w:r w:rsidRPr="008039A4">
        <w:rPr>
          <w:rFonts w:ascii="Helvetica" w:hAnsi="Helvetica" w:cs="Helvetica" w:hint="eastAsia"/>
          <w:b/>
          <w:bCs/>
          <w:color w:val="222222"/>
          <w:sz w:val="21"/>
          <w:szCs w:val="21"/>
        </w:rPr>
        <w:t>Термоанемометрический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измерения</w:t>
      </w:r>
    </w:p>
    <w:p w14:paraId="0FA08B10" w14:textId="77777777" w:rsidR="008039A4" w:rsidRPr="008039A4" w:rsidRDefault="008039A4" w:rsidP="008039A4">
      <w:pPr>
        <w:rPr>
          <w:rFonts w:ascii="Helvetica" w:hAnsi="Helvetica" w:cs="Helvetica"/>
          <w:b/>
          <w:bCs/>
          <w:color w:val="222222"/>
          <w:sz w:val="21"/>
          <w:szCs w:val="21"/>
        </w:rPr>
      </w:pPr>
    </w:p>
    <w:p w14:paraId="1D03921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вибраций</w:t>
      </w:r>
    </w:p>
    <w:p w14:paraId="2D078B4A" w14:textId="77777777" w:rsidR="008039A4" w:rsidRPr="008039A4" w:rsidRDefault="008039A4" w:rsidP="008039A4">
      <w:pPr>
        <w:rPr>
          <w:rFonts w:ascii="Helvetica" w:hAnsi="Helvetica" w:cs="Helvetica"/>
          <w:b/>
          <w:bCs/>
          <w:color w:val="222222"/>
          <w:sz w:val="21"/>
          <w:szCs w:val="21"/>
        </w:rPr>
      </w:pPr>
    </w:p>
    <w:p w14:paraId="15776C0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2.5. </w:t>
      </w:r>
      <w:r w:rsidRPr="008039A4">
        <w:rPr>
          <w:rFonts w:ascii="Helvetica" w:hAnsi="Helvetica" w:cs="Helvetica" w:hint="eastAsia"/>
          <w:b/>
          <w:bCs/>
          <w:color w:val="222222"/>
          <w:sz w:val="21"/>
          <w:szCs w:val="21"/>
        </w:rPr>
        <w:t>Результаты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формы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Сравнение</w:t>
      </w:r>
    </w:p>
    <w:p w14:paraId="21790438" w14:textId="77777777" w:rsidR="008039A4" w:rsidRPr="008039A4" w:rsidRDefault="008039A4" w:rsidP="008039A4">
      <w:pPr>
        <w:rPr>
          <w:rFonts w:ascii="Helvetica" w:hAnsi="Helvetica" w:cs="Helvetica"/>
          <w:b/>
          <w:bCs/>
          <w:color w:val="222222"/>
          <w:sz w:val="21"/>
          <w:szCs w:val="21"/>
        </w:rPr>
      </w:pPr>
    </w:p>
    <w:p w14:paraId="3AA3957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lastRenderedPageBreak/>
        <w:t>электромагнитного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пневматического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источников</w:t>
      </w:r>
    </w:p>
    <w:p w14:paraId="30AA9847" w14:textId="77777777" w:rsidR="008039A4" w:rsidRPr="008039A4" w:rsidRDefault="008039A4" w:rsidP="008039A4">
      <w:pPr>
        <w:rPr>
          <w:rFonts w:ascii="Helvetica" w:hAnsi="Helvetica" w:cs="Helvetica"/>
          <w:b/>
          <w:bCs/>
          <w:color w:val="222222"/>
          <w:sz w:val="21"/>
          <w:szCs w:val="21"/>
        </w:rPr>
      </w:pPr>
    </w:p>
    <w:p w14:paraId="1BA0BAA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2.6. </w:t>
      </w:r>
      <w:r w:rsidRPr="008039A4">
        <w:rPr>
          <w:rFonts w:ascii="Helvetica" w:hAnsi="Helvetica" w:cs="Helvetica" w:hint="eastAsia"/>
          <w:b/>
          <w:bCs/>
          <w:color w:val="222222"/>
          <w:sz w:val="21"/>
          <w:szCs w:val="21"/>
        </w:rPr>
        <w:t>Волновые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002570DD" w14:textId="77777777" w:rsidR="008039A4" w:rsidRPr="008039A4" w:rsidRDefault="008039A4" w:rsidP="008039A4">
      <w:pPr>
        <w:rPr>
          <w:rFonts w:ascii="Helvetica" w:hAnsi="Helvetica" w:cs="Helvetica"/>
          <w:b/>
          <w:bCs/>
          <w:color w:val="222222"/>
          <w:sz w:val="21"/>
          <w:szCs w:val="21"/>
        </w:rPr>
      </w:pPr>
    </w:p>
    <w:p w14:paraId="376779B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2.7. </w:t>
      </w:r>
      <w:r w:rsidRPr="008039A4">
        <w:rPr>
          <w:rFonts w:ascii="Helvetica" w:hAnsi="Helvetica" w:cs="Helvetica" w:hint="eastAsia"/>
          <w:b/>
          <w:bCs/>
          <w:color w:val="222222"/>
          <w:sz w:val="21"/>
          <w:szCs w:val="21"/>
        </w:rPr>
        <w:t>Процедуры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определения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p>
    <w:p w14:paraId="17B6555B" w14:textId="77777777" w:rsidR="008039A4" w:rsidRPr="008039A4" w:rsidRDefault="008039A4" w:rsidP="008039A4">
      <w:pPr>
        <w:rPr>
          <w:rFonts w:ascii="Helvetica" w:hAnsi="Helvetica" w:cs="Helvetica"/>
          <w:b/>
          <w:bCs/>
          <w:color w:val="222222"/>
          <w:sz w:val="21"/>
          <w:szCs w:val="21"/>
        </w:rPr>
      </w:pPr>
    </w:p>
    <w:p w14:paraId="48F5321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внешним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возмущениям</w:t>
      </w:r>
    </w:p>
    <w:p w14:paraId="018E7DE3" w14:textId="77777777" w:rsidR="008039A4" w:rsidRPr="008039A4" w:rsidRDefault="008039A4" w:rsidP="008039A4">
      <w:pPr>
        <w:rPr>
          <w:rFonts w:ascii="Helvetica" w:hAnsi="Helvetica" w:cs="Helvetica"/>
          <w:b/>
          <w:bCs/>
          <w:color w:val="222222"/>
          <w:sz w:val="21"/>
          <w:szCs w:val="21"/>
        </w:rPr>
      </w:pPr>
    </w:p>
    <w:p w14:paraId="52801A6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2.7.1.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неоднородностям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17827A7A" w14:textId="77777777" w:rsidR="008039A4" w:rsidRPr="008039A4" w:rsidRDefault="008039A4" w:rsidP="008039A4">
      <w:pPr>
        <w:rPr>
          <w:rFonts w:ascii="Helvetica" w:hAnsi="Helvetica" w:cs="Helvetica"/>
          <w:b/>
          <w:bCs/>
          <w:color w:val="222222"/>
          <w:sz w:val="21"/>
          <w:szCs w:val="21"/>
        </w:rPr>
      </w:pPr>
    </w:p>
    <w:p w14:paraId="03A1661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2.7.2. </w:t>
      </w:r>
      <w:r w:rsidRPr="008039A4">
        <w:rPr>
          <w:rFonts w:ascii="Helvetica" w:hAnsi="Helvetica" w:cs="Helvetica" w:hint="eastAsia"/>
          <w:b/>
          <w:bCs/>
          <w:color w:val="222222"/>
          <w:sz w:val="21"/>
          <w:szCs w:val="21"/>
        </w:rPr>
        <w:t>Акустическая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восприимчивость</w:t>
      </w:r>
    </w:p>
    <w:p w14:paraId="61D5B2E1" w14:textId="77777777" w:rsidR="008039A4" w:rsidRPr="008039A4" w:rsidRDefault="008039A4" w:rsidP="008039A4">
      <w:pPr>
        <w:rPr>
          <w:rFonts w:ascii="Helvetica" w:hAnsi="Helvetica" w:cs="Helvetica"/>
          <w:b/>
          <w:bCs/>
          <w:color w:val="222222"/>
          <w:sz w:val="21"/>
          <w:szCs w:val="21"/>
        </w:rPr>
      </w:pPr>
    </w:p>
    <w:p w14:paraId="5E3C429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Ш</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стационарным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нестационарным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неоднородностям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48D4A248" w14:textId="77777777" w:rsidR="008039A4" w:rsidRPr="008039A4" w:rsidRDefault="008039A4" w:rsidP="008039A4">
      <w:pPr>
        <w:rPr>
          <w:rFonts w:ascii="Helvetica" w:hAnsi="Helvetica" w:cs="Helvetica"/>
          <w:b/>
          <w:bCs/>
          <w:color w:val="222222"/>
          <w:sz w:val="21"/>
          <w:szCs w:val="21"/>
        </w:rPr>
      </w:pPr>
    </w:p>
    <w:p w14:paraId="206279C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3.1. </w:t>
      </w:r>
      <w:r w:rsidRPr="008039A4">
        <w:rPr>
          <w:rFonts w:ascii="Helvetica" w:hAnsi="Helvetica" w:cs="Helvetica" w:hint="eastAsia"/>
          <w:b/>
          <w:bCs/>
          <w:color w:val="222222"/>
          <w:sz w:val="21"/>
          <w:szCs w:val="21"/>
        </w:rPr>
        <w:t>Экспериментальная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методика</w:t>
      </w:r>
    </w:p>
    <w:p w14:paraId="7CE7788C" w14:textId="77777777" w:rsidR="008039A4" w:rsidRPr="008039A4" w:rsidRDefault="008039A4" w:rsidP="008039A4">
      <w:pPr>
        <w:rPr>
          <w:rFonts w:ascii="Helvetica" w:hAnsi="Helvetica" w:cs="Helvetica"/>
          <w:b/>
          <w:bCs/>
          <w:color w:val="222222"/>
          <w:sz w:val="21"/>
          <w:szCs w:val="21"/>
        </w:rPr>
      </w:pPr>
    </w:p>
    <w:p w14:paraId="5708933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3.1.1. </w:t>
      </w:r>
      <w:r w:rsidRPr="008039A4">
        <w:rPr>
          <w:rFonts w:ascii="Helvetica" w:hAnsi="Helvetica" w:cs="Helvetica" w:hint="eastAsia"/>
          <w:b/>
          <w:bCs/>
          <w:color w:val="222222"/>
          <w:sz w:val="21"/>
          <w:szCs w:val="21"/>
        </w:rPr>
        <w:t>Основные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параметры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p>
    <w:p w14:paraId="7F045E4C" w14:textId="77777777" w:rsidR="008039A4" w:rsidRPr="008039A4" w:rsidRDefault="008039A4" w:rsidP="008039A4">
      <w:pPr>
        <w:rPr>
          <w:rFonts w:ascii="Helvetica" w:hAnsi="Helvetica" w:cs="Helvetica"/>
          <w:b/>
          <w:bCs/>
          <w:color w:val="222222"/>
          <w:sz w:val="21"/>
          <w:szCs w:val="21"/>
        </w:rPr>
      </w:pPr>
    </w:p>
    <w:p w14:paraId="65A2881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характеристики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среднего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потока</w:t>
      </w:r>
    </w:p>
    <w:p w14:paraId="274BA536" w14:textId="77777777" w:rsidR="008039A4" w:rsidRPr="008039A4" w:rsidRDefault="008039A4" w:rsidP="008039A4">
      <w:pPr>
        <w:rPr>
          <w:rFonts w:ascii="Helvetica" w:hAnsi="Helvetica" w:cs="Helvetica"/>
          <w:b/>
          <w:bCs/>
          <w:color w:val="222222"/>
          <w:sz w:val="21"/>
          <w:szCs w:val="21"/>
        </w:rPr>
      </w:pPr>
    </w:p>
    <w:p w14:paraId="1C0DCDB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3.1.2 </w:t>
      </w:r>
      <w:r w:rsidRPr="008039A4">
        <w:rPr>
          <w:rFonts w:ascii="Helvetica" w:hAnsi="Helvetica" w:cs="Helvetica" w:hint="eastAsia"/>
          <w:b/>
          <w:bCs/>
          <w:color w:val="222222"/>
          <w:sz w:val="21"/>
          <w:szCs w:val="21"/>
        </w:rPr>
        <w:t>Принципиальная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схема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экспериментов</w:t>
      </w:r>
      <w:r w:rsidRPr="008039A4">
        <w:rPr>
          <w:rFonts w:ascii="Helvetica" w:hAnsi="Helvetica" w:cs="Helvetica"/>
          <w:b/>
          <w:bCs/>
          <w:color w:val="222222"/>
          <w:sz w:val="21"/>
          <w:szCs w:val="21"/>
        </w:rPr>
        <w:t>,</w:t>
      </w:r>
    </w:p>
    <w:p w14:paraId="589937FF" w14:textId="77777777" w:rsidR="008039A4" w:rsidRPr="008039A4" w:rsidRDefault="008039A4" w:rsidP="008039A4">
      <w:pPr>
        <w:rPr>
          <w:rFonts w:ascii="Helvetica" w:hAnsi="Helvetica" w:cs="Helvetica"/>
          <w:b/>
          <w:bCs/>
          <w:color w:val="222222"/>
          <w:sz w:val="21"/>
          <w:szCs w:val="21"/>
        </w:rPr>
      </w:pPr>
    </w:p>
    <w:p w14:paraId="0906280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используемая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аппаратура</w:t>
      </w:r>
    </w:p>
    <w:p w14:paraId="4C3A47B8" w14:textId="77777777" w:rsidR="008039A4" w:rsidRPr="008039A4" w:rsidRDefault="008039A4" w:rsidP="008039A4">
      <w:pPr>
        <w:rPr>
          <w:rFonts w:ascii="Helvetica" w:hAnsi="Helvetica" w:cs="Helvetica"/>
          <w:b/>
          <w:bCs/>
          <w:color w:val="222222"/>
          <w:sz w:val="21"/>
          <w:szCs w:val="21"/>
        </w:rPr>
      </w:pPr>
    </w:p>
    <w:p w14:paraId="72DE3A0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3.1.3 </w:t>
      </w:r>
      <w:r w:rsidRPr="008039A4">
        <w:rPr>
          <w:rFonts w:ascii="Helvetica" w:hAnsi="Helvetica" w:cs="Helvetica" w:hint="eastAsia"/>
          <w:b/>
          <w:bCs/>
          <w:color w:val="222222"/>
          <w:sz w:val="21"/>
          <w:szCs w:val="21"/>
        </w:rPr>
        <w:t>Методика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первичной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обработки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да</w:t>
      </w:r>
      <w:r w:rsidRPr="008039A4">
        <w:rPr>
          <w:rFonts w:ascii="Helvetica" w:hAnsi="Helvetica" w:cs="Helvetica" w:hint="eastAsia"/>
          <w:b/>
          <w:bCs/>
          <w:color w:val="222222"/>
          <w:sz w:val="21"/>
          <w:szCs w:val="21"/>
        </w:rPr>
        <w:lastRenderedPageBreak/>
        <w:t>нных</w:t>
      </w:r>
    </w:p>
    <w:p w14:paraId="5264223C" w14:textId="77777777" w:rsidR="008039A4" w:rsidRPr="008039A4" w:rsidRDefault="008039A4" w:rsidP="008039A4">
      <w:pPr>
        <w:rPr>
          <w:rFonts w:ascii="Helvetica" w:hAnsi="Helvetica" w:cs="Helvetica"/>
          <w:b/>
          <w:bCs/>
          <w:color w:val="222222"/>
          <w:sz w:val="21"/>
          <w:szCs w:val="21"/>
        </w:rPr>
      </w:pPr>
    </w:p>
    <w:p w14:paraId="66824AF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3.1.4 </w:t>
      </w:r>
      <w:r w:rsidRPr="008039A4">
        <w:rPr>
          <w:rFonts w:ascii="Helvetica" w:hAnsi="Helvetica" w:cs="Helvetica" w:hint="eastAsia"/>
          <w:b/>
          <w:bCs/>
          <w:color w:val="222222"/>
          <w:sz w:val="21"/>
          <w:szCs w:val="21"/>
        </w:rPr>
        <w:t>Параметры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контролируемых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возмущений</w:t>
      </w:r>
    </w:p>
    <w:p w14:paraId="2F82A02D" w14:textId="77777777" w:rsidR="008039A4" w:rsidRPr="008039A4" w:rsidRDefault="008039A4" w:rsidP="008039A4">
      <w:pPr>
        <w:rPr>
          <w:rFonts w:ascii="Helvetica" w:hAnsi="Helvetica" w:cs="Helvetica"/>
          <w:b/>
          <w:bCs/>
          <w:color w:val="222222"/>
          <w:sz w:val="21"/>
          <w:szCs w:val="21"/>
        </w:rPr>
      </w:pPr>
    </w:p>
    <w:p w14:paraId="4147ABE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3.2. </w:t>
      </w:r>
      <w:r w:rsidRPr="008039A4">
        <w:rPr>
          <w:rFonts w:ascii="Helvetica" w:hAnsi="Helvetica" w:cs="Helvetica" w:hint="eastAsia"/>
          <w:b/>
          <w:bCs/>
          <w:color w:val="222222"/>
          <w:sz w:val="21"/>
          <w:szCs w:val="21"/>
        </w:rPr>
        <w:t>Развитие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вниз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потоку</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от</w:t>
      </w:r>
    </w:p>
    <w:p w14:paraId="759A7051" w14:textId="77777777" w:rsidR="008039A4" w:rsidRPr="008039A4" w:rsidRDefault="008039A4" w:rsidP="008039A4">
      <w:pPr>
        <w:rPr>
          <w:rFonts w:ascii="Helvetica" w:hAnsi="Helvetica" w:cs="Helvetica"/>
          <w:b/>
          <w:bCs/>
          <w:color w:val="222222"/>
          <w:sz w:val="21"/>
          <w:szCs w:val="21"/>
        </w:rPr>
      </w:pPr>
    </w:p>
    <w:p w14:paraId="40D3C47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источника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возмущений</w:t>
      </w:r>
    </w:p>
    <w:p w14:paraId="1725F35D" w14:textId="77777777" w:rsidR="008039A4" w:rsidRPr="008039A4" w:rsidRDefault="008039A4" w:rsidP="008039A4">
      <w:pPr>
        <w:rPr>
          <w:rFonts w:ascii="Helvetica" w:hAnsi="Helvetica" w:cs="Helvetica"/>
          <w:b/>
          <w:bCs/>
          <w:color w:val="222222"/>
          <w:sz w:val="21"/>
          <w:szCs w:val="21"/>
        </w:rPr>
      </w:pPr>
    </w:p>
    <w:p w14:paraId="25F5E53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3.2.1. </w:t>
      </w:r>
      <w:r w:rsidRPr="008039A4">
        <w:rPr>
          <w:rFonts w:ascii="Helvetica" w:hAnsi="Helvetica" w:cs="Helvetica" w:hint="eastAsia"/>
          <w:b/>
          <w:bCs/>
          <w:color w:val="222222"/>
          <w:sz w:val="21"/>
          <w:szCs w:val="21"/>
        </w:rPr>
        <w:t>Профили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возмущений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нормали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стенке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собственные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функции</w:t>
      </w:r>
    </w:p>
    <w:p w14:paraId="656846AD" w14:textId="77777777" w:rsidR="008039A4" w:rsidRPr="008039A4" w:rsidRDefault="008039A4" w:rsidP="008039A4">
      <w:pPr>
        <w:rPr>
          <w:rFonts w:ascii="Helvetica" w:hAnsi="Helvetica" w:cs="Helvetica"/>
          <w:b/>
          <w:bCs/>
          <w:color w:val="222222"/>
          <w:sz w:val="21"/>
          <w:szCs w:val="21"/>
        </w:rPr>
      </w:pPr>
    </w:p>
    <w:p w14:paraId="6C6C3BC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3.2.2. </w:t>
      </w:r>
      <w:r w:rsidRPr="008039A4">
        <w:rPr>
          <w:rFonts w:ascii="Helvetica" w:hAnsi="Helvetica" w:cs="Helvetica" w:hint="eastAsia"/>
          <w:b/>
          <w:bCs/>
          <w:color w:val="222222"/>
          <w:sz w:val="21"/>
          <w:szCs w:val="21"/>
        </w:rPr>
        <w:t>Линейность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исследуемых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задач</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p>
    <w:p w14:paraId="0F3F2954" w14:textId="77777777" w:rsidR="008039A4" w:rsidRPr="008039A4" w:rsidRDefault="008039A4" w:rsidP="008039A4">
      <w:pPr>
        <w:rPr>
          <w:rFonts w:ascii="Helvetica" w:hAnsi="Helvetica" w:cs="Helvetica"/>
          <w:b/>
          <w:bCs/>
          <w:color w:val="222222"/>
          <w:sz w:val="21"/>
          <w:szCs w:val="21"/>
        </w:rPr>
      </w:pPr>
    </w:p>
    <w:p w14:paraId="052126C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устойчивости</w:t>
      </w:r>
    </w:p>
    <w:p w14:paraId="63D8662B" w14:textId="77777777" w:rsidR="008039A4" w:rsidRPr="008039A4" w:rsidRDefault="008039A4" w:rsidP="008039A4">
      <w:pPr>
        <w:rPr>
          <w:rFonts w:ascii="Helvetica" w:hAnsi="Helvetica" w:cs="Helvetica"/>
          <w:b/>
          <w:bCs/>
          <w:color w:val="222222"/>
          <w:sz w:val="21"/>
          <w:szCs w:val="21"/>
        </w:rPr>
      </w:pPr>
    </w:p>
    <w:p w14:paraId="7FD4785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3.2.3. </w:t>
      </w:r>
      <w:r w:rsidRPr="008039A4">
        <w:rPr>
          <w:rFonts w:ascii="Helvetica" w:hAnsi="Helvetica" w:cs="Helvetica" w:hint="eastAsia"/>
          <w:b/>
          <w:bCs/>
          <w:color w:val="222222"/>
          <w:sz w:val="21"/>
          <w:szCs w:val="21"/>
        </w:rPr>
        <w:t>Поперечные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распределения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возмущений</w:t>
      </w:r>
    </w:p>
    <w:p w14:paraId="15192042" w14:textId="77777777" w:rsidR="008039A4" w:rsidRPr="008039A4" w:rsidRDefault="008039A4" w:rsidP="008039A4">
      <w:pPr>
        <w:rPr>
          <w:rFonts w:ascii="Helvetica" w:hAnsi="Helvetica" w:cs="Helvetica"/>
          <w:b/>
          <w:bCs/>
          <w:color w:val="222222"/>
          <w:sz w:val="21"/>
          <w:szCs w:val="21"/>
        </w:rPr>
      </w:pPr>
    </w:p>
    <w:p w14:paraId="7FF7539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волновых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поездах</w:t>
      </w:r>
    </w:p>
    <w:p w14:paraId="4E4FFE2F" w14:textId="77777777" w:rsidR="008039A4" w:rsidRPr="008039A4" w:rsidRDefault="008039A4" w:rsidP="008039A4">
      <w:pPr>
        <w:rPr>
          <w:rFonts w:ascii="Helvetica" w:hAnsi="Helvetica" w:cs="Helvetica"/>
          <w:b/>
          <w:bCs/>
          <w:color w:val="222222"/>
          <w:sz w:val="21"/>
          <w:szCs w:val="21"/>
        </w:rPr>
      </w:pPr>
    </w:p>
    <w:p w14:paraId="6DD741F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3.2.4. </w:t>
      </w:r>
      <w:r w:rsidRPr="008039A4">
        <w:rPr>
          <w:rFonts w:ascii="Helvetica" w:hAnsi="Helvetica" w:cs="Helvetica" w:hint="eastAsia"/>
          <w:b/>
          <w:bCs/>
          <w:color w:val="222222"/>
          <w:sz w:val="21"/>
          <w:szCs w:val="21"/>
        </w:rPr>
        <w:t>Волновые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760B7CD8" w14:textId="77777777" w:rsidR="008039A4" w:rsidRPr="008039A4" w:rsidRDefault="008039A4" w:rsidP="008039A4">
      <w:pPr>
        <w:rPr>
          <w:rFonts w:ascii="Helvetica" w:hAnsi="Helvetica" w:cs="Helvetica"/>
          <w:b/>
          <w:bCs/>
          <w:color w:val="222222"/>
          <w:sz w:val="21"/>
          <w:szCs w:val="21"/>
        </w:rPr>
      </w:pPr>
    </w:p>
    <w:p w14:paraId="31C16713"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p>
    <w:p w14:paraId="639C2070" w14:textId="77777777" w:rsidR="008039A4" w:rsidRPr="008039A4" w:rsidRDefault="008039A4" w:rsidP="008039A4">
      <w:pPr>
        <w:rPr>
          <w:rFonts w:ascii="Helvetica" w:hAnsi="Helvetica" w:cs="Helvetica"/>
          <w:b/>
          <w:bCs/>
          <w:color w:val="222222"/>
          <w:sz w:val="21"/>
          <w:szCs w:val="21"/>
        </w:rPr>
      </w:pPr>
    </w:p>
    <w:p w14:paraId="77954F09"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3.3. </w:t>
      </w:r>
      <w:r w:rsidRPr="008039A4">
        <w:rPr>
          <w:rFonts w:ascii="Helvetica" w:hAnsi="Helvetica" w:cs="Helvetica" w:hint="eastAsia"/>
          <w:b/>
          <w:bCs/>
          <w:color w:val="222222"/>
          <w:sz w:val="21"/>
          <w:szCs w:val="21"/>
        </w:rPr>
        <w:t>Начальные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характеристики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3606111E" w14:textId="77777777" w:rsidR="008039A4" w:rsidRPr="008039A4" w:rsidRDefault="008039A4" w:rsidP="008039A4">
      <w:pPr>
        <w:rPr>
          <w:rFonts w:ascii="Helvetica" w:hAnsi="Helvetica" w:cs="Helvetica"/>
          <w:b/>
          <w:bCs/>
          <w:color w:val="222222"/>
          <w:sz w:val="21"/>
          <w:szCs w:val="21"/>
        </w:rPr>
      </w:pPr>
    </w:p>
    <w:p w14:paraId="21CB87B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дисперсионные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функции</w:t>
      </w:r>
    </w:p>
    <w:p w14:paraId="182131F9" w14:textId="77777777" w:rsidR="008039A4" w:rsidRPr="008039A4" w:rsidRDefault="008039A4" w:rsidP="008039A4">
      <w:pPr>
        <w:rPr>
          <w:rFonts w:ascii="Helvetica" w:hAnsi="Helvetica" w:cs="Helvetica"/>
          <w:b/>
          <w:bCs/>
          <w:color w:val="222222"/>
          <w:sz w:val="21"/>
          <w:szCs w:val="21"/>
        </w:rPr>
      </w:pPr>
    </w:p>
    <w:p w14:paraId="4C86D86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lastRenderedPageBreak/>
        <w:t xml:space="preserve">3.3.1. </w:t>
      </w:r>
      <w:r w:rsidRPr="008039A4">
        <w:rPr>
          <w:rFonts w:ascii="Helvetica" w:hAnsi="Helvetica" w:cs="Helvetica" w:hint="eastAsia"/>
          <w:b/>
          <w:bCs/>
          <w:color w:val="222222"/>
          <w:sz w:val="21"/>
          <w:szCs w:val="21"/>
        </w:rPr>
        <w:t>Начальные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p>
    <w:p w14:paraId="6C29A590" w14:textId="77777777" w:rsidR="008039A4" w:rsidRPr="008039A4" w:rsidRDefault="008039A4" w:rsidP="008039A4">
      <w:pPr>
        <w:rPr>
          <w:rFonts w:ascii="Helvetica" w:hAnsi="Helvetica" w:cs="Helvetica"/>
          <w:b/>
          <w:bCs/>
          <w:color w:val="222222"/>
          <w:sz w:val="21"/>
          <w:szCs w:val="21"/>
        </w:rPr>
      </w:pPr>
    </w:p>
    <w:p w14:paraId="14C1689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неустойчивости</w:t>
      </w:r>
    </w:p>
    <w:p w14:paraId="5AD65C9E" w14:textId="77777777" w:rsidR="008039A4" w:rsidRPr="008039A4" w:rsidRDefault="008039A4" w:rsidP="008039A4">
      <w:pPr>
        <w:rPr>
          <w:rFonts w:ascii="Helvetica" w:hAnsi="Helvetica" w:cs="Helvetica"/>
          <w:b/>
          <w:bCs/>
          <w:color w:val="222222"/>
          <w:sz w:val="21"/>
          <w:szCs w:val="21"/>
        </w:rPr>
      </w:pPr>
    </w:p>
    <w:p w14:paraId="6CAC0B9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3.3.2. </w:t>
      </w:r>
      <w:r w:rsidRPr="008039A4">
        <w:rPr>
          <w:rFonts w:ascii="Helvetica" w:hAnsi="Helvetica" w:cs="Helvetica" w:hint="eastAsia"/>
          <w:b/>
          <w:bCs/>
          <w:color w:val="222222"/>
          <w:sz w:val="21"/>
          <w:szCs w:val="21"/>
        </w:rPr>
        <w:t>Начальные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фазовые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1F4572CE" w14:textId="77777777" w:rsidR="008039A4" w:rsidRPr="008039A4" w:rsidRDefault="008039A4" w:rsidP="008039A4">
      <w:pPr>
        <w:rPr>
          <w:rFonts w:ascii="Helvetica" w:hAnsi="Helvetica" w:cs="Helvetica"/>
          <w:b/>
          <w:bCs/>
          <w:color w:val="222222"/>
          <w:sz w:val="21"/>
          <w:szCs w:val="21"/>
        </w:rPr>
      </w:pPr>
    </w:p>
    <w:p w14:paraId="4651FF4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3.3.3. </w:t>
      </w:r>
      <w:r w:rsidRPr="008039A4">
        <w:rPr>
          <w:rFonts w:ascii="Helvetica" w:hAnsi="Helvetica" w:cs="Helvetica" w:hint="eastAsia"/>
          <w:b/>
          <w:bCs/>
          <w:color w:val="222222"/>
          <w:sz w:val="21"/>
          <w:szCs w:val="21"/>
        </w:rPr>
        <w:t>Дисперсионные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52BC558F" w14:textId="77777777" w:rsidR="008039A4" w:rsidRPr="008039A4" w:rsidRDefault="008039A4" w:rsidP="008039A4">
      <w:pPr>
        <w:rPr>
          <w:rFonts w:ascii="Helvetica" w:hAnsi="Helvetica" w:cs="Helvetica"/>
          <w:b/>
          <w:bCs/>
          <w:color w:val="222222"/>
          <w:sz w:val="21"/>
          <w:szCs w:val="21"/>
        </w:rPr>
      </w:pPr>
    </w:p>
    <w:p w14:paraId="1E2B435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3.3.4. </w:t>
      </w:r>
      <w:r w:rsidRPr="008039A4">
        <w:rPr>
          <w:rFonts w:ascii="Helvetica" w:hAnsi="Helvetica" w:cs="Helvetica" w:hint="eastAsia"/>
          <w:b/>
          <w:bCs/>
          <w:color w:val="222222"/>
          <w:sz w:val="21"/>
          <w:szCs w:val="21"/>
        </w:rPr>
        <w:t>Резонансные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вибраций</w:t>
      </w:r>
    </w:p>
    <w:p w14:paraId="7CC23145" w14:textId="77777777" w:rsidR="008039A4" w:rsidRPr="008039A4" w:rsidRDefault="008039A4" w:rsidP="008039A4">
      <w:pPr>
        <w:rPr>
          <w:rFonts w:ascii="Helvetica" w:hAnsi="Helvetica" w:cs="Helvetica"/>
          <w:b/>
          <w:bCs/>
          <w:color w:val="222222"/>
          <w:sz w:val="21"/>
          <w:szCs w:val="21"/>
        </w:rPr>
      </w:pPr>
    </w:p>
    <w:p w14:paraId="40E922C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3.4. </w:t>
      </w:r>
      <w:r w:rsidRPr="008039A4">
        <w:rPr>
          <w:rFonts w:ascii="Helvetica" w:hAnsi="Helvetica" w:cs="Helvetica" w:hint="eastAsia"/>
          <w:b/>
          <w:bCs/>
          <w:color w:val="222222"/>
          <w:sz w:val="21"/>
          <w:szCs w:val="21"/>
        </w:rPr>
        <w:t>Функции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для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различных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частот</w:t>
      </w:r>
    </w:p>
    <w:p w14:paraId="4AE7BF66" w14:textId="77777777" w:rsidR="008039A4" w:rsidRPr="008039A4" w:rsidRDefault="008039A4" w:rsidP="008039A4">
      <w:pPr>
        <w:rPr>
          <w:rFonts w:ascii="Helvetica" w:hAnsi="Helvetica" w:cs="Helvetica"/>
          <w:b/>
          <w:bCs/>
          <w:color w:val="222222"/>
          <w:sz w:val="21"/>
          <w:szCs w:val="21"/>
        </w:rPr>
      </w:pPr>
    </w:p>
    <w:p w14:paraId="37A6921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3.4.1. </w:t>
      </w:r>
      <w:r w:rsidRPr="008039A4">
        <w:rPr>
          <w:rFonts w:ascii="Helvetica" w:hAnsi="Helvetica" w:cs="Helvetica" w:hint="eastAsia"/>
          <w:b/>
          <w:bCs/>
          <w:color w:val="222222"/>
          <w:sz w:val="21"/>
          <w:szCs w:val="21"/>
        </w:rPr>
        <w:t>Амплитудная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часть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p>
    <w:p w14:paraId="0C3FFEC9" w14:textId="77777777" w:rsidR="008039A4" w:rsidRPr="008039A4" w:rsidRDefault="008039A4" w:rsidP="008039A4">
      <w:pPr>
        <w:rPr>
          <w:rFonts w:ascii="Helvetica" w:hAnsi="Helvetica" w:cs="Helvetica"/>
          <w:b/>
          <w:bCs/>
          <w:color w:val="222222"/>
          <w:sz w:val="21"/>
          <w:szCs w:val="21"/>
        </w:rPr>
      </w:pPr>
    </w:p>
    <w:p w14:paraId="0E1E2AD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3.4.2. </w:t>
      </w:r>
      <w:r w:rsidRPr="008039A4">
        <w:rPr>
          <w:rFonts w:ascii="Helvetica" w:hAnsi="Helvetica" w:cs="Helvetica" w:hint="eastAsia"/>
          <w:b/>
          <w:bCs/>
          <w:color w:val="222222"/>
          <w:sz w:val="21"/>
          <w:szCs w:val="21"/>
        </w:rPr>
        <w:t>Фазовая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часть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p>
    <w:p w14:paraId="365ED220" w14:textId="77777777" w:rsidR="008039A4" w:rsidRPr="008039A4" w:rsidRDefault="008039A4" w:rsidP="008039A4">
      <w:pPr>
        <w:rPr>
          <w:rFonts w:ascii="Helvetica" w:hAnsi="Helvetica" w:cs="Helvetica"/>
          <w:b/>
          <w:bCs/>
          <w:color w:val="222222"/>
          <w:sz w:val="21"/>
          <w:szCs w:val="21"/>
        </w:rPr>
      </w:pPr>
    </w:p>
    <w:p w14:paraId="6EAFE2C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3.5.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стационарным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неоднородностям</w:t>
      </w:r>
    </w:p>
    <w:p w14:paraId="6C9CAFC2" w14:textId="77777777" w:rsidR="008039A4" w:rsidRPr="008039A4" w:rsidRDefault="008039A4" w:rsidP="008039A4">
      <w:pPr>
        <w:rPr>
          <w:rFonts w:ascii="Helvetica" w:hAnsi="Helvetica" w:cs="Helvetica"/>
          <w:b/>
          <w:bCs/>
          <w:color w:val="222222"/>
          <w:sz w:val="21"/>
          <w:szCs w:val="21"/>
        </w:rPr>
      </w:pPr>
    </w:p>
    <w:p w14:paraId="520F84D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поверхности</w:t>
      </w:r>
    </w:p>
    <w:p w14:paraId="3868CE9A" w14:textId="77777777" w:rsidR="008039A4" w:rsidRPr="008039A4" w:rsidRDefault="008039A4" w:rsidP="008039A4">
      <w:pPr>
        <w:rPr>
          <w:rFonts w:ascii="Helvetica" w:hAnsi="Helvetica" w:cs="Helvetica"/>
          <w:b/>
          <w:bCs/>
          <w:color w:val="222222"/>
          <w:sz w:val="21"/>
          <w:szCs w:val="21"/>
        </w:rPr>
      </w:pPr>
    </w:p>
    <w:p w14:paraId="27CACC4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3.5.1. </w:t>
      </w:r>
      <w:r w:rsidRPr="008039A4">
        <w:rPr>
          <w:rFonts w:ascii="Helvetica" w:hAnsi="Helvetica" w:cs="Helvetica" w:hint="eastAsia"/>
          <w:b/>
          <w:bCs/>
          <w:color w:val="222222"/>
          <w:sz w:val="21"/>
          <w:szCs w:val="21"/>
        </w:rPr>
        <w:t>Начальный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вихрей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p>
    <w:p w14:paraId="2A0A9914" w14:textId="77777777" w:rsidR="008039A4" w:rsidRPr="008039A4" w:rsidRDefault="008039A4" w:rsidP="008039A4">
      <w:pPr>
        <w:rPr>
          <w:rFonts w:ascii="Helvetica" w:hAnsi="Helvetica" w:cs="Helvetica"/>
          <w:b/>
          <w:bCs/>
          <w:color w:val="222222"/>
          <w:sz w:val="21"/>
          <w:szCs w:val="21"/>
        </w:rPr>
      </w:pPr>
    </w:p>
    <w:p w14:paraId="739F685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3.5.2. </w:t>
      </w:r>
      <w:r w:rsidRPr="008039A4">
        <w:rPr>
          <w:rFonts w:ascii="Helvetica" w:hAnsi="Helvetica" w:cs="Helvetica" w:hint="eastAsia"/>
          <w:b/>
          <w:bCs/>
          <w:color w:val="222222"/>
          <w:sz w:val="21"/>
          <w:szCs w:val="21"/>
        </w:rPr>
        <w:t>Начальный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фазовый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вихрей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поперечного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p>
    <w:p w14:paraId="45727D70" w14:textId="77777777" w:rsidR="008039A4" w:rsidRPr="008039A4" w:rsidRDefault="008039A4" w:rsidP="008039A4">
      <w:pPr>
        <w:rPr>
          <w:rFonts w:ascii="Helvetica" w:hAnsi="Helvetica" w:cs="Helvetica"/>
          <w:b/>
          <w:bCs/>
          <w:color w:val="222222"/>
          <w:sz w:val="21"/>
          <w:szCs w:val="21"/>
        </w:rPr>
      </w:pPr>
    </w:p>
    <w:p w14:paraId="5443159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3.5.3. </w:t>
      </w:r>
      <w:r w:rsidRPr="008039A4">
        <w:rPr>
          <w:rFonts w:ascii="Helvetica" w:hAnsi="Helvetica" w:cs="Helvetica" w:hint="eastAsia"/>
          <w:b/>
          <w:bCs/>
          <w:color w:val="222222"/>
          <w:sz w:val="21"/>
          <w:szCs w:val="21"/>
        </w:rPr>
        <w:t>Дисперсионная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функция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стационарных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p>
    <w:p w14:paraId="2C9F3A63" w14:textId="77777777" w:rsidR="008039A4" w:rsidRPr="008039A4" w:rsidRDefault="008039A4" w:rsidP="008039A4">
      <w:pPr>
        <w:rPr>
          <w:rFonts w:ascii="Helvetica" w:hAnsi="Helvetica" w:cs="Helvetica"/>
          <w:b/>
          <w:bCs/>
          <w:color w:val="222222"/>
          <w:sz w:val="21"/>
          <w:szCs w:val="21"/>
        </w:rPr>
      </w:pPr>
    </w:p>
    <w:p w14:paraId="738FB23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3.5.4. </w:t>
      </w:r>
      <w:r w:rsidRPr="008039A4">
        <w:rPr>
          <w:rFonts w:ascii="Helvetica" w:hAnsi="Helvetica" w:cs="Helvetica" w:hint="eastAsia"/>
          <w:b/>
          <w:bCs/>
          <w:color w:val="222222"/>
          <w:sz w:val="21"/>
          <w:szCs w:val="21"/>
        </w:rPr>
        <w:t>Спектр</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6AB4E868" w14:textId="77777777" w:rsidR="008039A4" w:rsidRPr="008039A4" w:rsidRDefault="008039A4" w:rsidP="008039A4">
      <w:pPr>
        <w:rPr>
          <w:rFonts w:ascii="Helvetica" w:hAnsi="Helvetica" w:cs="Helvetica"/>
          <w:b/>
          <w:bCs/>
          <w:color w:val="222222"/>
          <w:sz w:val="21"/>
          <w:szCs w:val="21"/>
        </w:rPr>
      </w:pPr>
    </w:p>
    <w:p w14:paraId="3944C48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3.5.5. </w:t>
      </w:r>
      <w:r w:rsidRPr="008039A4">
        <w:rPr>
          <w:rFonts w:ascii="Helvetica" w:hAnsi="Helvetica" w:cs="Helvetica" w:hint="eastAsia"/>
          <w:b/>
          <w:bCs/>
          <w:color w:val="222222"/>
          <w:sz w:val="21"/>
          <w:szCs w:val="21"/>
        </w:rPr>
        <w:t>Оценка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стационарным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неоднородностям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1E338A31" w14:textId="77777777" w:rsidR="008039A4" w:rsidRPr="008039A4" w:rsidRDefault="008039A4" w:rsidP="008039A4">
      <w:pPr>
        <w:rPr>
          <w:rFonts w:ascii="Helvetica" w:hAnsi="Helvetica" w:cs="Helvetica"/>
          <w:b/>
          <w:bCs/>
          <w:color w:val="222222"/>
          <w:sz w:val="21"/>
          <w:szCs w:val="21"/>
        </w:rPr>
      </w:pPr>
    </w:p>
    <w:p w14:paraId="3A4940E9"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3.5.6. </w:t>
      </w:r>
      <w:r w:rsidRPr="008039A4">
        <w:rPr>
          <w:rFonts w:ascii="Helvetica" w:hAnsi="Helvetica" w:cs="Helvetica" w:hint="eastAsia"/>
          <w:b/>
          <w:bCs/>
          <w:color w:val="222222"/>
          <w:sz w:val="21"/>
          <w:szCs w:val="21"/>
        </w:rPr>
        <w:t>Оценка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стационарным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неоднородностям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274BEC95" w14:textId="77777777" w:rsidR="008039A4" w:rsidRPr="008039A4" w:rsidRDefault="008039A4" w:rsidP="008039A4">
      <w:pPr>
        <w:rPr>
          <w:rFonts w:ascii="Helvetica" w:hAnsi="Helvetica" w:cs="Helvetica"/>
          <w:b/>
          <w:bCs/>
          <w:color w:val="222222"/>
          <w:sz w:val="21"/>
          <w:szCs w:val="21"/>
        </w:rPr>
      </w:pPr>
    </w:p>
    <w:p w14:paraId="26BFE3FA"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3.6. </w:t>
      </w:r>
      <w:r w:rsidRPr="008039A4">
        <w:rPr>
          <w:rFonts w:ascii="Helvetica" w:hAnsi="Helvetica" w:cs="Helvetica" w:hint="eastAsia"/>
          <w:b/>
          <w:bCs/>
          <w:color w:val="222222"/>
          <w:sz w:val="21"/>
          <w:szCs w:val="21"/>
        </w:rPr>
        <w:t>Сравнение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полученных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экспериментальных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данных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p>
    <w:p w14:paraId="2A99AB1D" w14:textId="77777777" w:rsidR="008039A4" w:rsidRPr="008039A4" w:rsidRDefault="008039A4" w:rsidP="008039A4">
      <w:pPr>
        <w:rPr>
          <w:rFonts w:ascii="Helvetica" w:hAnsi="Helvetica" w:cs="Helvetica"/>
          <w:b/>
          <w:bCs/>
          <w:color w:val="222222"/>
          <w:sz w:val="21"/>
          <w:szCs w:val="21"/>
        </w:rPr>
      </w:pPr>
    </w:p>
    <w:p w14:paraId="6446415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расчетами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линейной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теории</w:t>
      </w:r>
    </w:p>
    <w:p w14:paraId="76457D38" w14:textId="77777777" w:rsidR="008039A4" w:rsidRPr="008039A4" w:rsidRDefault="008039A4" w:rsidP="008039A4">
      <w:pPr>
        <w:rPr>
          <w:rFonts w:ascii="Helvetica" w:hAnsi="Helvetica" w:cs="Helvetica"/>
          <w:b/>
          <w:bCs/>
          <w:color w:val="222222"/>
          <w:sz w:val="21"/>
          <w:szCs w:val="21"/>
        </w:rPr>
      </w:pPr>
    </w:p>
    <w:p w14:paraId="62E1CCA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IV. </w:t>
      </w:r>
      <w:r w:rsidRPr="008039A4">
        <w:rPr>
          <w:rFonts w:ascii="Helvetica" w:hAnsi="Helvetica" w:cs="Helvetica" w:hint="eastAsia"/>
          <w:b/>
          <w:bCs/>
          <w:color w:val="222222"/>
          <w:sz w:val="21"/>
          <w:szCs w:val="21"/>
        </w:rPr>
        <w:t>Возбуждение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p>
    <w:p w14:paraId="0B74C729" w14:textId="77777777" w:rsidR="008039A4" w:rsidRPr="008039A4" w:rsidRDefault="008039A4" w:rsidP="008039A4">
      <w:pPr>
        <w:rPr>
          <w:rFonts w:ascii="Helvetica" w:hAnsi="Helvetica" w:cs="Helvetica"/>
          <w:b/>
          <w:bCs/>
          <w:color w:val="222222"/>
          <w:sz w:val="21"/>
          <w:szCs w:val="21"/>
        </w:rPr>
      </w:pPr>
    </w:p>
    <w:p w14:paraId="1A0934F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слое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при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рассеянии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акустической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вибраторе</w:t>
      </w:r>
    </w:p>
    <w:p w14:paraId="6E4246CA" w14:textId="77777777" w:rsidR="008039A4" w:rsidRPr="008039A4" w:rsidRDefault="008039A4" w:rsidP="008039A4">
      <w:pPr>
        <w:rPr>
          <w:rFonts w:ascii="Helvetica" w:hAnsi="Helvetica" w:cs="Helvetica"/>
          <w:b/>
          <w:bCs/>
          <w:color w:val="222222"/>
          <w:sz w:val="21"/>
          <w:szCs w:val="21"/>
        </w:rPr>
      </w:pPr>
    </w:p>
    <w:p w14:paraId="7FA2A9C4"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4.1. </w:t>
      </w:r>
      <w:r w:rsidRPr="008039A4">
        <w:rPr>
          <w:rFonts w:ascii="Helvetica" w:hAnsi="Helvetica" w:cs="Helvetica" w:hint="eastAsia"/>
          <w:b/>
          <w:bCs/>
          <w:color w:val="222222"/>
          <w:sz w:val="21"/>
          <w:szCs w:val="21"/>
        </w:rPr>
        <w:t>Методика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исследования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акустической</w:t>
      </w:r>
    </w:p>
    <w:p w14:paraId="1E57C41C" w14:textId="77777777" w:rsidR="008039A4" w:rsidRPr="008039A4" w:rsidRDefault="008039A4" w:rsidP="008039A4">
      <w:pPr>
        <w:rPr>
          <w:rFonts w:ascii="Helvetica" w:hAnsi="Helvetica" w:cs="Helvetica"/>
          <w:b/>
          <w:bCs/>
          <w:color w:val="222222"/>
          <w:sz w:val="21"/>
          <w:szCs w:val="21"/>
        </w:rPr>
      </w:pPr>
    </w:p>
    <w:p w14:paraId="280B1C0C"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восприимчивости</w:t>
      </w:r>
    </w:p>
    <w:p w14:paraId="4D3FC2D6" w14:textId="77777777" w:rsidR="008039A4" w:rsidRPr="008039A4" w:rsidRDefault="008039A4" w:rsidP="008039A4">
      <w:pPr>
        <w:rPr>
          <w:rFonts w:ascii="Helvetica" w:hAnsi="Helvetica" w:cs="Helvetica"/>
          <w:b/>
          <w:bCs/>
          <w:color w:val="222222"/>
          <w:sz w:val="21"/>
          <w:szCs w:val="21"/>
        </w:rPr>
      </w:pPr>
    </w:p>
    <w:p w14:paraId="22227AB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4.2. </w:t>
      </w:r>
      <w:r w:rsidRPr="008039A4">
        <w:rPr>
          <w:rFonts w:ascii="Helvetica" w:hAnsi="Helvetica" w:cs="Helvetica" w:hint="eastAsia"/>
          <w:b/>
          <w:bCs/>
          <w:color w:val="222222"/>
          <w:sz w:val="21"/>
          <w:szCs w:val="21"/>
        </w:rPr>
        <w:t>Схема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эксперимента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процедура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измерений</w:t>
      </w:r>
    </w:p>
    <w:p w14:paraId="1FCA7255" w14:textId="77777777" w:rsidR="008039A4" w:rsidRPr="008039A4" w:rsidRDefault="008039A4" w:rsidP="008039A4">
      <w:pPr>
        <w:rPr>
          <w:rFonts w:ascii="Helvetica" w:hAnsi="Helvetica" w:cs="Helvetica"/>
          <w:b/>
          <w:bCs/>
          <w:color w:val="222222"/>
          <w:sz w:val="21"/>
          <w:szCs w:val="21"/>
        </w:rPr>
      </w:pPr>
    </w:p>
    <w:p w14:paraId="3490F50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4.3. </w:t>
      </w:r>
      <w:r w:rsidRPr="008039A4">
        <w:rPr>
          <w:rFonts w:ascii="Helvetica" w:hAnsi="Helvetica" w:cs="Helvetica" w:hint="eastAsia"/>
          <w:b/>
          <w:bCs/>
          <w:color w:val="222222"/>
          <w:sz w:val="21"/>
          <w:szCs w:val="21"/>
        </w:rPr>
        <w:t>Результаты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основных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потоке</w:t>
      </w:r>
    </w:p>
    <w:p w14:paraId="3814F8B1" w14:textId="77777777" w:rsidR="008039A4" w:rsidRPr="008039A4" w:rsidRDefault="008039A4" w:rsidP="008039A4">
      <w:pPr>
        <w:rPr>
          <w:rFonts w:ascii="Helvetica" w:hAnsi="Helvetica" w:cs="Helvetica"/>
          <w:b/>
          <w:bCs/>
          <w:color w:val="222222"/>
          <w:sz w:val="21"/>
          <w:szCs w:val="21"/>
        </w:rPr>
      </w:pPr>
    </w:p>
    <w:p w14:paraId="17956E6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4.3.1. </w:t>
      </w:r>
      <w:r w:rsidRPr="008039A4">
        <w:rPr>
          <w:rFonts w:ascii="Helvetica" w:hAnsi="Helvetica" w:cs="Helvetica" w:hint="eastAsia"/>
          <w:b/>
          <w:bCs/>
          <w:color w:val="222222"/>
          <w:sz w:val="21"/>
          <w:szCs w:val="21"/>
        </w:rPr>
        <w:t>Осциллограммы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сигналов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регистрируемых</w:t>
      </w:r>
    </w:p>
    <w:p w14:paraId="5AB91F90" w14:textId="77777777" w:rsidR="008039A4" w:rsidRPr="008039A4" w:rsidRDefault="008039A4" w:rsidP="008039A4">
      <w:pPr>
        <w:rPr>
          <w:rFonts w:ascii="Helvetica" w:hAnsi="Helvetica" w:cs="Helvetica"/>
          <w:b/>
          <w:bCs/>
          <w:color w:val="222222"/>
          <w:sz w:val="21"/>
          <w:szCs w:val="21"/>
        </w:rPr>
      </w:pPr>
    </w:p>
    <w:p w14:paraId="0AFCAF5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термоанемометром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p>
    <w:p w14:paraId="1ADFF9F2" w14:textId="77777777" w:rsidR="008039A4" w:rsidRPr="008039A4" w:rsidRDefault="008039A4" w:rsidP="008039A4">
      <w:pPr>
        <w:rPr>
          <w:rFonts w:ascii="Helvetica" w:hAnsi="Helvetica" w:cs="Helvetica"/>
          <w:b/>
          <w:bCs/>
          <w:color w:val="222222"/>
          <w:sz w:val="21"/>
          <w:szCs w:val="21"/>
        </w:rPr>
      </w:pPr>
    </w:p>
    <w:p w14:paraId="1D84821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4.3.2. </w:t>
      </w:r>
      <w:r w:rsidRPr="008039A4">
        <w:rPr>
          <w:rFonts w:ascii="Helvetica" w:hAnsi="Helvetica" w:cs="Helvetica" w:hint="eastAsia"/>
          <w:b/>
          <w:bCs/>
          <w:color w:val="222222"/>
          <w:sz w:val="21"/>
          <w:szCs w:val="21"/>
        </w:rPr>
        <w:t>Структура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сигналов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частоте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акустического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воздействия</w:t>
      </w:r>
    </w:p>
    <w:p w14:paraId="7F80A47E" w14:textId="77777777" w:rsidR="008039A4" w:rsidRPr="008039A4" w:rsidRDefault="008039A4" w:rsidP="008039A4">
      <w:pPr>
        <w:rPr>
          <w:rFonts w:ascii="Helvetica" w:hAnsi="Helvetica" w:cs="Helvetica"/>
          <w:b/>
          <w:bCs/>
          <w:color w:val="222222"/>
          <w:sz w:val="21"/>
          <w:szCs w:val="21"/>
        </w:rPr>
      </w:pPr>
    </w:p>
    <w:p w14:paraId="05336FB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4.3.3. </w:t>
      </w:r>
      <w:r w:rsidRPr="008039A4">
        <w:rPr>
          <w:rFonts w:ascii="Helvetica" w:hAnsi="Helvetica" w:cs="Helvetica" w:hint="eastAsia"/>
          <w:b/>
          <w:bCs/>
          <w:color w:val="222222"/>
          <w:sz w:val="21"/>
          <w:szCs w:val="21"/>
        </w:rPr>
        <w:t>Волны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возбуждаемые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вибрациями</w:t>
      </w:r>
    </w:p>
    <w:p w14:paraId="2150546F" w14:textId="77777777" w:rsidR="008039A4" w:rsidRPr="008039A4" w:rsidRDefault="008039A4" w:rsidP="008039A4">
      <w:pPr>
        <w:rPr>
          <w:rFonts w:ascii="Helvetica" w:hAnsi="Helvetica" w:cs="Helvetica"/>
          <w:b/>
          <w:bCs/>
          <w:color w:val="222222"/>
          <w:sz w:val="21"/>
          <w:szCs w:val="21"/>
        </w:rPr>
      </w:pPr>
    </w:p>
    <w:p w14:paraId="21C3E138"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4.3.4. </w:t>
      </w:r>
      <w:r w:rsidRPr="008039A4">
        <w:rPr>
          <w:rFonts w:ascii="Helvetica" w:hAnsi="Helvetica" w:cs="Helvetica" w:hint="eastAsia"/>
          <w:b/>
          <w:bCs/>
          <w:color w:val="222222"/>
          <w:sz w:val="21"/>
          <w:szCs w:val="21"/>
        </w:rPr>
        <w:t>Генерация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комбинационных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частотах</w:t>
      </w:r>
    </w:p>
    <w:p w14:paraId="72A3F257" w14:textId="77777777" w:rsidR="008039A4" w:rsidRPr="008039A4" w:rsidRDefault="008039A4" w:rsidP="008039A4">
      <w:pPr>
        <w:rPr>
          <w:rFonts w:ascii="Helvetica" w:hAnsi="Helvetica" w:cs="Helvetica"/>
          <w:b/>
          <w:bCs/>
          <w:color w:val="222222"/>
          <w:sz w:val="21"/>
          <w:szCs w:val="21"/>
        </w:rPr>
      </w:pPr>
    </w:p>
    <w:p w14:paraId="1694DB0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4.5. </w:t>
      </w:r>
      <w:r w:rsidRPr="008039A4">
        <w:rPr>
          <w:rFonts w:ascii="Helvetica" w:hAnsi="Helvetica" w:cs="Helvetica" w:hint="eastAsia"/>
          <w:b/>
          <w:bCs/>
          <w:color w:val="222222"/>
          <w:sz w:val="21"/>
          <w:szCs w:val="21"/>
        </w:rPr>
        <w:t>Оценки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дисперсионных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свойств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комбинационных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p>
    <w:p w14:paraId="67A2A8AD" w14:textId="77777777" w:rsidR="008039A4" w:rsidRPr="008039A4" w:rsidRDefault="008039A4" w:rsidP="008039A4">
      <w:pPr>
        <w:rPr>
          <w:rFonts w:ascii="Helvetica" w:hAnsi="Helvetica" w:cs="Helvetica"/>
          <w:b/>
          <w:bCs/>
          <w:color w:val="222222"/>
          <w:sz w:val="21"/>
          <w:szCs w:val="21"/>
        </w:rPr>
      </w:pPr>
    </w:p>
    <w:p w14:paraId="662DE39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4.6. </w:t>
      </w:r>
      <w:r w:rsidRPr="008039A4">
        <w:rPr>
          <w:rFonts w:ascii="Helvetica" w:hAnsi="Helvetica" w:cs="Helvetica" w:hint="eastAsia"/>
          <w:b/>
          <w:bCs/>
          <w:color w:val="222222"/>
          <w:sz w:val="21"/>
          <w:szCs w:val="21"/>
        </w:rPr>
        <w:t>Оценки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коэффициентов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вибро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акустической</w:t>
      </w:r>
    </w:p>
    <w:p w14:paraId="09810388" w14:textId="77777777" w:rsidR="008039A4" w:rsidRPr="008039A4" w:rsidRDefault="008039A4" w:rsidP="008039A4">
      <w:pPr>
        <w:rPr>
          <w:rFonts w:ascii="Helvetica" w:hAnsi="Helvetica" w:cs="Helvetica"/>
          <w:b/>
          <w:bCs/>
          <w:color w:val="222222"/>
          <w:sz w:val="21"/>
          <w:szCs w:val="21"/>
        </w:rPr>
      </w:pPr>
    </w:p>
    <w:p w14:paraId="35712C8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восприимчивости</w:t>
      </w:r>
    </w:p>
    <w:p w14:paraId="51C72D9C" w14:textId="77777777" w:rsidR="008039A4" w:rsidRPr="008039A4" w:rsidRDefault="008039A4" w:rsidP="008039A4">
      <w:pPr>
        <w:rPr>
          <w:rFonts w:ascii="Helvetica" w:hAnsi="Helvetica" w:cs="Helvetica"/>
          <w:b/>
          <w:bCs/>
          <w:color w:val="222222"/>
          <w:sz w:val="21"/>
          <w:szCs w:val="21"/>
        </w:rPr>
      </w:pPr>
    </w:p>
    <w:p w14:paraId="612D945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ГЛАВА</w:t>
      </w:r>
      <w:r w:rsidRPr="008039A4">
        <w:rPr>
          <w:rFonts w:ascii="Helvetica" w:hAnsi="Helvetica" w:cs="Helvetica"/>
          <w:b/>
          <w:bCs/>
          <w:color w:val="222222"/>
          <w:sz w:val="21"/>
          <w:szCs w:val="21"/>
        </w:rPr>
        <w:t xml:space="preserve"> V. </w:t>
      </w:r>
      <w:r w:rsidRPr="008039A4">
        <w:rPr>
          <w:rFonts w:ascii="Helvetica" w:hAnsi="Helvetica" w:cs="Helvetica" w:hint="eastAsia"/>
          <w:b/>
          <w:bCs/>
          <w:color w:val="222222"/>
          <w:sz w:val="21"/>
          <w:szCs w:val="21"/>
        </w:rPr>
        <w:t>Акустическая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восприимчивость</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скользящего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крыла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при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рассеянии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звука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неровности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2CA078D7" w14:textId="77777777" w:rsidR="008039A4" w:rsidRPr="008039A4" w:rsidRDefault="008039A4" w:rsidP="008039A4">
      <w:pPr>
        <w:rPr>
          <w:rFonts w:ascii="Helvetica" w:hAnsi="Helvetica" w:cs="Helvetica"/>
          <w:b/>
          <w:bCs/>
          <w:color w:val="222222"/>
          <w:sz w:val="21"/>
          <w:szCs w:val="21"/>
        </w:rPr>
      </w:pPr>
    </w:p>
    <w:p w14:paraId="2348A28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5.1. </w:t>
      </w:r>
      <w:r w:rsidRPr="008039A4">
        <w:rPr>
          <w:rFonts w:ascii="Helvetica" w:hAnsi="Helvetica" w:cs="Helvetica" w:hint="eastAsia"/>
          <w:b/>
          <w:bCs/>
          <w:color w:val="222222"/>
          <w:sz w:val="21"/>
          <w:szCs w:val="21"/>
        </w:rPr>
        <w:t>Идея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метода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фазированной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неровности</w:t>
      </w:r>
    </w:p>
    <w:p w14:paraId="348FE764" w14:textId="77777777" w:rsidR="008039A4" w:rsidRPr="008039A4" w:rsidRDefault="008039A4" w:rsidP="008039A4">
      <w:pPr>
        <w:rPr>
          <w:rFonts w:ascii="Helvetica" w:hAnsi="Helvetica" w:cs="Helvetica"/>
          <w:b/>
          <w:bCs/>
          <w:color w:val="222222"/>
          <w:sz w:val="21"/>
          <w:szCs w:val="21"/>
        </w:rPr>
      </w:pPr>
    </w:p>
    <w:p w14:paraId="0FACB2B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5.2. </w:t>
      </w:r>
      <w:r w:rsidRPr="008039A4">
        <w:rPr>
          <w:rFonts w:ascii="Helvetica" w:hAnsi="Helvetica" w:cs="Helvetica" w:hint="eastAsia"/>
          <w:b/>
          <w:bCs/>
          <w:color w:val="222222"/>
          <w:sz w:val="21"/>
          <w:szCs w:val="21"/>
        </w:rPr>
        <w:t>Принципиальная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схема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процедура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измерений</w:t>
      </w:r>
    </w:p>
    <w:p w14:paraId="6F509940" w14:textId="77777777" w:rsidR="008039A4" w:rsidRPr="008039A4" w:rsidRDefault="008039A4" w:rsidP="008039A4">
      <w:pPr>
        <w:rPr>
          <w:rFonts w:ascii="Helvetica" w:hAnsi="Helvetica" w:cs="Helvetica"/>
          <w:b/>
          <w:bCs/>
          <w:color w:val="222222"/>
          <w:sz w:val="21"/>
          <w:szCs w:val="21"/>
        </w:rPr>
      </w:pPr>
    </w:p>
    <w:p w14:paraId="021421B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5.3. </w:t>
      </w:r>
      <w:r w:rsidRPr="008039A4">
        <w:rPr>
          <w:rFonts w:ascii="Helvetica" w:hAnsi="Helvetica" w:cs="Helvetica" w:hint="eastAsia"/>
          <w:b/>
          <w:bCs/>
          <w:color w:val="222222"/>
          <w:sz w:val="21"/>
          <w:szCs w:val="21"/>
        </w:rPr>
        <w:t>Характеристики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фазированной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неровности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p>
    <w:p w14:paraId="595F224E" w14:textId="77777777" w:rsidR="008039A4" w:rsidRPr="008039A4" w:rsidRDefault="008039A4" w:rsidP="008039A4">
      <w:pPr>
        <w:rPr>
          <w:rFonts w:ascii="Helvetica" w:hAnsi="Helvetica" w:cs="Helvetica"/>
          <w:b/>
          <w:bCs/>
          <w:color w:val="222222"/>
          <w:sz w:val="21"/>
          <w:szCs w:val="21"/>
        </w:rPr>
      </w:pPr>
    </w:p>
    <w:p w14:paraId="31B3F197"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акустического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поля</w:t>
      </w:r>
    </w:p>
    <w:p w14:paraId="5F4803DF" w14:textId="77777777" w:rsidR="008039A4" w:rsidRPr="008039A4" w:rsidRDefault="008039A4" w:rsidP="008039A4">
      <w:pPr>
        <w:rPr>
          <w:rFonts w:ascii="Helvetica" w:hAnsi="Helvetica" w:cs="Helvetica"/>
          <w:b/>
          <w:bCs/>
          <w:color w:val="222222"/>
          <w:sz w:val="21"/>
          <w:szCs w:val="21"/>
        </w:rPr>
      </w:pPr>
    </w:p>
    <w:p w14:paraId="68C96FE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5.3.1. </w:t>
      </w:r>
      <w:r w:rsidRPr="008039A4">
        <w:rPr>
          <w:rFonts w:ascii="Helvetica" w:hAnsi="Helvetica" w:cs="Helvetica" w:hint="eastAsia"/>
          <w:b/>
          <w:bCs/>
          <w:color w:val="222222"/>
          <w:sz w:val="21"/>
          <w:szCs w:val="21"/>
        </w:rPr>
        <w:t>Форма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параметры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фазированной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неровности</w:t>
      </w:r>
    </w:p>
    <w:p w14:paraId="12D7E936" w14:textId="77777777" w:rsidR="008039A4" w:rsidRPr="008039A4" w:rsidRDefault="008039A4" w:rsidP="008039A4">
      <w:pPr>
        <w:rPr>
          <w:rFonts w:ascii="Helvetica" w:hAnsi="Helvetica" w:cs="Helvetica"/>
          <w:b/>
          <w:bCs/>
          <w:color w:val="222222"/>
          <w:sz w:val="21"/>
          <w:szCs w:val="21"/>
        </w:rPr>
      </w:pPr>
    </w:p>
    <w:p w14:paraId="001A77B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5.3.2. </w:t>
      </w:r>
      <w:r w:rsidRPr="008039A4">
        <w:rPr>
          <w:rFonts w:ascii="Helvetica" w:hAnsi="Helvetica" w:cs="Helvetica" w:hint="eastAsia"/>
          <w:b/>
          <w:bCs/>
          <w:color w:val="222222"/>
          <w:sz w:val="21"/>
          <w:szCs w:val="21"/>
        </w:rPr>
        <w:t>Характеристики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акустического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поля</w:t>
      </w:r>
    </w:p>
    <w:p w14:paraId="12704D34" w14:textId="77777777" w:rsidR="008039A4" w:rsidRPr="008039A4" w:rsidRDefault="008039A4" w:rsidP="008039A4">
      <w:pPr>
        <w:rPr>
          <w:rFonts w:ascii="Helvetica" w:hAnsi="Helvetica" w:cs="Helvetica"/>
          <w:b/>
          <w:bCs/>
          <w:color w:val="222222"/>
          <w:sz w:val="21"/>
          <w:szCs w:val="21"/>
        </w:rPr>
      </w:pPr>
    </w:p>
    <w:p w14:paraId="794E7890"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5.4. </w:t>
      </w:r>
      <w:r w:rsidRPr="008039A4">
        <w:rPr>
          <w:rFonts w:ascii="Helvetica" w:hAnsi="Helvetica" w:cs="Helvetica" w:hint="eastAsia"/>
          <w:b/>
          <w:bCs/>
          <w:color w:val="222222"/>
          <w:sz w:val="21"/>
          <w:szCs w:val="21"/>
        </w:rPr>
        <w:t>Результаты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измерений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пограничном</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слое</w:t>
      </w:r>
    </w:p>
    <w:p w14:paraId="52742F1E" w14:textId="77777777" w:rsidR="008039A4" w:rsidRPr="008039A4" w:rsidRDefault="008039A4" w:rsidP="008039A4">
      <w:pPr>
        <w:rPr>
          <w:rFonts w:ascii="Helvetica" w:hAnsi="Helvetica" w:cs="Helvetica"/>
          <w:b/>
          <w:bCs/>
          <w:color w:val="222222"/>
          <w:sz w:val="21"/>
          <w:szCs w:val="21"/>
        </w:rPr>
      </w:pPr>
    </w:p>
    <w:p w14:paraId="4E407939"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5.4.1. </w:t>
      </w:r>
      <w:r w:rsidRPr="008039A4">
        <w:rPr>
          <w:rFonts w:ascii="Helvetica" w:hAnsi="Helvetica" w:cs="Helvetica" w:hint="eastAsia"/>
          <w:b/>
          <w:bCs/>
          <w:color w:val="222222"/>
          <w:sz w:val="21"/>
          <w:szCs w:val="21"/>
        </w:rPr>
        <w:t>Распределения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суммарного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сигнала</w:t>
      </w:r>
    </w:p>
    <w:p w14:paraId="1A776C0E" w14:textId="77777777" w:rsidR="008039A4" w:rsidRPr="008039A4" w:rsidRDefault="008039A4" w:rsidP="008039A4">
      <w:pPr>
        <w:rPr>
          <w:rFonts w:ascii="Helvetica" w:hAnsi="Helvetica" w:cs="Helvetica"/>
          <w:b/>
          <w:bCs/>
          <w:color w:val="222222"/>
          <w:sz w:val="21"/>
          <w:szCs w:val="21"/>
        </w:rPr>
      </w:pPr>
    </w:p>
    <w:p w14:paraId="7279219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размаху</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модели</w:t>
      </w:r>
    </w:p>
    <w:p w14:paraId="2C0A62CB" w14:textId="77777777" w:rsidR="008039A4" w:rsidRPr="008039A4" w:rsidRDefault="008039A4" w:rsidP="008039A4">
      <w:pPr>
        <w:rPr>
          <w:rFonts w:ascii="Helvetica" w:hAnsi="Helvetica" w:cs="Helvetica"/>
          <w:b/>
          <w:bCs/>
          <w:color w:val="222222"/>
          <w:sz w:val="21"/>
          <w:szCs w:val="21"/>
        </w:rPr>
      </w:pPr>
    </w:p>
    <w:p w14:paraId="257CBD6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5.4.2. </w:t>
      </w:r>
      <w:r w:rsidRPr="008039A4">
        <w:rPr>
          <w:rFonts w:ascii="Helvetica" w:hAnsi="Helvetica" w:cs="Helvetica" w:hint="eastAsia"/>
          <w:b/>
          <w:bCs/>
          <w:color w:val="222222"/>
          <w:sz w:val="21"/>
          <w:szCs w:val="21"/>
        </w:rPr>
        <w:t>Профили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нормали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3D7B8A23" w14:textId="77777777" w:rsidR="008039A4" w:rsidRPr="008039A4" w:rsidRDefault="008039A4" w:rsidP="008039A4">
      <w:pPr>
        <w:rPr>
          <w:rFonts w:ascii="Helvetica" w:hAnsi="Helvetica" w:cs="Helvetica"/>
          <w:b/>
          <w:bCs/>
          <w:color w:val="222222"/>
          <w:sz w:val="21"/>
          <w:szCs w:val="21"/>
        </w:rPr>
      </w:pPr>
    </w:p>
    <w:p w14:paraId="476F3981"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5.4.3. </w:t>
      </w:r>
      <w:r w:rsidRPr="008039A4">
        <w:rPr>
          <w:rFonts w:ascii="Helvetica" w:hAnsi="Helvetica" w:cs="Helvetica" w:hint="eastAsia"/>
          <w:b/>
          <w:bCs/>
          <w:color w:val="222222"/>
          <w:sz w:val="21"/>
          <w:szCs w:val="21"/>
        </w:rPr>
        <w:t>Распределения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суммарного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сигнала</w:t>
      </w:r>
    </w:p>
    <w:p w14:paraId="10FDED12" w14:textId="77777777" w:rsidR="008039A4" w:rsidRPr="008039A4" w:rsidRDefault="008039A4" w:rsidP="008039A4">
      <w:pPr>
        <w:rPr>
          <w:rFonts w:ascii="Helvetica" w:hAnsi="Helvetica" w:cs="Helvetica"/>
          <w:b/>
          <w:bCs/>
          <w:color w:val="222222"/>
          <w:sz w:val="21"/>
          <w:szCs w:val="21"/>
        </w:rPr>
      </w:pPr>
    </w:p>
    <w:p w14:paraId="787C91E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вниз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потоку</w:t>
      </w:r>
    </w:p>
    <w:p w14:paraId="5DF5ED89" w14:textId="77777777" w:rsidR="008039A4" w:rsidRPr="008039A4" w:rsidRDefault="008039A4" w:rsidP="008039A4">
      <w:pPr>
        <w:rPr>
          <w:rFonts w:ascii="Helvetica" w:hAnsi="Helvetica" w:cs="Helvetica"/>
          <w:b/>
          <w:bCs/>
          <w:color w:val="222222"/>
          <w:sz w:val="21"/>
          <w:szCs w:val="21"/>
        </w:rPr>
      </w:pPr>
    </w:p>
    <w:p w14:paraId="3EA6779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5.5. </w:t>
      </w:r>
      <w:r w:rsidRPr="008039A4">
        <w:rPr>
          <w:rFonts w:ascii="Helvetica" w:hAnsi="Helvetica" w:cs="Helvetica" w:hint="eastAsia"/>
          <w:b/>
          <w:bCs/>
          <w:color w:val="222222"/>
          <w:sz w:val="21"/>
          <w:szCs w:val="21"/>
        </w:rPr>
        <w:t>Выделение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генерируемых</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акустикой</w:t>
      </w:r>
    </w:p>
    <w:p w14:paraId="13478985" w14:textId="77777777" w:rsidR="008039A4" w:rsidRPr="008039A4" w:rsidRDefault="008039A4" w:rsidP="008039A4">
      <w:pPr>
        <w:rPr>
          <w:rFonts w:ascii="Helvetica" w:hAnsi="Helvetica" w:cs="Helvetica"/>
          <w:b/>
          <w:bCs/>
          <w:color w:val="222222"/>
          <w:sz w:val="21"/>
          <w:szCs w:val="21"/>
        </w:rPr>
      </w:pPr>
    </w:p>
    <w:p w14:paraId="3A7371B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на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неровности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79DEF888" w14:textId="77777777" w:rsidR="008039A4" w:rsidRPr="008039A4" w:rsidRDefault="008039A4" w:rsidP="008039A4">
      <w:pPr>
        <w:rPr>
          <w:rFonts w:ascii="Helvetica" w:hAnsi="Helvetica" w:cs="Helvetica"/>
          <w:b/>
          <w:bCs/>
          <w:color w:val="222222"/>
          <w:sz w:val="21"/>
          <w:szCs w:val="21"/>
        </w:rPr>
      </w:pPr>
    </w:p>
    <w:p w14:paraId="79F1854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5.5.1. </w:t>
      </w:r>
      <w:r w:rsidRPr="008039A4">
        <w:rPr>
          <w:rFonts w:ascii="Helvetica" w:hAnsi="Helvetica" w:cs="Helvetica" w:hint="eastAsia"/>
          <w:b/>
          <w:bCs/>
          <w:color w:val="222222"/>
          <w:sz w:val="21"/>
          <w:szCs w:val="21"/>
        </w:rPr>
        <w:t>Поперечно</w:t>
      </w:r>
      <w:r w:rsidRPr="008039A4">
        <w:rPr>
          <w:rFonts w:ascii="Helvetica" w:hAnsi="Helvetica" w:cs="Helvetica"/>
          <w:b/>
          <w:bCs/>
          <w:color w:val="222222"/>
          <w:sz w:val="21"/>
          <w:szCs w:val="21"/>
        </w:rPr>
        <w:t>-</w:t>
      </w:r>
      <w:r w:rsidRPr="008039A4">
        <w:rPr>
          <w:rFonts w:ascii="Helvetica" w:hAnsi="Helvetica" w:cs="Helvetica" w:hint="eastAsia"/>
          <w:b/>
          <w:bCs/>
          <w:color w:val="222222"/>
          <w:sz w:val="21"/>
          <w:szCs w:val="21"/>
        </w:rPr>
        <w:t>волновые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спектры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сигналов</w:t>
      </w:r>
    </w:p>
    <w:p w14:paraId="4193933E" w14:textId="77777777" w:rsidR="008039A4" w:rsidRPr="008039A4" w:rsidRDefault="008039A4" w:rsidP="008039A4">
      <w:pPr>
        <w:rPr>
          <w:rFonts w:ascii="Helvetica" w:hAnsi="Helvetica" w:cs="Helvetica"/>
          <w:b/>
          <w:bCs/>
          <w:color w:val="222222"/>
          <w:sz w:val="21"/>
          <w:szCs w:val="21"/>
        </w:rPr>
      </w:pPr>
    </w:p>
    <w:p w14:paraId="55849B3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5.5.2. </w:t>
      </w:r>
      <w:r w:rsidRPr="008039A4">
        <w:rPr>
          <w:rFonts w:ascii="Helvetica" w:hAnsi="Helvetica" w:cs="Helvetica" w:hint="eastAsia"/>
          <w:b/>
          <w:bCs/>
          <w:color w:val="222222"/>
          <w:sz w:val="21"/>
          <w:szCs w:val="21"/>
        </w:rPr>
        <w:t>Распределения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5B44A50A" w14:textId="77777777" w:rsidR="008039A4" w:rsidRPr="008039A4" w:rsidRDefault="008039A4" w:rsidP="008039A4">
      <w:pPr>
        <w:rPr>
          <w:rFonts w:ascii="Helvetica" w:hAnsi="Helvetica" w:cs="Helvetica"/>
          <w:b/>
          <w:bCs/>
          <w:color w:val="222222"/>
          <w:sz w:val="21"/>
          <w:szCs w:val="21"/>
        </w:rPr>
      </w:pPr>
    </w:p>
    <w:p w14:paraId="737C52B6"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размаху</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модели</w:t>
      </w:r>
    </w:p>
    <w:p w14:paraId="037E0768" w14:textId="77777777" w:rsidR="008039A4" w:rsidRPr="008039A4" w:rsidRDefault="008039A4" w:rsidP="008039A4">
      <w:pPr>
        <w:rPr>
          <w:rFonts w:ascii="Helvetica" w:hAnsi="Helvetica" w:cs="Helvetica"/>
          <w:b/>
          <w:bCs/>
          <w:color w:val="222222"/>
          <w:sz w:val="21"/>
          <w:szCs w:val="21"/>
        </w:rPr>
      </w:pPr>
    </w:p>
    <w:p w14:paraId="14EEDADB"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5.5.3. </w:t>
      </w:r>
      <w:r w:rsidRPr="008039A4">
        <w:rPr>
          <w:rFonts w:ascii="Helvetica" w:hAnsi="Helvetica" w:cs="Helvetica" w:hint="eastAsia"/>
          <w:b/>
          <w:bCs/>
          <w:color w:val="222222"/>
          <w:sz w:val="21"/>
          <w:szCs w:val="21"/>
        </w:rPr>
        <w:t>Профили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амплитуд</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фаз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p>
    <w:p w14:paraId="2A4EAE45" w14:textId="77777777" w:rsidR="008039A4" w:rsidRPr="008039A4" w:rsidRDefault="008039A4" w:rsidP="008039A4">
      <w:pPr>
        <w:rPr>
          <w:rFonts w:ascii="Helvetica" w:hAnsi="Helvetica" w:cs="Helvetica"/>
          <w:b/>
          <w:bCs/>
          <w:color w:val="222222"/>
          <w:sz w:val="21"/>
          <w:szCs w:val="21"/>
        </w:rPr>
      </w:pPr>
    </w:p>
    <w:p w14:paraId="27805513"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нормали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поверхности</w:t>
      </w:r>
    </w:p>
    <w:p w14:paraId="014C82BD" w14:textId="77777777" w:rsidR="008039A4" w:rsidRPr="008039A4" w:rsidRDefault="008039A4" w:rsidP="008039A4">
      <w:pPr>
        <w:rPr>
          <w:rFonts w:ascii="Helvetica" w:hAnsi="Helvetica" w:cs="Helvetica"/>
          <w:b/>
          <w:bCs/>
          <w:color w:val="222222"/>
          <w:sz w:val="21"/>
          <w:szCs w:val="21"/>
        </w:rPr>
      </w:pPr>
    </w:p>
    <w:p w14:paraId="6F402F0D"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b/>
          <w:bCs/>
          <w:color w:val="222222"/>
          <w:sz w:val="21"/>
          <w:szCs w:val="21"/>
        </w:rPr>
        <w:t xml:space="preserve">5.5.4. </w:t>
      </w:r>
      <w:r w:rsidRPr="008039A4">
        <w:rPr>
          <w:rFonts w:ascii="Helvetica" w:hAnsi="Helvetica" w:cs="Helvetica" w:hint="eastAsia"/>
          <w:b/>
          <w:bCs/>
          <w:color w:val="222222"/>
          <w:sz w:val="21"/>
          <w:szCs w:val="21"/>
        </w:rPr>
        <w:t>Развитие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вниз</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потоку</w:t>
      </w:r>
    </w:p>
    <w:p w14:paraId="0C59EDE1" w14:textId="77777777" w:rsidR="008039A4" w:rsidRPr="008039A4" w:rsidRDefault="008039A4" w:rsidP="008039A4">
      <w:pPr>
        <w:rPr>
          <w:rFonts w:ascii="Helvetica" w:hAnsi="Helvetica" w:cs="Helvetica"/>
          <w:b/>
          <w:bCs/>
          <w:color w:val="222222"/>
          <w:sz w:val="21"/>
          <w:szCs w:val="21"/>
        </w:rPr>
      </w:pPr>
    </w:p>
    <w:p w14:paraId="71077BD2"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w:t>
      </w:r>
      <w:r w:rsidRPr="008039A4">
        <w:rPr>
          <w:rFonts w:ascii="Helvetica" w:hAnsi="Helvetica" w:cs="Helvetica"/>
          <w:b/>
          <w:bCs/>
          <w:color w:val="222222"/>
          <w:sz w:val="21"/>
          <w:szCs w:val="21"/>
        </w:rPr>
        <w:t xml:space="preserve">5.6. </w:t>
      </w:r>
      <w:r w:rsidRPr="008039A4">
        <w:rPr>
          <w:rFonts w:ascii="Helvetica" w:hAnsi="Helvetica" w:cs="Helvetica" w:hint="eastAsia"/>
          <w:b/>
          <w:bCs/>
          <w:color w:val="222222"/>
          <w:sz w:val="21"/>
          <w:szCs w:val="21"/>
        </w:rPr>
        <w:t>Дисперсионные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свойства</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волн</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неустойчивости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p>
    <w:p w14:paraId="47261223" w14:textId="77777777" w:rsidR="008039A4" w:rsidRPr="008039A4" w:rsidRDefault="008039A4" w:rsidP="008039A4">
      <w:pPr>
        <w:rPr>
          <w:rFonts w:ascii="Helvetica" w:hAnsi="Helvetica" w:cs="Helvetica"/>
          <w:b/>
          <w:bCs/>
          <w:color w:val="222222"/>
          <w:sz w:val="21"/>
          <w:szCs w:val="21"/>
        </w:rPr>
      </w:pPr>
    </w:p>
    <w:p w14:paraId="1A92A375"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характеристики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акустической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восприимчивости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течения</w:t>
      </w:r>
    </w:p>
    <w:p w14:paraId="069571B6" w14:textId="77777777" w:rsidR="008039A4" w:rsidRPr="008039A4" w:rsidRDefault="008039A4" w:rsidP="008039A4">
      <w:pPr>
        <w:rPr>
          <w:rFonts w:ascii="Helvetica" w:hAnsi="Helvetica" w:cs="Helvetica"/>
          <w:b/>
          <w:bCs/>
          <w:color w:val="222222"/>
          <w:sz w:val="21"/>
          <w:szCs w:val="21"/>
        </w:rPr>
      </w:pPr>
    </w:p>
    <w:p w14:paraId="2E37FB0E"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Заключение</w:t>
      </w:r>
    </w:p>
    <w:p w14:paraId="34A71ACF" w14:textId="77777777" w:rsidR="008039A4" w:rsidRPr="008039A4" w:rsidRDefault="008039A4" w:rsidP="008039A4">
      <w:pPr>
        <w:rPr>
          <w:rFonts w:ascii="Helvetica" w:hAnsi="Helvetica" w:cs="Helvetica"/>
          <w:b/>
          <w:bCs/>
          <w:color w:val="222222"/>
          <w:sz w:val="21"/>
          <w:szCs w:val="21"/>
        </w:rPr>
      </w:pPr>
    </w:p>
    <w:p w14:paraId="09BC3F0F" w14:textId="77777777" w:rsidR="008039A4" w:rsidRPr="008039A4" w:rsidRDefault="008039A4" w:rsidP="008039A4">
      <w:pPr>
        <w:rPr>
          <w:rFonts w:ascii="Helvetica" w:hAnsi="Helvetica" w:cs="Helvetica"/>
          <w:b/>
          <w:bCs/>
          <w:color w:val="222222"/>
          <w:sz w:val="21"/>
          <w:szCs w:val="21"/>
        </w:rPr>
      </w:pPr>
      <w:r w:rsidRPr="008039A4">
        <w:rPr>
          <w:rFonts w:ascii="Helvetica" w:hAnsi="Helvetica" w:cs="Helvetica" w:hint="eastAsia"/>
          <w:b/>
          <w:bCs/>
          <w:color w:val="222222"/>
          <w:sz w:val="21"/>
          <w:szCs w:val="21"/>
        </w:rPr>
        <w:t>Список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литературы</w:t>
      </w:r>
    </w:p>
    <w:p w14:paraId="15CBDD59" w14:textId="77777777" w:rsidR="008039A4" w:rsidRPr="008039A4" w:rsidRDefault="008039A4" w:rsidP="008039A4">
      <w:pPr>
        <w:rPr>
          <w:rFonts w:ascii="Helvetica" w:hAnsi="Helvetica" w:cs="Helvetica"/>
          <w:b/>
          <w:bCs/>
          <w:color w:val="222222"/>
          <w:sz w:val="21"/>
          <w:szCs w:val="21"/>
        </w:rPr>
      </w:pPr>
    </w:p>
    <w:p w14:paraId="4CCADE6E" w14:textId="48F749F7" w:rsidR="004F7911" w:rsidRPr="008039A4" w:rsidRDefault="008039A4" w:rsidP="008039A4">
      <w:r w:rsidRPr="008039A4">
        <w:rPr>
          <w:rFonts w:ascii="Helvetica" w:hAnsi="Helvetica" w:cs="Helvetica" w:hint="eastAsia"/>
          <w:b/>
          <w:bCs/>
          <w:color w:val="222222"/>
          <w:sz w:val="21"/>
          <w:szCs w:val="21"/>
        </w:rPr>
        <w:t>Апробация</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работы</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и</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список</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публикаций</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по</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теме</w:t>
      </w:r>
      <w:r w:rsidRPr="008039A4">
        <w:rPr>
          <w:rFonts w:ascii="Helvetica" w:hAnsi="Helvetica" w:cs="Helvetica"/>
          <w:b/>
          <w:bCs/>
          <w:color w:val="222222"/>
          <w:sz w:val="21"/>
          <w:szCs w:val="21"/>
        </w:rPr>
        <w:t xml:space="preserve"> </w:t>
      </w:r>
      <w:r w:rsidRPr="008039A4">
        <w:rPr>
          <w:rFonts w:ascii="Helvetica" w:hAnsi="Helvetica" w:cs="Helvetica" w:hint="eastAsia"/>
          <w:b/>
          <w:bCs/>
          <w:color w:val="222222"/>
          <w:sz w:val="21"/>
          <w:szCs w:val="21"/>
        </w:rPr>
        <w:t>диссертации</w:t>
      </w:r>
    </w:p>
    <w:sectPr w:rsidR="004F7911" w:rsidRPr="008039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01FE" w14:textId="77777777" w:rsidR="006375FA" w:rsidRDefault="006375FA">
      <w:pPr>
        <w:spacing w:after="0" w:line="240" w:lineRule="auto"/>
      </w:pPr>
      <w:r>
        <w:separator/>
      </w:r>
    </w:p>
  </w:endnote>
  <w:endnote w:type="continuationSeparator" w:id="0">
    <w:p w14:paraId="754877D9" w14:textId="77777777" w:rsidR="006375FA" w:rsidRDefault="0063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B1CE" w14:textId="77777777" w:rsidR="006375FA" w:rsidRDefault="006375FA"/>
    <w:p w14:paraId="02FF2E5D" w14:textId="77777777" w:rsidR="006375FA" w:rsidRDefault="006375FA"/>
    <w:p w14:paraId="12A26973" w14:textId="77777777" w:rsidR="006375FA" w:rsidRDefault="006375FA"/>
    <w:p w14:paraId="7BB41514" w14:textId="77777777" w:rsidR="006375FA" w:rsidRDefault="006375FA"/>
    <w:p w14:paraId="469988DE" w14:textId="77777777" w:rsidR="006375FA" w:rsidRDefault="006375FA"/>
    <w:p w14:paraId="0B247602" w14:textId="77777777" w:rsidR="006375FA" w:rsidRDefault="006375FA"/>
    <w:p w14:paraId="10CFD789" w14:textId="77777777" w:rsidR="006375FA" w:rsidRDefault="006375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D1095" wp14:editId="71B20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76EAA" w14:textId="77777777" w:rsidR="006375FA" w:rsidRDefault="00637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D10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176EAA" w14:textId="77777777" w:rsidR="006375FA" w:rsidRDefault="00637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8C6E13" w14:textId="77777777" w:rsidR="006375FA" w:rsidRDefault="006375FA"/>
    <w:p w14:paraId="7667976E" w14:textId="77777777" w:rsidR="006375FA" w:rsidRDefault="006375FA"/>
    <w:p w14:paraId="7F295091" w14:textId="77777777" w:rsidR="006375FA" w:rsidRDefault="006375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F2B30C" wp14:editId="5ACBB7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5E1E" w14:textId="77777777" w:rsidR="006375FA" w:rsidRDefault="006375FA"/>
                          <w:p w14:paraId="3D2D90DF" w14:textId="77777777" w:rsidR="006375FA" w:rsidRDefault="00637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2B3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BE5E1E" w14:textId="77777777" w:rsidR="006375FA" w:rsidRDefault="006375FA"/>
                    <w:p w14:paraId="3D2D90DF" w14:textId="77777777" w:rsidR="006375FA" w:rsidRDefault="00637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04C362" w14:textId="77777777" w:rsidR="006375FA" w:rsidRDefault="006375FA"/>
    <w:p w14:paraId="24C8786B" w14:textId="77777777" w:rsidR="006375FA" w:rsidRDefault="006375FA">
      <w:pPr>
        <w:rPr>
          <w:sz w:val="2"/>
          <w:szCs w:val="2"/>
        </w:rPr>
      </w:pPr>
    </w:p>
    <w:p w14:paraId="39C0776A" w14:textId="77777777" w:rsidR="006375FA" w:rsidRDefault="006375FA"/>
    <w:p w14:paraId="27B1EF7B" w14:textId="77777777" w:rsidR="006375FA" w:rsidRDefault="006375FA">
      <w:pPr>
        <w:spacing w:after="0" w:line="240" w:lineRule="auto"/>
      </w:pPr>
    </w:p>
  </w:footnote>
  <w:footnote w:type="continuationSeparator" w:id="0">
    <w:p w14:paraId="052D199D" w14:textId="77777777" w:rsidR="006375FA" w:rsidRDefault="00637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5FA"/>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187940</TotalTime>
  <Pages>10</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cp:revision>
  <cp:lastPrinted>2009-02-06T05:36:00Z</cp:lastPrinted>
  <dcterms:created xsi:type="dcterms:W3CDTF">2024-01-07T13:43:00Z</dcterms:created>
  <dcterms:modified xsi:type="dcterms:W3CDTF">2025-10-18T18:32:00Z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