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45F12" w14:textId="77777777" w:rsidR="00F13DE0" w:rsidRPr="00F13DE0" w:rsidRDefault="00F13DE0" w:rsidP="00F13DE0">
      <w:pPr>
        <w:rPr>
          <w:rFonts w:ascii="Helvetica" w:hAnsi="Helvetica" w:cs="Helvetica"/>
          <w:b/>
          <w:bCs/>
          <w:color w:val="222222"/>
          <w:sz w:val="21"/>
          <w:szCs w:val="21"/>
        </w:rPr>
      </w:pPr>
      <w:r w:rsidRPr="00F13DE0">
        <w:rPr>
          <w:rFonts w:ascii="Helvetica" w:hAnsi="Helvetica" w:cs="Helvetica" w:hint="eastAsia"/>
          <w:b/>
          <w:bCs/>
          <w:color w:val="222222"/>
          <w:sz w:val="21"/>
          <w:szCs w:val="21"/>
        </w:rPr>
        <w:t>Усманова</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Светлана</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Сергеевна</w:t>
      </w:r>
      <w:r w:rsidRPr="00F13DE0">
        <w:rPr>
          <w:rFonts w:ascii="Helvetica" w:hAnsi="Helvetica" w:cs="Helvetica"/>
          <w:b/>
          <w:bCs/>
          <w:color w:val="222222"/>
          <w:sz w:val="21"/>
          <w:szCs w:val="21"/>
        </w:rPr>
        <w:t>.</w:t>
      </w:r>
    </w:p>
    <w:p w14:paraId="41E00317" w14:textId="77777777" w:rsidR="00F13DE0" w:rsidRPr="00F13DE0" w:rsidRDefault="00F13DE0" w:rsidP="00F13DE0">
      <w:pPr>
        <w:rPr>
          <w:rFonts w:ascii="Helvetica" w:hAnsi="Helvetica" w:cs="Helvetica"/>
          <w:b/>
          <w:bCs/>
          <w:color w:val="222222"/>
          <w:sz w:val="21"/>
          <w:szCs w:val="21"/>
        </w:rPr>
      </w:pPr>
      <w:r w:rsidRPr="00F13DE0">
        <w:rPr>
          <w:rFonts w:ascii="Helvetica" w:hAnsi="Helvetica" w:cs="Helvetica" w:hint="eastAsia"/>
          <w:b/>
          <w:bCs/>
          <w:color w:val="222222"/>
          <w:sz w:val="21"/>
          <w:szCs w:val="21"/>
        </w:rPr>
        <w:t>Биологические</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свойства</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бактериофагов</w:t>
      </w:r>
      <w:r w:rsidRPr="00F13DE0">
        <w:rPr>
          <w:rFonts w:ascii="Helvetica" w:hAnsi="Helvetica" w:cs="Helvetica"/>
          <w:b/>
          <w:bCs/>
          <w:color w:val="222222"/>
          <w:sz w:val="21"/>
          <w:szCs w:val="21"/>
        </w:rPr>
        <w:t xml:space="preserve"> Serratia Marcescens </w:t>
      </w:r>
      <w:r w:rsidRPr="00F13DE0">
        <w:rPr>
          <w:rFonts w:ascii="Helvetica" w:hAnsi="Helvetica" w:cs="Helvetica" w:hint="eastAsia"/>
          <w:b/>
          <w:bCs/>
          <w:color w:val="222222"/>
          <w:sz w:val="21"/>
          <w:szCs w:val="21"/>
        </w:rPr>
        <w:t>и</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разработка</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научных</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основ</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технологии</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получения</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препарата</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бактериофагов</w:t>
      </w:r>
      <w:r w:rsidRPr="00F13DE0">
        <w:rPr>
          <w:rFonts w:ascii="Helvetica" w:hAnsi="Helvetica" w:cs="Helvetica"/>
          <w:b/>
          <w:bCs/>
          <w:color w:val="222222"/>
          <w:sz w:val="21"/>
          <w:szCs w:val="21"/>
        </w:rPr>
        <w:t xml:space="preserve"> : </w:t>
      </w:r>
      <w:r w:rsidRPr="00F13DE0">
        <w:rPr>
          <w:rFonts w:ascii="Helvetica" w:hAnsi="Helvetica" w:cs="Helvetica" w:hint="eastAsia"/>
          <w:b/>
          <w:bCs/>
          <w:color w:val="222222"/>
          <w:sz w:val="21"/>
          <w:szCs w:val="21"/>
        </w:rPr>
        <w:t>диссертация</w:t>
      </w:r>
      <w:r w:rsidRPr="00F13DE0">
        <w:rPr>
          <w:rFonts w:ascii="Helvetica" w:hAnsi="Helvetica" w:cs="Helvetica"/>
          <w:b/>
          <w:bCs/>
          <w:color w:val="222222"/>
          <w:sz w:val="21"/>
          <w:szCs w:val="21"/>
        </w:rPr>
        <w:t xml:space="preserve"> ... </w:t>
      </w:r>
      <w:r w:rsidRPr="00F13DE0">
        <w:rPr>
          <w:rFonts w:ascii="Helvetica" w:hAnsi="Helvetica" w:cs="Helvetica" w:hint="eastAsia"/>
          <w:b/>
          <w:bCs/>
          <w:color w:val="222222"/>
          <w:sz w:val="21"/>
          <w:szCs w:val="21"/>
        </w:rPr>
        <w:t>кандидата</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биологических</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наук</w:t>
      </w:r>
      <w:r w:rsidRPr="00F13DE0">
        <w:rPr>
          <w:rFonts w:ascii="Helvetica" w:hAnsi="Helvetica" w:cs="Helvetica"/>
          <w:b/>
          <w:bCs/>
          <w:color w:val="222222"/>
          <w:sz w:val="21"/>
          <w:szCs w:val="21"/>
        </w:rPr>
        <w:t xml:space="preserve"> : 03.00.07. - </w:t>
      </w:r>
      <w:r w:rsidRPr="00F13DE0">
        <w:rPr>
          <w:rFonts w:ascii="Helvetica" w:hAnsi="Helvetica" w:cs="Helvetica" w:hint="eastAsia"/>
          <w:b/>
          <w:bCs/>
          <w:color w:val="222222"/>
          <w:sz w:val="21"/>
          <w:szCs w:val="21"/>
        </w:rPr>
        <w:t>Уфа</w:t>
      </w:r>
      <w:r w:rsidRPr="00F13DE0">
        <w:rPr>
          <w:rFonts w:ascii="Helvetica" w:hAnsi="Helvetica" w:cs="Helvetica"/>
          <w:b/>
          <w:bCs/>
          <w:color w:val="222222"/>
          <w:sz w:val="21"/>
          <w:szCs w:val="21"/>
        </w:rPr>
        <w:t xml:space="preserve">, 1999. - 152 </w:t>
      </w:r>
      <w:r w:rsidRPr="00F13DE0">
        <w:rPr>
          <w:rFonts w:ascii="Helvetica" w:hAnsi="Helvetica" w:cs="Helvetica" w:hint="eastAsia"/>
          <w:b/>
          <w:bCs/>
          <w:color w:val="222222"/>
          <w:sz w:val="21"/>
          <w:szCs w:val="21"/>
        </w:rPr>
        <w:t>с</w:t>
      </w:r>
      <w:r w:rsidRPr="00F13DE0">
        <w:rPr>
          <w:rFonts w:ascii="Helvetica" w:hAnsi="Helvetica" w:cs="Helvetica"/>
          <w:b/>
          <w:bCs/>
          <w:color w:val="222222"/>
          <w:sz w:val="21"/>
          <w:szCs w:val="21"/>
        </w:rPr>
        <w:t xml:space="preserve">. : </w:t>
      </w:r>
      <w:r w:rsidRPr="00F13DE0">
        <w:rPr>
          <w:rFonts w:ascii="Helvetica" w:hAnsi="Helvetica" w:cs="Helvetica" w:hint="eastAsia"/>
          <w:b/>
          <w:bCs/>
          <w:color w:val="222222"/>
          <w:sz w:val="21"/>
          <w:szCs w:val="21"/>
        </w:rPr>
        <w:t>ил</w:t>
      </w:r>
      <w:r w:rsidRPr="00F13DE0">
        <w:rPr>
          <w:rFonts w:ascii="Helvetica" w:hAnsi="Helvetica" w:cs="Helvetica"/>
          <w:b/>
          <w:bCs/>
          <w:color w:val="222222"/>
          <w:sz w:val="21"/>
          <w:szCs w:val="21"/>
        </w:rPr>
        <w:t>.</w:t>
      </w:r>
    </w:p>
    <w:p w14:paraId="49E3631F" w14:textId="77777777" w:rsidR="00F13DE0" w:rsidRPr="00F13DE0" w:rsidRDefault="00F13DE0" w:rsidP="00F13DE0">
      <w:pPr>
        <w:rPr>
          <w:rFonts w:ascii="Helvetica" w:hAnsi="Helvetica" w:cs="Helvetica"/>
          <w:b/>
          <w:bCs/>
          <w:color w:val="222222"/>
          <w:sz w:val="21"/>
          <w:szCs w:val="21"/>
        </w:rPr>
      </w:pPr>
      <w:r w:rsidRPr="00F13DE0">
        <w:rPr>
          <w:rFonts w:ascii="Helvetica" w:hAnsi="Helvetica" w:cs="Helvetica" w:hint="eastAsia"/>
          <w:b/>
          <w:bCs/>
          <w:color w:val="222222"/>
          <w:sz w:val="21"/>
          <w:szCs w:val="21"/>
        </w:rPr>
        <w:t>больше</w:t>
      </w:r>
    </w:p>
    <w:p w14:paraId="335E66F7" w14:textId="77777777" w:rsidR="00F13DE0" w:rsidRPr="00F13DE0" w:rsidRDefault="00F13DE0" w:rsidP="00F13DE0">
      <w:pPr>
        <w:rPr>
          <w:rFonts w:ascii="Helvetica" w:hAnsi="Helvetica" w:cs="Helvetica"/>
          <w:b/>
          <w:bCs/>
          <w:color w:val="222222"/>
          <w:sz w:val="21"/>
          <w:szCs w:val="21"/>
        </w:rPr>
      </w:pPr>
      <w:r w:rsidRPr="00F13DE0">
        <w:rPr>
          <w:rFonts w:ascii="Helvetica" w:hAnsi="Helvetica" w:cs="Helvetica" w:hint="eastAsia"/>
          <w:b/>
          <w:bCs/>
          <w:color w:val="222222"/>
          <w:sz w:val="21"/>
          <w:szCs w:val="21"/>
        </w:rPr>
        <w:t>Цитаты</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из</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текста</w:t>
      </w:r>
      <w:r w:rsidRPr="00F13DE0">
        <w:rPr>
          <w:rFonts w:ascii="Helvetica" w:hAnsi="Helvetica" w:cs="Helvetica"/>
          <w:b/>
          <w:bCs/>
          <w:color w:val="222222"/>
          <w:sz w:val="21"/>
          <w:szCs w:val="21"/>
        </w:rPr>
        <w:t>:</w:t>
      </w:r>
    </w:p>
    <w:p w14:paraId="47A0EF3E" w14:textId="77777777" w:rsidR="00F13DE0" w:rsidRPr="00F13DE0" w:rsidRDefault="00F13DE0" w:rsidP="00F13DE0">
      <w:pPr>
        <w:rPr>
          <w:rFonts w:ascii="Helvetica" w:hAnsi="Helvetica" w:cs="Helvetica"/>
          <w:b/>
          <w:bCs/>
          <w:color w:val="222222"/>
          <w:sz w:val="21"/>
          <w:szCs w:val="21"/>
        </w:rPr>
      </w:pPr>
      <w:r w:rsidRPr="00F13DE0">
        <w:rPr>
          <w:rFonts w:ascii="Helvetica" w:hAnsi="Helvetica" w:cs="Helvetica" w:hint="eastAsia"/>
          <w:b/>
          <w:bCs/>
          <w:color w:val="222222"/>
          <w:sz w:val="21"/>
          <w:szCs w:val="21"/>
        </w:rPr>
        <w:t>стр</w:t>
      </w:r>
      <w:r w:rsidRPr="00F13DE0">
        <w:rPr>
          <w:rFonts w:ascii="Helvetica" w:hAnsi="Helvetica" w:cs="Helvetica"/>
          <w:b/>
          <w:bCs/>
          <w:color w:val="222222"/>
          <w:sz w:val="21"/>
          <w:szCs w:val="21"/>
        </w:rPr>
        <w:t>. 1</w:t>
      </w:r>
    </w:p>
    <w:p w14:paraId="0406EB61" w14:textId="77777777" w:rsidR="00F13DE0" w:rsidRPr="00F13DE0" w:rsidRDefault="00F13DE0" w:rsidP="00F13DE0">
      <w:pPr>
        <w:rPr>
          <w:rFonts w:ascii="Helvetica" w:hAnsi="Helvetica" w:cs="Helvetica"/>
          <w:b/>
          <w:bCs/>
          <w:color w:val="222222"/>
          <w:sz w:val="21"/>
          <w:szCs w:val="21"/>
        </w:rPr>
      </w:pPr>
      <w:r w:rsidRPr="00F13DE0">
        <w:rPr>
          <w:rFonts w:ascii="Helvetica" w:hAnsi="Helvetica" w:cs="Helvetica" w:hint="eastAsia"/>
          <w:b/>
          <w:bCs/>
          <w:color w:val="222222"/>
          <w:sz w:val="21"/>
          <w:szCs w:val="21"/>
        </w:rPr>
        <w:t>МИНИСТЕРСТВО</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ЗДРАВООХРАНЕНИЯ</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И</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МЕДИЦИНСКОЙ</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ПРОМЬЕЛЕННОСТИ</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УФИМСКИЙ</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НАУЧНО</w:t>
      </w:r>
      <w:r w:rsidRPr="00F13DE0">
        <w:rPr>
          <w:rFonts w:ascii="Helvetica" w:hAnsi="Helvetica" w:cs="Helvetica"/>
          <w:b/>
          <w:bCs/>
          <w:color w:val="222222"/>
          <w:sz w:val="21"/>
          <w:szCs w:val="21"/>
        </w:rPr>
        <w:t xml:space="preserve"> - </w:t>
      </w:r>
      <w:r w:rsidRPr="00F13DE0">
        <w:rPr>
          <w:rFonts w:ascii="Helvetica" w:hAnsi="Helvetica" w:cs="Helvetica" w:hint="eastAsia"/>
          <w:b/>
          <w:bCs/>
          <w:color w:val="222222"/>
          <w:sz w:val="21"/>
          <w:szCs w:val="21"/>
        </w:rPr>
        <w:t>ИССЛЕДОВАТЕЛЬСКИЙ</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ИНСТИТУТ</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ВАКЦИН</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И</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СЫВОРОТОК</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ИМ</w:t>
      </w:r>
      <w:r w:rsidRPr="00F13DE0">
        <w:rPr>
          <w:rFonts w:ascii="Helvetica" w:hAnsi="Helvetica" w:cs="Helvetica"/>
          <w:b/>
          <w:bCs/>
          <w:color w:val="222222"/>
          <w:sz w:val="21"/>
          <w:szCs w:val="21"/>
        </w:rPr>
        <w:t>.</w:t>
      </w:r>
      <w:r w:rsidRPr="00F13DE0">
        <w:rPr>
          <w:rFonts w:ascii="Helvetica" w:hAnsi="Helvetica" w:cs="Helvetica" w:hint="eastAsia"/>
          <w:b/>
          <w:bCs/>
          <w:color w:val="222222"/>
          <w:sz w:val="21"/>
          <w:szCs w:val="21"/>
        </w:rPr>
        <w:t>И</w:t>
      </w:r>
      <w:r w:rsidRPr="00F13DE0">
        <w:rPr>
          <w:rFonts w:ascii="Helvetica" w:hAnsi="Helvetica" w:cs="Helvetica"/>
          <w:b/>
          <w:bCs/>
          <w:color w:val="222222"/>
          <w:sz w:val="21"/>
          <w:szCs w:val="21"/>
        </w:rPr>
        <w:t>.</w:t>
      </w:r>
      <w:r w:rsidRPr="00F13DE0">
        <w:rPr>
          <w:rFonts w:ascii="Helvetica" w:hAnsi="Helvetica" w:cs="Helvetica" w:hint="eastAsia"/>
          <w:b/>
          <w:bCs/>
          <w:color w:val="222222"/>
          <w:sz w:val="21"/>
          <w:szCs w:val="21"/>
        </w:rPr>
        <w:t>И</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МЕЧНИКОВА</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ГОСУДАРСТВЕННОЕ</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УНИТАРНОЕ</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ПРЕДПРИЯТИЕ</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ИММУНОПРЕПАРАТ</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Экз</w:t>
      </w:r>
      <w:r w:rsidRPr="00F13DE0">
        <w:rPr>
          <w:rFonts w:ascii="Helvetica" w:hAnsi="Helvetica" w:cs="Helvetica"/>
          <w:b/>
          <w:bCs/>
          <w:color w:val="222222"/>
          <w:sz w:val="21"/>
          <w:szCs w:val="21"/>
        </w:rPr>
        <w:t xml:space="preserve">. N </w:t>
      </w:r>
      <w:r w:rsidRPr="00F13DE0">
        <w:rPr>
          <w:rFonts w:ascii="Helvetica" w:hAnsi="Helvetica" w:cs="Helvetica" w:hint="eastAsia"/>
          <w:b/>
          <w:bCs/>
          <w:color w:val="222222"/>
          <w:sz w:val="21"/>
          <w:szCs w:val="21"/>
        </w:rPr>
        <w:t>На</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правах</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рукописи</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УСМАНОВА</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СВЕТЛАНА</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СЕРГЕЕВНА</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БИОЛОГИЧЕСКИЕ</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СВОЙСТВА</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БАКТЕРИОФАГОВ</w:t>
      </w:r>
      <w:r w:rsidRPr="00F13DE0">
        <w:rPr>
          <w:rFonts w:ascii="Helvetica" w:hAnsi="Helvetica" w:cs="Helvetica"/>
          <w:b/>
          <w:bCs/>
          <w:color w:val="222222"/>
          <w:sz w:val="21"/>
          <w:szCs w:val="21"/>
        </w:rPr>
        <w:t xml:space="preserve"> SERRATIA MARCESCENS </w:t>
      </w:r>
      <w:r w:rsidRPr="00F13DE0">
        <w:rPr>
          <w:rFonts w:ascii="Helvetica" w:hAnsi="Helvetica" w:cs="Helvetica" w:hint="eastAsia"/>
          <w:b/>
          <w:bCs/>
          <w:color w:val="222222"/>
          <w:sz w:val="21"/>
          <w:szCs w:val="21"/>
        </w:rPr>
        <w:t>И</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РАЗРАБОТКА</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НАУЧНЫХ</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ОСНОВ</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ТЕХНОЛОГИИ</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ПОЛУЧЕНИЯ</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ПРЕПАРАТА</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БАКТЕРИОФАГОВ</w:t>
      </w:r>
      <w:r w:rsidRPr="00F13DE0">
        <w:rPr>
          <w:rFonts w:ascii="Helvetica" w:hAnsi="Helvetica" w:cs="Helvetica"/>
          <w:b/>
          <w:bCs/>
          <w:color w:val="222222"/>
          <w:sz w:val="21"/>
          <w:szCs w:val="21"/>
        </w:rPr>
        <w:t>....</w:t>
      </w:r>
    </w:p>
    <w:p w14:paraId="18809127" w14:textId="77777777" w:rsidR="00F13DE0" w:rsidRPr="00F13DE0" w:rsidRDefault="00F13DE0" w:rsidP="00F13DE0">
      <w:pPr>
        <w:rPr>
          <w:rFonts w:ascii="Helvetica" w:hAnsi="Helvetica" w:cs="Helvetica"/>
          <w:b/>
          <w:bCs/>
          <w:color w:val="222222"/>
          <w:sz w:val="21"/>
          <w:szCs w:val="21"/>
        </w:rPr>
      </w:pPr>
      <w:r w:rsidRPr="00F13DE0">
        <w:rPr>
          <w:rFonts w:ascii="Helvetica" w:hAnsi="Helvetica" w:cs="Helvetica" w:hint="eastAsia"/>
          <w:b/>
          <w:bCs/>
          <w:color w:val="222222"/>
          <w:sz w:val="21"/>
          <w:szCs w:val="21"/>
        </w:rPr>
        <w:t>стр</w:t>
      </w:r>
      <w:r w:rsidRPr="00F13DE0">
        <w:rPr>
          <w:rFonts w:ascii="Helvetica" w:hAnsi="Helvetica" w:cs="Helvetica"/>
          <w:b/>
          <w:bCs/>
          <w:color w:val="222222"/>
          <w:sz w:val="21"/>
          <w:szCs w:val="21"/>
        </w:rPr>
        <w:t>. 6</w:t>
      </w:r>
    </w:p>
    <w:p w14:paraId="174D3F64" w14:textId="77777777" w:rsidR="00F13DE0" w:rsidRPr="00F13DE0" w:rsidRDefault="00F13DE0" w:rsidP="00F13DE0">
      <w:pPr>
        <w:rPr>
          <w:rFonts w:ascii="Helvetica" w:hAnsi="Helvetica" w:cs="Helvetica"/>
          <w:b/>
          <w:bCs/>
          <w:color w:val="222222"/>
          <w:sz w:val="21"/>
          <w:szCs w:val="21"/>
        </w:rPr>
      </w:pPr>
      <w:r w:rsidRPr="00F13DE0">
        <w:rPr>
          <w:rFonts w:ascii="Helvetica" w:hAnsi="Helvetica" w:cs="Helvetica" w:hint="eastAsia"/>
          <w:b/>
          <w:bCs/>
          <w:color w:val="222222"/>
          <w:sz w:val="21"/>
          <w:szCs w:val="21"/>
        </w:rPr>
        <w:t>раз­</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работаны</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Целью</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настоящего</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исследования</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явилась</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селекция</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биологических</w:t>
      </w:r>
      <w:r w:rsidRPr="00F13DE0">
        <w:rPr>
          <w:rFonts w:ascii="Helvetica" w:hAnsi="Helvetica" w:cs="Helvetica"/>
          <w:b/>
          <w:bCs/>
          <w:color w:val="222222"/>
          <w:sz w:val="21"/>
          <w:szCs w:val="21"/>
        </w:rPr>
        <w:t xml:space="preserve"> marcescens, </w:t>
      </w:r>
      <w:r w:rsidRPr="00F13DE0">
        <w:rPr>
          <w:rFonts w:ascii="Helvetica" w:hAnsi="Helvetica" w:cs="Helvetica" w:hint="eastAsia"/>
          <w:b/>
          <w:bCs/>
          <w:color w:val="222222"/>
          <w:sz w:val="21"/>
          <w:szCs w:val="21"/>
        </w:rPr>
        <w:t>свойств</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вирулентных</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бактериофагов</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и</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изучение</w:t>
      </w:r>
      <w:r w:rsidRPr="00F13DE0">
        <w:rPr>
          <w:rFonts w:ascii="Helvetica" w:hAnsi="Helvetica" w:cs="Helvetica"/>
          <w:b/>
          <w:bCs/>
          <w:color w:val="222222"/>
          <w:sz w:val="21"/>
          <w:szCs w:val="21"/>
        </w:rPr>
        <w:t xml:space="preserve"> Serratla </w:t>
      </w:r>
      <w:r w:rsidRPr="00F13DE0">
        <w:rPr>
          <w:rFonts w:ascii="Helvetica" w:hAnsi="Helvetica" w:cs="Helvetica" w:hint="eastAsia"/>
          <w:b/>
          <w:bCs/>
          <w:color w:val="222222"/>
          <w:sz w:val="21"/>
          <w:szCs w:val="21"/>
        </w:rPr>
        <w:t>разработка</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научных</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основ</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технологии</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получения</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препа­</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предназначенного</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для</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лечения</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гнойно</w:t>
      </w:r>
      <w:r w:rsidRPr="00F13DE0">
        <w:rPr>
          <w:rFonts w:ascii="Helvetica" w:hAnsi="Helvetica" w:cs="Helvetica"/>
          <w:b/>
          <w:bCs/>
          <w:color w:val="222222"/>
          <w:sz w:val="21"/>
          <w:szCs w:val="21"/>
        </w:rPr>
        <w:t>-</w:t>
      </w:r>
      <w:r w:rsidRPr="00F13DE0">
        <w:rPr>
          <w:rFonts w:ascii="Helvetica" w:hAnsi="Helvetica" w:cs="Helvetica" w:hint="eastAsia"/>
          <w:b/>
          <w:bCs/>
          <w:color w:val="222222"/>
          <w:sz w:val="21"/>
          <w:szCs w:val="21"/>
        </w:rPr>
        <w:t>воспали­</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рата</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бактериофагов</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тельных</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заболеваний</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Достижение</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поставленной</w:t>
      </w:r>
    </w:p>
    <w:p w14:paraId="098597FA" w14:textId="77777777" w:rsidR="00F13DE0" w:rsidRPr="00F13DE0" w:rsidRDefault="00F13DE0" w:rsidP="00F13DE0">
      <w:pPr>
        <w:rPr>
          <w:rFonts w:ascii="Helvetica" w:hAnsi="Helvetica" w:cs="Helvetica"/>
          <w:b/>
          <w:bCs/>
          <w:color w:val="222222"/>
          <w:sz w:val="21"/>
          <w:szCs w:val="21"/>
        </w:rPr>
      </w:pPr>
    </w:p>
    <w:p w14:paraId="65241195" w14:textId="77777777" w:rsidR="00F13DE0" w:rsidRPr="00F13DE0" w:rsidRDefault="00F13DE0" w:rsidP="00F13DE0">
      <w:pPr>
        <w:rPr>
          <w:rFonts w:ascii="Helvetica" w:hAnsi="Helvetica" w:cs="Helvetica"/>
          <w:b/>
          <w:bCs/>
          <w:color w:val="222222"/>
          <w:sz w:val="21"/>
          <w:szCs w:val="21"/>
        </w:rPr>
      </w:pPr>
      <w:r w:rsidRPr="00F13DE0">
        <w:rPr>
          <w:rFonts w:ascii="Helvetica" w:hAnsi="Helvetica" w:cs="Helvetica" w:hint="eastAsia"/>
          <w:b/>
          <w:bCs/>
          <w:color w:val="222222"/>
          <w:sz w:val="21"/>
          <w:szCs w:val="21"/>
        </w:rPr>
        <w:t>Оглавление</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диссертации</w:t>
      </w:r>
    </w:p>
    <w:p w14:paraId="33C37113" w14:textId="77777777" w:rsidR="00F13DE0" w:rsidRPr="00F13DE0" w:rsidRDefault="00F13DE0" w:rsidP="00F13DE0">
      <w:pPr>
        <w:rPr>
          <w:rFonts w:ascii="Helvetica" w:hAnsi="Helvetica" w:cs="Helvetica"/>
          <w:b/>
          <w:bCs/>
          <w:color w:val="222222"/>
          <w:sz w:val="21"/>
          <w:szCs w:val="21"/>
        </w:rPr>
      </w:pPr>
      <w:r w:rsidRPr="00F13DE0">
        <w:rPr>
          <w:rFonts w:ascii="Helvetica" w:hAnsi="Helvetica" w:cs="Helvetica" w:hint="eastAsia"/>
          <w:b/>
          <w:bCs/>
          <w:color w:val="222222"/>
          <w:sz w:val="21"/>
          <w:szCs w:val="21"/>
        </w:rPr>
        <w:t>кандидат</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биологических</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наук</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Усманова</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Светлана</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Сергеевна</w:t>
      </w:r>
    </w:p>
    <w:p w14:paraId="6BD5A79D" w14:textId="77777777" w:rsidR="00F13DE0" w:rsidRPr="00F13DE0" w:rsidRDefault="00F13DE0" w:rsidP="00F13DE0">
      <w:pPr>
        <w:rPr>
          <w:rFonts w:ascii="Helvetica" w:hAnsi="Helvetica" w:cs="Helvetica"/>
          <w:b/>
          <w:bCs/>
          <w:color w:val="222222"/>
          <w:sz w:val="21"/>
          <w:szCs w:val="21"/>
        </w:rPr>
      </w:pPr>
      <w:r w:rsidRPr="00F13DE0">
        <w:rPr>
          <w:rFonts w:ascii="Helvetica" w:hAnsi="Helvetica" w:cs="Helvetica" w:hint="eastAsia"/>
          <w:b/>
          <w:bCs/>
          <w:color w:val="222222"/>
          <w:sz w:val="21"/>
          <w:szCs w:val="21"/>
        </w:rPr>
        <w:t>ВВЕДЕНИЕ</w:t>
      </w:r>
    </w:p>
    <w:p w14:paraId="7E8C1756" w14:textId="77777777" w:rsidR="00F13DE0" w:rsidRPr="00F13DE0" w:rsidRDefault="00F13DE0" w:rsidP="00F13DE0">
      <w:pPr>
        <w:rPr>
          <w:rFonts w:ascii="Helvetica" w:hAnsi="Helvetica" w:cs="Helvetica"/>
          <w:b/>
          <w:bCs/>
          <w:color w:val="222222"/>
          <w:sz w:val="21"/>
          <w:szCs w:val="21"/>
        </w:rPr>
      </w:pPr>
    </w:p>
    <w:p w14:paraId="5F682E42" w14:textId="77777777" w:rsidR="00F13DE0" w:rsidRPr="00F13DE0" w:rsidRDefault="00F13DE0" w:rsidP="00F13DE0">
      <w:pPr>
        <w:rPr>
          <w:rFonts w:ascii="Helvetica" w:hAnsi="Helvetica" w:cs="Helvetica"/>
          <w:b/>
          <w:bCs/>
          <w:color w:val="222222"/>
          <w:sz w:val="21"/>
          <w:szCs w:val="21"/>
        </w:rPr>
      </w:pPr>
      <w:r w:rsidRPr="00F13DE0">
        <w:rPr>
          <w:rFonts w:ascii="Helvetica" w:hAnsi="Helvetica" w:cs="Helvetica" w:hint="eastAsia"/>
          <w:b/>
          <w:bCs/>
          <w:color w:val="222222"/>
          <w:sz w:val="21"/>
          <w:szCs w:val="21"/>
        </w:rPr>
        <w:t>ОБЗОР</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ЛИТЕРАТУРЫ</w:t>
      </w:r>
    </w:p>
    <w:p w14:paraId="3AC38919" w14:textId="77777777" w:rsidR="00F13DE0" w:rsidRPr="00F13DE0" w:rsidRDefault="00F13DE0" w:rsidP="00F13DE0">
      <w:pPr>
        <w:rPr>
          <w:rFonts w:ascii="Helvetica" w:hAnsi="Helvetica" w:cs="Helvetica"/>
          <w:b/>
          <w:bCs/>
          <w:color w:val="222222"/>
          <w:sz w:val="21"/>
          <w:szCs w:val="21"/>
        </w:rPr>
      </w:pPr>
    </w:p>
    <w:p w14:paraId="7A6F45DE" w14:textId="77777777" w:rsidR="00F13DE0" w:rsidRPr="00F13DE0" w:rsidRDefault="00F13DE0" w:rsidP="00F13DE0">
      <w:pPr>
        <w:rPr>
          <w:rFonts w:ascii="Helvetica" w:hAnsi="Helvetica" w:cs="Helvetica"/>
          <w:b/>
          <w:bCs/>
          <w:color w:val="222222"/>
          <w:sz w:val="21"/>
          <w:szCs w:val="21"/>
        </w:rPr>
      </w:pPr>
      <w:r w:rsidRPr="00F13DE0">
        <w:rPr>
          <w:rFonts w:ascii="Helvetica" w:hAnsi="Helvetica" w:cs="Helvetica" w:hint="eastAsia"/>
          <w:b/>
          <w:bCs/>
          <w:color w:val="222222"/>
          <w:sz w:val="21"/>
          <w:szCs w:val="21"/>
        </w:rPr>
        <w:t>ГЛАВА</w:t>
      </w:r>
      <w:r w:rsidRPr="00F13DE0">
        <w:rPr>
          <w:rFonts w:ascii="Helvetica" w:hAnsi="Helvetica" w:cs="Helvetica"/>
          <w:b/>
          <w:bCs/>
          <w:color w:val="222222"/>
          <w:sz w:val="21"/>
          <w:szCs w:val="21"/>
        </w:rPr>
        <w:t xml:space="preserve"> 1.</w:t>
      </w:r>
      <w:r w:rsidRPr="00F13DE0">
        <w:rPr>
          <w:rFonts w:ascii="Helvetica" w:hAnsi="Helvetica" w:cs="Helvetica" w:hint="eastAsia"/>
          <w:b/>
          <w:bCs/>
          <w:color w:val="222222"/>
          <w:sz w:val="21"/>
          <w:szCs w:val="21"/>
        </w:rPr>
        <w:t>РОЛЬ</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БАКТЕРИЙ</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РОДА</w:t>
      </w:r>
      <w:r w:rsidRPr="00F13DE0">
        <w:rPr>
          <w:rFonts w:ascii="Helvetica" w:hAnsi="Helvetica" w:cs="Helvetica"/>
          <w:b/>
          <w:bCs/>
          <w:color w:val="222222"/>
          <w:sz w:val="21"/>
          <w:szCs w:val="21"/>
        </w:rPr>
        <w:t xml:space="preserve"> SERRATIA </w:t>
      </w:r>
      <w:r w:rsidRPr="00F13DE0">
        <w:rPr>
          <w:rFonts w:ascii="Helvetica" w:hAnsi="Helvetica" w:cs="Helvetica" w:hint="eastAsia"/>
          <w:b/>
          <w:bCs/>
          <w:color w:val="222222"/>
          <w:sz w:val="21"/>
          <w:szCs w:val="21"/>
        </w:rPr>
        <w:t>В</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ЭТИОЛОГИИ</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ГНОЙНО</w:t>
      </w:r>
    </w:p>
    <w:p w14:paraId="19D841EC" w14:textId="77777777" w:rsidR="00F13DE0" w:rsidRPr="00F13DE0" w:rsidRDefault="00F13DE0" w:rsidP="00F13DE0">
      <w:pPr>
        <w:rPr>
          <w:rFonts w:ascii="Helvetica" w:hAnsi="Helvetica" w:cs="Helvetica"/>
          <w:b/>
          <w:bCs/>
          <w:color w:val="222222"/>
          <w:sz w:val="21"/>
          <w:szCs w:val="21"/>
        </w:rPr>
      </w:pPr>
    </w:p>
    <w:p w14:paraId="1865C058" w14:textId="77777777" w:rsidR="00F13DE0" w:rsidRPr="00F13DE0" w:rsidRDefault="00F13DE0" w:rsidP="00F13DE0">
      <w:pPr>
        <w:rPr>
          <w:rFonts w:ascii="Helvetica" w:hAnsi="Helvetica" w:cs="Helvetica"/>
          <w:b/>
          <w:bCs/>
          <w:color w:val="222222"/>
          <w:sz w:val="21"/>
          <w:szCs w:val="21"/>
        </w:rPr>
      </w:pPr>
      <w:r w:rsidRPr="00F13DE0">
        <w:rPr>
          <w:rFonts w:ascii="Helvetica" w:hAnsi="Helvetica" w:cs="Helvetica" w:hint="eastAsia"/>
          <w:b/>
          <w:bCs/>
          <w:color w:val="222222"/>
          <w:sz w:val="21"/>
          <w:szCs w:val="21"/>
        </w:rPr>
        <w:t>СЕПТИЧЕСКИХ</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ЗАБОЛЕВАНИЙ</w:t>
      </w:r>
      <w:r w:rsidRPr="00F13DE0">
        <w:rPr>
          <w:rFonts w:ascii="Helvetica" w:hAnsi="Helvetica" w:cs="Helvetica"/>
          <w:b/>
          <w:bCs/>
          <w:color w:val="222222"/>
          <w:sz w:val="21"/>
          <w:szCs w:val="21"/>
        </w:rPr>
        <w:t xml:space="preserve"> . </w:t>
      </w:r>
      <w:r w:rsidRPr="00F13DE0">
        <w:rPr>
          <w:rFonts w:ascii="Helvetica" w:hAnsi="Helvetica" w:cs="Helvetica" w:hint="eastAsia"/>
          <w:b/>
          <w:bCs/>
          <w:color w:val="222222"/>
          <w:sz w:val="21"/>
          <w:szCs w:val="21"/>
        </w:rPr>
        <w:t>И</w:t>
      </w:r>
    </w:p>
    <w:p w14:paraId="1290BFFF" w14:textId="77777777" w:rsidR="00F13DE0" w:rsidRPr="00F13DE0" w:rsidRDefault="00F13DE0" w:rsidP="00F13DE0">
      <w:pPr>
        <w:rPr>
          <w:rFonts w:ascii="Helvetica" w:hAnsi="Helvetica" w:cs="Helvetica"/>
          <w:b/>
          <w:bCs/>
          <w:color w:val="222222"/>
          <w:sz w:val="21"/>
          <w:szCs w:val="21"/>
        </w:rPr>
      </w:pPr>
    </w:p>
    <w:p w14:paraId="56224CD0" w14:textId="77777777" w:rsidR="00F13DE0" w:rsidRPr="00F13DE0" w:rsidRDefault="00F13DE0" w:rsidP="00F13DE0">
      <w:pPr>
        <w:rPr>
          <w:rFonts w:ascii="Helvetica" w:hAnsi="Helvetica" w:cs="Helvetica"/>
          <w:b/>
          <w:bCs/>
          <w:color w:val="222222"/>
          <w:sz w:val="21"/>
          <w:szCs w:val="21"/>
        </w:rPr>
      </w:pPr>
      <w:r w:rsidRPr="00F13DE0">
        <w:rPr>
          <w:rFonts w:ascii="Helvetica" w:hAnsi="Helvetica" w:cs="Helvetica" w:hint="eastAsia"/>
          <w:b/>
          <w:bCs/>
          <w:color w:val="222222"/>
          <w:sz w:val="21"/>
          <w:szCs w:val="21"/>
        </w:rPr>
        <w:t>ГЛАВА</w:t>
      </w:r>
      <w:r w:rsidRPr="00F13DE0">
        <w:rPr>
          <w:rFonts w:ascii="Helvetica" w:hAnsi="Helvetica" w:cs="Helvetica"/>
          <w:b/>
          <w:bCs/>
          <w:color w:val="222222"/>
          <w:sz w:val="21"/>
          <w:szCs w:val="21"/>
        </w:rPr>
        <w:t xml:space="preserve"> 2. </w:t>
      </w:r>
      <w:r w:rsidRPr="00F13DE0">
        <w:rPr>
          <w:rFonts w:ascii="Helvetica" w:hAnsi="Helvetica" w:cs="Helvetica" w:hint="eastAsia"/>
          <w:b/>
          <w:bCs/>
          <w:color w:val="222222"/>
          <w:sz w:val="21"/>
          <w:szCs w:val="21"/>
        </w:rPr>
        <w:t>СПОСОБЫ</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АНТИБАКТЕРИАЛЬНОЙ</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ТЕРАПИИ</w:t>
      </w:r>
    </w:p>
    <w:p w14:paraId="7CE9A3B9" w14:textId="77777777" w:rsidR="00F13DE0" w:rsidRPr="00F13DE0" w:rsidRDefault="00F13DE0" w:rsidP="00F13DE0">
      <w:pPr>
        <w:rPr>
          <w:rFonts w:ascii="Helvetica" w:hAnsi="Helvetica" w:cs="Helvetica"/>
          <w:b/>
          <w:bCs/>
          <w:color w:val="222222"/>
          <w:sz w:val="21"/>
          <w:szCs w:val="21"/>
        </w:rPr>
      </w:pPr>
    </w:p>
    <w:p w14:paraId="2A3ADA15" w14:textId="77777777" w:rsidR="00F13DE0" w:rsidRPr="00F13DE0" w:rsidRDefault="00F13DE0" w:rsidP="00F13DE0">
      <w:pPr>
        <w:rPr>
          <w:rFonts w:ascii="Helvetica" w:hAnsi="Helvetica" w:cs="Helvetica"/>
          <w:b/>
          <w:bCs/>
          <w:color w:val="222222"/>
          <w:sz w:val="21"/>
          <w:szCs w:val="21"/>
        </w:rPr>
      </w:pPr>
      <w:r w:rsidRPr="00F13DE0">
        <w:rPr>
          <w:rFonts w:ascii="Helvetica" w:hAnsi="Helvetica" w:cs="Helvetica" w:hint="eastAsia"/>
          <w:b/>
          <w:bCs/>
          <w:color w:val="222222"/>
          <w:sz w:val="21"/>
          <w:szCs w:val="21"/>
        </w:rPr>
        <w:t>ГНОЙНО</w:t>
      </w:r>
      <w:r w:rsidRPr="00F13DE0">
        <w:rPr>
          <w:rFonts w:ascii="Helvetica" w:hAnsi="Helvetica" w:cs="Helvetica"/>
          <w:b/>
          <w:bCs/>
          <w:color w:val="222222"/>
          <w:sz w:val="21"/>
          <w:szCs w:val="21"/>
        </w:rPr>
        <w:t>-</w:t>
      </w:r>
      <w:r w:rsidRPr="00F13DE0">
        <w:rPr>
          <w:rFonts w:ascii="Helvetica" w:hAnsi="Helvetica" w:cs="Helvetica" w:hint="eastAsia"/>
          <w:b/>
          <w:bCs/>
          <w:color w:val="222222"/>
          <w:sz w:val="21"/>
          <w:szCs w:val="21"/>
        </w:rPr>
        <w:t>СЕПТИЧЕСКИХ</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ЗАБОЛЕВАНИЙ</w:t>
      </w:r>
      <w:r w:rsidRPr="00F13DE0">
        <w:rPr>
          <w:rFonts w:ascii="Helvetica" w:hAnsi="Helvetica" w:cs="Helvetica"/>
          <w:b/>
          <w:bCs/>
          <w:color w:val="222222"/>
          <w:sz w:val="21"/>
          <w:szCs w:val="21"/>
        </w:rPr>
        <w:t>.</w:t>
      </w:r>
    </w:p>
    <w:p w14:paraId="2ECD246F" w14:textId="77777777" w:rsidR="00F13DE0" w:rsidRPr="00F13DE0" w:rsidRDefault="00F13DE0" w:rsidP="00F13DE0">
      <w:pPr>
        <w:rPr>
          <w:rFonts w:ascii="Helvetica" w:hAnsi="Helvetica" w:cs="Helvetica"/>
          <w:b/>
          <w:bCs/>
          <w:color w:val="222222"/>
          <w:sz w:val="21"/>
          <w:szCs w:val="21"/>
        </w:rPr>
      </w:pPr>
    </w:p>
    <w:p w14:paraId="0EFB70C6" w14:textId="77777777" w:rsidR="00F13DE0" w:rsidRPr="00F13DE0" w:rsidRDefault="00F13DE0" w:rsidP="00F13DE0">
      <w:pPr>
        <w:rPr>
          <w:rFonts w:ascii="Helvetica" w:hAnsi="Helvetica" w:cs="Helvetica"/>
          <w:b/>
          <w:bCs/>
          <w:color w:val="222222"/>
          <w:sz w:val="21"/>
          <w:szCs w:val="21"/>
        </w:rPr>
      </w:pPr>
      <w:r w:rsidRPr="00F13DE0">
        <w:rPr>
          <w:rFonts w:ascii="Helvetica" w:hAnsi="Helvetica" w:cs="Helvetica" w:hint="eastAsia"/>
          <w:b/>
          <w:bCs/>
          <w:color w:val="222222"/>
          <w:sz w:val="21"/>
          <w:szCs w:val="21"/>
        </w:rPr>
        <w:t>ГЛАВА</w:t>
      </w:r>
      <w:r w:rsidRPr="00F13DE0">
        <w:rPr>
          <w:rFonts w:ascii="Helvetica" w:hAnsi="Helvetica" w:cs="Helvetica"/>
          <w:b/>
          <w:bCs/>
          <w:color w:val="222222"/>
          <w:sz w:val="21"/>
          <w:szCs w:val="21"/>
        </w:rPr>
        <w:t xml:space="preserve"> 3.</w:t>
      </w:r>
      <w:r w:rsidRPr="00F13DE0">
        <w:rPr>
          <w:rFonts w:ascii="Helvetica" w:hAnsi="Helvetica" w:cs="Helvetica" w:hint="eastAsia"/>
          <w:b/>
          <w:bCs/>
          <w:color w:val="222222"/>
          <w:sz w:val="21"/>
          <w:szCs w:val="21"/>
        </w:rPr>
        <w:t>НАУЧНЫЕ</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ОСНОВЫ</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ПРОИЗВОДСТВА</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ЛЕЧЕБНО</w:t>
      </w:r>
      <w:r w:rsidRPr="00F13DE0">
        <w:rPr>
          <w:rFonts w:ascii="Helvetica" w:hAnsi="Helvetica" w:cs="Helvetica"/>
          <w:b/>
          <w:bCs/>
          <w:color w:val="222222"/>
          <w:sz w:val="21"/>
          <w:szCs w:val="21"/>
        </w:rPr>
        <w:t>-</w:t>
      </w:r>
      <w:r w:rsidRPr="00F13DE0">
        <w:rPr>
          <w:rFonts w:ascii="Helvetica" w:hAnsi="Helvetica" w:cs="Helvetica" w:hint="eastAsia"/>
          <w:b/>
          <w:bCs/>
          <w:color w:val="222222"/>
          <w:sz w:val="21"/>
          <w:szCs w:val="21"/>
        </w:rPr>
        <w:t>ПРОФИЛАКТИЧЕСКИХ</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ПРЕПАРАТОВ</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БАКТЕРИОФАГОВ</w:t>
      </w:r>
      <w:r w:rsidRPr="00F13DE0">
        <w:rPr>
          <w:rFonts w:ascii="Helvetica" w:hAnsi="Helvetica" w:cs="Helvetica"/>
          <w:b/>
          <w:bCs/>
          <w:color w:val="222222"/>
          <w:sz w:val="21"/>
          <w:szCs w:val="21"/>
        </w:rPr>
        <w:t>.</w:t>
      </w:r>
    </w:p>
    <w:p w14:paraId="5F22031E" w14:textId="77777777" w:rsidR="00F13DE0" w:rsidRPr="00F13DE0" w:rsidRDefault="00F13DE0" w:rsidP="00F13DE0">
      <w:pPr>
        <w:rPr>
          <w:rFonts w:ascii="Helvetica" w:hAnsi="Helvetica" w:cs="Helvetica"/>
          <w:b/>
          <w:bCs/>
          <w:color w:val="222222"/>
          <w:sz w:val="21"/>
          <w:szCs w:val="21"/>
        </w:rPr>
      </w:pPr>
    </w:p>
    <w:p w14:paraId="36DE6FAA" w14:textId="77777777" w:rsidR="00F13DE0" w:rsidRPr="00F13DE0" w:rsidRDefault="00F13DE0" w:rsidP="00F13DE0">
      <w:pPr>
        <w:rPr>
          <w:rFonts w:ascii="Helvetica" w:hAnsi="Helvetica" w:cs="Helvetica"/>
          <w:b/>
          <w:bCs/>
          <w:color w:val="222222"/>
          <w:sz w:val="21"/>
          <w:szCs w:val="21"/>
        </w:rPr>
      </w:pPr>
      <w:r w:rsidRPr="00F13DE0">
        <w:rPr>
          <w:rFonts w:ascii="Helvetica" w:hAnsi="Helvetica" w:cs="Helvetica"/>
          <w:b/>
          <w:bCs/>
          <w:color w:val="222222"/>
          <w:sz w:val="21"/>
          <w:szCs w:val="21"/>
        </w:rPr>
        <w:t xml:space="preserve">3.1. </w:t>
      </w:r>
      <w:r w:rsidRPr="00F13DE0">
        <w:rPr>
          <w:rFonts w:ascii="Helvetica" w:hAnsi="Helvetica" w:cs="Helvetica" w:hint="eastAsia"/>
          <w:b/>
          <w:bCs/>
          <w:color w:val="222222"/>
          <w:sz w:val="21"/>
          <w:szCs w:val="21"/>
        </w:rPr>
        <w:t>Способы</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и</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условия</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культивирования</w:t>
      </w:r>
    </w:p>
    <w:p w14:paraId="0E6E9777" w14:textId="77777777" w:rsidR="00F13DE0" w:rsidRPr="00F13DE0" w:rsidRDefault="00F13DE0" w:rsidP="00F13DE0">
      <w:pPr>
        <w:rPr>
          <w:rFonts w:ascii="Helvetica" w:hAnsi="Helvetica" w:cs="Helvetica"/>
          <w:b/>
          <w:bCs/>
          <w:color w:val="222222"/>
          <w:sz w:val="21"/>
          <w:szCs w:val="21"/>
        </w:rPr>
      </w:pPr>
    </w:p>
    <w:p w14:paraId="43B56761" w14:textId="77777777" w:rsidR="00F13DE0" w:rsidRPr="00F13DE0" w:rsidRDefault="00F13DE0" w:rsidP="00F13DE0">
      <w:pPr>
        <w:rPr>
          <w:rFonts w:ascii="Helvetica" w:hAnsi="Helvetica" w:cs="Helvetica"/>
          <w:b/>
          <w:bCs/>
          <w:color w:val="222222"/>
          <w:sz w:val="21"/>
          <w:szCs w:val="21"/>
        </w:rPr>
      </w:pPr>
      <w:r w:rsidRPr="00F13DE0">
        <w:rPr>
          <w:rFonts w:ascii="Helvetica" w:hAnsi="Helvetica" w:cs="Helvetica"/>
          <w:b/>
          <w:bCs/>
          <w:color w:val="222222"/>
          <w:sz w:val="21"/>
          <w:szCs w:val="21"/>
        </w:rPr>
        <w:t xml:space="preserve">3.2. </w:t>
      </w:r>
      <w:r w:rsidRPr="00F13DE0">
        <w:rPr>
          <w:rFonts w:ascii="Helvetica" w:hAnsi="Helvetica" w:cs="Helvetica" w:hint="eastAsia"/>
          <w:b/>
          <w:bCs/>
          <w:color w:val="222222"/>
          <w:sz w:val="21"/>
          <w:szCs w:val="21"/>
        </w:rPr>
        <w:t>Влияние</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фазы</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развития</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бактериальной</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популяции</w:t>
      </w:r>
    </w:p>
    <w:p w14:paraId="214BC217" w14:textId="77777777" w:rsidR="00F13DE0" w:rsidRPr="00F13DE0" w:rsidRDefault="00F13DE0" w:rsidP="00F13DE0">
      <w:pPr>
        <w:rPr>
          <w:rFonts w:ascii="Helvetica" w:hAnsi="Helvetica" w:cs="Helvetica"/>
          <w:b/>
          <w:bCs/>
          <w:color w:val="222222"/>
          <w:sz w:val="21"/>
          <w:szCs w:val="21"/>
        </w:rPr>
      </w:pPr>
    </w:p>
    <w:p w14:paraId="7261BBA0" w14:textId="77777777" w:rsidR="00F13DE0" w:rsidRPr="00F13DE0" w:rsidRDefault="00F13DE0" w:rsidP="00F13DE0">
      <w:pPr>
        <w:rPr>
          <w:rFonts w:ascii="Helvetica" w:hAnsi="Helvetica" w:cs="Helvetica"/>
          <w:b/>
          <w:bCs/>
          <w:color w:val="222222"/>
          <w:sz w:val="21"/>
          <w:szCs w:val="21"/>
        </w:rPr>
      </w:pPr>
      <w:r w:rsidRPr="00F13DE0">
        <w:rPr>
          <w:rFonts w:ascii="Helvetica" w:hAnsi="Helvetica" w:cs="Helvetica"/>
          <w:b/>
          <w:bCs/>
          <w:color w:val="222222"/>
          <w:sz w:val="21"/>
          <w:szCs w:val="21"/>
        </w:rPr>
        <w:t xml:space="preserve">3.3. </w:t>
      </w:r>
      <w:r w:rsidRPr="00F13DE0">
        <w:rPr>
          <w:rFonts w:ascii="Helvetica" w:hAnsi="Helvetica" w:cs="Helvetica" w:hint="eastAsia"/>
          <w:b/>
          <w:bCs/>
          <w:color w:val="222222"/>
          <w:sz w:val="21"/>
          <w:szCs w:val="21"/>
        </w:rPr>
        <w:t>Концентрация</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бактериальных</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клеток</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и</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биологические</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свойства</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фагов</w:t>
      </w:r>
    </w:p>
    <w:p w14:paraId="2A67F013" w14:textId="77777777" w:rsidR="00F13DE0" w:rsidRPr="00F13DE0" w:rsidRDefault="00F13DE0" w:rsidP="00F13DE0">
      <w:pPr>
        <w:rPr>
          <w:rFonts w:ascii="Helvetica" w:hAnsi="Helvetica" w:cs="Helvetica"/>
          <w:b/>
          <w:bCs/>
          <w:color w:val="222222"/>
          <w:sz w:val="21"/>
          <w:szCs w:val="21"/>
        </w:rPr>
      </w:pPr>
    </w:p>
    <w:p w14:paraId="7071C19F" w14:textId="77777777" w:rsidR="00F13DE0" w:rsidRPr="00F13DE0" w:rsidRDefault="00F13DE0" w:rsidP="00F13DE0">
      <w:pPr>
        <w:rPr>
          <w:rFonts w:ascii="Helvetica" w:hAnsi="Helvetica" w:cs="Helvetica"/>
          <w:b/>
          <w:bCs/>
          <w:color w:val="222222"/>
          <w:sz w:val="21"/>
          <w:szCs w:val="21"/>
        </w:rPr>
      </w:pPr>
      <w:r w:rsidRPr="00F13DE0">
        <w:rPr>
          <w:rFonts w:ascii="Helvetica" w:hAnsi="Helvetica" w:cs="Helvetica"/>
          <w:b/>
          <w:bCs/>
          <w:color w:val="222222"/>
          <w:sz w:val="21"/>
          <w:szCs w:val="21"/>
        </w:rPr>
        <w:t xml:space="preserve">3.4. </w:t>
      </w:r>
      <w:r w:rsidRPr="00F13DE0">
        <w:rPr>
          <w:rFonts w:ascii="Helvetica" w:hAnsi="Helvetica" w:cs="Helvetica" w:hint="eastAsia"/>
          <w:b/>
          <w:bCs/>
          <w:color w:val="222222"/>
          <w:sz w:val="21"/>
          <w:szCs w:val="21"/>
        </w:rPr>
        <w:t>Концентрация</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субстрата</w:t>
      </w:r>
    </w:p>
    <w:p w14:paraId="571DDDDB" w14:textId="77777777" w:rsidR="00F13DE0" w:rsidRPr="00F13DE0" w:rsidRDefault="00F13DE0" w:rsidP="00F13DE0">
      <w:pPr>
        <w:rPr>
          <w:rFonts w:ascii="Helvetica" w:hAnsi="Helvetica" w:cs="Helvetica"/>
          <w:b/>
          <w:bCs/>
          <w:color w:val="222222"/>
          <w:sz w:val="21"/>
          <w:szCs w:val="21"/>
        </w:rPr>
      </w:pPr>
    </w:p>
    <w:p w14:paraId="2FD50662" w14:textId="77777777" w:rsidR="00F13DE0" w:rsidRPr="00F13DE0" w:rsidRDefault="00F13DE0" w:rsidP="00F13DE0">
      <w:pPr>
        <w:rPr>
          <w:rFonts w:ascii="Helvetica" w:hAnsi="Helvetica" w:cs="Helvetica"/>
          <w:b/>
          <w:bCs/>
          <w:color w:val="222222"/>
          <w:sz w:val="21"/>
          <w:szCs w:val="21"/>
        </w:rPr>
      </w:pPr>
      <w:r w:rsidRPr="00F13DE0">
        <w:rPr>
          <w:rFonts w:ascii="Helvetica" w:hAnsi="Helvetica" w:cs="Helvetica"/>
          <w:b/>
          <w:bCs/>
          <w:color w:val="222222"/>
          <w:sz w:val="21"/>
          <w:szCs w:val="21"/>
        </w:rPr>
        <w:t>3,4.1.</w:t>
      </w:r>
      <w:r w:rsidRPr="00F13DE0">
        <w:rPr>
          <w:rFonts w:ascii="Helvetica" w:hAnsi="Helvetica" w:cs="Helvetica" w:hint="eastAsia"/>
          <w:b/>
          <w:bCs/>
          <w:color w:val="222222"/>
          <w:sz w:val="21"/>
          <w:szCs w:val="21"/>
        </w:rPr>
        <w:t>Влияние</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источников</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азота</w:t>
      </w:r>
    </w:p>
    <w:p w14:paraId="1A629FB1" w14:textId="77777777" w:rsidR="00F13DE0" w:rsidRPr="00F13DE0" w:rsidRDefault="00F13DE0" w:rsidP="00F13DE0">
      <w:pPr>
        <w:rPr>
          <w:rFonts w:ascii="Helvetica" w:hAnsi="Helvetica" w:cs="Helvetica"/>
          <w:b/>
          <w:bCs/>
          <w:color w:val="222222"/>
          <w:sz w:val="21"/>
          <w:szCs w:val="21"/>
        </w:rPr>
      </w:pPr>
    </w:p>
    <w:p w14:paraId="549504B8" w14:textId="77777777" w:rsidR="00F13DE0" w:rsidRPr="00F13DE0" w:rsidRDefault="00F13DE0" w:rsidP="00F13DE0">
      <w:pPr>
        <w:rPr>
          <w:rFonts w:ascii="Helvetica" w:hAnsi="Helvetica" w:cs="Helvetica"/>
          <w:b/>
          <w:bCs/>
          <w:color w:val="222222"/>
          <w:sz w:val="21"/>
          <w:szCs w:val="21"/>
        </w:rPr>
      </w:pPr>
      <w:r w:rsidRPr="00F13DE0">
        <w:rPr>
          <w:rFonts w:ascii="Helvetica" w:hAnsi="Helvetica" w:cs="Helvetica"/>
          <w:b/>
          <w:bCs/>
          <w:color w:val="222222"/>
          <w:sz w:val="21"/>
          <w:szCs w:val="21"/>
        </w:rPr>
        <w:t>3.4.2.</w:t>
      </w:r>
      <w:r w:rsidRPr="00F13DE0">
        <w:rPr>
          <w:rFonts w:ascii="Helvetica" w:hAnsi="Helvetica" w:cs="Helvetica" w:hint="eastAsia"/>
          <w:b/>
          <w:bCs/>
          <w:color w:val="222222"/>
          <w:sz w:val="21"/>
          <w:szCs w:val="21"/>
        </w:rPr>
        <w:t>Влияние</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глюкозы</w:t>
      </w:r>
    </w:p>
    <w:p w14:paraId="73E2E241" w14:textId="77777777" w:rsidR="00F13DE0" w:rsidRPr="00F13DE0" w:rsidRDefault="00F13DE0" w:rsidP="00F13DE0">
      <w:pPr>
        <w:rPr>
          <w:rFonts w:ascii="Helvetica" w:hAnsi="Helvetica" w:cs="Helvetica"/>
          <w:b/>
          <w:bCs/>
          <w:color w:val="222222"/>
          <w:sz w:val="21"/>
          <w:szCs w:val="21"/>
        </w:rPr>
      </w:pPr>
    </w:p>
    <w:p w14:paraId="620EC887" w14:textId="77777777" w:rsidR="00F13DE0" w:rsidRPr="00F13DE0" w:rsidRDefault="00F13DE0" w:rsidP="00F13DE0">
      <w:pPr>
        <w:rPr>
          <w:rFonts w:ascii="Helvetica" w:hAnsi="Helvetica" w:cs="Helvetica"/>
          <w:b/>
          <w:bCs/>
          <w:color w:val="222222"/>
          <w:sz w:val="21"/>
          <w:szCs w:val="21"/>
        </w:rPr>
      </w:pPr>
      <w:r w:rsidRPr="00F13DE0">
        <w:rPr>
          <w:rFonts w:ascii="Helvetica" w:hAnsi="Helvetica" w:cs="Helvetica"/>
          <w:b/>
          <w:bCs/>
          <w:color w:val="222222"/>
          <w:sz w:val="21"/>
          <w:szCs w:val="21"/>
        </w:rPr>
        <w:t xml:space="preserve">3.5. </w:t>
      </w:r>
      <w:r w:rsidRPr="00F13DE0">
        <w:rPr>
          <w:rFonts w:ascii="Helvetica" w:hAnsi="Helvetica" w:cs="Helvetica" w:hint="eastAsia"/>
          <w:b/>
          <w:bCs/>
          <w:color w:val="222222"/>
          <w:sz w:val="21"/>
          <w:szCs w:val="21"/>
        </w:rPr>
        <w:t>Влияние</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растворенного</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в</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среде</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кислорода</w:t>
      </w:r>
    </w:p>
    <w:p w14:paraId="6C2FD90D" w14:textId="77777777" w:rsidR="00F13DE0" w:rsidRPr="00F13DE0" w:rsidRDefault="00F13DE0" w:rsidP="00F13DE0">
      <w:pPr>
        <w:rPr>
          <w:rFonts w:ascii="Helvetica" w:hAnsi="Helvetica" w:cs="Helvetica"/>
          <w:b/>
          <w:bCs/>
          <w:color w:val="222222"/>
          <w:sz w:val="21"/>
          <w:szCs w:val="21"/>
        </w:rPr>
      </w:pPr>
    </w:p>
    <w:p w14:paraId="02A6CB27" w14:textId="77777777" w:rsidR="00F13DE0" w:rsidRPr="00F13DE0" w:rsidRDefault="00F13DE0" w:rsidP="00F13DE0">
      <w:pPr>
        <w:rPr>
          <w:rFonts w:ascii="Helvetica" w:hAnsi="Helvetica" w:cs="Helvetica"/>
          <w:b/>
          <w:bCs/>
          <w:color w:val="222222"/>
          <w:sz w:val="21"/>
          <w:szCs w:val="21"/>
        </w:rPr>
      </w:pPr>
      <w:r w:rsidRPr="00F13DE0">
        <w:rPr>
          <w:rFonts w:ascii="Helvetica" w:hAnsi="Helvetica" w:cs="Helvetica"/>
          <w:b/>
          <w:bCs/>
          <w:color w:val="222222"/>
          <w:sz w:val="21"/>
          <w:szCs w:val="21"/>
        </w:rPr>
        <w:t xml:space="preserve">3.6. </w:t>
      </w:r>
      <w:r w:rsidRPr="00F13DE0">
        <w:rPr>
          <w:rFonts w:ascii="Helvetica" w:hAnsi="Helvetica" w:cs="Helvetica" w:hint="eastAsia"/>
          <w:b/>
          <w:bCs/>
          <w:color w:val="222222"/>
          <w:sz w:val="21"/>
          <w:szCs w:val="21"/>
        </w:rPr>
        <w:t>Способы</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очистки</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препаратов</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бактериофагов</w:t>
      </w:r>
    </w:p>
    <w:p w14:paraId="53CC3B5C" w14:textId="77777777" w:rsidR="00F13DE0" w:rsidRPr="00F13DE0" w:rsidRDefault="00F13DE0" w:rsidP="00F13DE0">
      <w:pPr>
        <w:rPr>
          <w:rFonts w:ascii="Helvetica" w:hAnsi="Helvetica" w:cs="Helvetica"/>
          <w:b/>
          <w:bCs/>
          <w:color w:val="222222"/>
          <w:sz w:val="21"/>
          <w:szCs w:val="21"/>
        </w:rPr>
      </w:pPr>
    </w:p>
    <w:p w14:paraId="5D0E07FF" w14:textId="77777777" w:rsidR="00F13DE0" w:rsidRPr="00F13DE0" w:rsidRDefault="00F13DE0" w:rsidP="00F13DE0">
      <w:pPr>
        <w:rPr>
          <w:rFonts w:ascii="Helvetica" w:hAnsi="Helvetica" w:cs="Helvetica"/>
          <w:b/>
          <w:bCs/>
          <w:color w:val="222222"/>
          <w:sz w:val="21"/>
          <w:szCs w:val="21"/>
        </w:rPr>
      </w:pPr>
      <w:r w:rsidRPr="00F13DE0">
        <w:rPr>
          <w:rFonts w:ascii="Helvetica" w:hAnsi="Helvetica" w:cs="Helvetica" w:hint="eastAsia"/>
          <w:b/>
          <w:bCs/>
          <w:color w:val="222222"/>
          <w:sz w:val="21"/>
          <w:szCs w:val="21"/>
        </w:rPr>
        <w:t>СОБСТВЕННЫЕ</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ИССЛЕДОВАНИЯ</w:t>
      </w:r>
    </w:p>
    <w:p w14:paraId="7E55AEBB" w14:textId="77777777" w:rsidR="00F13DE0" w:rsidRPr="00F13DE0" w:rsidRDefault="00F13DE0" w:rsidP="00F13DE0">
      <w:pPr>
        <w:rPr>
          <w:rFonts w:ascii="Helvetica" w:hAnsi="Helvetica" w:cs="Helvetica"/>
          <w:b/>
          <w:bCs/>
          <w:color w:val="222222"/>
          <w:sz w:val="21"/>
          <w:szCs w:val="21"/>
        </w:rPr>
      </w:pPr>
    </w:p>
    <w:p w14:paraId="381D27C2" w14:textId="77777777" w:rsidR="00F13DE0" w:rsidRPr="00F13DE0" w:rsidRDefault="00F13DE0" w:rsidP="00F13DE0">
      <w:pPr>
        <w:rPr>
          <w:rFonts w:ascii="Helvetica" w:hAnsi="Helvetica" w:cs="Helvetica"/>
          <w:b/>
          <w:bCs/>
          <w:color w:val="222222"/>
          <w:sz w:val="21"/>
          <w:szCs w:val="21"/>
        </w:rPr>
      </w:pPr>
      <w:r w:rsidRPr="00F13DE0">
        <w:rPr>
          <w:rFonts w:ascii="Helvetica" w:hAnsi="Helvetica" w:cs="Helvetica" w:hint="eastAsia"/>
          <w:b/>
          <w:bCs/>
          <w:color w:val="222222"/>
          <w:sz w:val="21"/>
          <w:szCs w:val="21"/>
        </w:rPr>
        <w:lastRenderedPageBreak/>
        <w:t>ГЛАВА</w:t>
      </w:r>
      <w:r w:rsidRPr="00F13DE0">
        <w:rPr>
          <w:rFonts w:ascii="Helvetica" w:hAnsi="Helvetica" w:cs="Helvetica"/>
          <w:b/>
          <w:bCs/>
          <w:color w:val="222222"/>
          <w:sz w:val="21"/>
          <w:szCs w:val="21"/>
        </w:rPr>
        <w:t xml:space="preserve"> 4. </w:t>
      </w:r>
      <w:r w:rsidRPr="00F13DE0">
        <w:rPr>
          <w:rFonts w:ascii="Helvetica" w:hAnsi="Helvetica" w:cs="Helvetica" w:hint="eastAsia"/>
          <w:b/>
          <w:bCs/>
          <w:color w:val="222222"/>
          <w:sz w:val="21"/>
          <w:szCs w:val="21"/>
        </w:rPr>
        <w:t>МАТЕРИАЛЫ</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И</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МЕТОДЫ</w:t>
      </w:r>
    </w:p>
    <w:p w14:paraId="518AFFA3" w14:textId="77777777" w:rsidR="00F13DE0" w:rsidRPr="00F13DE0" w:rsidRDefault="00F13DE0" w:rsidP="00F13DE0">
      <w:pPr>
        <w:rPr>
          <w:rFonts w:ascii="Helvetica" w:hAnsi="Helvetica" w:cs="Helvetica"/>
          <w:b/>
          <w:bCs/>
          <w:color w:val="222222"/>
          <w:sz w:val="21"/>
          <w:szCs w:val="21"/>
        </w:rPr>
      </w:pPr>
    </w:p>
    <w:p w14:paraId="5C7DF8F7" w14:textId="77777777" w:rsidR="00F13DE0" w:rsidRPr="00F13DE0" w:rsidRDefault="00F13DE0" w:rsidP="00F13DE0">
      <w:pPr>
        <w:rPr>
          <w:rFonts w:ascii="Helvetica" w:hAnsi="Helvetica" w:cs="Helvetica"/>
          <w:b/>
          <w:bCs/>
          <w:color w:val="222222"/>
          <w:sz w:val="21"/>
          <w:szCs w:val="21"/>
        </w:rPr>
      </w:pPr>
      <w:r w:rsidRPr="00F13DE0">
        <w:rPr>
          <w:rFonts w:ascii="Helvetica" w:hAnsi="Helvetica" w:cs="Helvetica" w:hint="eastAsia"/>
          <w:b/>
          <w:bCs/>
          <w:color w:val="222222"/>
          <w:sz w:val="21"/>
          <w:szCs w:val="21"/>
        </w:rPr>
        <w:t>ГЛАВА</w:t>
      </w:r>
      <w:r w:rsidRPr="00F13DE0">
        <w:rPr>
          <w:rFonts w:ascii="Helvetica" w:hAnsi="Helvetica" w:cs="Helvetica"/>
          <w:b/>
          <w:bCs/>
          <w:color w:val="222222"/>
          <w:sz w:val="21"/>
          <w:szCs w:val="21"/>
        </w:rPr>
        <w:t xml:space="preserve"> 5.</w:t>
      </w:r>
      <w:r w:rsidRPr="00F13DE0">
        <w:rPr>
          <w:rFonts w:ascii="Helvetica" w:hAnsi="Helvetica" w:cs="Helvetica" w:hint="eastAsia"/>
          <w:b/>
          <w:bCs/>
          <w:color w:val="222222"/>
          <w:sz w:val="21"/>
          <w:szCs w:val="21"/>
        </w:rPr>
        <w:t>СЕЛЕКЦИЯ</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И</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ИЗУЧЕНИЕ</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БИОЛОГИЧЕСКИХ</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СВОЙСТВ</w:t>
      </w:r>
    </w:p>
    <w:p w14:paraId="67C4F305" w14:textId="77777777" w:rsidR="00F13DE0" w:rsidRPr="00F13DE0" w:rsidRDefault="00F13DE0" w:rsidP="00F13DE0">
      <w:pPr>
        <w:rPr>
          <w:rFonts w:ascii="Helvetica" w:hAnsi="Helvetica" w:cs="Helvetica"/>
          <w:b/>
          <w:bCs/>
          <w:color w:val="222222"/>
          <w:sz w:val="21"/>
          <w:szCs w:val="21"/>
        </w:rPr>
      </w:pPr>
    </w:p>
    <w:p w14:paraId="09ABF81D" w14:textId="77777777" w:rsidR="00F13DE0" w:rsidRPr="00F13DE0" w:rsidRDefault="00F13DE0" w:rsidP="00F13DE0">
      <w:pPr>
        <w:rPr>
          <w:rFonts w:ascii="Helvetica" w:hAnsi="Helvetica" w:cs="Helvetica"/>
          <w:b/>
          <w:bCs/>
          <w:color w:val="222222"/>
          <w:sz w:val="21"/>
          <w:szCs w:val="21"/>
        </w:rPr>
      </w:pPr>
      <w:r w:rsidRPr="00F13DE0">
        <w:rPr>
          <w:rFonts w:ascii="Helvetica" w:hAnsi="Helvetica" w:cs="Helvetica" w:hint="eastAsia"/>
          <w:b/>
          <w:bCs/>
          <w:color w:val="222222"/>
          <w:sz w:val="21"/>
          <w:szCs w:val="21"/>
        </w:rPr>
        <w:t>ВИРУЛЕНТНЫХ</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БАКТЕРИОФАГОВ</w:t>
      </w:r>
      <w:r w:rsidRPr="00F13DE0">
        <w:rPr>
          <w:rFonts w:ascii="Helvetica" w:hAnsi="Helvetica" w:cs="Helvetica"/>
          <w:b/>
          <w:bCs/>
          <w:color w:val="222222"/>
          <w:sz w:val="21"/>
          <w:szCs w:val="21"/>
        </w:rPr>
        <w:t xml:space="preserve"> SERRATIA . .'.</w:t>
      </w:r>
    </w:p>
    <w:p w14:paraId="255A163A" w14:textId="77777777" w:rsidR="00F13DE0" w:rsidRPr="00F13DE0" w:rsidRDefault="00F13DE0" w:rsidP="00F13DE0">
      <w:pPr>
        <w:rPr>
          <w:rFonts w:ascii="Helvetica" w:hAnsi="Helvetica" w:cs="Helvetica"/>
          <w:b/>
          <w:bCs/>
          <w:color w:val="222222"/>
          <w:sz w:val="21"/>
          <w:szCs w:val="21"/>
        </w:rPr>
      </w:pPr>
    </w:p>
    <w:p w14:paraId="0C137090" w14:textId="77777777" w:rsidR="00F13DE0" w:rsidRPr="00F13DE0" w:rsidRDefault="00F13DE0" w:rsidP="00F13DE0">
      <w:pPr>
        <w:rPr>
          <w:rFonts w:ascii="Helvetica" w:hAnsi="Helvetica" w:cs="Helvetica"/>
          <w:b/>
          <w:bCs/>
          <w:color w:val="222222"/>
          <w:sz w:val="21"/>
          <w:szCs w:val="21"/>
        </w:rPr>
      </w:pPr>
      <w:r w:rsidRPr="00F13DE0">
        <w:rPr>
          <w:rFonts w:ascii="Helvetica" w:hAnsi="Helvetica" w:cs="Helvetica" w:hint="eastAsia"/>
          <w:b/>
          <w:bCs/>
          <w:color w:val="222222"/>
          <w:sz w:val="21"/>
          <w:szCs w:val="21"/>
        </w:rPr>
        <w:t>ГЛАВА</w:t>
      </w:r>
      <w:r w:rsidRPr="00F13DE0">
        <w:rPr>
          <w:rFonts w:ascii="Helvetica" w:hAnsi="Helvetica" w:cs="Helvetica"/>
          <w:b/>
          <w:bCs/>
          <w:color w:val="222222"/>
          <w:sz w:val="21"/>
          <w:szCs w:val="21"/>
        </w:rPr>
        <w:t xml:space="preserve"> 6.</w:t>
      </w:r>
      <w:r w:rsidRPr="00F13DE0">
        <w:rPr>
          <w:rFonts w:ascii="Helvetica" w:hAnsi="Helvetica" w:cs="Helvetica" w:hint="eastAsia"/>
          <w:b/>
          <w:bCs/>
          <w:color w:val="222222"/>
          <w:sz w:val="21"/>
          <w:szCs w:val="21"/>
        </w:rPr>
        <w:t>ИЗУЧЕНИЕ</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ЗАКОНОМЕРНОСТЕЙ</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И</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РАЗРАБОТКА</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УПРАВЛЯЕМЫХ</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ПО</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БИОЛОГИЧЕСКИМ</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И</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ФИЗИКО</w:t>
      </w:r>
      <w:r w:rsidRPr="00F13DE0">
        <w:rPr>
          <w:rFonts w:ascii="Helvetica" w:hAnsi="Helvetica" w:cs="Helvetica"/>
          <w:b/>
          <w:bCs/>
          <w:color w:val="222222"/>
          <w:sz w:val="21"/>
          <w:szCs w:val="21"/>
        </w:rPr>
        <w:t>-</w:t>
      </w:r>
      <w:r w:rsidRPr="00F13DE0">
        <w:rPr>
          <w:rFonts w:ascii="Helvetica" w:hAnsi="Helvetica" w:cs="Helvetica" w:hint="eastAsia"/>
          <w:b/>
          <w:bCs/>
          <w:color w:val="222222"/>
          <w:sz w:val="21"/>
          <w:szCs w:val="21"/>
        </w:rPr>
        <w:t>ХИМИЧЕСКИМ</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ПАРАМЕТРАМ</w:t>
      </w:r>
    </w:p>
    <w:p w14:paraId="60D1EE58" w14:textId="77777777" w:rsidR="00F13DE0" w:rsidRPr="00F13DE0" w:rsidRDefault="00F13DE0" w:rsidP="00F13DE0">
      <w:pPr>
        <w:rPr>
          <w:rFonts w:ascii="Helvetica" w:hAnsi="Helvetica" w:cs="Helvetica"/>
          <w:b/>
          <w:bCs/>
          <w:color w:val="222222"/>
          <w:sz w:val="21"/>
          <w:szCs w:val="21"/>
        </w:rPr>
      </w:pPr>
    </w:p>
    <w:p w14:paraId="70B1A259" w14:textId="77777777" w:rsidR="00F13DE0" w:rsidRPr="00F13DE0" w:rsidRDefault="00F13DE0" w:rsidP="00F13DE0">
      <w:pPr>
        <w:rPr>
          <w:rFonts w:ascii="Helvetica" w:hAnsi="Helvetica" w:cs="Helvetica"/>
          <w:b/>
          <w:bCs/>
          <w:color w:val="222222"/>
          <w:sz w:val="21"/>
          <w:szCs w:val="21"/>
        </w:rPr>
      </w:pPr>
      <w:r w:rsidRPr="00F13DE0">
        <w:rPr>
          <w:rFonts w:ascii="Helvetica" w:hAnsi="Helvetica" w:cs="Helvetica" w:hint="eastAsia"/>
          <w:b/>
          <w:bCs/>
          <w:color w:val="222222"/>
          <w:sz w:val="21"/>
          <w:szCs w:val="21"/>
        </w:rPr>
        <w:t>ПРОЦЕССОВ</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КУЛЬТИВИРОВАНИЯ</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ПРИ</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ПОЛУЧЕНИИ</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БИОМАССЫ</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БАКТЕРИОФАГОВ</w:t>
      </w:r>
      <w:r w:rsidRPr="00F13DE0">
        <w:rPr>
          <w:rFonts w:ascii="Helvetica" w:hAnsi="Helvetica" w:cs="Helvetica"/>
          <w:b/>
          <w:bCs/>
          <w:color w:val="222222"/>
          <w:sz w:val="21"/>
          <w:szCs w:val="21"/>
        </w:rPr>
        <w:t xml:space="preserve"> SERRATIA</w:t>
      </w:r>
    </w:p>
    <w:p w14:paraId="69AE1E40" w14:textId="77777777" w:rsidR="00F13DE0" w:rsidRPr="00F13DE0" w:rsidRDefault="00F13DE0" w:rsidP="00F13DE0">
      <w:pPr>
        <w:rPr>
          <w:rFonts w:ascii="Helvetica" w:hAnsi="Helvetica" w:cs="Helvetica"/>
          <w:b/>
          <w:bCs/>
          <w:color w:val="222222"/>
          <w:sz w:val="21"/>
          <w:szCs w:val="21"/>
        </w:rPr>
      </w:pPr>
    </w:p>
    <w:p w14:paraId="57CB6912" w14:textId="77777777" w:rsidR="00F13DE0" w:rsidRPr="00F13DE0" w:rsidRDefault="00F13DE0" w:rsidP="00F13DE0">
      <w:pPr>
        <w:rPr>
          <w:rFonts w:ascii="Helvetica" w:hAnsi="Helvetica" w:cs="Helvetica"/>
          <w:b/>
          <w:bCs/>
          <w:color w:val="222222"/>
          <w:sz w:val="21"/>
          <w:szCs w:val="21"/>
        </w:rPr>
      </w:pPr>
      <w:r w:rsidRPr="00F13DE0">
        <w:rPr>
          <w:rFonts w:ascii="Helvetica" w:hAnsi="Helvetica" w:cs="Helvetica"/>
          <w:b/>
          <w:bCs/>
          <w:color w:val="222222"/>
          <w:sz w:val="21"/>
          <w:szCs w:val="21"/>
        </w:rPr>
        <w:t xml:space="preserve">6.1. </w:t>
      </w:r>
      <w:r w:rsidRPr="00F13DE0">
        <w:rPr>
          <w:rFonts w:ascii="Helvetica" w:hAnsi="Helvetica" w:cs="Helvetica" w:hint="eastAsia"/>
          <w:b/>
          <w:bCs/>
          <w:color w:val="222222"/>
          <w:sz w:val="21"/>
          <w:szCs w:val="21"/>
        </w:rPr>
        <w:t>Влияние</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способа</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культивирования</w:t>
      </w:r>
    </w:p>
    <w:p w14:paraId="318ABFFE" w14:textId="77777777" w:rsidR="00F13DE0" w:rsidRPr="00F13DE0" w:rsidRDefault="00F13DE0" w:rsidP="00F13DE0">
      <w:pPr>
        <w:rPr>
          <w:rFonts w:ascii="Helvetica" w:hAnsi="Helvetica" w:cs="Helvetica"/>
          <w:b/>
          <w:bCs/>
          <w:color w:val="222222"/>
          <w:sz w:val="21"/>
          <w:szCs w:val="21"/>
        </w:rPr>
      </w:pPr>
    </w:p>
    <w:p w14:paraId="32F42EB1" w14:textId="77777777" w:rsidR="00F13DE0" w:rsidRPr="00F13DE0" w:rsidRDefault="00F13DE0" w:rsidP="00F13DE0">
      <w:pPr>
        <w:rPr>
          <w:rFonts w:ascii="Helvetica" w:hAnsi="Helvetica" w:cs="Helvetica"/>
          <w:b/>
          <w:bCs/>
          <w:color w:val="222222"/>
          <w:sz w:val="21"/>
          <w:szCs w:val="21"/>
        </w:rPr>
      </w:pPr>
      <w:r w:rsidRPr="00F13DE0">
        <w:rPr>
          <w:rFonts w:ascii="Helvetica" w:hAnsi="Helvetica" w:cs="Helvetica"/>
          <w:b/>
          <w:bCs/>
          <w:color w:val="222222"/>
          <w:sz w:val="21"/>
          <w:szCs w:val="21"/>
        </w:rPr>
        <w:t xml:space="preserve">6.2. </w:t>
      </w:r>
      <w:r w:rsidRPr="00F13DE0">
        <w:rPr>
          <w:rFonts w:ascii="Helvetica" w:hAnsi="Helvetica" w:cs="Helvetica" w:hint="eastAsia"/>
          <w:b/>
          <w:bCs/>
          <w:color w:val="222222"/>
          <w:sz w:val="21"/>
          <w:szCs w:val="21"/>
        </w:rPr>
        <w:t>Влияние</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концентрации</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бактериальных</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клеток</w:t>
      </w:r>
    </w:p>
    <w:p w14:paraId="5CB017B6" w14:textId="77777777" w:rsidR="00F13DE0" w:rsidRPr="00F13DE0" w:rsidRDefault="00F13DE0" w:rsidP="00F13DE0">
      <w:pPr>
        <w:rPr>
          <w:rFonts w:ascii="Helvetica" w:hAnsi="Helvetica" w:cs="Helvetica"/>
          <w:b/>
          <w:bCs/>
          <w:color w:val="222222"/>
          <w:sz w:val="21"/>
          <w:szCs w:val="21"/>
        </w:rPr>
      </w:pPr>
    </w:p>
    <w:p w14:paraId="6A8A9208" w14:textId="77777777" w:rsidR="00F13DE0" w:rsidRPr="00F13DE0" w:rsidRDefault="00F13DE0" w:rsidP="00F13DE0">
      <w:pPr>
        <w:rPr>
          <w:rFonts w:ascii="Helvetica" w:hAnsi="Helvetica" w:cs="Helvetica"/>
          <w:b/>
          <w:bCs/>
          <w:color w:val="222222"/>
          <w:sz w:val="21"/>
          <w:szCs w:val="21"/>
        </w:rPr>
      </w:pPr>
      <w:r w:rsidRPr="00F13DE0">
        <w:rPr>
          <w:rFonts w:ascii="Helvetica" w:hAnsi="Helvetica" w:cs="Helvetica"/>
          <w:b/>
          <w:bCs/>
          <w:color w:val="222222"/>
          <w:sz w:val="21"/>
          <w:szCs w:val="21"/>
        </w:rPr>
        <w:t>- 3</w:t>
      </w:r>
    </w:p>
    <w:p w14:paraId="611132D7" w14:textId="77777777" w:rsidR="00F13DE0" w:rsidRPr="00F13DE0" w:rsidRDefault="00F13DE0" w:rsidP="00F13DE0">
      <w:pPr>
        <w:rPr>
          <w:rFonts w:ascii="Helvetica" w:hAnsi="Helvetica" w:cs="Helvetica"/>
          <w:b/>
          <w:bCs/>
          <w:color w:val="222222"/>
          <w:sz w:val="21"/>
          <w:szCs w:val="21"/>
        </w:rPr>
      </w:pPr>
    </w:p>
    <w:p w14:paraId="6BD85E8F" w14:textId="77777777" w:rsidR="00F13DE0" w:rsidRPr="00F13DE0" w:rsidRDefault="00F13DE0" w:rsidP="00F13DE0">
      <w:pPr>
        <w:rPr>
          <w:rFonts w:ascii="Helvetica" w:hAnsi="Helvetica" w:cs="Helvetica"/>
          <w:b/>
          <w:bCs/>
          <w:color w:val="222222"/>
          <w:sz w:val="21"/>
          <w:szCs w:val="21"/>
        </w:rPr>
      </w:pPr>
      <w:r w:rsidRPr="00F13DE0">
        <w:rPr>
          <w:rFonts w:ascii="Helvetica" w:hAnsi="Helvetica" w:cs="Helvetica"/>
          <w:b/>
          <w:bCs/>
          <w:color w:val="222222"/>
          <w:sz w:val="21"/>
          <w:szCs w:val="21"/>
        </w:rPr>
        <w:t xml:space="preserve">6.3. </w:t>
      </w:r>
      <w:r w:rsidRPr="00F13DE0">
        <w:rPr>
          <w:rFonts w:ascii="Helvetica" w:hAnsi="Helvetica" w:cs="Helvetica" w:hint="eastAsia"/>
          <w:b/>
          <w:bCs/>
          <w:color w:val="222222"/>
          <w:sz w:val="21"/>
          <w:szCs w:val="21"/>
        </w:rPr>
        <w:t>Влияние</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исходного</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содержания</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в</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питательной</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среде</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глюкозы</w:t>
      </w:r>
    </w:p>
    <w:p w14:paraId="66B088D6" w14:textId="77777777" w:rsidR="00F13DE0" w:rsidRPr="00F13DE0" w:rsidRDefault="00F13DE0" w:rsidP="00F13DE0">
      <w:pPr>
        <w:rPr>
          <w:rFonts w:ascii="Helvetica" w:hAnsi="Helvetica" w:cs="Helvetica"/>
          <w:b/>
          <w:bCs/>
          <w:color w:val="222222"/>
          <w:sz w:val="21"/>
          <w:szCs w:val="21"/>
        </w:rPr>
      </w:pPr>
    </w:p>
    <w:p w14:paraId="1D7E615F" w14:textId="77777777" w:rsidR="00F13DE0" w:rsidRPr="00F13DE0" w:rsidRDefault="00F13DE0" w:rsidP="00F13DE0">
      <w:pPr>
        <w:rPr>
          <w:rFonts w:ascii="Helvetica" w:hAnsi="Helvetica" w:cs="Helvetica"/>
          <w:b/>
          <w:bCs/>
          <w:color w:val="222222"/>
          <w:sz w:val="21"/>
          <w:szCs w:val="21"/>
        </w:rPr>
      </w:pPr>
      <w:r w:rsidRPr="00F13DE0">
        <w:rPr>
          <w:rFonts w:ascii="Helvetica" w:hAnsi="Helvetica" w:cs="Helvetica"/>
          <w:b/>
          <w:bCs/>
          <w:color w:val="222222"/>
          <w:sz w:val="21"/>
          <w:szCs w:val="21"/>
        </w:rPr>
        <w:t xml:space="preserve">6.4. </w:t>
      </w:r>
      <w:r w:rsidRPr="00F13DE0">
        <w:rPr>
          <w:rFonts w:ascii="Helvetica" w:hAnsi="Helvetica" w:cs="Helvetica" w:hint="eastAsia"/>
          <w:b/>
          <w:bCs/>
          <w:color w:val="222222"/>
          <w:sz w:val="21"/>
          <w:szCs w:val="21"/>
        </w:rPr>
        <w:t>Влияние</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содержания</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аминного</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азота</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в</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питательной</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среде</w:t>
      </w:r>
    </w:p>
    <w:p w14:paraId="146A3502" w14:textId="77777777" w:rsidR="00F13DE0" w:rsidRPr="00F13DE0" w:rsidRDefault="00F13DE0" w:rsidP="00F13DE0">
      <w:pPr>
        <w:rPr>
          <w:rFonts w:ascii="Helvetica" w:hAnsi="Helvetica" w:cs="Helvetica"/>
          <w:b/>
          <w:bCs/>
          <w:color w:val="222222"/>
          <w:sz w:val="21"/>
          <w:szCs w:val="21"/>
        </w:rPr>
      </w:pPr>
    </w:p>
    <w:p w14:paraId="498049BE" w14:textId="77777777" w:rsidR="00F13DE0" w:rsidRPr="00F13DE0" w:rsidRDefault="00F13DE0" w:rsidP="00F13DE0">
      <w:pPr>
        <w:rPr>
          <w:rFonts w:ascii="Helvetica" w:hAnsi="Helvetica" w:cs="Helvetica"/>
          <w:b/>
          <w:bCs/>
          <w:color w:val="222222"/>
          <w:sz w:val="21"/>
          <w:szCs w:val="21"/>
        </w:rPr>
      </w:pPr>
      <w:r w:rsidRPr="00F13DE0">
        <w:rPr>
          <w:rFonts w:ascii="Helvetica" w:hAnsi="Helvetica" w:cs="Helvetica"/>
          <w:b/>
          <w:bCs/>
          <w:color w:val="222222"/>
          <w:sz w:val="21"/>
          <w:szCs w:val="21"/>
        </w:rPr>
        <w:t xml:space="preserve">6.5. </w:t>
      </w:r>
      <w:r w:rsidRPr="00F13DE0">
        <w:rPr>
          <w:rFonts w:ascii="Helvetica" w:hAnsi="Helvetica" w:cs="Helvetica" w:hint="eastAsia"/>
          <w:b/>
          <w:bCs/>
          <w:color w:val="222222"/>
          <w:sz w:val="21"/>
          <w:szCs w:val="21"/>
        </w:rPr>
        <w:t>Влияние</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растворенного</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в</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культуральной</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среде</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кислорода</w:t>
      </w:r>
    </w:p>
    <w:p w14:paraId="5999EAD1" w14:textId="77777777" w:rsidR="00F13DE0" w:rsidRPr="00F13DE0" w:rsidRDefault="00F13DE0" w:rsidP="00F13DE0">
      <w:pPr>
        <w:rPr>
          <w:rFonts w:ascii="Helvetica" w:hAnsi="Helvetica" w:cs="Helvetica"/>
          <w:b/>
          <w:bCs/>
          <w:color w:val="222222"/>
          <w:sz w:val="21"/>
          <w:szCs w:val="21"/>
        </w:rPr>
      </w:pPr>
    </w:p>
    <w:p w14:paraId="00D24A3E" w14:textId="77777777" w:rsidR="00F13DE0" w:rsidRPr="00F13DE0" w:rsidRDefault="00F13DE0" w:rsidP="00F13DE0">
      <w:pPr>
        <w:rPr>
          <w:rFonts w:ascii="Helvetica" w:hAnsi="Helvetica" w:cs="Helvetica"/>
          <w:b/>
          <w:bCs/>
          <w:color w:val="222222"/>
          <w:sz w:val="21"/>
          <w:szCs w:val="21"/>
        </w:rPr>
      </w:pPr>
      <w:r w:rsidRPr="00F13DE0">
        <w:rPr>
          <w:rFonts w:ascii="Helvetica" w:hAnsi="Helvetica" w:cs="Helvetica" w:hint="eastAsia"/>
          <w:b/>
          <w:bCs/>
          <w:color w:val="222222"/>
          <w:sz w:val="21"/>
          <w:szCs w:val="21"/>
        </w:rPr>
        <w:t>ГЛАВА</w:t>
      </w:r>
      <w:r w:rsidRPr="00F13DE0">
        <w:rPr>
          <w:rFonts w:ascii="Helvetica" w:hAnsi="Helvetica" w:cs="Helvetica"/>
          <w:b/>
          <w:bCs/>
          <w:color w:val="222222"/>
          <w:sz w:val="21"/>
          <w:szCs w:val="21"/>
        </w:rPr>
        <w:t xml:space="preserve"> 7.</w:t>
      </w:r>
      <w:r w:rsidRPr="00F13DE0">
        <w:rPr>
          <w:rFonts w:ascii="Helvetica" w:hAnsi="Helvetica" w:cs="Helvetica" w:hint="eastAsia"/>
          <w:b/>
          <w:bCs/>
          <w:color w:val="222222"/>
          <w:sz w:val="21"/>
          <w:szCs w:val="21"/>
        </w:rPr>
        <w:t>РАЗРАБОТКА</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СПОСОБА</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ОЧИСТКИ</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ПРЕПАРАТА</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БАКТЕРИОФАГОВ</w:t>
      </w:r>
    </w:p>
    <w:p w14:paraId="1E76D8BC" w14:textId="77777777" w:rsidR="00F13DE0" w:rsidRPr="00F13DE0" w:rsidRDefault="00F13DE0" w:rsidP="00F13DE0">
      <w:pPr>
        <w:rPr>
          <w:rFonts w:ascii="Helvetica" w:hAnsi="Helvetica" w:cs="Helvetica"/>
          <w:b/>
          <w:bCs/>
          <w:color w:val="222222"/>
          <w:sz w:val="21"/>
          <w:szCs w:val="21"/>
        </w:rPr>
      </w:pPr>
    </w:p>
    <w:p w14:paraId="50655E38" w14:textId="77777777" w:rsidR="00F13DE0" w:rsidRPr="00F13DE0" w:rsidRDefault="00F13DE0" w:rsidP="00F13DE0">
      <w:pPr>
        <w:rPr>
          <w:rFonts w:ascii="Helvetica" w:hAnsi="Helvetica" w:cs="Helvetica"/>
          <w:b/>
          <w:bCs/>
          <w:color w:val="222222"/>
          <w:sz w:val="21"/>
          <w:szCs w:val="21"/>
        </w:rPr>
      </w:pPr>
      <w:r w:rsidRPr="00F13DE0">
        <w:rPr>
          <w:rFonts w:ascii="Helvetica" w:hAnsi="Helvetica" w:cs="Helvetica"/>
          <w:b/>
          <w:bCs/>
          <w:color w:val="222222"/>
          <w:sz w:val="21"/>
          <w:szCs w:val="21"/>
        </w:rPr>
        <w:t xml:space="preserve">SERRATIA </w:t>
      </w:r>
      <w:r w:rsidRPr="00F13DE0">
        <w:rPr>
          <w:rFonts w:ascii="Helvetica" w:hAnsi="Helvetica" w:cs="Helvetica" w:hint="eastAsia"/>
          <w:b/>
          <w:bCs/>
          <w:color w:val="222222"/>
          <w:sz w:val="21"/>
          <w:szCs w:val="21"/>
        </w:rPr>
        <w:t>С</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ЦЕЛЬЮ</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СНИЖЕНИЯ</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ЕГО</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РЕАКТОГЕННОСТИ</w:t>
      </w:r>
    </w:p>
    <w:p w14:paraId="5BDC58FB" w14:textId="77777777" w:rsidR="00F13DE0" w:rsidRPr="00F13DE0" w:rsidRDefault="00F13DE0" w:rsidP="00F13DE0">
      <w:pPr>
        <w:rPr>
          <w:rFonts w:ascii="Helvetica" w:hAnsi="Helvetica" w:cs="Helvetica"/>
          <w:b/>
          <w:bCs/>
          <w:color w:val="222222"/>
          <w:sz w:val="21"/>
          <w:szCs w:val="21"/>
        </w:rPr>
      </w:pPr>
    </w:p>
    <w:p w14:paraId="2F4E740B" w14:textId="77777777" w:rsidR="00F13DE0" w:rsidRPr="00F13DE0" w:rsidRDefault="00F13DE0" w:rsidP="00F13DE0">
      <w:pPr>
        <w:rPr>
          <w:rFonts w:ascii="Helvetica" w:hAnsi="Helvetica" w:cs="Helvetica"/>
          <w:b/>
          <w:bCs/>
          <w:color w:val="222222"/>
          <w:sz w:val="21"/>
          <w:szCs w:val="21"/>
        </w:rPr>
      </w:pPr>
      <w:r w:rsidRPr="00F13DE0">
        <w:rPr>
          <w:rFonts w:ascii="Helvetica" w:hAnsi="Helvetica" w:cs="Helvetica"/>
          <w:b/>
          <w:bCs/>
          <w:color w:val="222222"/>
          <w:sz w:val="21"/>
          <w:szCs w:val="21"/>
        </w:rPr>
        <w:t xml:space="preserve">7.1. </w:t>
      </w:r>
      <w:r w:rsidRPr="00F13DE0">
        <w:rPr>
          <w:rFonts w:ascii="Helvetica" w:hAnsi="Helvetica" w:cs="Helvetica" w:hint="eastAsia"/>
          <w:b/>
          <w:bCs/>
          <w:color w:val="222222"/>
          <w:sz w:val="21"/>
          <w:szCs w:val="21"/>
        </w:rPr>
        <w:t>Разработка</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способа</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очистки</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препарата</w:t>
      </w:r>
    </w:p>
    <w:p w14:paraId="6FC6A22F" w14:textId="77777777" w:rsidR="00F13DE0" w:rsidRPr="00F13DE0" w:rsidRDefault="00F13DE0" w:rsidP="00F13DE0">
      <w:pPr>
        <w:rPr>
          <w:rFonts w:ascii="Helvetica" w:hAnsi="Helvetica" w:cs="Helvetica"/>
          <w:b/>
          <w:bCs/>
          <w:color w:val="222222"/>
          <w:sz w:val="21"/>
          <w:szCs w:val="21"/>
        </w:rPr>
      </w:pPr>
    </w:p>
    <w:p w14:paraId="3248DD43" w14:textId="77777777" w:rsidR="00F13DE0" w:rsidRPr="00F13DE0" w:rsidRDefault="00F13DE0" w:rsidP="00F13DE0">
      <w:pPr>
        <w:rPr>
          <w:rFonts w:ascii="Helvetica" w:hAnsi="Helvetica" w:cs="Helvetica"/>
          <w:b/>
          <w:bCs/>
          <w:color w:val="222222"/>
          <w:sz w:val="21"/>
          <w:szCs w:val="21"/>
        </w:rPr>
      </w:pPr>
      <w:r w:rsidRPr="00F13DE0">
        <w:rPr>
          <w:rFonts w:ascii="Helvetica" w:hAnsi="Helvetica" w:cs="Helvetica"/>
          <w:b/>
          <w:bCs/>
          <w:color w:val="222222"/>
          <w:sz w:val="21"/>
          <w:szCs w:val="21"/>
        </w:rPr>
        <w:t xml:space="preserve">7.2. </w:t>
      </w:r>
      <w:r w:rsidRPr="00F13DE0">
        <w:rPr>
          <w:rFonts w:ascii="Helvetica" w:hAnsi="Helvetica" w:cs="Helvetica" w:hint="eastAsia"/>
          <w:b/>
          <w:bCs/>
          <w:color w:val="222222"/>
          <w:sz w:val="21"/>
          <w:szCs w:val="21"/>
        </w:rPr>
        <w:t>Сравнительное</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изучение</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токсических</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свойств</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очищенного</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и</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неочищенного</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препарата</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бактериофагов</w:t>
      </w:r>
      <w:r w:rsidRPr="00F13DE0">
        <w:rPr>
          <w:rFonts w:ascii="Helvetica" w:hAnsi="Helvetica" w:cs="Helvetica"/>
          <w:b/>
          <w:bCs/>
          <w:color w:val="222222"/>
          <w:sz w:val="21"/>
          <w:szCs w:val="21"/>
        </w:rPr>
        <w:t xml:space="preserve"> Serratia</w:t>
      </w:r>
    </w:p>
    <w:p w14:paraId="305D144E" w14:textId="77777777" w:rsidR="00F13DE0" w:rsidRPr="00F13DE0" w:rsidRDefault="00F13DE0" w:rsidP="00F13DE0">
      <w:pPr>
        <w:rPr>
          <w:rFonts w:ascii="Helvetica" w:hAnsi="Helvetica" w:cs="Helvetica"/>
          <w:b/>
          <w:bCs/>
          <w:color w:val="222222"/>
          <w:sz w:val="21"/>
          <w:szCs w:val="21"/>
        </w:rPr>
      </w:pPr>
    </w:p>
    <w:p w14:paraId="7DE0BA51" w14:textId="77777777" w:rsidR="00F13DE0" w:rsidRPr="00F13DE0" w:rsidRDefault="00F13DE0" w:rsidP="00F13DE0">
      <w:pPr>
        <w:rPr>
          <w:rFonts w:ascii="Helvetica" w:hAnsi="Helvetica" w:cs="Helvetica"/>
          <w:b/>
          <w:bCs/>
          <w:color w:val="222222"/>
          <w:sz w:val="21"/>
          <w:szCs w:val="21"/>
        </w:rPr>
      </w:pPr>
      <w:r w:rsidRPr="00F13DE0">
        <w:rPr>
          <w:rFonts w:ascii="Helvetica" w:hAnsi="Helvetica" w:cs="Helvetica"/>
          <w:b/>
          <w:bCs/>
          <w:color w:val="222222"/>
          <w:sz w:val="21"/>
          <w:szCs w:val="21"/>
        </w:rPr>
        <w:t>7.2.1.</w:t>
      </w:r>
      <w:r w:rsidRPr="00F13DE0">
        <w:rPr>
          <w:rFonts w:ascii="Helvetica" w:hAnsi="Helvetica" w:cs="Helvetica" w:hint="eastAsia"/>
          <w:b/>
          <w:bCs/>
          <w:color w:val="222222"/>
          <w:sz w:val="21"/>
          <w:szCs w:val="21"/>
        </w:rPr>
        <w:t>Острая</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токсичность</w:t>
      </w:r>
    </w:p>
    <w:p w14:paraId="3158A84B" w14:textId="77777777" w:rsidR="00F13DE0" w:rsidRPr="00F13DE0" w:rsidRDefault="00F13DE0" w:rsidP="00F13DE0">
      <w:pPr>
        <w:rPr>
          <w:rFonts w:ascii="Helvetica" w:hAnsi="Helvetica" w:cs="Helvetica"/>
          <w:b/>
          <w:bCs/>
          <w:color w:val="222222"/>
          <w:sz w:val="21"/>
          <w:szCs w:val="21"/>
        </w:rPr>
      </w:pPr>
    </w:p>
    <w:p w14:paraId="313D0A42" w14:textId="77777777" w:rsidR="00F13DE0" w:rsidRPr="00F13DE0" w:rsidRDefault="00F13DE0" w:rsidP="00F13DE0">
      <w:pPr>
        <w:rPr>
          <w:rFonts w:ascii="Helvetica" w:hAnsi="Helvetica" w:cs="Helvetica"/>
          <w:b/>
          <w:bCs/>
          <w:color w:val="222222"/>
          <w:sz w:val="21"/>
          <w:szCs w:val="21"/>
        </w:rPr>
      </w:pPr>
      <w:r w:rsidRPr="00F13DE0">
        <w:rPr>
          <w:rFonts w:ascii="Helvetica" w:hAnsi="Helvetica" w:cs="Helvetica"/>
          <w:b/>
          <w:bCs/>
          <w:color w:val="222222"/>
          <w:sz w:val="21"/>
          <w:szCs w:val="21"/>
        </w:rPr>
        <w:t>7.2.2.</w:t>
      </w:r>
      <w:r w:rsidRPr="00F13DE0">
        <w:rPr>
          <w:rFonts w:ascii="Helvetica" w:hAnsi="Helvetica" w:cs="Helvetica" w:hint="eastAsia"/>
          <w:b/>
          <w:bCs/>
          <w:color w:val="222222"/>
          <w:sz w:val="21"/>
          <w:szCs w:val="21"/>
        </w:rPr>
        <w:t>Хроническая</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токсичность</w:t>
      </w:r>
    </w:p>
    <w:p w14:paraId="0DBF449F" w14:textId="77777777" w:rsidR="00F13DE0" w:rsidRPr="00F13DE0" w:rsidRDefault="00F13DE0" w:rsidP="00F13DE0">
      <w:pPr>
        <w:rPr>
          <w:rFonts w:ascii="Helvetica" w:hAnsi="Helvetica" w:cs="Helvetica"/>
          <w:b/>
          <w:bCs/>
          <w:color w:val="222222"/>
          <w:sz w:val="21"/>
          <w:szCs w:val="21"/>
        </w:rPr>
      </w:pPr>
    </w:p>
    <w:p w14:paraId="7DB8358A" w14:textId="77777777" w:rsidR="00F13DE0" w:rsidRPr="00F13DE0" w:rsidRDefault="00F13DE0" w:rsidP="00F13DE0">
      <w:pPr>
        <w:rPr>
          <w:rFonts w:ascii="Helvetica" w:hAnsi="Helvetica" w:cs="Helvetica"/>
          <w:b/>
          <w:bCs/>
          <w:color w:val="222222"/>
          <w:sz w:val="21"/>
          <w:szCs w:val="21"/>
        </w:rPr>
      </w:pPr>
      <w:r w:rsidRPr="00F13DE0">
        <w:rPr>
          <w:rFonts w:ascii="Helvetica" w:hAnsi="Helvetica" w:cs="Helvetica"/>
          <w:b/>
          <w:bCs/>
          <w:color w:val="222222"/>
          <w:sz w:val="21"/>
          <w:szCs w:val="21"/>
        </w:rPr>
        <w:t>7.2.3.</w:t>
      </w:r>
      <w:r w:rsidRPr="00F13DE0">
        <w:rPr>
          <w:rFonts w:ascii="Helvetica" w:hAnsi="Helvetica" w:cs="Helvetica" w:hint="eastAsia"/>
          <w:b/>
          <w:bCs/>
          <w:color w:val="222222"/>
          <w:sz w:val="21"/>
          <w:szCs w:val="21"/>
        </w:rPr>
        <w:t>Терапевтическая</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доза</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препарата</w:t>
      </w:r>
      <w:r w:rsidRPr="00F13DE0">
        <w:rPr>
          <w:rFonts w:ascii="Helvetica" w:hAnsi="Helvetica" w:cs="Helvetica"/>
          <w:b/>
          <w:bCs/>
          <w:color w:val="222222"/>
          <w:sz w:val="21"/>
          <w:szCs w:val="21"/>
        </w:rPr>
        <w:t xml:space="preserve"> (0,3 </w:t>
      </w:r>
      <w:r w:rsidRPr="00F13DE0">
        <w:rPr>
          <w:rFonts w:ascii="Helvetica" w:hAnsi="Helvetica" w:cs="Helvetica" w:hint="eastAsia"/>
          <w:b/>
          <w:bCs/>
          <w:color w:val="222222"/>
          <w:sz w:val="21"/>
          <w:szCs w:val="21"/>
        </w:rPr>
        <w:t>мл</w:t>
      </w:r>
      <w:r w:rsidRPr="00F13DE0">
        <w:rPr>
          <w:rFonts w:ascii="Helvetica" w:hAnsi="Helvetica" w:cs="Helvetica"/>
          <w:b/>
          <w:bCs/>
          <w:color w:val="222222"/>
          <w:sz w:val="21"/>
          <w:szCs w:val="21"/>
        </w:rPr>
        <w:t>/</w:t>
      </w:r>
      <w:r w:rsidRPr="00F13DE0">
        <w:rPr>
          <w:rFonts w:ascii="Helvetica" w:hAnsi="Helvetica" w:cs="Helvetica" w:hint="eastAsia"/>
          <w:b/>
          <w:bCs/>
          <w:color w:val="222222"/>
          <w:sz w:val="21"/>
          <w:szCs w:val="21"/>
        </w:rPr>
        <w:t>кг</w:t>
      </w:r>
      <w:r w:rsidRPr="00F13DE0">
        <w:rPr>
          <w:rFonts w:ascii="Helvetica" w:hAnsi="Helvetica" w:cs="Helvetica"/>
          <w:b/>
          <w:bCs/>
          <w:color w:val="222222"/>
          <w:sz w:val="21"/>
          <w:szCs w:val="21"/>
        </w:rPr>
        <w:t>)</w:t>
      </w:r>
    </w:p>
    <w:p w14:paraId="1EEAEEAA" w14:textId="77777777" w:rsidR="00F13DE0" w:rsidRPr="00F13DE0" w:rsidRDefault="00F13DE0" w:rsidP="00F13DE0">
      <w:pPr>
        <w:rPr>
          <w:rFonts w:ascii="Helvetica" w:hAnsi="Helvetica" w:cs="Helvetica"/>
          <w:b/>
          <w:bCs/>
          <w:color w:val="222222"/>
          <w:sz w:val="21"/>
          <w:szCs w:val="21"/>
        </w:rPr>
      </w:pPr>
    </w:p>
    <w:p w14:paraId="35D2A93B" w14:textId="77777777" w:rsidR="00F13DE0" w:rsidRPr="00F13DE0" w:rsidRDefault="00F13DE0" w:rsidP="00F13DE0">
      <w:pPr>
        <w:rPr>
          <w:rFonts w:ascii="Helvetica" w:hAnsi="Helvetica" w:cs="Helvetica"/>
          <w:b/>
          <w:bCs/>
          <w:color w:val="222222"/>
          <w:sz w:val="21"/>
          <w:szCs w:val="21"/>
        </w:rPr>
      </w:pPr>
      <w:r w:rsidRPr="00F13DE0">
        <w:rPr>
          <w:rFonts w:ascii="Helvetica" w:hAnsi="Helvetica" w:cs="Helvetica"/>
          <w:b/>
          <w:bCs/>
          <w:color w:val="222222"/>
          <w:sz w:val="21"/>
          <w:szCs w:val="21"/>
        </w:rPr>
        <w:t>7.2.4. 10-</w:t>
      </w:r>
      <w:r w:rsidRPr="00F13DE0">
        <w:rPr>
          <w:rFonts w:ascii="Helvetica" w:hAnsi="Helvetica" w:cs="Helvetica" w:hint="eastAsia"/>
          <w:b/>
          <w:bCs/>
          <w:color w:val="222222"/>
          <w:sz w:val="21"/>
          <w:szCs w:val="21"/>
        </w:rPr>
        <w:t>кратная</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доза</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препарата</w:t>
      </w:r>
      <w:r w:rsidRPr="00F13DE0">
        <w:rPr>
          <w:rFonts w:ascii="Helvetica" w:hAnsi="Helvetica" w:cs="Helvetica"/>
          <w:b/>
          <w:bCs/>
          <w:color w:val="222222"/>
          <w:sz w:val="21"/>
          <w:szCs w:val="21"/>
        </w:rPr>
        <w:t xml:space="preserve"> (3 </w:t>
      </w:r>
      <w:r w:rsidRPr="00F13DE0">
        <w:rPr>
          <w:rFonts w:ascii="Helvetica" w:hAnsi="Helvetica" w:cs="Helvetica" w:hint="eastAsia"/>
          <w:b/>
          <w:bCs/>
          <w:color w:val="222222"/>
          <w:sz w:val="21"/>
          <w:szCs w:val="21"/>
        </w:rPr>
        <w:t>мл</w:t>
      </w:r>
      <w:r w:rsidRPr="00F13DE0">
        <w:rPr>
          <w:rFonts w:ascii="Helvetica" w:hAnsi="Helvetica" w:cs="Helvetica"/>
          <w:b/>
          <w:bCs/>
          <w:color w:val="222222"/>
          <w:sz w:val="21"/>
          <w:szCs w:val="21"/>
        </w:rPr>
        <w:t>/</w:t>
      </w:r>
      <w:r w:rsidRPr="00F13DE0">
        <w:rPr>
          <w:rFonts w:ascii="Helvetica" w:hAnsi="Helvetica" w:cs="Helvetica" w:hint="eastAsia"/>
          <w:b/>
          <w:bCs/>
          <w:color w:val="222222"/>
          <w:sz w:val="21"/>
          <w:szCs w:val="21"/>
        </w:rPr>
        <w:t>кг</w:t>
      </w:r>
      <w:r w:rsidRPr="00F13DE0">
        <w:rPr>
          <w:rFonts w:ascii="Helvetica" w:hAnsi="Helvetica" w:cs="Helvetica"/>
          <w:b/>
          <w:bCs/>
          <w:color w:val="222222"/>
          <w:sz w:val="21"/>
          <w:szCs w:val="21"/>
        </w:rPr>
        <w:t>)</w:t>
      </w:r>
    </w:p>
    <w:p w14:paraId="6DB2FC1F" w14:textId="77777777" w:rsidR="00F13DE0" w:rsidRPr="00F13DE0" w:rsidRDefault="00F13DE0" w:rsidP="00F13DE0">
      <w:pPr>
        <w:rPr>
          <w:rFonts w:ascii="Helvetica" w:hAnsi="Helvetica" w:cs="Helvetica"/>
          <w:b/>
          <w:bCs/>
          <w:color w:val="222222"/>
          <w:sz w:val="21"/>
          <w:szCs w:val="21"/>
        </w:rPr>
      </w:pPr>
    </w:p>
    <w:p w14:paraId="067F1A3D" w14:textId="77777777" w:rsidR="00F13DE0" w:rsidRPr="00F13DE0" w:rsidRDefault="00F13DE0" w:rsidP="00F13DE0">
      <w:pPr>
        <w:rPr>
          <w:rFonts w:ascii="Helvetica" w:hAnsi="Helvetica" w:cs="Helvetica"/>
          <w:b/>
          <w:bCs/>
          <w:color w:val="222222"/>
          <w:sz w:val="21"/>
          <w:szCs w:val="21"/>
        </w:rPr>
      </w:pPr>
      <w:r w:rsidRPr="00F13DE0">
        <w:rPr>
          <w:rFonts w:ascii="Helvetica" w:hAnsi="Helvetica" w:cs="Helvetica" w:hint="eastAsia"/>
          <w:b/>
          <w:bCs/>
          <w:color w:val="222222"/>
          <w:sz w:val="21"/>
          <w:szCs w:val="21"/>
        </w:rPr>
        <w:t>ГЛАВА</w:t>
      </w:r>
      <w:r w:rsidRPr="00F13DE0">
        <w:rPr>
          <w:rFonts w:ascii="Helvetica" w:hAnsi="Helvetica" w:cs="Helvetica"/>
          <w:b/>
          <w:bCs/>
          <w:color w:val="222222"/>
          <w:sz w:val="21"/>
          <w:szCs w:val="21"/>
        </w:rPr>
        <w:t xml:space="preserve"> 8.</w:t>
      </w:r>
      <w:r w:rsidRPr="00F13DE0">
        <w:rPr>
          <w:rFonts w:ascii="Helvetica" w:hAnsi="Helvetica" w:cs="Helvetica" w:hint="eastAsia"/>
          <w:b/>
          <w:bCs/>
          <w:color w:val="222222"/>
          <w:sz w:val="21"/>
          <w:szCs w:val="21"/>
        </w:rPr>
        <w:t>ПОЛУЧЕНИЕ</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ПРЕПАРАТА</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В</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ОПТИМИЗИРОВАННОМ</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ТЕХНОЛОГИЧЕСКОМ</w:t>
      </w:r>
    </w:p>
    <w:p w14:paraId="551E5C11" w14:textId="77777777" w:rsidR="00F13DE0" w:rsidRPr="00F13DE0" w:rsidRDefault="00F13DE0" w:rsidP="00F13DE0">
      <w:pPr>
        <w:rPr>
          <w:rFonts w:ascii="Helvetica" w:hAnsi="Helvetica" w:cs="Helvetica"/>
          <w:b/>
          <w:bCs/>
          <w:color w:val="222222"/>
          <w:sz w:val="21"/>
          <w:szCs w:val="21"/>
        </w:rPr>
      </w:pPr>
    </w:p>
    <w:p w14:paraId="109CC004" w14:textId="08BEE414" w:rsidR="00484EB4" w:rsidRPr="00F13DE0" w:rsidRDefault="00F13DE0" w:rsidP="00F13DE0">
      <w:r w:rsidRPr="00F13DE0">
        <w:rPr>
          <w:rFonts w:ascii="Helvetica" w:hAnsi="Helvetica" w:cs="Helvetica" w:hint="eastAsia"/>
          <w:b/>
          <w:bCs/>
          <w:color w:val="222222"/>
          <w:sz w:val="21"/>
          <w:szCs w:val="21"/>
        </w:rPr>
        <w:t>РЕЖИМЕ</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И</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ИЗУЧЕНИЕ</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ЕГО</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БИОЛОГИЧЕСКИХ</w:t>
      </w:r>
      <w:r w:rsidRPr="00F13DE0">
        <w:rPr>
          <w:rFonts w:ascii="Helvetica" w:hAnsi="Helvetica" w:cs="Helvetica"/>
          <w:b/>
          <w:bCs/>
          <w:color w:val="222222"/>
          <w:sz w:val="21"/>
          <w:szCs w:val="21"/>
        </w:rPr>
        <w:t xml:space="preserve"> </w:t>
      </w:r>
      <w:r w:rsidRPr="00F13DE0">
        <w:rPr>
          <w:rFonts w:ascii="Helvetica" w:hAnsi="Helvetica" w:cs="Helvetica" w:hint="eastAsia"/>
          <w:b/>
          <w:bCs/>
          <w:color w:val="222222"/>
          <w:sz w:val="21"/>
          <w:szCs w:val="21"/>
        </w:rPr>
        <w:t>СВОЙСТВ</w:t>
      </w:r>
    </w:p>
    <w:sectPr w:rsidR="00484EB4" w:rsidRPr="00F13DE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6A273" w14:textId="77777777" w:rsidR="00A40267" w:rsidRDefault="00A40267">
      <w:pPr>
        <w:spacing w:after="0" w:line="240" w:lineRule="auto"/>
      </w:pPr>
      <w:r>
        <w:separator/>
      </w:r>
    </w:p>
  </w:endnote>
  <w:endnote w:type="continuationSeparator" w:id="0">
    <w:p w14:paraId="1589B370" w14:textId="77777777" w:rsidR="00A40267" w:rsidRDefault="00A40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84657" w14:textId="77777777" w:rsidR="00A40267" w:rsidRDefault="00A40267"/>
    <w:p w14:paraId="664F6466" w14:textId="77777777" w:rsidR="00A40267" w:rsidRDefault="00A40267"/>
    <w:p w14:paraId="0ECB935F" w14:textId="77777777" w:rsidR="00A40267" w:rsidRDefault="00A40267"/>
    <w:p w14:paraId="32E14FB8" w14:textId="77777777" w:rsidR="00A40267" w:rsidRDefault="00A40267"/>
    <w:p w14:paraId="08BC2621" w14:textId="77777777" w:rsidR="00A40267" w:rsidRDefault="00A40267"/>
    <w:p w14:paraId="350F8320" w14:textId="77777777" w:rsidR="00A40267" w:rsidRDefault="00A40267"/>
    <w:p w14:paraId="2F2632E0" w14:textId="77777777" w:rsidR="00A40267" w:rsidRDefault="00A4026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074D25" wp14:editId="6B2745E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7391E" w14:textId="77777777" w:rsidR="00A40267" w:rsidRDefault="00A402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074D2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687391E" w14:textId="77777777" w:rsidR="00A40267" w:rsidRDefault="00A402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7A8374" w14:textId="77777777" w:rsidR="00A40267" w:rsidRDefault="00A40267"/>
    <w:p w14:paraId="6211EF4D" w14:textId="77777777" w:rsidR="00A40267" w:rsidRDefault="00A40267"/>
    <w:p w14:paraId="651647F8" w14:textId="77777777" w:rsidR="00A40267" w:rsidRDefault="00A4026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CB28BDC" wp14:editId="48AC4D0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3F35B" w14:textId="77777777" w:rsidR="00A40267" w:rsidRDefault="00A40267"/>
                          <w:p w14:paraId="26BBD1B0" w14:textId="77777777" w:rsidR="00A40267" w:rsidRDefault="00A402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B28BD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2A3F35B" w14:textId="77777777" w:rsidR="00A40267" w:rsidRDefault="00A40267"/>
                    <w:p w14:paraId="26BBD1B0" w14:textId="77777777" w:rsidR="00A40267" w:rsidRDefault="00A402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2D3DD9F" w14:textId="77777777" w:rsidR="00A40267" w:rsidRDefault="00A40267"/>
    <w:p w14:paraId="34E9DF26" w14:textId="77777777" w:rsidR="00A40267" w:rsidRDefault="00A40267">
      <w:pPr>
        <w:rPr>
          <w:sz w:val="2"/>
          <w:szCs w:val="2"/>
        </w:rPr>
      </w:pPr>
    </w:p>
    <w:p w14:paraId="0B228C1A" w14:textId="77777777" w:rsidR="00A40267" w:rsidRDefault="00A40267"/>
    <w:p w14:paraId="47656603" w14:textId="77777777" w:rsidR="00A40267" w:rsidRDefault="00A40267">
      <w:pPr>
        <w:spacing w:after="0" w:line="240" w:lineRule="auto"/>
      </w:pPr>
    </w:p>
  </w:footnote>
  <w:footnote w:type="continuationSeparator" w:id="0">
    <w:p w14:paraId="237C3E73" w14:textId="77777777" w:rsidR="00A40267" w:rsidRDefault="00A40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67"/>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206199</TotalTime>
  <Pages>4</Pages>
  <Words>416</Words>
  <Characters>2373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1629</cp:revision>
  <cp:lastPrinted>2009-02-06T05:36:00Z</cp:lastPrinted>
  <dcterms:created xsi:type="dcterms:W3CDTF">2024-01-07T13:43:00Z</dcterms:created>
  <dcterms:modified xsi:type="dcterms:W3CDTF">2025-11-14T23:02:00Z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