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1063" w14:textId="193837CF" w:rsidR="00E87443" w:rsidRDefault="004F47FB" w:rsidP="004F47FB">
      <w:r w:rsidRPr="004F47FB">
        <w:rPr>
          <w:rFonts w:hint="eastAsia"/>
        </w:rPr>
        <w:t>Маева</w:t>
      </w:r>
      <w:r w:rsidRPr="004F47FB">
        <w:t xml:space="preserve"> </w:t>
      </w:r>
      <w:r w:rsidRPr="004F47FB">
        <w:rPr>
          <w:rFonts w:hint="eastAsia"/>
        </w:rPr>
        <w:t>Лариса</w:t>
      </w:r>
      <w:r w:rsidRPr="004F47FB">
        <w:t xml:space="preserve"> </w:t>
      </w:r>
      <w:r w:rsidRPr="004F47FB">
        <w:rPr>
          <w:rFonts w:hint="eastAsia"/>
        </w:rPr>
        <w:t>Сергеевна</w:t>
      </w:r>
      <w:r>
        <w:t xml:space="preserve"> </w:t>
      </w:r>
      <w:r w:rsidRPr="004F47FB">
        <w:rPr>
          <w:rFonts w:hint="eastAsia"/>
        </w:rPr>
        <w:t>Разработка</w:t>
      </w:r>
      <w:r w:rsidRPr="004F47FB">
        <w:t xml:space="preserve"> </w:t>
      </w:r>
      <w:r w:rsidRPr="004F47FB">
        <w:rPr>
          <w:rFonts w:hint="eastAsia"/>
        </w:rPr>
        <w:t>организационно</w:t>
      </w:r>
      <w:r w:rsidRPr="004F47FB">
        <w:t xml:space="preserve"> </w:t>
      </w:r>
      <w:r w:rsidRPr="004F47FB">
        <w:rPr>
          <w:rFonts w:hint="eastAsia"/>
        </w:rPr>
        <w:t>–</w:t>
      </w:r>
      <w:r w:rsidRPr="004F47FB">
        <w:t xml:space="preserve"> </w:t>
      </w:r>
      <w:r w:rsidRPr="004F47FB">
        <w:rPr>
          <w:rFonts w:hint="eastAsia"/>
        </w:rPr>
        <w:t>экономического</w:t>
      </w:r>
      <w:r w:rsidRPr="004F47FB">
        <w:t xml:space="preserve"> </w:t>
      </w:r>
      <w:r w:rsidRPr="004F47FB">
        <w:rPr>
          <w:rFonts w:hint="eastAsia"/>
        </w:rPr>
        <w:t>механизма</w:t>
      </w:r>
      <w:r w:rsidRPr="004F47FB">
        <w:t xml:space="preserve"> </w:t>
      </w:r>
      <w:r w:rsidRPr="004F47FB">
        <w:rPr>
          <w:rFonts w:hint="eastAsia"/>
        </w:rPr>
        <w:t>планирования</w:t>
      </w:r>
      <w:r w:rsidRPr="004F47FB">
        <w:t xml:space="preserve"> </w:t>
      </w:r>
      <w:r w:rsidRPr="004F47FB">
        <w:rPr>
          <w:rFonts w:hint="eastAsia"/>
        </w:rPr>
        <w:t>сферы</w:t>
      </w:r>
      <w:r w:rsidRPr="004F47FB">
        <w:t xml:space="preserve"> </w:t>
      </w:r>
      <w:r w:rsidRPr="004F47FB">
        <w:rPr>
          <w:rFonts w:hint="eastAsia"/>
        </w:rPr>
        <w:t>твердых</w:t>
      </w:r>
      <w:r w:rsidRPr="004F47FB">
        <w:t xml:space="preserve"> </w:t>
      </w:r>
      <w:r w:rsidRPr="004F47FB">
        <w:rPr>
          <w:rFonts w:hint="eastAsia"/>
        </w:rPr>
        <w:t>коммунальных</w:t>
      </w:r>
      <w:r w:rsidRPr="004F47FB">
        <w:t xml:space="preserve"> </w:t>
      </w:r>
      <w:r w:rsidRPr="004F47FB">
        <w:rPr>
          <w:rFonts w:hint="eastAsia"/>
        </w:rPr>
        <w:t>отходов</w:t>
      </w:r>
      <w:r w:rsidRPr="004F47FB">
        <w:t xml:space="preserve"> </w:t>
      </w:r>
      <w:r w:rsidRPr="004F47FB">
        <w:rPr>
          <w:rFonts w:hint="eastAsia"/>
        </w:rPr>
        <w:t>муниципальных</w:t>
      </w:r>
      <w:r w:rsidRPr="004F47FB">
        <w:t xml:space="preserve"> </w:t>
      </w:r>
      <w:r w:rsidRPr="004F47FB">
        <w:rPr>
          <w:rFonts w:hint="eastAsia"/>
        </w:rPr>
        <w:t>образований</w:t>
      </w:r>
    </w:p>
    <w:p w14:paraId="16F2D06A" w14:textId="77777777" w:rsidR="004F47FB" w:rsidRDefault="004F47FB" w:rsidP="004F47FB">
      <w:r>
        <w:rPr>
          <w:rFonts w:hint="eastAsia"/>
        </w:rPr>
        <w:t>ОГЛАВЛЕНИЕ</w:t>
      </w:r>
      <w:r>
        <w:t xml:space="preserve"> </w:t>
      </w:r>
      <w:r>
        <w:rPr>
          <w:rFonts w:hint="eastAsia"/>
        </w:rPr>
        <w:t>ДИССЕРТАЦИИ</w:t>
      </w:r>
    </w:p>
    <w:p w14:paraId="7C322AA0" w14:textId="77777777" w:rsidR="004F47FB" w:rsidRDefault="004F47FB" w:rsidP="004F47FB">
      <w:r>
        <w:rPr>
          <w:rFonts w:hint="eastAsia"/>
        </w:rPr>
        <w:t>кандидат</w:t>
      </w:r>
      <w:r>
        <w:t xml:space="preserve"> </w:t>
      </w:r>
      <w:r>
        <w:rPr>
          <w:rFonts w:hint="eastAsia"/>
        </w:rPr>
        <w:t>наук</w:t>
      </w:r>
      <w:r>
        <w:t xml:space="preserve"> </w:t>
      </w:r>
      <w:r>
        <w:rPr>
          <w:rFonts w:hint="eastAsia"/>
        </w:rPr>
        <w:t>Маева</w:t>
      </w:r>
      <w:r>
        <w:t xml:space="preserve"> </w:t>
      </w:r>
      <w:r>
        <w:rPr>
          <w:rFonts w:hint="eastAsia"/>
        </w:rPr>
        <w:t>Лариса</w:t>
      </w:r>
      <w:r>
        <w:t xml:space="preserve"> </w:t>
      </w:r>
      <w:r>
        <w:rPr>
          <w:rFonts w:hint="eastAsia"/>
        </w:rPr>
        <w:t>Сергеевна</w:t>
      </w:r>
    </w:p>
    <w:p w14:paraId="2B9A3E34" w14:textId="77777777" w:rsidR="004F47FB" w:rsidRDefault="004F47FB" w:rsidP="004F47FB">
      <w:r>
        <w:rPr>
          <w:rFonts w:hint="eastAsia"/>
        </w:rPr>
        <w:t>ВВЕДЕНИЕ</w:t>
      </w:r>
    </w:p>
    <w:p w14:paraId="575110F4" w14:textId="77777777" w:rsidR="004F47FB" w:rsidRDefault="004F47FB" w:rsidP="004F47FB"/>
    <w:p w14:paraId="5C044618" w14:textId="77777777" w:rsidR="004F47FB" w:rsidRDefault="004F47FB" w:rsidP="004F47FB">
      <w:r>
        <w:rPr>
          <w:rFonts w:hint="eastAsia"/>
        </w:rPr>
        <w:t>ГЛАВА</w:t>
      </w:r>
      <w:r>
        <w:t xml:space="preserve"> 1. </w:t>
      </w:r>
      <w:r>
        <w:rPr>
          <w:rFonts w:hint="eastAsia"/>
        </w:rPr>
        <w:t>Состояние</w:t>
      </w:r>
      <w:r>
        <w:t xml:space="preserve"> </w:t>
      </w:r>
      <w:r>
        <w:rPr>
          <w:rFonts w:hint="eastAsia"/>
        </w:rPr>
        <w:t>сферы</w:t>
      </w:r>
      <w:r>
        <w:t xml:space="preserve"> </w:t>
      </w:r>
      <w:r>
        <w:rPr>
          <w:rFonts w:hint="eastAsia"/>
        </w:rPr>
        <w:t>отходов</w:t>
      </w:r>
      <w:r>
        <w:t xml:space="preserve"> </w:t>
      </w:r>
      <w:r>
        <w:rPr>
          <w:rFonts w:hint="eastAsia"/>
        </w:rPr>
        <w:t>в</w:t>
      </w:r>
      <w:r>
        <w:t xml:space="preserve"> </w:t>
      </w:r>
      <w:r>
        <w:rPr>
          <w:rFonts w:hint="eastAsia"/>
        </w:rPr>
        <w:t>коммунальном</w:t>
      </w:r>
      <w:r>
        <w:t xml:space="preserve"> </w:t>
      </w:r>
      <w:r>
        <w:rPr>
          <w:rFonts w:hint="eastAsia"/>
        </w:rPr>
        <w:t>хозяйстве</w:t>
      </w:r>
      <w:r>
        <w:t xml:space="preserve"> </w:t>
      </w:r>
      <w:r>
        <w:rPr>
          <w:rFonts w:hint="eastAsia"/>
        </w:rPr>
        <w:t>города</w:t>
      </w:r>
    </w:p>
    <w:p w14:paraId="2B01DE50" w14:textId="77777777" w:rsidR="004F47FB" w:rsidRDefault="004F47FB" w:rsidP="004F47FB"/>
    <w:p w14:paraId="01BA6381" w14:textId="77777777" w:rsidR="004F47FB" w:rsidRDefault="004F47FB" w:rsidP="004F47FB">
      <w:r>
        <w:t xml:space="preserve">1.1. </w:t>
      </w:r>
      <w:r>
        <w:rPr>
          <w:rFonts w:hint="eastAsia"/>
        </w:rPr>
        <w:t>Тенденции</w:t>
      </w:r>
      <w:r>
        <w:t xml:space="preserve"> </w:t>
      </w:r>
      <w:r>
        <w:rPr>
          <w:rFonts w:hint="eastAsia"/>
        </w:rPr>
        <w:t>образования</w:t>
      </w:r>
      <w:r>
        <w:t xml:space="preserve"> </w:t>
      </w:r>
      <w:r>
        <w:rPr>
          <w:rFonts w:hint="eastAsia"/>
        </w:rPr>
        <w:t>твердых</w:t>
      </w:r>
      <w:r>
        <w:t xml:space="preserve"> </w:t>
      </w:r>
      <w:r>
        <w:rPr>
          <w:rFonts w:hint="eastAsia"/>
        </w:rPr>
        <w:t>коммунальных</w:t>
      </w:r>
      <w:r>
        <w:t xml:space="preserve"> </w:t>
      </w:r>
      <w:r>
        <w:rPr>
          <w:rFonts w:hint="eastAsia"/>
        </w:rPr>
        <w:t>отходов</w:t>
      </w:r>
    </w:p>
    <w:p w14:paraId="6688076E" w14:textId="77777777" w:rsidR="004F47FB" w:rsidRDefault="004F47FB" w:rsidP="004F47FB"/>
    <w:p w14:paraId="0B91F051" w14:textId="77777777" w:rsidR="004F47FB" w:rsidRDefault="004F47FB" w:rsidP="004F47FB">
      <w:r>
        <w:t xml:space="preserve">1.2. </w:t>
      </w:r>
      <w:r>
        <w:rPr>
          <w:rFonts w:hint="eastAsia"/>
        </w:rPr>
        <w:t>Организация</w:t>
      </w:r>
      <w:r>
        <w:t xml:space="preserve"> </w:t>
      </w:r>
      <w:r>
        <w:rPr>
          <w:rFonts w:hint="eastAsia"/>
        </w:rPr>
        <w:t>управления</w:t>
      </w:r>
      <w:r>
        <w:t xml:space="preserve"> </w:t>
      </w:r>
      <w:r>
        <w:rPr>
          <w:rFonts w:hint="eastAsia"/>
        </w:rPr>
        <w:t>сферой</w:t>
      </w:r>
      <w:r>
        <w:t xml:space="preserve"> </w:t>
      </w:r>
      <w:r>
        <w:rPr>
          <w:rFonts w:hint="eastAsia"/>
        </w:rPr>
        <w:t>твердых</w:t>
      </w:r>
      <w:r>
        <w:t xml:space="preserve"> </w:t>
      </w:r>
      <w:r>
        <w:rPr>
          <w:rFonts w:hint="eastAsia"/>
        </w:rPr>
        <w:t>коммунальных</w:t>
      </w:r>
      <w:r>
        <w:t xml:space="preserve"> </w:t>
      </w:r>
      <w:r>
        <w:rPr>
          <w:rFonts w:hint="eastAsia"/>
        </w:rPr>
        <w:t>отходов</w:t>
      </w:r>
      <w:r>
        <w:t xml:space="preserve"> </w:t>
      </w:r>
      <w:r>
        <w:rPr>
          <w:rFonts w:hint="eastAsia"/>
        </w:rPr>
        <w:t>муниципального</w:t>
      </w:r>
      <w:r>
        <w:t xml:space="preserve"> </w:t>
      </w:r>
      <w:r>
        <w:rPr>
          <w:rFonts w:hint="eastAsia"/>
        </w:rPr>
        <w:t>образования</w:t>
      </w:r>
    </w:p>
    <w:p w14:paraId="78BD0660" w14:textId="77777777" w:rsidR="004F47FB" w:rsidRDefault="004F47FB" w:rsidP="004F47FB"/>
    <w:p w14:paraId="06AA7E80" w14:textId="77777777" w:rsidR="004F47FB" w:rsidRDefault="004F47FB" w:rsidP="004F47FB">
      <w:r>
        <w:t xml:space="preserve">1.3. </w:t>
      </w:r>
      <w:r>
        <w:rPr>
          <w:rFonts w:hint="eastAsia"/>
        </w:rPr>
        <w:t>Информационное</w:t>
      </w:r>
      <w:r>
        <w:t xml:space="preserve"> </w:t>
      </w:r>
      <w:r>
        <w:rPr>
          <w:rFonts w:hint="eastAsia"/>
        </w:rPr>
        <w:t>обеспечение</w:t>
      </w:r>
      <w:r>
        <w:t xml:space="preserve"> </w:t>
      </w:r>
      <w:r>
        <w:rPr>
          <w:rFonts w:hint="eastAsia"/>
        </w:rPr>
        <w:t>процессов</w:t>
      </w:r>
      <w:r>
        <w:t xml:space="preserve"> </w:t>
      </w:r>
      <w:r>
        <w:rPr>
          <w:rFonts w:hint="eastAsia"/>
        </w:rPr>
        <w:t>планирования</w:t>
      </w:r>
      <w:r>
        <w:t xml:space="preserve"> </w:t>
      </w:r>
      <w:r>
        <w:rPr>
          <w:rFonts w:hint="eastAsia"/>
        </w:rPr>
        <w:t>сферы</w:t>
      </w:r>
    </w:p>
    <w:p w14:paraId="55C39E16" w14:textId="77777777" w:rsidR="004F47FB" w:rsidRDefault="004F47FB" w:rsidP="004F47FB"/>
    <w:p w14:paraId="4C948490" w14:textId="77777777" w:rsidR="004F47FB" w:rsidRDefault="004F47FB" w:rsidP="004F47FB">
      <w:r>
        <w:rPr>
          <w:rFonts w:hint="eastAsia"/>
        </w:rPr>
        <w:t>твердых</w:t>
      </w:r>
      <w:r>
        <w:t xml:space="preserve"> </w:t>
      </w:r>
      <w:r>
        <w:rPr>
          <w:rFonts w:hint="eastAsia"/>
        </w:rPr>
        <w:t>коммунальных</w:t>
      </w:r>
      <w:r>
        <w:t xml:space="preserve"> </w:t>
      </w:r>
      <w:r>
        <w:rPr>
          <w:rFonts w:hint="eastAsia"/>
        </w:rPr>
        <w:t>отходов</w:t>
      </w:r>
    </w:p>
    <w:p w14:paraId="78AE6898" w14:textId="77777777" w:rsidR="004F47FB" w:rsidRDefault="004F47FB" w:rsidP="004F47FB"/>
    <w:p w14:paraId="55EF78B7" w14:textId="77777777" w:rsidR="004F47FB" w:rsidRDefault="004F47FB" w:rsidP="004F47FB">
      <w:r>
        <w:rPr>
          <w:rFonts w:hint="eastAsia"/>
        </w:rPr>
        <w:t>Выводы</w:t>
      </w:r>
      <w:r>
        <w:t xml:space="preserve"> </w:t>
      </w:r>
      <w:r>
        <w:rPr>
          <w:rFonts w:hint="eastAsia"/>
        </w:rPr>
        <w:t>по</w:t>
      </w:r>
      <w:r>
        <w:t xml:space="preserve"> </w:t>
      </w:r>
      <w:r>
        <w:rPr>
          <w:rFonts w:hint="eastAsia"/>
        </w:rPr>
        <w:t>Главе</w:t>
      </w:r>
    </w:p>
    <w:p w14:paraId="5EF6FB17" w14:textId="77777777" w:rsidR="004F47FB" w:rsidRDefault="004F47FB" w:rsidP="004F47FB"/>
    <w:p w14:paraId="440B8FCD" w14:textId="77777777" w:rsidR="004F47FB" w:rsidRDefault="004F47FB" w:rsidP="004F47FB">
      <w:r>
        <w:rPr>
          <w:rFonts w:hint="eastAsia"/>
        </w:rPr>
        <w:t>ГЛАВА</w:t>
      </w:r>
      <w:r>
        <w:t xml:space="preserve"> 2.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планирования</w:t>
      </w:r>
      <w:r>
        <w:t xml:space="preserve"> </w:t>
      </w:r>
      <w:r>
        <w:rPr>
          <w:rFonts w:hint="eastAsia"/>
        </w:rPr>
        <w:t>сферы</w:t>
      </w:r>
      <w:r>
        <w:t xml:space="preserve"> </w:t>
      </w:r>
      <w:r>
        <w:rPr>
          <w:rFonts w:hint="eastAsia"/>
        </w:rPr>
        <w:t>твердых</w:t>
      </w:r>
      <w:r>
        <w:t xml:space="preserve"> </w:t>
      </w:r>
      <w:r>
        <w:rPr>
          <w:rFonts w:hint="eastAsia"/>
        </w:rPr>
        <w:t>коммунальных</w:t>
      </w:r>
      <w:r>
        <w:t xml:space="preserve"> </w:t>
      </w:r>
      <w:r>
        <w:rPr>
          <w:rFonts w:hint="eastAsia"/>
        </w:rPr>
        <w:t>отходов</w:t>
      </w:r>
    </w:p>
    <w:p w14:paraId="0A987B46" w14:textId="77777777" w:rsidR="004F47FB" w:rsidRDefault="004F47FB" w:rsidP="004F47FB"/>
    <w:p w14:paraId="16BDF111" w14:textId="77777777" w:rsidR="004F47FB" w:rsidRDefault="004F47FB" w:rsidP="004F47FB">
      <w:r>
        <w:t xml:space="preserve">2.1. </w:t>
      </w:r>
      <w:r>
        <w:rPr>
          <w:rFonts w:hint="eastAsia"/>
        </w:rPr>
        <w:t>Метод</w:t>
      </w:r>
      <w:r>
        <w:t xml:space="preserve"> </w:t>
      </w:r>
      <w:r>
        <w:rPr>
          <w:rFonts w:hint="eastAsia"/>
        </w:rPr>
        <w:t>интегрированной</w:t>
      </w:r>
      <w:r>
        <w:t xml:space="preserve"> </w:t>
      </w:r>
      <w:r>
        <w:rPr>
          <w:rFonts w:hint="eastAsia"/>
        </w:rPr>
        <w:t>оценки</w:t>
      </w:r>
      <w:r>
        <w:t xml:space="preserve"> </w:t>
      </w:r>
      <w:r>
        <w:rPr>
          <w:rFonts w:hint="eastAsia"/>
        </w:rPr>
        <w:t>показателей</w:t>
      </w:r>
      <w:r>
        <w:t xml:space="preserve"> </w:t>
      </w:r>
      <w:r>
        <w:rPr>
          <w:rFonts w:hint="eastAsia"/>
        </w:rPr>
        <w:t>сферы</w:t>
      </w:r>
      <w:r>
        <w:t xml:space="preserve"> </w:t>
      </w:r>
      <w:r>
        <w:rPr>
          <w:rFonts w:hint="eastAsia"/>
        </w:rPr>
        <w:t>твердых</w:t>
      </w:r>
      <w:r>
        <w:t xml:space="preserve"> </w:t>
      </w:r>
      <w:r>
        <w:rPr>
          <w:rFonts w:hint="eastAsia"/>
        </w:rPr>
        <w:t>коммунальных</w:t>
      </w:r>
      <w:r>
        <w:t xml:space="preserve"> </w:t>
      </w:r>
      <w:r>
        <w:rPr>
          <w:rFonts w:hint="eastAsia"/>
        </w:rPr>
        <w:t>отходов</w:t>
      </w:r>
    </w:p>
    <w:p w14:paraId="0FD5DB57" w14:textId="77777777" w:rsidR="004F47FB" w:rsidRDefault="004F47FB" w:rsidP="004F47FB"/>
    <w:p w14:paraId="1A4C5AFF" w14:textId="77777777" w:rsidR="004F47FB" w:rsidRDefault="004F47FB" w:rsidP="004F47FB">
      <w:r>
        <w:t xml:space="preserve">2.2.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моделированию</w:t>
      </w:r>
      <w:r>
        <w:t xml:space="preserve"> </w:t>
      </w:r>
      <w:r>
        <w:rPr>
          <w:rFonts w:hint="eastAsia"/>
        </w:rPr>
        <w:t>процессов</w:t>
      </w:r>
      <w:r>
        <w:t xml:space="preserve"> </w:t>
      </w:r>
      <w:r>
        <w:rPr>
          <w:rFonts w:hint="eastAsia"/>
        </w:rPr>
        <w:t>управления</w:t>
      </w:r>
      <w:r>
        <w:t xml:space="preserve"> </w:t>
      </w:r>
      <w:r>
        <w:rPr>
          <w:rFonts w:hint="eastAsia"/>
        </w:rPr>
        <w:t>развитием</w:t>
      </w:r>
      <w:r>
        <w:t xml:space="preserve"> </w:t>
      </w:r>
      <w:r>
        <w:rPr>
          <w:rFonts w:hint="eastAsia"/>
        </w:rPr>
        <w:t>сферы</w:t>
      </w:r>
      <w:r>
        <w:t xml:space="preserve"> </w:t>
      </w:r>
      <w:r>
        <w:rPr>
          <w:rFonts w:hint="eastAsia"/>
        </w:rPr>
        <w:t>твердых</w:t>
      </w:r>
      <w:r>
        <w:t xml:space="preserve"> </w:t>
      </w:r>
      <w:r>
        <w:rPr>
          <w:rFonts w:hint="eastAsia"/>
        </w:rPr>
        <w:t>коммунальных</w:t>
      </w:r>
      <w:r>
        <w:t xml:space="preserve"> </w:t>
      </w:r>
      <w:r>
        <w:rPr>
          <w:rFonts w:hint="eastAsia"/>
        </w:rPr>
        <w:t>отходов</w:t>
      </w:r>
    </w:p>
    <w:p w14:paraId="7E4B9990" w14:textId="77777777" w:rsidR="004F47FB" w:rsidRDefault="004F47FB" w:rsidP="004F47FB"/>
    <w:p w14:paraId="354F1A9B" w14:textId="77777777" w:rsidR="004F47FB" w:rsidRDefault="004F47FB" w:rsidP="004F47FB">
      <w:r>
        <w:lastRenderedPageBreak/>
        <w:t xml:space="preserve">2.3. </w:t>
      </w:r>
      <w:r>
        <w:rPr>
          <w:rFonts w:hint="eastAsia"/>
        </w:rPr>
        <w:t>Разработка</w:t>
      </w:r>
      <w:r>
        <w:t xml:space="preserve"> </w:t>
      </w:r>
      <w:r>
        <w:rPr>
          <w:rFonts w:hint="eastAsia"/>
        </w:rPr>
        <w:t>модели</w:t>
      </w:r>
      <w:r>
        <w:t xml:space="preserve"> </w:t>
      </w:r>
      <w:r>
        <w:rPr>
          <w:rFonts w:hint="eastAsia"/>
        </w:rPr>
        <w:t>прогнозирования</w:t>
      </w:r>
      <w:r>
        <w:t xml:space="preserve"> </w:t>
      </w:r>
      <w:r>
        <w:rPr>
          <w:rFonts w:hint="eastAsia"/>
        </w:rPr>
        <w:t>объемов</w:t>
      </w:r>
      <w:r>
        <w:t xml:space="preserve"> </w:t>
      </w:r>
      <w:r>
        <w:rPr>
          <w:rFonts w:hint="eastAsia"/>
        </w:rPr>
        <w:t>образования</w:t>
      </w:r>
      <w:r>
        <w:t xml:space="preserve"> </w:t>
      </w:r>
      <w:r>
        <w:rPr>
          <w:rFonts w:hint="eastAsia"/>
        </w:rPr>
        <w:t>отходов</w:t>
      </w:r>
      <w:r>
        <w:t xml:space="preserve"> ... 67 </w:t>
      </w:r>
      <w:r>
        <w:rPr>
          <w:rFonts w:hint="eastAsia"/>
        </w:rPr>
        <w:t>Выводы</w:t>
      </w:r>
      <w:r>
        <w:t xml:space="preserve"> </w:t>
      </w:r>
      <w:r>
        <w:rPr>
          <w:rFonts w:hint="eastAsia"/>
        </w:rPr>
        <w:t>по</w:t>
      </w:r>
      <w:r>
        <w:t xml:space="preserve"> </w:t>
      </w:r>
      <w:r>
        <w:rPr>
          <w:rFonts w:hint="eastAsia"/>
        </w:rPr>
        <w:t>Главе</w:t>
      </w:r>
    </w:p>
    <w:p w14:paraId="36BC785D" w14:textId="77777777" w:rsidR="004F47FB" w:rsidRDefault="004F47FB" w:rsidP="004F47FB"/>
    <w:p w14:paraId="77624945" w14:textId="77777777" w:rsidR="004F47FB" w:rsidRDefault="004F47FB" w:rsidP="004F47FB">
      <w:r>
        <w:rPr>
          <w:rFonts w:hint="eastAsia"/>
        </w:rPr>
        <w:t>ГЛАВА</w:t>
      </w:r>
      <w:r>
        <w:t xml:space="preserve"> 3. </w:t>
      </w:r>
      <w:r>
        <w:rPr>
          <w:rFonts w:hint="eastAsia"/>
        </w:rPr>
        <w:t>Практические</w:t>
      </w:r>
      <w:r>
        <w:t xml:space="preserve"> </w:t>
      </w:r>
      <w:r>
        <w:rPr>
          <w:rFonts w:hint="eastAsia"/>
        </w:rPr>
        <w:t>аспекты</w:t>
      </w:r>
      <w:r>
        <w:t xml:space="preserve"> </w:t>
      </w:r>
      <w:r>
        <w:rPr>
          <w:rFonts w:hint="eastAsia"/>
        </w:rPr>
        <w:t>реализации</w:t>
      </w:r>
      <w:r>
        <w:t xml:space="preserve"> </w:t>
      </w:r>
      <w:r>
        <w:rPr>
          <w:rFonts w:hint="eastAsia"/>
        </w:rPr>
        <w:t>исследований</w:t>
      </w:r>
    </w:p>
    <w:p w14:paraId="10A1D2D5" w14:textId="77777777" w:rsidR="004F47FB" w:rsidRDefault="004F47FB" w:rsidP="004F47FB"/>
    <w:p w14:paraId="2B21E51C" w14:textId="77777777" w:rsidR="004F47FB" w:rsidRDefault="004F47FB" w:rsidP="004F47FB">
      <w:r>
        <w:t xml:space="preserve">3.1. </w:t>
      </w:r>
      <w:r>
        <w:rPr>
          <w:rFonts w:hint="eastAsia"/>
        </w:rPr>
        <w:t>Методика</w:t>
      </w:r>
      <w:r>
        <w:t xml:space="preserve"> </w:t>
      </w:r>
      <w:r>
        <w:rPr>
          <w:rFonts w:hint="eastAsia"/>
        </w:rPr>
        <w:t>создания</w:t>
      </w:r>
      <w:r>
        <w:t xml:space="preserve"> </w:t>
      </w:r>
      <w:r>
        <w:rPr>
          <w:rFonts w:hint="eastAsia"/>
        </w:rPr>
        <w:t>типовой</w:t>
      </w:r>
      <w:r>
        <w:t xml:space="preserve"> </w:t>
      </w:r>
      <w:r>
        <w:rPr>
          <w:rFonts w:hint="eastAsia"/>
        </w:rPr>
        <w:t>интегрированной</w:t>
      </w:r>
      <w:r>
        <w:t xml:space="preserve"> </w:t>
      </w:r>
      <w:r>
        <w:rPr>
          <w:rFonts w:hint="eastAsia"/>
        </w:rPr>
        <w:t>системы</w:t>
      </w:r>
      <w:r>
        <w:t xml:space="preserve"> </w:t>
      </w:r>
      <w:r>
        <w:rPr>
          <w:rFonts w:hint="eastAsia"/>
        </w:rPr>
        <w:t>программного</w:t>
      </w:r>
      <w:r>
        <w:t xml:space="preserve"> </w:t>
      </w:r>
      <w:r>
        <w:rPr>
          <w:rFonts w:hint="eastAsia"/>
        </w:rPr>
        <w:t>комплекса</w:t>
      </w:r>
      <w:r>
        <w:t xml:space="preserve"> </w:t>
      </w:r>
      <w:r>
        <w:rPr>
          <w:rFonts w:hint="eastAsia"/>
        </w:rPr>
        <w:t>прогнозирования</w:t>
      </w:r>
      <w:r>
        <w:t xml:space="preserve"> </w:t>
      </w:r>
      <w:r>
        <w:rPr>
          <w:rFonts w:hint="eastAsia"/>
        </w:rPr>
        <w:t>твердых</w:t>
      </w:r>
      <w:r>
        <w:t xml:space="preserve"> </w:t>
      </w:r>
      <w:r>
        <w:rPr>
          <w:rFonts w:hint="eastAsia"/>
        </w:rPr>
        <w:t>коммунальных</w:t>
      </w:r>
      <w:r>
        <w:t xml:space="preserve"> </w:t>
      </w:r>
      <w:r>
        <w:rPr>
          <w:rFonts w:hint="eastAsia"/>
        </w:rPr>
        <w:t>отходов</w:t>
      </w:r>
    </w:p>
    <w:p w14:paraId="4E5F31B2" w14:textId="77777777" w:rsidR="004F47FB" w:rsidRDefault="004F47FB" w:rsidP="004F47FB"/>
    <w:p w14:paraId="3502614A" w14:textId="77777777" w:rsidR="004F47FB" w:rsidRDefault="004F47FB" w:rsidP="004F47FB">
      <w:r>
        <w:t xml:space="preserve">3.2. </w:t>
      </w:r>
      <w:r>
        <w:rPr>
          <w:rFonts w:hint="eastAsia"/>
        </w:rPr>
        <w:t>Апробация</w:t>
      </w:r>
      <w:r>
        <w:t xml:space="preserve"> </w:t>
      </w:r>
      <w:r>
        <w:rPr>
          <w:rFonts w:hint="eastAsia"/>
        </w:rPr>
        <w:t>моделей</w:t>
      </w:r>
      <w:r>
        <w:t xml:space="preserve"> </w:t>
      </w:r>
      <w:r>
        <w:rPr>
          <w:rFonts w:hint="eastAsia"/>
        </w:rPr>
        <w:t>формирования</w:t>
      </w:r>
      <w:r>
        <w:t xml:space="preserve"> </w:t>
      </w:r>
      <w:r>
        <w:rPr>
          <w:rFonts w:hint="eastAsia"/>
        </w:rPr>
        <w:t>исходной</w:t>
      </w:r>
      <w:r>
        <w:t xml:space="preserve"> </w:t>
      </w:r>
      <w:r>
        <w:rPr>
          <w:rFonts w:hint="eastAsia"/>
        </w:rPr>
        <w:t>информации</w:t>
      </w:r>
    </w:p>
    <w:p w14:paraId="375B35BD" w14:textId="77777777" w:rsidR="004F47FB" w:rsidRDefault="004F47FB" w:rsidP="004F47FB"/>
    <w:p w14:paraId="4129760B" w14:textId="77777777" w:rsidR="004F47FB" w:rsidRDefault="004F47FB" w:rsidP="004F47FB">
      <w:r>
        <w:t xml:space="preserve">3.3. </w:t>
      </w:r>
      <w:r>
        <w:rPr>
          <w:rFonts w:hint="eastAsia"/>
        </w:rPr>
        <w:t>Практическая</w:t>
      </w:r>
      <w:r>
        <w:t xml:space="preserve"> </w:t>
      </w:r>
      <w:r>
        <w:rPr>
          <w:rFonts w:hint="eastAsia"/>
        </w:rPr>
        <w:t>реализация</w:t>
      </w:r>
      <w:r>
        <w:t xml:space="preserve"> </w:t>
      </w:r>
      <w:r>
        <w:rPr>
          <w:rFonts w:hint="eastAsia"/>
        </w:rPr>
        <w:t>модели</w:t>
      </w:r>
      <w:r>
        <w:t xml:space="preserve"> </w:t>
      </w:r>
      <w:r>
        <w:rPr>
          <w:rFonts w:hint="eastAsia"/>
        </w:rPr>
        <w:t>прогнозирования</w:t>
      </w:r>
    </w:p>
    <w:p w14:paraId="6EA24A6D" w14:textId="77777777" w:rsidR="004F47FB" w:rsidRDefault="004F47FB" w:rsidP="004F47FB"/>
    <w:p w14:paraId="630E2DE8" w14:textId="77777777" w:rsidR="004F47FB" w:rsidRDefault="004F47FB" w:rsidP="004F47FB">
      <w:r>
        <w:rPr>
          <w:rFonts w:hint="eastAsia"/>
        </w:rPr>
        <w:t>Выводы</w:t>
      </w:r>
      <w:r>
        <w:t xml:space="preserve"> </w:t>
      </w:r>
      <w:r>
        <w:rPr>
          <w:rFonts w:hint="eastAsia"/>
        </w:rPr>
        <w:t>по</w:t>
      </w:r>
      <w:r>
        <w:t xml:space="preserve"> </w:t>
      </w:r>
      <w:r>
        <w:rPr>
          <w:rFonts w:hint="eastAsia"/>
        </w:rPr>
        <w:t>Главе</w:t>
      </w:r>
    </w:p>
    <w:p w14:paraId="3204164B" w14:textId="77777777" w:rsidR="004F47FB" w:rsidRDefault="004F47FB" w:rsidP="004F47FB"/>
    <w:p w14:paraId="61D7FC22" w14:textId="77777777" w:rsidR="004F47FB" w:rsidRDefault="004F47FB" w:rsidP="004F47FB">
      <w:r>
        <w:rPr>
          <w:rFonts w:hint="eastAsia"/>
        </w:rPr>
        <w:t>ВЫВОДЫ</w:t>
      </w:r>
      <w:r>
        <w:t xml:space="preserve"> </w:t>
      </w:r>
      <w:r>
        <w:rPr>
          <w:rFonts w:hint="eastAsia"/>
        </w:rPr>
        <w:t>И</w:t>
      </w:r>
      <w:r>
        <w:t xml:space="preserve"> </w:t>
      </w:r>
      <w:r>
        <w:rPr>
          <w:rFonts w:hint="eastAsia"/>
        </w:rPr>
        <w:t>ЗАКЛЮЧЕНИЕ</w:t>
      </w:r>
    </w:p>
    <w:p w14:paraId="35F089BB" w14:textId="77777777" w:rsidR="004F47FB" w:rsidRDefault="004F47FB" w:rsidP="004F47FB"/>
    <w:p w14:paraId="67E09B8E" w14:textId="77777777" w:rsidR="004F47FB" w:rsidRDefault="004F47FB" w:rsidP="004F47FB">
      <w:r>
        <w:rPr>
          <w:rFonts w:hint="eastAsia"/>
        </w:rPr>
        <w:t>СПИСОК</w:t>
      </w:r>
      <w:r>
        <w:t xml:space="preserve"> </w:t>
      </w:r>
      <w:r>
        <w:rPr>
          <w:rFonts w:hint="eastAsia"/>
        </w:rPr>
        <w:t>ЛИТЕРАТУРЫ</w:t>
      </w:r>
    </w:p>
    <w:p w14:paraId="2EBC8183" w14:textId="77777777" w:rsidR="004F47FB" w:rsidRDefault="004F47FB" w:rsidP="004F47FB"/>
    <w:p w14:paraId="524CB506" w14:textId="10C139C9" w:rsidR="004F47FB" w:rsidRPr="004F47FB" w:rsidRDefault="004F47FB" w:rsidP="004F47FB">
      <w:r>
        <w:rPr>
          <w:rFonts w:hint="eastAsia"/>
        </w:rPr>
        <w:t>ПРИЛОЖЕНИЕ</w:t>
      </w:r>
    </w:p>
    <w:sectPr w:rsidR="004F47FB" w:rsidRPr="004F47FB" w:rsidSect="000E0F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5431" w14:textId="77777777" w:rsidR="000E0F9A" w:rsidRDefault="000E0F9A">
      <w:pPr>
        <w:spacing w:after="0" w:line="240" w:lineRule="auto"/>
      </w:pPr>
      <w:r>
        <w:separator/>
      </w:r>
    </w:p>
  </w:endnote>
  <w:endnote w:type="continuationSeparator" w:id="0">
    <w:p w14:paraId="3A1C859B" w14:textId="77777777" w:rsidR="000E0F9A" w:rsidRDefault="000E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A483" w14:textId="77777777" w:rsidR="000E0F9A" w:rsidRDefault="000E0F9A"/>
    <w:p w14:paraId="60AD253B" w14:textId="77777777" w:rsidR="000E0F9A" w:rsidRDefault="000E0F9A"/>
    <w:p w14:paraId="6D7A3B25" w14:textId="77777777" w:rsidR="000E0F9A" w:rsidRDefault="000E0F9A"/>
    <w:p w14:paraId="053BFE2B" w14:textId="77777777" w:rsidR="000E0F9A" w:rsidRDefault="000E0F9A"/>
    <w:p w14:paraId="699277AF" w14:textId="77777777" w:rsidR="000E0F9A" w:rsidRDefault="000E0F9A"/>
    <w:p w14:paraId="33065A07" w14:textId="77777777" w:rsidR="000E0F9A" w:rsidRDefault="000E0F9A"/>
    <w:p w14:paraId="15B89623" w14:textId="77777777" w:rsidR="000E0F9A" w:rsidRDefault="000E0F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E47320" wp14:editId="5B216E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EB422" w14:textId="77777777" w:rsidR="000E0F9A" w:rsidRDefault="000E0F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E473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AEB422" w14:textId="77777777" w:rsidR="000E0F9A" w:rsidRDefault="000E0F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647D27" w14:textId="77777777" w:rsidR="000E0F9A" w:rsidRDefault="000E0F9A"/>
    <w:p w14:paraId="5B222319" w14:textId="77777777" w:rsidR="000E0F9A" w:rsidRDefault="000E0F9A"/>
    <w:p w14:paraId="47A95F6E" w14:textId="77777777" w:rsidR="000E0F9A" w:rsidRDefault="000E0F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9B5F48" wp14:editId="5FA326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EEE33" w14:textId="77777777" w:rsidR="000E0F9A" w:rsidRDefault="000E0F9A"/>
                          <w:p w14:paraId="5504E408" w14:textId="77777777" w:rsidR="000E0F9A" w:rsidRDefault="000E0F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B5F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FEEE33" w14:textId="77777777" w:rsidR="000E0F9A" w:rsidRDefault="000E0F9A"/>
                    <w:p w14:paraId="5504E408" w14:textId="77777777" w:rsidR="000E0F9A" w:rsidRDefault="000E0F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BEE7A3" w14:textId="77777777" w:rsidR="000E0F9A" w:rsidRDefault="000E0F9A"/>
    <w:p w14:paraId="01C9288B" w14:textId="77777777" w:rsidR="000E0F9A" w:rsidRDefault="000E0F9A">
      <w:pPr>
        <w:rPr>
          <w:sz w:val="2"/>
          <w:szCs w:val="2"/>
        </w:rPr>
      </w:pPr>
    </w:p>
    <w:p w14:paraId="1D25052F" w14:textId="77777777" w:rsidR="000E0F9A" w:rsidRDefault="000E0F9A"/>
    <w:p w14:paraId="3044A7C1" w14:textId="77777777" w:rsidR="000E0F9A" w:rsidRDefault="000E0F9A">
      <w:pPr>
        <w:spacing w:after="0" w:line="240" w:lineRule="auto"/>
      </w:pPr>
    </w:p>
  </w:footnote>
  <w:footnote w:type="continuationSeparator" w:id="0">
    <w:p w14:paraId="25394B2F" w14:textId="77777777" w:rsidR="000E0F9A" w:rsidRDefault="000E0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9A"/>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9736</TotalTime>
  <Pages>2</Pages>
  <Words>195</Words>
  <Characters>1115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1331</cp:revision>
  <cp:lastPrinted>2009-02-06T05:36:00Z</cp:lastPrinted>
  <dcterms:created xsi:type="dcterms:W3CDTF">2024-04-09T10:20:00Z</dcterms:created>
  <dcterms:modified xsi:type="dcterms:W3CDTF">2024-04-22T09:13:00Z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