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A9A0"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Трубецкой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Владимир</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Сергеевич</w:t>
      </w:r>
      <w:r w:rsidRPr="006D4957">
        <w:rPr>
          <w:rFonts w:ascii="Helvetica" w:hAnsi="Helvetica" w:cs="Helvetica"/>
          <w:b/>
          <w:bCs/>
          <w:color w:val="222222"/>
          <w:sz w:val="21"/>
          <w:szCs w:val="21"/>
        </w:rPr>
        <w:t>.</w:t>
      </w:r>
    </w:p>
    <w:p w14:paraId="49FF2123"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без</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применения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носителей</w:t>
      </w:r>
      <w:r w:rsidRPr="006D4957">
        <w:rPr>
          <w:rFonts w:ascii="Helvetica" w:hAnsi="Helvetica" w:cs="Helvetica"/>
          <w:b/>
          <w:bCs/>
          <w:color w:val="222222"/>
          <w:sz w:val="21"/>
          <w:szCs w:val="21"/>
        </w:rPr>
        <w:t xml:space="preserve"> : </w:t>
      </w:r>
      <w:r w:rsidRPr="006D4957">
        <w:rPr>
          <w:rFonts w:ascii="Helvetica" w:hAnsi="Helvetica" w:cs="Helvetica" w:hint="eastAsia"/>
          <w:b/>
          <w:bCs/>
          <w:color w:val="222222"/>
          <w:sz w:val="21"/>
          <w:szCs w:val="21"/>
        </w:rPr>
        <w:t>диссертация</w:t>
      </w:r>
      <w:r w:rsidRPr="006D4957">
        <w:rPr>
          <w:rFonts w:ascii="Helvetica" w:hAnsi="Helvetica" w:cs="Helvetica"/>
          <w:b/>
          <w:bCs/>
          <w:color w:val="222222"/>
          <w:sz w:val="21"/>
          <w:szCs w:val="21"/>
        </w:rPr>
        <w:t xml:space="preserve"> ... </w:t>
      </w:r>
      <w:r w:rsidRPr="006D4957">
        <w:rPr>
          <w:rFonts w:ascii="Helvetica" w:hAnsi="Helvetica" w:cs="Helvetica" w:hint="eastAsia"/>
          <w:b/>
          <w:bCs/>
          <w:color w:val="222222"/>
          <w:sz w:val="21"/>
          <w:szCs w:val="21"/>
        </w:rPr>
        <w:t>кандидата</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биологических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наук</w:t>
      </w:r>
      <w:r w:rsidRPr="006D4957">
        <w:rPr>
          <w:rFonts w:ascii="Helvetica" w:hAnsi="Helvetica" w:cs="Helvetica"/>
          <w:b/>
          <w:bCs/>
          <w:color w:val="222222"/>
          <w:sz w:val="21"/>
          <w:szCs w:val="21"/>
        </w:rPr>
        <w:t xml:space="preserve"> : 03.00.04. - </w:t>
      </w:r>
      <w:r w:rsidRPr="006D4957">
        <w:rPr>
          <w:rFonts w:ascii="Helvetica" w:hAnsi="Helvetica" w:cs="Helvetica" w:hint="eastAsia"/>
          <w:b/>
          <w:bCs/>
          <w:color w:val="222222"/>
          <w:sz w:val="21"/>
          <w:szCs w:val="21"/>
        </w:rPr>
        <w:t>Москва</w:t>
      </w:r>
      <w:r w:rsidRPr="006D4957">
        <w:rPr>
          <w:rFonts w:ascii="Helvetica" w:hAnsi="Helvetica" w:cs="Helvetica"/>
          <w:b/>
          <w:bCs/>
          <w:color w:val="222222"/>
          <w:sz w:val="21"/>
          <w:szCs w:val="21"/>
        </w:rPr>
        <w:t xml:space="preserve">, 1984. - 114 </w:t>
      </w:r>
      <w:r w:rsidRPr="006D4957">
        <w:rPr>
          <w:rFonts w:ascii="Helvetica" w:hAnsi="Helvetica" w:cs="Helvetica" w:hint="eastAsia"/>
          <w:b/>
          <w:bCs/>
          <w:color w:val="222222"/>
          <w:sz w:val="21"/>
          <w:szCs w:val="21"/>
        </w:rPr>
        <w:t>с</w:t>
      </w:r>
      <w:r w:rsidRPr="006D4957">
        <w:rPr>
          <w:rFonts w:ascii="Helvetica" w:hAnsi="Helvetica" w:cs="Helvetica"/>
          <w:b/>
          <w:bCs/>
          <w:color w:val="222222"/>
          <w:sz w:val="21"/>
          <w:szCs w:val="21"/>
        </w:rPr>
        <w:t xml:space="preserve">. : </w:t>
      </w:r>
      <w:r w:rsidRPr="006D4957">
        <w:rPr>
          <w:rFonts w:ascii="Helvetica" w:hAnsi="Helvetica" w:cs="Helvetica" w:hint="eastAsia"/>
          <w:b/>
          <w:bCs/>
          <w:color w:val="222222"/>
          <w:sz w:val="21"/>
          <w:szCs w:val="21"/>
        </w:rPr>
        <w:t>ил</w:t>
      </w:r>
      <w:r w:rsidRPr="006D4957">
        <w:rPr>
          <w:rFonts w:ascii="Helvetica" w:hAnsi="Helvetica" w:cs="Helvetica"/>
          <w:b/>
          <w:bCs/>
          <w:color w:val="222222"/>
          <w:sz w:val="21"/>
          <w:szCs w:val="21"/>
        </w:rPr>
        <w:t>.</w:t>
      </w:r>
    </w:p>
    <w:p w14:paraId="5BA71687"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больше</w:t>
      </w:r>
    </w:p>
    <w:p w14:paraId="34181894"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Цитаты</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из</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текста</w:t>
      </w:r>
      <w:r w:rsidRPr="006D4957">
        <w:rPr>
          <w:rFonts w:ascii="Helvetica" w:hAnsi="Helvetica" w:cs="Helvetica"/>
          <w:b/>
          <w:bCs/>
          <w:color w:val="222222"/>
          <w:sz w:val="21"/>
          <w:szCs w:val="21"/>
        </w:rPr>
        <w:t>:</w:t>
      </w:r>
    </w:p>
    <w:p w14:paraId="1B73AFF2"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стр</w:t>
      </w:r>
      <w:r w:rsidRPr="006D4957">
        <w:rPr>
          <w:rFonts w:ascii="Helvetica" w:hAnsi="Helvetica" w:cs="Helvetica"/>
          <w:b/>
          <w:bCs/>
          <w:color w:val="222222"/>
          <w:sz w:val="21"/>
          <w:szCs w:val="21"/>
        </w:rPr>
        <w:t>. 1</w:t>
      </w:r>
    </w:p>
    <w:p w14:paraId="4031AA03"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w:t>
      </w:r>
      <w:r w:rsidRPr="006D4957">
        <w:rPr>
          <w:rFonts w:ascii="Helvetica" w:hAnsi="Helvetica" w:cs="Helvetica" w:hint="eastAsia"/>
          <w:b/>
          <w:bCs/>
          <w:color w:val="222222"/>
          <w:sz w:val="21"/>
          <w:szCs w:val="21"/>
        </w:rPr>
        <w:t>Г</w:t>
      </w:r>
      <w:r w:rsidRPr="006D4957">
        <w:rPr>
          <w:rFonts w:ascii="Helvetica" w:hAnsi="Helvetica" w:cs="Helvetica"/>
          <w:b/>
          <w:bCs/>
          <w:color w:val="222222"/>
          <w:sz w:val="21"/>
          <w:szCs w:val="21"/>
        </w:rPr>
        <w:t>'3//</w:t>
      </w:r>
      <w:r w:rsidRPr="006D4957">
        <w:rPr>
          <w:rFonts w:ascii="Helvetica" w:hAnsi="Helvetica" w:cs="Helvetica" w:hint="eastAsia"/>
          <w:b/>
          <w:bCs/>
          <w:color w:val="222222"/>
          <w:sz w:val="21"/>
          <w:szCs w:val="21"/>
        </w:rPr>
        <w:t>и</w:t>
      </w:r>
      <w:r w:rsidRPr="006D4957">
        <w:rPr>
          <w:rFonts w:ascii="Helvetica" w:hAnsi="Helvetica" w:cs="Helvetica"/>
          <w:b/>
          <w:bCs/>
          <w:color w:val="222222"/>
          <w:sz w:val="21"/>
          <w:szCs w:val="21"/>
        </w:rPr>
        <w:t>/-~.</w:t>
      </w:r>
      <w:r w:rsidRPr="006D4957">
        <w:rPr>
          <w:rFonts w:ascii="Helvetica" w:hAnsi="Helvetica" w:cs="Helvetica" w:hint="eastAsia"/>
          <w:b/>
          <w:bCs/>
          <w:color w:val="222222"/>
          <w:sz w:val="21"/>
          <w:szCs w:val="21"/>
        </w:rPr>
        <w:t>г</w:t>
      </w:r>
      <w:r w:rsidRPr="006D4957">
        <w:rPr>
          <w:rFonts w:ascii="Helvetica" w:hAnsi="Helvetica" w:cs="Helvetica"/>
          <w:b/>
          <w:bCs/>
          <w:color w:val="222222"/>
          <w:sz w:val="21"/>
          <w:szCs w:val="21"/>
        </w:rPr>
        <w:t xml:space="preserve"> \^</w:t>
      </w:r>
      <w:proofErr w:type="spellStart"/>
      <w:r w:rsidRPr="006D4957">
        <w:rPr>
          <w:rFonts w:ascii="Helvetica" w:hAnsi="Helvetica" w:cs="Helvetica"/>
          <w:b/>
          <w:bCs/>
          <w:color w:val="222222"/>
          <w:sz w:val="21"/>
          <w:szCs w:val="21"/>
        </w:rPr>
        <w:t>t^Ur</w:t>
      </w:r>
      <w:proofErr w:type="spellEnd"/>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ВСЕСОЮЗНЫЙ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КАРДИОЛОГИЧЕСКИЙ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НАУЧН</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А</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ССС</w:t>
      </w:r>
      <w:r w:rsidRPr="006D4957">
        <w:rPr>
          <w:rFonts w:ascii="Helvetica" w:hAnsi="Helvetica" w:cs="Helvetica"/>
          <w:b/>
          <w:bCs/>
          <w:color w:val="222222"/>
          <w:sz w:val="21"/>
          <w:szCs w:val="21"/>
        </w:rPr>
        <w:t>1|</w:t>
      </w:r>
      <w:r w:rsidRPr="006D4957">
        <w:rPr>
          <w:rFonts w:ascii="Helvetica" w:hAnsi="Helvetica" w:cs="Helvetica" w:hint="eastAsia"/>
          <w:b/>
          <w:bCs/>
          <w:color w:val="222222"/>
          <w:sz w:val="21"/>
          <w:szCs w:val="21"/>
        </w:rPr>
        <w:t>Ь</w:t>
      </w:r>
      <w:r w:rsidRPr="006D4957">
        <w:rPr>
          <w:rFonts w:ascii="Helvetica" w:hAnsi="Helvetica" w:cs="Helvetica"/>
          <w:b/>
          <w:bCs/>
          <w:color w:val="222222"/>
          <w:sz w:val="21"/>
          <w:szCs w:val="21"/>
        </w:rPr>
        <w:t>:</w:t>
      </w:r>
      <w:r w:rsidRPr="006D4957">
        <w:rPr>
          <w:rFonts w:ascii="Helvetica" w:hAnsi="Helvetica" w:cs="Helvetica" w:hint="eastAsia"/>
          <w:b/>
          <w:bCs/>
          <w:color w:val="222222"/>
          <w:sz w:val="21"/>
          <w:szCs w:val="21"/>
        </w:rPr>
        <w:t>АЬ</w:t>
      </w:r>
      <w:r w:rsidRPr="006D4957">
        <w:rPr>
          <w:rFonts w:ascii="Helvetica" w:hAnsi="Helvetica" w:cs="Helvetica"/>
          <w:b/>
          <w:bCs/>
          <w:color w:val="222222"/>
          <w:sz w:val="21"/>
          <w:szCs w:val="21"/>
        </w:rPr>
        <w:t>'</w:t>
      </w:r>
      <w:r w:rsidRPr="006D4957">
        <w:rPr>
          <w:rFonts w:ascii="Helvetica" w:hAnsi="Helvetica" w:cs="Helvetica" w:hint="eastAsia"/>
          <w:b/>
          <w:bCs/>
          <w:color w:val="222222"/>
          <w:sz w:val="21"/>
          <w:szCs w:val="21"/>
        </w:rPr>
        <w:t>Д</w:t>
      </w:r>
      <w:r w:rsidRPr="006D4957">
        <w:rPr>
          <w:rFonts w:ascii="Helvetica" w:hAnsi="Helvetica" w:cs="Helvetica"/>
          <w:b/>
          <w:bCs/>
          <w:color w:val="222222"/>
          <w:sz w:val="21"/>
          <w:szCs w:val="21"/>
        </w:rPr>
        <w:t>'';/1</w:t>
      </w:r>
      <w:r w:rsidRPr="006D4957">
        <w:rPr>
          <w:rFonts w:ascii="Helvetica" w:hAnsi="Helvetica" w:cs="Helvetica" w:hint="eastAsia"/>
          <w:b/>
          <w:bCs/>
          <w:color w:val="222222"/>
          <w:sz w:val="21"/>
          <w:szCs w:val="21"/>
        </w:rPr>
        <w:t>Д</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М</w:t>
      </w:r>
      <w:r w:rsidRPr="006D4957">
        <w:rPr>
          <w:rFonts w:ascii="Helvetica" w:hAnsi="Helvetica" w:cs="Helvetica"/>
          <w:b/>
          <w:bCs/>
          <w:color w:val="222222"/>
          <w:sz w:val="21"/>
          <w:szCs w:val="21"/>
        </w:rPr>
        <w:t xml:space="preserve"> &gt;^^ </w:t>
      </w:r>
      <w:r w:rsidRPr="006D4957">
        <w:rPr>
          <w:rFonts w:ascii="Helvetica" w:hAnsi="Helvetica" w:cs="Helvetica" w:hint="eastAsia"/>
          <w:b/>
          <w:bCs/>
          <w:color w:val="222222"/>
          <w:sz w:val="21"/>
          <w:szCs w:val="21"/>
        </w:rPr>
        <w:t>На</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правах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рукописи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ТРУБЕЦКОЙ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ВЛАДИМИР</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СЕРГЕЕВИЧ</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УДК</w:t>
      </w:r>
      <w:r w:rsidRPr="006D4957">
        <w:rPr>
          <w:rFonts w:ascii="Helvetica" w:hAnsi="Helvetica" w:cs="Helvetica"/>
          <w:b/>
          <w:bCs/>
          <w:color w:val="222222"/>
          <w:sz w:val="21"/>
          <w:szCs w:val="21"/>
        </w:rPr>
        <w:t xml:space="preserve"> 615.355 - 542.978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БЕЗ</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ПРИМЕНЕНИЯ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НОСИТЕЛЕЙ</w:t>
      </w:r>
      <w:r w:rsidRPr="006D4957">
        <w:rPr>
          <w:rFonts w:ascii="Helvetica" w:hAnsi="Helvetica" w:cs="Helvetica"/>
          <w:b/>
          <w:bCs/>
          <w:color w:val="222222"/>
          <w:sz w:val="21"/>
          <w:szCs w:val="21"/>
        </w:rPr>
        <w:t xml:space="preserve"> 03.00.04 - </w:t>
      </w:r>
      <w:r w:rsidRPr="006D4957">
        <w:rPr>
          <w:rFonts w:ascii="Helvetica" w:hAnsi="Helvetica" w:cs="Helvetica" w:hint="eastAsia"/>
          <w:b/>
          <w:bCs/>
          <w:color w:val="222222"/>
          <w:sz w:val="21"/>
          <w:szCs w:val="21"/>
        </w:rPr>
        <w:t>Биохимия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Диссертация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на</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соискание</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ученой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степени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андидата</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биологичесшх</w:t>
      </w:r>
    </w:p>
    <w:p w14:paraId="4C53F96D"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стр</w:t>
      </w:r>
      <w:r w:rsidRPr="006D4957">
        <w:rPr>
          <w:rFonts w:ascii="Helvetica" w:hAnsi="Helvetica" w:cs="Helvetica"/>
          <w:b/>
          <w:bCs/>
          <w:color w:val="222222"/>
          <w:sz w:val="21"/>
          <w:szCs w:val="21"/>
        </w:rPr>
        <w:t>. 2</w:t>
      </w:r>
    </w:p>
    <w:p w14:paraId="4C949740"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ности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4 5 9 10 10 2. </w:t>
      </w:r>
      <w:r w:rsidRPr="006D4957">
        <w:rPr>
          <w:rFonts w:ascii="Helvetica" w:hAnsi="Helvetica" w:cs="Helvetica" w:hint="eastAsia"/>
          <w:b/>
          <w:bCs/>
          <w:color w:val="222222"/>
          <w:sz w:val="21"/>
          <w:szCs w:val="21"/>
        </w:rPr>
        <w:t>Механизм</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инактивации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13 3. </w:t>
      </w:r>
      <w:r w:rsidRPr="006D4957">
        <w:rPr>
          <w:rFonts w:ascii="Helvetica" w:hAnsi="Helvetica" w:cs="Helvetica" w:hint="eastAsia"/>
          <w:b/>
          <w:bCs/>
          <w:color w:val="222222"/>
          <w:sz w:val="21"/>
          <w:szCs w:val="21"/>
        </w:rPr>
        <w:t>Молекулярные</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основы</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стабильности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из</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термофильных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микроорганизмов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Глава</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БЕЗ</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ПРИМЕНЕ­</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НОСИТЕЛЕЙ</w:t>
      </w:r>
      <w:r w:rsidRPr="006D4957">
        <w:rPr>
          <w:rFonts w:ascii="Helvetica" w:hAnsi="Helvetica" w:cs="Helvetica"/>
          <w:b/>
          <w:bCs/>
          <w:color w:val="222222"/>
          <w:sz w:val="21"/>
          <w:szCs w:val="21"/>
        </w:rPr>
        <w:t xml:space="preserve"> 1.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путем</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одноточечной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мо­</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дификации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поверхностных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функциональных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групп</w:t>
      </w:r>
      <w:r w:rsidRPr="006D4957">
        <w:rPr>
          <w:rFonts w:ascii="Helvetica" w:hAnsi="Helvetica" w:cs="Helvetica"/>
          <w:b/>
          <w:bCs/>
          <w:color w:val="222222"/>
          <w:sz w:val="21"/>
          <w:szCs w:val="21"/>
        </w:rPr>
        <w:t xml:space="preserve">.... 22 2.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w:t>
      </w:r>
    </w:p>
    <w:p w14:paraId="7B7B451E" w14:textId="77777777" w:rsidR="006D4957" w:rsidRPr="006D4957" w:rsidRDefault="006D4957" w:rsidP="006D4957">
      <w:pPr>
        <w:rPr>
          <w:rFonts w:ascii="Helvetica" w:hAnsi="Helvetica" w:cs="Helvetica"/>
          <w:b/>
          <w:bCs/>
          <w:color w:val="222222"/>
          <w:sz w:val="21"/>
          <w:szCs w:val="21"/>
        </w:rPr>
      </w:pPr>
    </w:p>
    <w:p w14:paraId="43178C0E"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Оглавление</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диссертации</w:t>
      </w:r>
    </w:p>
    <w:p w14:paraId="7964CE2C"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кандидат</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биологических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наук</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Трубецкой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Владимир</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Сергеевич</w:t>
      </w:r>
    </w:p>
    <w:p w14:paraId="2B466D10"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Список</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сокращений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встречающихся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диссертации</w:t>
      </w:r>
      <w:r w:rsidRPr="006D4957">
        <w:rPr>
          <w:rFonts w:ascii="Helvetica" w:hAnsi="Helvetica" w:cs="Helvetica"/>
          <w:b/>
          <w:bCs/>
          <w:color w:val="222222"/>
          <w:sz w:val="21"/>
          <w:szCs w:val="21"/>
        </w:rPr>
        <w:t>.</w:t>
      </w:r>
    </w:p>
    <w:p w14:paraId="47D2DB0D" w14:textId="77777777" w:rsidR="006D4957" w:rsidRPr="006D4957" w:rsidRDefault="006D4957" w:rsidP="006D4957">
      <w:pPr>
        <w:rPr>
          <w:rFonts w:ascii="Helvetica" w:hAnsi="Helvetica" w:cs="Helvetica"/>
          <w:b/>
          <w:bCs/>
          <w:color w:val="222222"/>
          <w:sz w:val="21"/>
          <w:szCs w:val="21"/>
        </w:rPr>
      </w:pPr>
    </w:p>
    <w:p w14:paraId="7F2A4C33"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ВВЕДЕНИЕ</w:t>
      </w:r>
      <w:r w:rsidRPr="006D4957">
        <w:rPr>
          <w:rFonts w:ascii="Helvetica" w:hAnsi="Helvetica" w:cs="Helvetica"/>
          <w:b/>
          <w:bCs/>
          <w:color w:val="222222"/>
          <w:sz w:val="21"/>
          <w:szCs w:val="21"/>
        </w:rPr>
        <w:t>.</w:t>
      </w:r>
    </w:p>
    <w:p w14:paraId="14BA2F80" w14:textId="77777777" w:rsidR="006D4957" w:rsidRPr="006D4957" w:rsidRDefault="006D4957" w:rsidP="006D4957">
      <w:pPr>
        <w:rPr>
          <w:rFonts w:ascii="Helvetica" w:hAnsi="Helvetica" w:cs="Helvetica"/>
          <w:b/>
          <w:bCs/>
          <w:color w:val="222222"/>
          <w:sz w:val="21"/>
          <w:szCs w:val="21"/>
        </w:rPr>
      </w:pPr>
    </w:p>
    <w:p w14:paraId="45BCF56D"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ОБЗОР</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ЛИТЕРАТУРЫ</w:t>
      </w:r>
      <w:r w:rsidRPr="006D4957">
        <w:rPr>
          <w:rFonts w:ascii="Helvetica" w:hAnsi="Helvetica" w:cs="Helvetica"/>
          <w:b/>
          <w:bCs/>
          <w:color w:val="222222"/>
          <w:sz w:val="21"/>
          <w:szCs w:val="21"/>
        </w:rPr>
        <w:t>.</w:t>
      </w:r>
    </w:p>
    <w:p w14:paraId="7D202BB6" w14:textId="77777777" w:rsidR="006D4957" w:rsidRPr="006D4957" w:rsidRDefault="006D4957" w:rsidP="006D4957">
      <w:pPr>
        <w:rPr>
          <w:rFonts w:ascii="Helvetica" w:hAnsi="Helvetica" w:cs="Helvetica"/>
          <w:b/>
          <w:bCs/>
          <w:color w:val="222222"/>
          <w:sz w:val="21"/>
          <w:szCs w:val="21"/>
        </w:rPr>
      </w:pPr>
    </w:p>
    <w:p w14:paraId="5639F281"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lastRenderedPageBreak/>
        <w:t>Глава</w:t>
      </w:r>
      <w:r w:rsidRPr="006D4957">
        <w:rPr>
          <w:rFonts w:ascii="Helvetica" w:hAnsi="Helvetica" w:cs="Helvetica"/>
          <w:b/>
          <w:bCs/>
          <w:color w:val="222222"/>
          <w:sz w:val="21"/>
          <w:szCs w:val="21"/>
        </w:rPr>
        <w:t xml:space="preserve"> I. </w:t>
      </w:r>
      <w:r w:rsidRPr="006D4957">
        <w:rPr>
          <w:rFonts w:ascii="Helvetica" w:hAnsi="Helvetica" w:cs="Helvetica" w:hint="eastAsia"/>
          <w:b/>
          <w:bCs/>
          <w:color w:val="222222"/>
          <w:sz w:val="21"/>
          <w:szCs w:val="21"/>
        </w:rPr>
        <w:t>МОЛЕКУЛЯРНЫЕ</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ОСНОВЫ</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СТАБИЛЬНОСТИ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ИНАКТИВАЦИИ</w:t>
      </w:r>
    </w:p>
    <w:p w14:paraId="081935C7" w14:textId="77777777" w:rsidR="006D4957" w:rsidRPr="006D4957" w:rsidRDefault="006D4957" w:rsidP="006D4957">
      <w:pPr>
        <w:rPr>
          <w:rFonts w:ascii="Helvetica" w:hAnsi="Helvetica" w:cs="Helvetica"/>
          <w:b/>
          <w:bCs/>
          <w:color w:val="222222"/>
          <w:sz w:val="21"/>
          <w:szCs w:val="21"/>
        </w:rPr>
      </w:pPr>
    </w:p>
    <w:p w14:paraId="4A30D0E2"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w:t>
      </w:r>
    </w:p>
    <w:p w14:paraId="4DCA53C7" w14:textId="77777777" w:rsidR="006D4957" w:rsidRPr="006D4957" w:rsidRDefault="006D4957" w:rsidP="006D4957">
      <w:pPr>
        <w:rPr>
          <w:rFonts w:ascii="Helvetica" w:hAnsi="Helvetica" w:cs="Helvetica"/>
          <w:b/>
          <w:bCs/>
          <w:color w:val="222222"/>
          <w:sz w:val="21"/>
          <w:szCs w:val="21"/>
        </w:rPr>
      </w:pPr>
    </w:p>
    <w:p w14:paraId="65FCE5CA"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1. </w:t>
      </w:r>
      <w:r w:rsidRPr="006D4957">
        <w:rPr>
          <w:rFonts w:ascii="Helvetica" w:hAnsi="Helvetica" w:cs="Helvetica" w:hint="eastAsia"/>
          <w:b/>
          <w:bCs/>
          <w:color w:val="222222"/>
          <w:sz w:val="21"/>
          <w:szCs w:val="21"/>
        </w:rPr>
        <w:t>Особенности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проявления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функциональной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активности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w:t>
      </w:r>
    </w:p>
    <w:p w14:paraId="320850D3" w14:textId="77777777" w:rsidR="006D4957" w:rsidRPr="006D4957" w:rsidRDefault="006D4957" w:rsidP="006D4957">
      <w:pPr>
        <w:rPr>
          <w:rFonts w:ascii="Helvetica" w:hAnsi="Helvetica" w:cs="Helvetica"/>
          <w:b/>
          <w:bCs/>
          <w:color w:val="222222"/>
          <w:sz w:val="21"/>
          <w:szCs w:val="21"/>
        </w:rPr>
      </w:pPr>
    </w:p>
    <w:p w14:paraId="04116B59"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2. </w:t>
      </w:r>
      <w:r w:rsidRPr="006D4957">
        <w:rPr>
          <w:rFonts w:ascii="Helvetica" w:hAnsi="Helvetica" w:cs="Helvetica" w:hint="eastAsia"/>
          <w:b/>
          <w:bCs/>
          <w:color w:val="222222"/>
          <w:sz w:val="21"/>
          <w:szCs w:val="21"/>
        </w:rPr>
        <w:t>Механизм</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инактивации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w:t>
      </w:r>
    </w:p>
    <w:p w14:paraId="2B4FEDC1" w14:textId="77777777" w:rsidR="006D4957" w:rsidRPr="006D4957" w:rsidRDefault="006D4957" w:rsidP="006D4957">
      <w:pPr>
        <w:rPr>
          <w:rFonts w:ascii="Helvetica" w:hAnsi="Helvetica" w:cs="Helvetica"/>
          <w:b/>
          <w:bCs/>
          <w:color w:val="222222"/>
          <w:sz w:val="21"/>
          <w:szCs w:val="21"/>
        </w:rPr>
      </w:pPr>
    </w:p>
    <w:p w14:paraId="3460D656"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3. </w:t>
      </w:r>
      <w:r w:rsidRPr="006D4957">
        <w:rPr>
          <w:rFonts w:ascii="Helvetica" w:hAnsi="Helvetica" w:cs="Helvetica" w:hint="eastAsia"/>
          <w:b/>
          <w:bCs/>
          <w:color w:val="222222"/>
          <w:sz w:val="21"/>
          <w:szCs w:val="21"/>
        </w:rPr>
        <w:t>Молекулярные</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основы</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стабильности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из</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термофильных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микроорганизмов</w:t>
      </w:r>
      <w:r w:rsidRPr="006D4957">
        <w:rPr>
          <w:rFonts w:ascii="Helvetica" w:hAnsi="Helvetica" w:cs="Helvetica"/>
          <w:b/>
          <w:bCs/>
          <w:color w:val="222222"/>
          <w:sz w:val="21"/>
          <w:szCs w:val="21"/>
        </w:rPr>
        <w:t>.</w:t>
      </w:r>
    </w:p>
    <w:p w14:paraId="020B7730" w14:textId="77777777" w:rsidR="006D4957" w:rsidRPr="006D4957" w:rsidRDefault="006D4957" w:rsidP="006D4957">
      <w:pPr>
        <w:rPr>
          <w:rFonts w:ascii="Helvetica" w:hAnsi="Helvetica" w:cs="Helvetica"/>
          <w:b/>
          <w:bCs/>
          <w:color w:val="222222"/>
          <w:sz w:val="21"/>
          <w:szCs w:val="21"/>
        </w:rPr>
      </w:pPr>
    </w:p>
    <w:p w14:paraId="0CE82D07"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Глава</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БЕЗ</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ПРИМЕНЕНИЯ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НОСИТЕЛЕЙ</w:t>
      </w:r>
      <w:r w:rsidRPr="006D4957">
        <w:rPr>
          <w:rFonts w:ascii="Helvetica" w:hAnsi="Helvetica" w:cs="Helvetica"/>
          <w:b/>
          <w:bCs/>
          <w:color w:val="222222"/>
          <w:sz w:val="21"/>
          <w:szCs w:val="21"/>
        </w:rPr>
        <w:t>.</w:t>
      </w:r>
    </w:p>
    <w:p w14:paraId="42142F0D" w14:textId="77777777" w:rsidR="006D4957" w:rsidRPr="006D4957" w:rsidRDefault="006D4957" w:rsidP="006D4957">
      <w:pPr>
        <w:rPr>
          <w:rFonts w:ascii="Helvetica" w:hAnsi="Helvetica" w:cs="Helvetica"/>
          <w:b/>
          <w:bCs/>
          <w:color w:val="222222"/>
          <w:sz w:val="21"/>
          <w:szCs w:val="21"/>
        </w:rPr>
      </w:pPr>
    </w:p>
    <w:p w14:paraId="1B5DD776"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1.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путем</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одноточечной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модификации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поверхностных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функциональных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групп</w:t>
      </w:r>
      <w:r w:rsidRPr="006D4957">
        <w:rPr>
          <w:rFonts w:ascii="Helvetica" w:hAnsi="Helvetica" w:cs="Helvetica"/>
          <w:b/>
          <w:bCs/>
          <w:color w:val="222222"/>
          <w:sz w:val="21"/>
          <w:szCs w:val="21"/>
        </w:rPr>
        <w:t>.</w:t>
      </w:r>
    </w:p>
    <w:p w14:paraId="7A1F9AF0" w14:textId="77777777" w:rsidR="006D4957" w:rsidRPr="006D4957" w:rsidRDefault="006D4957" w:rsidP="006D4957">
      <w:pPr>
        <w:rPr>
          <w:rFonts w:ascii="Helvetica" w:hAnsi="Helvetica" w:cs="Helvetica"/>
          <w:b/>
          <w:bCs/>
          <w:color w:val="222222"/>
          <w:sz w:val="21"/>
          <w:szCs w:val="21"/>
        </w:rPr>
      </w:pPr>
    </w:p>
    <w:p w14:paraId="2987D78F"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2.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эффекторами</w:t>
      </w:r>
      <w:r w:rsidRPr="006D4957">
        <w:rPr>
          <w:rFonts w:ascii="Helvetica" w:hAnsi="Helvetica" w:cs="Helvetica"/>
          <w:b/>
          <w:bCs/>
          <w:color w:val="222222"/>
          <w:sz w:val="21"/>
          <w:szCs w:val="21"/>
        </w:rPr>
        <w:t>.</w:t>
      </w:r>
    </w:p>
    <w:p w14:paraId="5B6551DA" w14:textId="77777777" w:rsidR="006D4957" w:rsidRPr="006D4957" w:rsidRDefault="006D4957" w:rsidP="006D4957">
      <w:pPr>
        <w:rPr>
          <w:rFonts w:ascii="Helvetica" w:hAnsi="Helvetica" w:cs="Helvetica"/>
          <w:b/>
          <w:bCs/>
          <w:color w:val="222222"/>
          <w:sz w:val="21"/>
          <w:szCs w:val="21"/>
        </w:rPr>
      </w:pPr>
    </w:p>
    <w:p w14:paraId="59020E48"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3.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помощью</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солевых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мостиков</w:t>
      </w:r>
      <w:r w:rsidRPr="006D4957">
        <w:rPr>
          <w:rFonts w:ascii="Helvetica" w:hAnsi="Helvetica" w:cs="Helvetica"/>
          <w:b/>
          <w:bCs/>
          <w:color w:val="222222"/>
          <w:sz w:val="21"/>
          <w:szCs w:val="21"/>
        </w:rPr>
        <w:t>.</w:t>
      </w:r>
    </w:p>
    <w:p w14:paraId="3EEAC430" w14:textId="77777777" w:rsidR="006D4957" w:rsidRPr="006D4957" w:rsidRDefault="006D4957" w:rsidP="006D4957">
      <w:pPr>
        <w:rPr>
          <w:rFonts w:ascii="Helvetica" w:hAnsi="Helvetica" w:cs="Helvetica"/>
          <w:b/>
          <w:bCs/>
          <w:color w:val="222222"/>
          <w:sz w:val="21"/>
          <w:szCs w:val="21"/>
        </w:rPr>
      </w:pPr>
    </w:p>
    <w:p w14:paraId="4F752BB8"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4.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помощью</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внутримолекулярного</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сшивания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бифункциональными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реагентами</w:t>
      </w:r>
      <w:r w:rsidRPr="006D4957">
        <w:rPr>
          <w:rFonts w:ascii="Helvetica" w:hAnsi="Helvetica" w:cs="Helvetica"/>
          <w:b/>
          <w:bCs/>
          <w:color w:val="222222"/>
          <w:sz w:val="21"/>
          <w:szCs w:val="21"/>
        </w:rPr>
        <w:t>.</w:t>
      </w:r>
    </w:p>
    <w:p w14:paraId="5D1B1A38" w14:textId="77777777" w:rsidR="006D4957" w:rsidRPr="006D4957" w:rsidRDefault="006D4957" w:rsidP="006D4957">
      <w:pPr>
        <w:rPr>
          <w:rFonts w:ascii="Helvetica" w:hAnsi="Helvetica" w:cs="Helvetica"/>
          <w:b/>
          <w:bCs/>
          <w:color w:val="222222"/>
          <w:sz w:val="21"/>
          <w:szCs w:val="21"/>
        </w:rPr>
      </w:pPr>
    </w:p>
    <w:p w14:paraId="73C9B127"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Глава</w:t>
      </w:r>
      <w:r w:rsidRPr="006D4957">
        <w:rPr>
          <w:rFonts w:ascii="Helvetica" w:hAnsi="Helvetica" w:cs="Helvetica"/>
          <w:b/>
          <w:bCs/>
          <w:color w:val="222222"/>
          <w:sz w:val="21"/>
          <w:szCs w:val="21"/>
        </w:rPr>
        <w:t xml:space="preserve"> III. </w:t>
      </w:r>
      <w:r w:rsidRPr="006D4957">
        <w:rPr>
          <w:rFonts w:ascii="Helvetica" w:hAnsi="Helvetica" w:cs="Helvetica" w:hint="eastAsia"/>
          <w:b/>
          <w:bCs/>
          <w:color w:val="222222"/>
          <w:sz w:val="21"/>
          <w:szCs w:val="21"/>
        </w:rPr>
        <w:t>ПРИМЕНЕНИЕ</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МЕДИЦИНЕ</w:t>
      </w:r>
      <w:r w:rsidRPr="006D4957">
        <w:rPr>
          <w:rFonts w:ascii="Helvetica" w:hAnsi="Helvetica" w:cs="Helvetica"/>
          <w:b/>
          <w:bCs/>
          <w:color w:val="222222"/>
          <w:sz w:val="21"/>
          <w:szCs w:val="21"/>
        </w:rPr>
        <w:t>.</w:t>
      </w:r>
    </w:p>
    <w:p w14:paraId="1B9E2B11" w14:textId="77777777" w:rsidR="006D4957" w:rsidRPr="006D4957" w:rsidRDefault="006D4957" w:rsidP="006D4957">
      <w:pPr>
        <w:rPr>
          <w:rFonts w:ascii="Helvetica" w:hAnsi="Helvetica" w:cs="Helvetica"/>
          <w:b/>
          <w:bCs/>
          <w:color w:val="222222"/>
          <w:sz w:val="21"/>
          <w:szCs w:val="21"/>
        </w:rPr>
      </w:pPr>
    </w:p>
    <w:p w14:paraId="1DE6F56F"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lastRenderedPageBreak/>
        <w:t>МАТЕРИАЛЫ</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МЕТОДЫ</w:t>
      </w:r>
      <w:r w:rsidRPr="006D4957">
        <w:rPr>
          <w:rFonts w:ascii="Helvetica" w:hAnsi="Helvetica" w:cs="Helvetica"/>
          <w:b/>
          <w:bCs/>
          <w:color w:val="222222"/>
          <w:sz w:val="21"/>
          <w:szCs w:val="21"/>
        </w:rPr>
        <w:t>.</w:t>
      </w:r>
    </w:p>
    <w:p w14:paraId="40625706" w14:textId="77777777" w:rsidR="006D4957" w:rsidRPr="006D4957" w:rsidRDefault="006D4957" w:rsidP="006D4957">
      <w:pPr>
        <w:rPr>
          <w:rFonts w:ascii="Helvetica" w:hAnsi="Helvetica" w:cs="Helvetica"/>
          <w:b/>
          <w:bCs/>
          <w:color w:val="222222"/>
          <w:sz w:val="21"/>
          <w:szCs w:val="21"/>
        </w:rPr>
      </w:pPr>
    </w:p>
    <w:p w14:paraId="17B167C2"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МАТЕРИАЛЫ</w:t>
      </w:r>
      <w:r w:rsidRPr="006D4957">
        <w:rPr>
          <w:rFonts w:ascii="Helvetica" w:hAnsi="Helvetica" w:cs="Helvetica"/>
          <w:b/>
          <w:bCs/>
          <w:color w:val="222222"/>
          <w:sz w:val="21"/>
          <w:szCs w:val="21"/>
        </w:rPr>
        <w:t>.</w:t>
      </w:r>
    </w:p>
    <w:p w14:paraId="0BE64A82" w14:textId="77777777" w:rsidR="006D4957" w:rsidRPr="006D4957" w:rsidRDefault="006D4957" w:rsidP="006D4957">
      <w:pPr>
        <w:rPr>
          <w:rFonts w:ascii="Helvetica" w:hAnsi="Helvetica" w:cs="Helvetica"/>
          <w:b/>
          <w:bCs/>
          <w:color w:val="222222"/>
          <w:sz w:val="21"/>
          <w:szCs w:val="21"/>
        </w:rPr>
      </w:pPr>
    </w:p>
    <w:p w14:paraId="1CC50637"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МЕТОДЫ</w:t>
      </w:r>
      <w:r w:rsidRPr="006D4957">
        <w:rPr>
          <w:rFonts w:ascii="Helvetica" w:hAnsi="Helvetica" w:cs="Helvetica"/>
          <w:b/>
          <w:bCs/>
          <w:color w:val="222222"/>
          <w:sz w:val="21"/>
          <w:szCs w:val="21"/>
        </w:rPr>
        <w:t>. 4</w:t>
      </w:r>
      <w:r w:rsidRPr="006D4957">
        <w:rPr>
          <w:rFonts w:ascii="Helvetica" w:hAnsi="Helvetica" w:cs="Helvetica" w:hint="eastAsia"/>
          <w:b/>
          <w:bCs/>
          <w:color w:val="222222"/>
          <w:sz w:val="21"/>
          <w:szCs w:val="21"/>
        </w:rPr>
        <w:t>Ь</w:t>
      </w:r>
    </w:p>
    <w:p w14:paraId="4D8C2D2B" w14:textId="77777777" w:rsidR="006D4957" w:rsidRPr="006D4957" w:rsidRDefault="006D4957" w:rsidP="006D4957">
      <w:pPr>
        <w:rPr>
          <w:rFonts w:ascii="Helvetica" w:hAnsi="Helvetica" w:cs="Helvetica"/>
          <w:b/>
          <w:bCs/>
          <w:color w:val="222222"/>
          <w:sz w:val="21"/>
          <w:szCs w:val="21"/>
        </w:rPr>
      </w:pPr>
    </w:p>
    <w:p w14:paraId="15ADA583"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hint="eastAsia"/>
          <w:b/>
          <w:bCs/>
          <w:color w:val="222222"/>
          <w:sz w:val="21"/>
          <w:szCs w:val="21"/>
        </w:rPr>
        <w:t>РЕЗУЛЬТАТЫ</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ОБСУЖДЕНИЕ</w:t>
      </w:r>
      <w:r w:rsidRPr="006D4957">
        <w:rPr>
          <w:rFonts w:ascii="Helvetica" w:hAnsi="Helvetica" w:cs="Helvetica"/>
          <w:b/>
          <w:bCs/>
          <w:color w:val="222222"/>
          <w:sz w:val="21"/>
          <w:szCs w:val="21"/>
        </w:rPr>
        <w:t>.</w:t>
      </w:r>
    </w:p>
    <w:p w14:paraId="41B352BB" w14:textId="77777777" w:rsidR="006D4957" w:rsidRPr="006D4957" w:rsidRDefault="006D4957" w:rsidP="006D4957">
      <w:pPr>
        <w:rPr>
          <w:rFonts w:ascii="Helvetica" w:hAnsi="Helvetica" w:cs="Helvetica"/>
          <w:b/>
          <w:bCs/>
          <w:color w:val="222222"/>
          <w:sz w:val="21"/>
          <w:szCs w:val="21"/>
        </w:rPr>
      </w:pPr>
    </w:p>
    <w:p w14:paraId="177995FF"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1. </w:t>
      </w:r>
      <w:r w:rsidRPr="006D4957">
        <w:rPr>
          <w:rFonts w:ascii="Helvetica" w:hAnsi="Helvetica" w:cs="Helvetica" w:hint="eastAsia"/>
          <w:b/>
          <w:bCs/>
          <w:color w:val="222222"/>
          <w:sz w:val="21"/>
          <w:szCs w:val="21"/>
        </w:rPr>
        <w:t>Термостабильность</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препаратов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ГАФД</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ковалентно</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сшитыми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субъединицами</w:t>
      </w:r>
      <w:r w:rsidRPr="006D4957">
        <w:rPr>
          <w:rFonts w:ascii="Helvetica" w:hAnsi="Helvetica" w:cs="Helvetica"/>
          <w:b/>
          <w:bCs/>
          <w:color w:val="222222"/>
          <w:sz w:val="21"/>
          <w:szCs w:val="21"/>
        </w:rPr>
        <w:t>.</w:t>
      </w:r>
    </w:p>
    <w:p w14:paraId="2E7C04BF" w14:textId="77777777" w:rsidR="006D4957" w:rsidRPr="006D4957" w:rsidRDefault="006D4957" w:rsidP="006D4957">
      <w:pPr>
        <w:rPr>
          <w:rFonts w:ascii="Helvetica" w:hAnsi="Helvetica" w:cs="Helvetica"/>
          <w:b/>
          <w:bCs/>
          <w:color w:val="222222"/>
          <w:sz w:val="21"/>
          <w:szCs w:val="21"/>
        </w:rPr>
      </w:pPr>
    </w:p>
    <w:p w14:paraId="66CED433"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2.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ГАФД</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обработкой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бифункциональными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реагентами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по</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отношению</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к</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различным</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денатурирующим</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воздействиям</w:t>
      </w:r>
      <w:r w:rsidRPr="006D4957">
        <w:rPr>
          <w:rFonts w:ascii="Helvetica" w:hAnsi="Helvetica" w:cs="Helvetica"/>
          <w:b/>
          <w:bCs/>
          <w:color w:val="222222"/>
          <w:sz w:val="21"/>
          <w:szCs w:val="21"/>
        </w:rPr>
        <w:t>.</w:t>
      </w:r>
    </w:p>
    <w:p w14:paraId="27AF86F0" w14:textId="77777777" w:rsidR="006D4957" w:rsidRPr="006D4957" w:rsidRDefault="006D4957" w:rsidP="006D4957">
      <w:pPr>
        <w:rPr>
          <w:rFonts w:ascii="Helvetica" w:hAnsi="Helvetica" w:cs="Helvetica"/>
          <w:b/>
          <w:bCs/>
          <w:color w:val="222222"/>
          <w:sz w:val="21"/>
          <w:szCs w:val="21"/>
        </w:rPr>
      </w:pPr>
    </w:p>
    <w:p w14:paraId="13D879EF"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3. </w:t>
      </w:r>
      <w:r w:rsidRPr="006D4957">
        <w:rPr>
          <w:rFonts w:ascii="Helvetica" w:hAnsi="Helvetica" w:cs="Helvetica" w:hint="eastAsia"/>
          <w:b/>
          <w:bCs/>
          <w:color w:val="222222"/>
          <w:sz w:val="21"/>
          <w:szCs w:val="21"/>
        </w:rPr>
        <w:t>Механизм</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стабилизации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олигомерных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би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функционф</w:t>
      </w:r>
      <w:r w:rsidRPr="006D4957">
        <w:rPr>
          <w:rFonts w:ascii="Helvetica" w:hAnsi="Helvetica" w:cs="Helvetica"/>
          <w:b/>
          <w:bCs/>
          <w:color w:val="222222"/>
          <w:sz w:val="21"/>
          <w:szCs w:val="21"/>
        </w:rPr>
        <w:t>1</w:t>
      </w:r>
      <w:r w:rsidRPr="006D4957">
        <w:rPr>
          <w:rFonts w:ascii="Helvetica" w:hAnsi="Helvetica" w:cs="Helvetica" w:hint="eastAsia"/>
          <w:b/>
          <w:bCs/>
          <w:color w:val="222222"/>
          <w:sz w:val="21"/>
          <w:szCs w:val="21"/>
        </w:rPr>
        <w:t>ьными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реагентами</w:t>
      </w:r>
      <w:r w:rsidRPr="006D4957">
        <w:rPr>
          <w:rFonts w:ascii="Helvetica" w:hAnsi="Helvetica" w:cs="Helvetica"/>
          <w:b/>
          <w:bCs/>
          <w:color w:val="222222"/>
          <w:sz w:val="21"/>
          <w:szCs w:val="21"/>
        </w:rPr>
        <w:t>.</w:t>
      </w:r>
    </w:p>
    <w:p w14:paraId="72CA8A02" w14:textId="77777777" w:rsidR="006D4957" w:rsidRPr="006D4957" w:rsidRDefault="006D4957" w:rsidP="006D4957">
      <w:pPr>
        <w:rPr>
          <w:rFonts w:ascii="Helvetica" w:hAnsi="Helvetica" w:cs="Helvetica"/>
          <w:b/>
          <w:bCs/>
          <w:color w:val="222222"/>
          <w:sz w:val="21"/>
          <w:szCs w:val="21"/>
        </w:rPr>
      </w:pPr>
    </w:p>
    <w:p w14:paraId="5F1D53CE"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4. </w:t>
      </w:r>
      <w:r w:rsidRPr="006D4957">
        <w:rPr>
          <w:rFonts w:ascii="Helvetica" w:hAnsi="Helvetica" w:cs="Helvetica" w:hint="eastAsia"/>
          <w:b/>
          <w:bCs/>
          <w:color w:val="222222"/>
          <w:sz w:val="21"/>
          <w:szCs w:val="21"/>
        </w:rPr>
        <w:t>Термостабильность</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препаратов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ГАФД</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измеренная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помощью</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регистрации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ферментативной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активности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при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повышенной</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температуре</w:t>
      </w:r>
      <w:r w:rsidRPr="006D4957">
        <w:rPr>
          <w:rFonts w:ascii="Helvetica" w:hAnsi="Helvetica" w:cs="Helvetica"/>
          <w:b/>
          <w:bCs/>
          <w:color w:val="222222"/>
          <w:sz w:val="21"/>
          <w:szCs w:val="21"/>
        </w:rPr>
        <w:t>.</w:t>
      </w:r>
    </w:p>
    <w:p w14:paraId="0324E107" w14:textId="77777777" w:rsidR="006D4957" w:rsidRPr="006D4957" w:rsidRDefault="006D4957" w:rsidP="006D4957">
      <w:pPr>
        <w:rPr>
          <w:rFonts w:ascii="Helvetica" w:hAnsi="Helvetica" w:cs="Helvetica"/>
          <w:b/>
          <w:bCs/>
          <w:color w:val="222222"/>
          <w:sz w:val="21"/>
          <w:szCs w:val="21"/>
        </w:rPr>
      </w:pPr>
    </w:p>
    <w:p w14:paraId="38D97F31"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5. </w:t>
      </w:r>
      <w:r w:rsidRPr="006D4957">
        <w:rPr>
          <w:rFonts w:ascii="Helvetica" w:hAnsi="Helvetica" w:cs="Helvetica" w:hint="eastAsia"/>
          <w:b/>
          <w:bCs/>
          <w:color w:val="222222"/>
          <w:sz w:val="21"/>
          <w:szCs w:val="21"/>
        </w:rPr>
        <w:t>Сравнение</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стабильности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ГАШД</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поперечносшитыми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субъединицами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ферментов</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из</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термофильных</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микроорганизмов</w:t>
      </w:r>
      <w:r w:rsidRPr="006D4957">
        <w:rPr>
          <w:rFonts w:ascii="Helvetica" w:hAnsi="Helvetica" w:cs="Helvetica"/>
          <w:b/>
          <w:bCs/>
          <w:color w:val="222222"/>
          <w:sz w:val="21"/>
          <w:szCs w:val="21"/>
        </w:rPr>
        <w:t>.</w:t>
      </w:r>
    </w:p>
    <w:p w14:paraId="0AF156BE" w14:textId="77777777" w:rsidR="006D4957" w:rsidRPr="006D4957" w:rsidRDefault="006D4957" w:rsidP="006D4957">
      <w:pPr>
        <w:rPr>
          <w:rFonts w:ascii="Helvetica" w:hAnsi="Helvetica" w:cs="Helvetica"/>
          <w:b/>
          <w:bCs/>
          <w:color w:val="222222"/>
          <w:sz w:val="21"/>
          <w:szCs w:val="21"/>
        </w:rPr>
      </w:pPr>
    </w:p>
    <w:p w14:paraId="67997CA1" w14:textId="77777777" w:rsidR="006D4957" w:rsidRPr="006D4957" w:rsidRDefault="006D4957" w:rsidP="006D4957">
      <w:pPr>
        <w:rPr>
          <w:rFonts w:ascii="Helvetica" w:hAnsi="Helvetica" w:cs="Helvetica"/>
          <w:b/>
          <w:bCs/>
          <w:color w:val="222222"/>
          <w:sz w:val="21"/>
          <w:szCs w:val="21"/>
        </w:rPr>
      </w:pPr>
      <w:r w:rsidRPr="006D4957">
        <w:rPr>
          <w:rFonts w:ascii="Helvetica" w:hAnsi="Helvetica" w:cs="Helvetica"/>
          <w:b/>
          <w:bCs/>
          <w:color w:val="222222"/>
          <w:sz w:val="21"/>
          <w:szCs w:val="21"/>
        </w:rPr>
        <w:t xml:space="preserve">6. </w:t>
      </w:r>
      <w:r w:rsidRPr="006D4957">
        <w:rPr>
          <w:rFonts w:ascii="Helvetica" w:hAnsi="Helvetica" w:cs="Helvetica" w:hint="eastAsia"/>
          <w:b/>
          <w:bCs/>
          <w:color w:val="222222"/>
          <w:sz w:val="21"/>
          <w:szCs w:val="21"/>
        </w:rPr>
        <w:t>Стабилизация</w:t>
      </w:r>
      <w:r w:rsidRPr="006D4957">
        <w:rPr>
          <w:rFonts w:ascii="Helvetica" w:hAnsi="Helvetica" w:cs="Helvetica"/>
          <w:b/>
          <w:bCs/>
          <w:color w:val="222222"/>
          <w:sz w:val="21"/>
          <w:szCs w:val="21"/>
        </w:rPr>
        <w:t xml:space="preserve"> L-</w:t>
      </w:r>
      <w:r w:rsidRPr="006D4957">
        <w:rPr>
          <w:rFonts w:ascii="Helvetica" w:hAnsi="Helvetica" w:cs="Helvetica" w:hint="eastAsia"/>
          <w:b/>
          <w:bCs/>
          <w:color w:val="222222"/>
          <w:sz w:val="21"/>
          <w:szCs w:val="21"/>
        </w:rPr>
        <w:t>аспарагиназы</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помощью</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ковалентного</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сшивания</w:t>
      </w:r>
      <w:r w:rsidRPr="006D4957">
        <w:rPr>
          <w:rFonts w:ascii="Helvetica" w:hAnsi="Helvetica" w:cs="Helvetica"/>
          <w:b/>
          <w:bCs/>
          <w:color w:val="222222"/>
          <w:sz w:val="21"/>
          <w:szCs w:val="21"/>
        </w:rPr>
        <w:t xml:space="preserve"> </w:t>
      </w:r>
      <w:r w:rsidRPr="006D4957">
        <w:rPr>
          <w:rFonts w:ascii="Helvetica" w:hAnsi="Helvetica" w:cs="Helvetica" w:hint="eastAsia"/>
          <w:b/>
          <w:bCs/>
          <w:color w:val="222222"/>
          <w:sz w:val="21"/>
          <w:szCs w:val="21"/>
        </w:rPr>
        <w:t>субъединиц</w:t>
      </w:r>
      <w:r w:rsidRPr="006D4957">
        <w:rPr>
          <w:rFonts w:ascii="Helvetica" w:hAnsi="Helvetica" w:cs="Helvetica"/>
          <w:b/>
          <w:bCs/>
          <w:color w:val="222222"/>
          <w:sz w:val="21"/>
          <w:szCs w:val="21"/>
        </w:rPr>
        <w:t>.</w:t>
      </w:r>
    </w:p>
    <w:p w14:paraId="064F22E1" w14:textId="77777777" w:rsidR="006D4957" w:rsidRPr="006D4957" w:rsidRDefault="006D4957" w:rsidP="006D4957">
      <w:pPr>
        <w:rPr>
          <w:rFonts w:ascii="Helvetica" w:hAnsi="Helvetica" w:cs="Helvetica"/>
          <w:b/>
          <w:bCs/>
          <w:color w:val="222222"/>
          <w:sz w:val="21"/>
          <w:szCs w:val="21"/>
        </w:rPr>
      </w:pPr>
    </w:p>
    <w:p w14:paraId="109CC004" w14:textId="24F9C4EB" w:rsidR="00484EB4" w:rsidRPr="006D4957" w:rsidRDefault="006D4957" w:rsidP="006D4957">
      <w:r w:rsidRPr="006D4957">
        <w:rPr>
          <w:rFonts w:ascii="Helvetica" w:hAnsi="Helvetica" w:cs="Helvetica" w:hint="eastAsia"/>
          <w:b/>
          <w:bCs/>
          <w:color w:val="222222"/>
          <w:sz w:val="21"/>
          <w:szCs w:val="21"/>
        </w:rPr>
        <w:t>ВЫВОДЫ</w:t>
      </w:r>
      <w:r w:rsidRPr="006D4957">
        <w:rPr>
          <w:rFonts w:ascii="Helvetica" w:hAnsi="Helvetica" w:cs="Helvetica"/>
          <w:b/>
          <w:bCs/>
          <w:color w:val="222222"/>
          <w:sz w:val="21"/>
          <w:szCs w:val="21"/>
        </w:rPr>
        <w:t>.</w:t>
      </w:r>
    </w:p>
    <w:sectPr w:rsidR="00484EB4" w:rsidRPr="006D49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DC13" w14:textId="77777777" w:rsidR="00F71CD9" w:rsidRDefault="00F71CD9">
      <w:pPr>
        <w:spacing w:after="0" w:line="240" w:lineRule="auto"/>
      </w:pPr>
      <w:r>
        <w:separator/>
      </w:r>
    </w:p>
  </w:endnote>
  <w:endnote w:type="continuationSeparator" w:id="0">
    <w:p w14:paraId="5CB4DB1D" w14:textId="77777777" w:rsidR="00F71CD9" w:rsidRDefault="00F7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3371" w14:textId="77777777" w:rsidR="00F71CD9" w:rsidRDefault="00F71CD9"/>
    <w:p w14:paraId="1D00172C" w14:textId="77777777" w:rsidR="00F71CD9" w:rsidRDefault="00F71CD9"/>
    <w:p w14:paraId="2785B167" w14:textId="77777777" w:rsidR="00F71CD9" w:rsidRDefault="00F71CD9"/>
    <w:p w14:paraId="4EF37BA8" w14:textId="77777777" w:rsidR="00F71CD9" w:rsidRDefault="00F71CD9"/>
    <w:p w14:paraId="6DDBC18E" w14:textId="77777777" w:rsidR="00F71CD9" w:rsidRDefault="00F71CD9"/>
    <w:p w14:paraId="229D6983" w14:textId="77777777" w:rsidR="00F71CD9" w:rsidRDefault="00F71CD9"/>
    <w:p w14:paraId="0BE5830F" w14:textId="77777777" w:rsidR="00F71CD9" w:rsidRDefault="00F71C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35DBD6" wp14:editId="1C3F80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E9133" w14:textId="77777777" w:rsidR="00F71CD9" w:rsidRDefault="00F71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35DB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BE9133" w14:textId="77777777" w:rsidR="00F71CD9" w:rsidRDefault="00F71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E1A053" w14:textId="77777777" w:rsidR="00F71CD9" w:rsidRDefault="00F71CD9"/>
    <w:p w14:paraId="30D0941A" w14:textId="77777777" w:rsidR="00F71CD9" w:rsidRDefault="00F71CD9"/>
    <w:p w14:paraId="4CCE7E57" w14:textId="77777777" w:rsidR="00F71CD9" w:rsidRDefault="00F71C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204E5C" wp14:editId="316AFE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EFBF5" w14:textId="77777777" w:rsidR="00F71CD9" w:rsidRDefault="00F71CD9"/>
                          <w:p w14:paraId="4F74BE7E" w14:textId="77777777" w:rsidR="00F71CD9" w:rsidRDefault="00F71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04E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DEFBF5" w14:textId="77777777" w:rsidR="00F71CD9" w:rsidRDefault="00F71CD9"/>
                    <w:p w14:paraId="4F74BE7E" w14:textId="77777777" w:rsidR="00F71CD9" w:rsidRDefault="00F71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D1A1BB" w14:textId="77777777" w:rsidR="00F71CD9" w:rsidRDefault="00F71CD9"/>
    <w:p w14:paraId="0D363969" w14:textId="77777777" w:rsidR="00F71CD9" w:rsidRDefault="00F71CD9">
      <w:pPr>
        <w:rPr>
          <w:sz w:val="2"/>
          <w:szCs w:val="2"/>
        </w:rPr>
      </w:pPr>
    </w:p>
    <w:p w14:paraId="744526A4" w14:textId="77777777" w:rsidR="00F71CD9" w:rsidRDefault="00F71CD9"/>
    <w:p w14:paraId="1BE855F2" w14:textId="77777777" w:rsidR="00F71CD9" w:rsidRDefault="00F71CD9">
      <w:pPr>
        <w:spacing w:after="0" w:line="240" w:lineRule="auto"/>
      </w:pPr>
    </w:p>
  </w:footnote>
  <w:footnote w:type="continuationSeparator" w:id="0">
    <w:p w14:paraId="3376BF48" w14:textId="77777777" w:rsidR="00F71CD9" w:rsidRDefault="00F71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CD9"/>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204827</TotalTime>
  <Pages>3</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1491</cp:revision>
  <cp:lastPrinted>2009-02-06T05:36:00Z</cp:lastPrinted>
  <dcterms:created xsi:type="dcterms:W3CDTF">2024-01-07T13:43:00Z</dcterms:created>
  <dcterms:modified xsi:type="dcterms:W3CDTF">2025-11-10T16:04:00Z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