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Кондрат Іван-Андрій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Вікові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патоморфологічних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яєчка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p>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експериментальному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цукровому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діабеті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експериментальне</w:t>
      </w:r>
    </w:p>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5C2BCE" w:rsidRDefault="005C2BCE" w:rsidP="005C2B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20.601.023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74532F" w:rsidRPr="005C2BCE" w:rsidRDefault="005C2BCE" w:rsidP="005C2BCE">
      <w:r>
        <w:rPr>
          <w:rFonts w:ascii="CIDFont+F4" w:eastAsia="CIDFont+F4" w:hAnsi="CIDFont+F3" w:cs="CIDFont+F4" w:hint="eastAsia"/>
          <w:kern w:val="0"/>
          <w:sz w:val="28"/>
          <w:szCs w:val="28"/>
          <w:lang w:eastAsia="ru-RU"/>
        </w:rPr>
        <w:t>університеті</w:t>
      </w:r>
    </w:p>
    <w:sectPr w:rsidR="0074532F" w:rsidRPr="005C2B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C2BCE" w:rsidRPr="005C2B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89826-5861-4E5E-8FCB-7E103B20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2022-01-21T17:36:00Z</dcterms:created>
  <dcterms:modified xsi:type="dcterms:W3CDTF">2022-01-21T21:16:00Z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