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56937" w14:textId="002D4A8E" w:rsidR="006811E9" w:rsidRDefault="00A163D2" w:rsidP="00A163D2">
      <w:r w:rsidRPr="00A163D2">
        <w:rPr>
          <w:rFonts w:hint="eastAsia"/>
        </w:rPr>
        <w:t>Иванов</w:t>
      </w:r>
      <w:r w:rsidRPr="00A163D2">
        <w:t xml:space="preserve"> </w:t>
      </w:r>
      <w:r w:rsidRPr="00A163D2">
        <w:rPr>
          <w:rFonts w:hint="eastAsia"/>
        </w:rPr>
        <w:t>Андрей</w:t>
      </w:r>
      <w:r w:rsidRPr="00A163D2">
        <w:t xml:space="preserve"> </w:t>
      </w:r>
      <w:r w:rsidRPr="00A163D2">
        <w:rPr>
          <w:rFonts w:hint="eastAsia"/>
        </w:rPr>
        <w:t>Николаевич</w:t>
      </w:r>
      <w:r>
        <w:t xml:space="preserve"> </w:t>
      </w:r>
      <w:r w:rsidRPr="00A163D2">
        <w:rPr>
          <w:rFonts w:hint="eastAsia"/>
        </w:rPr>
        <w:t>Методический</w:t>
      </w:r>
      <w:r w:rsidRPr="00A163D2">
        <w:t xml:space="preserve"> </w:t>
      </w:r>
      <w:r w:rsidRPr="00A163D2">
        <w:rPr>
          <w:rFonts w:hint="eastAsia"/>
        </w:rPr>
        <w:t>инструментарий</w:t>
      </w:r>
      <w:r w:rsidRPr="00A163D2">
        <w:t xml:space="preserve"> </w:t>
      </w:r>
      <w:r w:rsidRPr="00A163D2">
        <w:rPr>
          <w:rFonts w:hint="eastAsia"/>
        </w:rPr>
        <w:t>экономической</w:t>
      </w:r>
      <w:r w:rsidRPr="00A163D2">
        <w:t xml:space="preserve"> </w:t>
      </w:r>
      <w:r w:rsidRPr="00A163D2">
        <w:rPr>
          <w:rFonts w:hint="eastAsia"/>
        </w:rPr>
        <w:t>оценки</w:t>
      </w:r>
      <w:r w:rsidRPr="00A163D2">
        <w:t xml:space="preserve"> </w:t>
      </w:r>
      <w:r w:rsidRPr="00A163D2">
        <w:rPr>
          <w:rFonts w:hint="eastAsia"/>
        </w:rPr>
        <w:t>экологических</w:t>
      </w:r>
      <w:r w:rsidRPr="00A163D2">
        <w:t xml:space="preserve"> </w:t>
      </w:r>
      <w:r w:rsidRPr="00A163D2">
        <w:rPr>
          <w:rFonts w:hint="eastAsia"/>
        </w:rPr>
        <w:t>последствий</w:t>
      </w:r>
      <w:r w:rsidRPr="00A163D2">
        <w:t xml:space="preserve"> </w:t>
      </w:r>
      <w:r w:rsidRPr="00A163D2">
        <w:rPr>
          <w:rFonts w:hint="eastAsia"/>
        </w:rPr>
        <w:t>при</w:t>
      </w:r>
      <w:r w:rsidRPr="00A163D2">
        <w:t xml:space="preserve"> </w:t>
      </w:r>
      <w:r w:rsidRPr="00A163D2">
        <w:rPr>
          <w:rFonts w:hint="eastAsia"/>
        </w:rPr>
        <w:t>освоении</w:t>
      </w:r>
      <w:r w:rsidRPr="00A163D2">
        <w:t xml:space="preserve"> </w:t>
      </w:r>
      <w:r w:rsidRPr="00A163D2">
        <w:rPr>
          <w:rFonts w:hint="eastAsia"/>
        </w:rPr>
        <w:t>ресурсов</w:t>
      </w:r>
      <w:r w:rsidRPr="00A163D2">
        <w:t xml:space="preserve"> </w:t>
      </w:r>
      <w:r w:rsidRPr="00A163D2">
        <w:rPr>
          <w:rFonts w:hint="eastAsia"/>
        </w:rPr>
        <w:t>недр</w:t>
      </w:r>
    </w:p>
    <w:p w14:paraId="74D841F5" w14:textId="77777777" w:rsidR="00A163D2" w:rsidRDefault="00A163D2" w:rsidP="00A163D2">
      <w:r>
        <w:rPr>
          <w:rFonts w:hint="eastAsia"/>
        </w:rPr>
        <w:t>ОГЛАВЛЕНИЕ</w:t>
      </w:r>
      <w:r>
        <w:t xml:space="preserve"> </w:t>
      </w:r>
      <w:r>
        <w:rPr>
          <w:rFonts w:hint="eastAsia"/>
        </w:rPr>
        <w:t>ДИССЕРТАЦИИ</w:t>
      </w:r>
    </w:p>
    <w:p w14:paraId="276738EF" w14:textId="77777777" w:rsidR="00A163D2" w:rsidRDefault="00A163D2" w:rsidP="00A163D2">
      <w:r>
        <w:rPr>
          <w:rFonts w:hint="eastAsia"/>
        </w:rPr>
        <w:t>кандидат</w:t>
      </w:r>
      <w:r>
        <w:t xml:space="preserve"> </w:t>
      </w:r>
      <w:r>
        <w:rPr>
          <w:rFonts w:hint="eastAsia"/>
        </w:rPr>
        <w:t>наук</w:t>
      </w:r>
      <w:r>
        <w:t xml:space="preserve"> </w:t>
      </w:r>
      <w:r>
        <w:rPr>
          <w:rFonts w:hint="eastAsia"/>
        </w:rPr>
        <w:t>Иванов</w:t>
      </w:r>
      <w:r>
        <w:t xml:space="preserve"> </w:t>
      </w:r>
      <w:r>
        <w:rPr>
          <w:rFonts w:hint="eastAsia"/>
        </w:rPr>
        <w:t>Андрей</w:t>
      </w:r>
      <w:r>
        <w:t xml:space="preserve"> </w:t>
      </w:r>
      <w:r>
        <w:rPr>
          <w:rFonts w:hint="eastAsia"/>
        </w:rPr>
        <w:t>Николаевич</w:t>
      </w:r>
    </w:p>
    <w:p w14:paraId="3DFFF613" w14:textId="77777777" w:rsidR="00A163D2" w:rsidRDefault="00A163D2" w:rsidP="00A163D2">
      <w:r>
        <w:rPr>
          <w:rFonts w:hint="eastAsia"/>
        </w:rPr>
        <w:t>ВВЕДЕНИЕ</w:t>
      </w:r>
    </w:p>
    <w:p w14:paraId="1F901B29" w14:textId="77777777" w:rsidR="00A163D2" w:rsidRDefault="00A163D2" w:rsidP="00A163D2"/>
    <w:p w14:paraId="766EA8B7" w14:textId="77777777" w:rsidR="00A163D2" w:rsidRDefault="00A163D2" w:rsidP="00A163D2">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воздействий</w:t>
      </w:r>
      <w:r>
        <w:t xml:space="preserve"> </w:t>
      </w:r>
      <w:r>
        <w:rPr>
          <w:rFonts w:hint="eastAsia"/>
        </w:rPr>
        <w:t>при</w:t>
      </w:r>
      <w:r>
        <w:t xml:space="preserve"> </w:t>
      </w:r>
      <w:r>
        <w:rPr>
          <w:rFonts w:hint="eastAsia"/>
        </w:rPr>
        <w:t>освоении</w:t>
      </w:r>
      <w:r>
        <w:t xml:space="preserve"> </w:t>
      </w:r>
      <w:r>
        <w:rPr>
          <w:rFonts w:hint="eastAsia"/>
        </w:rPr>
        <w:t>недр</w:t>
      </w:r>
      <w:r>
        <w:t xml:space="preserve"> </w:t>
      </w:r>
      <w:r>
        <w:rPr>
          <w:rFonts w:hint="eastAsia"/>
        </w:rPr>
        <w:t>и</w:t>
      </w:r>
      <w:r>
        <w:t xml:space="preserve"> </w:t>
      </w:r>
      <w:r>
        <w:rPr>
          <w:rFonts w:hint="eastAsia"/>
        </w:rPr>
        <w:t>экономической</w:t>
      </w:r>
      <w:r>
        <w:t xml:space="preserve"> </w:t>
      </w:r>
      <w:r>
        <w:rPr>
          <w:rFonts w:hint="eastAsia"/>
        </w:rPr>
        <w:t>оценки</w:t>
      </w:r>
      <w:r>
        <w:t xml:space="preserve"> </w:t>
      </w:r>
      <w:r>
        <w:rPr>
          <w:rFonts w:hint="eastAsia"/>
        </w:rPr>
        <w:t>последствий</w:t>
      </w:r>
    </w:p>
    <w:p w14:paraId="0E4B76DC" w14:textId="77777777" w:rsidR="00A163D2" w:rsidRDefault="00A163D2" w:rsidP="00A163D2"/>
    <w:p w14:paraId="001B8B80" w14:textId="77777777" w:rsidR="00A163D2" w:rsidRDefault="00A163D2" w:rsidP="00A163D2">
      <w:r>
        <w:t xml:space="preserve">1.1. </w:t>
      </w:r>
      <w:r>
        <w:rPr>
          <w:rFonts w:hint="eastAsia"/>
        </w:rPr>
        <w:t>Воздействия</w:t>
      </w:r>
      <w:r>
        <w:t xml:space="preserve"> </w:t>
      </w:r>
      <w:r>
        <w:rPr>
          <w:rFonts w:hint="eastAsia"/>
        </w:rPr>
        <w:t>на</w:t>
      </w:r>
      <w:r>
        <w:t xml:space="preserve"> </w:t>
      </w:r>
      <w:r>
        <w:rPr>
          <w:rFonts w:hint="eastAsia"/>
        </w:rPr>
        <w:t>окружающую</w:t>
      </w:r>
      <w:r>
        <w:t xml:space="preserve"> </w:t>
      </w:r>
      <w:r>
        <w:rPr>
          <w:rFonts w:hint="eastAsia"/>
        </w:rPr>
        <w:t>среду</w:t>
      </w:r>
      <w:r>
        <w:t xml:space="preserve"> </w:t>
      </w:r>
      <w:r>
        <w:rPr>
          <w:rFonts w:hint="eastAsia"/>
        </w:rPr>
        <w:t>при</w:t>
      </w:r>
      <w:r>
        <w:t xml:space="preserve"> </w:t>
      </w:r>
      <w:r>
        <w:rPr>
          <w:rFonts w:hint="eastAsia"/>
        </w:rPr>
        <w:t>освоении</w:t>
      </w:r>
      <w:r>
        <w:t xml:space="preserve"> </w:t>
      </w:r>
      <w:r>
        <w:rPr>
          <w:rFonts w:hint="eastAsia"/>
        </w:rPr>
        <w:t>ресурсов</w:t>
      </w:r>
      <w:r>
        <w:t xml:space="preserve"> </w:t>
      </w:r>
      <w:r>
        <w:rPr>
          <w:rFonts w:hint="eastAsia"/>
        </w:rPr>
        <w:t>недр</w:t>
      </w:r>
      <w:r>
        <w:t>:</w:t>
      </w:r>
    </w:p>
    <w:p w14:paraId="3BC35C1B" w14:textId="77777777" w:rsidR="00A163D2" w:rsidRDefault="00A163D2" w:rsidP="00A163D2"/>
    <w:p w14:paraId="50B150E6" w14:textId="77777777" w:rsidR="00A163D2" w:rsidRDefault="00A163D2" w:rsidP="00A163D2">
      <w:r>
        <w:rPr>
          <w:rFonts w:hint="eastAsia"/>
        </w:rPr>
        <w:t>их</w:t>
      </w:r>
      <w:r>
        <w:t xml:space="preserve"> </w:t>
      </w:r>
      <w:r>
        <w:rPr>
          <w:rFonts w:hint="eastAsia"/>
        </w:rPr>
        <w:t>типизация</w:t>
      </w:r>
    </w:p>
    <w:p w14:paraId="3D796EA8" w14:textId="77777777" w:rsidR="00A163D2" w:rsidRDefault="00A163D2" w:rsidP="00A163D2"/>
    <w:p w14:paraId="7696FA78" w14:textId="77777777" w:rsidR="00A163D2" w:rsidRDefault="00A163D2" w:rsidP="00A163D2">
      <w:r>
        <w:t xml:space="preserve">1.2. </w:t>
      </w:r>
      <w:r>
        <w:rPr>
          <w:rFonts w:hint="eastAsia"/>
        </w:rPr>
        <w:t>Эволюция</w:t>
      </w:r>
      <w:r>
        <w:t xml:space="preserve"> </w:t>
      </w:r>
      <w:r>
        <w:rPr>
          <w:rFonts w:hint="eastAsia"/>
        </w:rPr>
        <w:t>методического</w:t>
      </w:r>
      <w:r>
        <w:t xml:space="preserve"> </w:t>
      </w:r>
      <w:r>
        <w:rPr>
          <w:rFonts w:hint="eastAsia"/>
        </w:rPr>
        <w:t>обеспечения</w:t>
      </w:r>
      <w:r>
        <w:t xml:space="preserve"> </w:t>
      </w:r>
      <w:r>
        <w:rPr>
          <w:rFonts w:hint="eastAsia"/>
        </w:rPr>
        <w:t>экономической</w:t>
      </w:r>
      <w:r>
        <w:t xml:space="preserve"> </w:t>
      </w:r>
      <w:r>
        <w:rPr>
          <w:rFonts w:hint="eastAsia"/>
        </w:rPr>
        <w:t>оценки</w:t>
      </w:r>
      <w:r>
        <w:t xml:space="preserve"> </w:t>
      </w:r>
      <w:r>
        <w:rPr>
          <w:rFonts w:hint="eastAsia"/>
        </w:rPr>
        <w:t>последствий</w:t>
      </w:r>
      <w:r>
        <w:t xml:space="preserve">, </w:t>
      </w:r>
      <w:r>
        <w:rPr>
          <w:rFonts w:hint="eastAsia"/>
        </w:rPr>
        <w:t>обусловленных</w:t>
      </w:r>
      <w:r>
        <w:t xml:space="preserve"> </w:t>
      </w:r>
      <w:r>
        <w:rPr>
          <w:rFonts w:hint="eastAsia"/>
        </w:rPr>
        <w:t>антропогенным</w:t>
      </w:r>
      <w:r>
        <w:t xml:space="preserve"> </w:t>
      </w:r>
      <w:r>
        <w:rPr>
          <w:rFonts w:hint="eastAsia"/>
        </w:rPr>
        <w:t>воздействием</w:t>
      </w:r>
      <w:r>
        <w:t xml:space="preserve"> </w:t>
      </w:r>
      <w:r>
        <w:rPr>
          <w:rFonts w:hint="eastAsia"/>
        </w:rPr>
        <w:t>при</w:t>
      </w:r>
      <w:r>
        <w:t xml:space="preserve"> </w:t>
      </w:r>
      <w:r>
        <w:rPr>
          <w:rFonts w:hint="eastAsia"/>
        </w:rPr>
        <w:t>разработке</w:t>
      </w:r>
      <w:r>
        <w:t xml:space="preserve"> </w:t>
      </w:r>
      <w:r>
        <w:rPr>
          <w:rFonts w:hint="eastAsia"/>
        </w:rPr>
        <w:t>месторождений</w:t>
      </w:r>
      <w:r>
        <w:t xml:space="preserve"> </w:t>
      </w:r>
      <w:r>
        <w:rPr>
          <w:rFonts w:hint="eastAsia"/>
        </w:rPr>
        <w:t>полезных</w:t>
      </w:r>
      <w:r>
        <w:t xml:space="preserve"> </w:t>
      </w:r>
      <w:r>
        <w:rPr>
          <w:rFonts w:hint="eastAsia"/>
        </w:rPr>
        <w:t>ископаемых</w:t>
      </w:r>
    </w:p>
    <w:p w14:paraId="1913CCD3" w14:textId="77777777" w:rsidR="00A163D2" w:rsidRDefault="00A163D2" w:rsidP="00A163D2"/>
    <w:p w14:paraId="27A57E9D" w14:textId="77777777" w:rsidR="00A163D2" w:rsidRDefault="00A163D2" w:rsidP="00A163D2">
      <w:r>
        <w:t xml:space="preserve">1.3.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экономической</w:t>
      </w:r>
      <w:r>
        <w:t xml:space="preserve"> </w:t>
      </w:r>
      <w:r>
        <w:rPr>
          <w:rFonts w:hint="eastAsia"/>
        </w:rPr>
        <w:t>оценке</w:t>
      </w:r>
      <w:r>
        <w:t xml:space="preserve"> </w:t>
      </w:r>
      <w:r>
        <w:rPr>
          <w:rFonts w:hint="eastAsia"/>
        </w:rPr>
        <w:t>последствий</w:t>
      </w:r>
      <w:r>
        <w:t xml:space="preserve"> </w:t>
      </w:r>
      <w:r>
        <w:rPr>
          <w:rFonts w:hint="eastAsia"/>
        </w:rPr>
        <w:t>антропогенного</w:t>
      </w:r>
      <w:r>
        <w:t xml:space="preserve"> </w:t>
      </w:r>
      <w:r>
        <w:rPr>
          <w:rFonts w:hint="eastAsia"/>
        </w:rPr>
        <w:t>воздействия</w:t>
      </w:r>
      <w:r>
        <w:t xml:space="preserve"> </w:t>
      </w:r>
      <w:r>
        <w:rPr>
          <w:rFonts w:hint="eastAsia"/>
        </w:rPr>
        <w:t>на</w:t>
      </w:r>
      <w:r>
        <w:t xml:space="preserve"> </w:t>
      </w:r>
      <w:r>
        <w:rPr>
          <w:rFonts w:hint="eastAsia"/>
        </w:rPr>
        <w:t>окружающую</w:t>
      </w:r>
      <w:r>
        <w:t xml:space="preserve"> </w:t>
      </w:r>
      <w:r>
        <w:rPr>
          <w:rFonts w:hint="eastAsia"/>
        </w:rPr>
        <w:t>среду</w:t>
      </w:r>
    </w:p>
    <w:p w14:paraId="12F71D36" w14:textId="77777777" w:rsidR="00A163D2" w:rsidRDefault="00A163D2" w:rsidP="00A163D2"/>
    <w:p w14:paraId="2D2861BB" w14:textId="77777777" w:rsidR="00A163D2" w:rsidRDefault="00A163D2" w:rsidP="00A163D2">
      <w:r>
        <w:rPr>
          <w:rFonts w:hint="eastAsia"/>
        </w:rPr>
        <w:t>Глава</w:t>
      </w:r>
      <w:r>
        <w:t xml:space="preserve"> 2. </w:t>
      </w:r>
      <w:r>
        <w:rPr>
          <w:rFonts w:hint="eastAsia"/>
        </w:rPr>
        <w:t>Методический</w:t>
      </w:r>
      <w:r>
        <w:t xml:space="preserve"> </w:t>
      </w:r>
      <w:r>
        <w:rPr>
          <w:rFonts w:hint="eastAsia"/>
        </w:rPr>
        <w:t>инструментарий</w:t>
      </w:r>
      <w:r>
        <w:t xml:space="preserve"> </w:t>
      </w:r>
      <w:r>
        <w:rPr>
          <w:rFonts w:hint="eastAsia"/>
        </w:rPr>
        <w:t>оценки</w:t>
      </w:r>
      <w:r>
        <w:t xml:space="preserve"> </w:t>
      </w:r>
      <w:r>
        <w:rPr>
          <w:rFonts w:hint="eastAsia"/>
        </w:rPr>
        <w:t>экономического</w:t>
      </w:r>
      <w:r>
        <w:t xml:space="preserve"> </w:t>
      </w:r>
      <w:r>
        <w:rPr>
          <w:rFonts w:hint="eastAsia"/>
        </w:rPr>
        <w:t>ущерба</w:t>
      </w:r>
      <w:r>
        <w:t xml:space="preserve"> </w:t>
      </w:r>
      <w:r>
        <w:rPr>
          <w:rFonts w:hint="eastAsia"/>
        </w:rPr>
        <w:t>при</w:t>
      </w:r>
      <w:r>
        <w:t xml:space="preserve"> </w:t>
      </w:r>
      <w:r>
        <w:rPr>
          <w:rFonts w:hint="eastAsia"/>
        </w:rPr>
        <w:t>освоении</w:t>
      </w:r>
      <w:r>
        <w:t xml:space="preserve"> </w:t>
      </w:r>
      <w:r>
        <w:rPr>
          <w:rFonts w:hint="eastAsia"/>
        </w:rPr>
        <w:t>недр</w:t>
      </w:r>
    </w:p>
    <w:p w14:paraId="013A16DC" w14:textId="77777777" w:rsidR="00A163D2" w:rsidRDefault="00A163D2" w:rsidP="00A163D2"/>
    <w:p w14:paraId="2C8B93D2" w14:textId="77777777" w:rsidR="00A163D2" w:rsidRDefault="00A163D2" w:rsidP="00A163D2">
      <w:r>
        <w:t xml:space="preserve">2.1. </w:t>
      </w:r>
      <w:r>
        <w:rPr>
          <w:rFonts w:hint="eastAsia"/>
        </w:rPr>
        <w:t>Методологические</w:t>
      </w:r>
      <w:r>
        <w:t xml:space="preserve"> </w:t>
      </w:r>
      <w:r>
        <w:rPr>
          <w:rFonts w:hint="eastAsia"/>
        </w:rPr>
        <w:t>положения</w:t>
      </w:r>
      <w:r>
        <w:t xml:space="preserve"> </w:t>
      </w:r>
      <w:r>
        <w:rPr>
          <w:rFonts w:hint="eastAsia"/>
        </w:rPr>
        <w:t>формирования</w:t>
      </w:r>
      <w:r>
        <w:t xml:space="preserve"> </w:t>
      </w:r>
      <w:r>
        <w:rPr>
          <w:rFonts w:hint="eastAsia"/>
        </w:rPr>
        <w:t>и</w:t>
      </w:r>
      <w:r>
        <w:t xml:space="preserve"> </w:t>
      </w:r>
      <w:r>
        <w:rPr>
          <w:rFonts w:hint="eastAsia"/>
        </w:rPr>
        <w:t>оценки</w:t>
      </w:r>
      <w:r>
        <w:t xml:space="preserve"> </w:t>
      </w:r>
      <w:r>
        <w:rPr>
          <w:rFonts w:hint="eastAsia"/>
        </w:rPr>
        <w:t>экономического</w:t>
      </w:r>
      <w:r>
        <w:t xml:space="preserve"> </w:t>
      </w:r>
      <w:r>
        <w:rPr>
          <w:rFonts w:hint="eastAsia"/>
        </w:rPr>
        <w:t>ущерба</w:t>
      </w:r>
    </w:p>
    <w:p w14:paraId="01B2A4FA" w14:textId="77777777" w:rsidR="00A163D2" w:rsidRDefault="00A163D2" w:rsidP="00A163D2"/>
    <w:p w14:paraId="3D6FC6F3" w14:textId="77777777" w:rsidR="00A163D2" w:rsidRDefault="00A163D2" w:rsidP="00A163D2">
      <w:r>
        <w:t xml:space="preserve">2.2.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обоснованию</w:t>
      </w:r>
      <w:r>
        <w:t xml:space="preserve"> </w:t>
      </w:r>
      <w:r>
        <w:rPr>
          <w:rFonts w:hint="eastAsia"/>
        </w:rPr>
        <w:t>степени</w:t>
      </w:r>
      <w:r>
        <w:t xml:space="preserve"> </w:t>
      </w:r>
      <w:r>
        <w:rPr>
          <w:rFonts w:hint="eastAsia"/>
        </w:rPr>
        <w:t>снижения</w:t>
      </w:r>
      <w:r>
        <w:t xml:space="preserve"> </w:t>
      </w:r>
      <w:r>
        <w:rPr>
          <w:rFonts w:hint="eastAsia"/>
        </w:rPr>
        <w:t>экономической</w:t>
      </w:r>
      <w:r>
        <w:t xml:space="preserve"> </w:t>
      </w:r>
      <w:r>
        <w:rPr>
          <w:rFonts w:hint="eastAsia"/>
        </w:rPr>
        <w:t>ценности</w:t>
      </w:r>
      <w:r>
        <w:t xml:space="preserve"> </w:t>
      </w:r>
      <w:r>
        <w:rPr>
          <w:rFonts w:hint="eastAsia"/>
        </w:rPr>
        <w:t>ресурсов</w:t>
      </w:r>
      <w:r>
        <w:t xml:space="preserve"> </w:t>
      </w:r>
      <w:r>
        <w:rPr>
          <w:rFonts w:hint="eastAsia"/>
        </w:rPr>
        <w:t>природного</w:t>
      </w:r>
      <w:r>
        <w:t xml:space="preserve"> </w:t>
      </w:r>
      <w:r>
        <w:rPr>
          <w:rFonts w:hint="eastAsia"/>
        </w:rPr>
        <w:t>происхождения</w:t>
      </w:r>
    </w:p>
    <w:p w14:paraId="04303C5A" w14:textId="77777777" w:rsidR="00A163D2" w:rsidRDefault="00A163D2" w:rsidP="00A163D2"/>
    <w:p w14:paraId="4987EFE2" w14:textId="77777777" w:rsidR="00A163D2" w:rsidRDefault="00A163D2" w:rsidP="00A163D2">
      <w:r>
        <w:t xml:space="preserve">2.3. </w:t>
      </w:r>
      <w:r>
        <w:rPr>
          <w:rFonts w:hint="eastAsia"/>
        </w:rPr>
        <w:t>Методический</w:t>
      </w:r>
      <w:r>
        <w:t xml:space="preserve"> </w:t>
      </w:r>
      <w:r>
        <w:rPr>
          <w:rFonts w:hint="eastAsia"/>
        </w:rPr>
        <w:t>инструментарий</w:t>
      </w:r>
      <w:r>
        <w:t xml:space="preserve"> </w:t>
      </w:r>
      <w:r>
        <w:rPr>
          <w:rFonts w:hint="eastAsia"/>
        </w:rPr>
        <w:t>экономической</w:t>
      </w:r>
      <w:r>
        <w:t xml:space="preserve"> </w:t>
      </w:r>
      <w:r>
        <w:rPr>
          <w:rFonts w:hint="eastAsia"/>
        </w:rPr>
        <w:t>о</w:t>
      </w:r>
      <w:r>
        <w:rPr>
          <w:rFonts w:hint="eastAsia"/>
        </w:rPr>
        <w:lastRenderedPageBreak/>
        <w:t>ценки</w:t>
      </w:r>
      <w:r>
        <w:t xml:space="preserve"> </w:t>
      </w:r>
      <w:r>
        <w:rPr>
          <w:rFonts w:hint="eastAsia"/>
        </w:rPr>
        <w:t>экологических</w:t>
      </w:r>
      <w:r>
        <w:t xml:space="preserve"> </w:t>
      </w:r>
      <w:r>
        <w:rPr>
          <w:rFonts w:hint="eastAsia"/>
        </w:rPr>
        <w:t>последствий</w:t>
      </w:r>
    </w:p>
    <w:p w14:paraId="7F0A8ADD" w14:textId="77777777" w:rsidR="00A163D2" w:rsidRDefault="00A163D2" w:rsidP="00A163D2"/>
    <w:p w14:paraId="527E315A" w14:textId="77777777" w:rsidR="00A163D2" w:rsidRDefault="00A163D2" w:rsidP="00A163D2">
      <w:r>
        <w:rPr>
          <w:rFonts w:hint="eastAsia"/>
        </w:rPr>
        <w:t>Глава</w:t>
      </w:r>
      <w:r>
        <w:t xml:space="preserve"> 3. </w:t>
      </w:r>
      <w:r>
        <w:rPr>
          <w:rFonts w:hint="eastAsia"/>
        </w:rPr>
        <w:t>Экономическая</w:t>
      </w:r>
      <w:r>
        <w:t xml:space="preserve"> </w:t>
      </w:r>
      <w:r>
        <w:rPr>
          <w:rFonts w:hint="eastAsia"/>
        </w:rPr>
        <w:t>оценка</w:t>
      </w:r>
      <w:r>
        <w:t xml:space="preserve"> </w:t>
      </w:r>
      <w:r>
        <w:rPr>
          <w:rFonts w:hint="eastAsia"/>
        </w:rPr>
        <w:t>экологических</w:t>
      </w:r>
      <w:r>
        <w:t xml:space="preserve"> </w:t>
      </w:r>
      <w:r>
        <w:rPr>
          <w:rFonts w:hint="eastAsia"/>
        </w:rPr>
        <w:t>последствий</w:t>
      </w:r>
      <w:r>
        <w:t xml:space="preserve"> </w:t>
      </w:r>
      <w:r>
        <w:rPr>
          <w:rFonts w:hint="eastAsia"/>
        </w:rPr>
        <w:t>при</w:t>
      </w:r>
      <w:r>
        <w:t xml:space="preserve"> </w:t>
      </w:r>
      <w:r>
        <w:rPr>
          <w:rFonts w:hint="eastAsia"/>
        </w:rPr>
        <w:t>разработке</w:t>
      </w:r>
      <w:r>
        <w:t xml:space="preserve"> </w:t>
      </w:r>
      <w:r>
        <w:rPr>
          <w:rFonts w:hint="eastAsia"/>
        </w:rPr>
        <w:t>К</w:t>
      </w:r>
      <w:r>
        <w:t>-</w:t>
      </w:r>
      <w:r>
        <w:rPr>
          <w:rFonts w:hint="eastAsia"/>
        </w:rPr>
        <w:t>го</w:t>
      </w:r>
      <w:r>
        <w:t xml:space="preserve"> </w:t>
      </w:r>
      <w:r>
        <w:rPr>
          <w:rFonts w:hint="eastAsia"/>
        </w:rPr>
        <w:t>месторождения</w:t>
      </w:r>
      <w:r>
        <w:t xml:space="preserve"> </w:t>
      </w:r>
      <w:r>
        <w:rPr>
          <w:rFonts w:hint="eastAsia"/>
        </w:rPr>
        <w:t>гранитов</w:t>
      </w:r>
    </w:p>
    <w:p w14:paraId="4E382748" w14:textId="77777777" w:rsidR="00A163D2" w:rsidRDefault="00A163D2" w:rsidP="00A163D2"/>
    <w:p w14:paraId="5B47C9F9" w14:textId="77777777" w:rsidR="00A163D2" w:rsidRDefault="00A163D2" w:rsidP="00A163D2">
      <w:r>
        <w:t xml:space="preserve">3.1. </w:t>
      </w:r>
      <w:r>
        <w:rPr>
          <w:rFonts w:hint="eastAsia"/>
        </w:rPr>
        <w:t>Объект</w:t>
      </w:r>
      <w:r>
        <w:t xml:space="preserve"> </w:t>
      </w:r>
      <w:r>
        <w:rPr>
          <w:rFonts w:hint="eastAsia"/>
        </w:rPr>
        <w:t>исследования</w:t>
      </w:r>
      <w:r>
        <w:t xml:space="preserve"> </w:t>
      </w:r>
      <w:r>
        <w:rPr>
          <w:rFonts w:hint="eastAsia"/>
        </w:rPr>
        <w:t>как</w:t>
      </w:r>
      <w:r>
        <w:t xml:space="preserve"> </w:t>
      </w:r>
      <w:r>
        <w:rPr>
          <w:rFonts w:hint="eastAsia"/>
        </w:rPr>
        <w:t>источник</w:t>
      </w:r>
      <w:r>
        <w:t xml:space="preserve"> </w:t>
      </w:r>
      <w:r>
        <w:rPr>
          <w:rFonts w:hint="eastAsia"/>
        </w:rPr>
        <w:t>антропогенного</w:t>
      </w:r>
      <w:r>
        <w:t xml:space="preserve"> </w:t>
      </w:r>
      <w:r>
        <w:rPr>
          <w:rFonts w:hint="eastAsia"/>
        </w:rPr>
        <w:t>воздействия</w:t>
      </w:r>
    </w:p>
    <w:p w14:paraId="6C1C46F9" w14:textId="77777777" w:rsidR="00A163D2" w:rsidRDefault="00A163D2" w:rsidP="00A163D2"/>
    <w:p w14:paraId="13DB9F6B" w14:textId="77777777" w:rsidR="00A163D2" w:rsidRDefault="00A163D2" w:rsidP="00A163D2">
      <w:r>
        <w:t xml:space="preserve">3.2. </w:t>
      </w:r>
      <w:r>
        <w:rPr>
          <w:rFonts w:hint="eastAsia"/>
        </w:rPr>
        <w:t>Экономическая</w:t>
      </w:r>
      <w:r>
        <w:t xml:space="preserve"> </w:t>
      </w:r>
      <w:r>
        <w:rPr>
          <w:rFonts w:hint="eastAsia"/>
        </w:rPr>
        <w:t>оценка</w:t>
      </w:r>
      <w:r>
        <w:t xml:space="preserve"> </w:t>
      </w:r>
      <w:r>
        <w:rPr>
          <w:rFonts w:hint="eastAsia"/>
        </w:rPr>
        <w:t>экологических</w:t>
      </w:r>
      <w:r>
        <w:t xml:space="preserve"> </w:t>
      </w:r>
      <w:r>
        <w:rPr>
          <w:rFonts w:hint="eastAsia"/>
        </w:rPr>
        <w:t>последствий</w:t>
      </w:r>
      <w:r>
        <w:t xml:space="preserve"> </w:t>
      </w:r>
      <w:r>
        <w:rPr>
          <w:rFonts w:hint="eastAsia"/>
        </w:rPr>
        <w:t>при</w:t>
      </w:r>
      <w:r>
        <w:t xml:space="preserve"> </w:t>
      </w:r>
      <w:r>
        <w:rPr>
          <w:rFonts w:hint="eastAsia"/>
        </w:rPr>
        <w:t>освоении</w:t>
      </w:r>
      <w:r>
        <w:t xml:space="preserve"> </w:t>
      </w:r>
      <w:r>
        <w:rPr>
          <w:rFonts w:hint="eastAsia"/>
        </w:rPr>
        <w:t>месторождения</w:t>
      </w:r>
      <w:r>
        <w:t xml:space="preserve"> </w:t>
      </w:r>
      <w:r>
        <w:rPr>
          <w:rFonts w:hint="eastAsia"/>
        </w:rPr>
        <w:t>гранитов</w:t>
      </w:r>
    </w:p>
    <w:p w14:paraId="6B7F8125" w14:textId="77777777" w:rsidR="00A163D2" w:rsidRDefault="00A163D2" w:rsidP="00A163D2"/>
    <w:p w14:paraId="158A47E7" w14:textId="77777777" w:rsidR="00A163D2" w:rsidRDefault="00A163D2" w:rsidP="00A163D2">
      <w:r>
        <w:rPr>
          <w:rFonts w:hint="eastAsia"/>
        </w:rPr>
        <w:t>ЗАКЛЮЧЕНИЕ</w:t>
      </w:r>
    </w:p>
    <w:p w14:paraId="74F52C47" w14:textId="77777777" w:rsidR="00A163D2" w:rsidRDefault="00A163D2" w:rsidP="00A163D2"/>
    <w:p w14:paraId="7CB084F1" w14:textId="77777777" w:rsidR="00A163D2" w:rsidRDefault="00A163D2" w:rsidP="00A163D2">
      <w:r>
        <w:rPr>
          <w:rFonts w:hint="eastAsia"/>
        </w:rPr>
        <w:t>СПИСОК</w:t>
      </w:r>
      <w:r>
        <w:t xml:space="preserve"> </w:t>
      </w:r>
      <w:r>
        <w:rPr>
          <w:rFonts w:hint="eastAsia"/>
        </w:rPr>
        <w:t>ЛИТЕРАТУРЫ</w:t>
      </w:r>
    </w:p>
    <w:p w14:paraId="1AE91A26" w14:textId="77777777" w:rsidR="00A163D2" w:rsidRDefault="00A163D2" w:rsidP="00A163D2"/>
    <w:p w14:paraId="7B9CDC5F" w14:textId="77777777" w:rsidR="00A163D2" w:rsidRDefault="00A163D2" w:rsidP="00A163D2">
      <w:r>
        <w:rPr>
          <w:rFonts w:hint="eastAsia"/>
        </w:rPr>
        <w:t>ПРИЛОЖЕНИЕ</w:t>
      </w:r>
      <w:r>
        <w:t xml:space="preserve"> </w:t>
      </w:r>
      <w:r>
        <w:rPr>
          <w:rFonts w:hint="eastAsia"/>
        </w:rPr>
        <w:t>А</w:t>
      </w:r>
      <w:r>
        <w:t xml:space="preserve"> </w:t>
      </w:r>
      <w:r>
        <w:rPr>
          <w:rFonts w:hint="eastAsia"/>
        </w:rPr>
        <w:t>Типология</w:t>
      </w:r>
      <w:r>
        <w:t xml:space="preserve"> </w:t>
      </w:r>
      <w:r>
        <w:rPr>
          <w:rFonts w:hint="eastAsia"/>
        </w:rPr>
        <w:t>воздействий</w:t>
      </w:r>
      <w:r>
        <w:t xml:space="preserve"> </w:t>
      </w:r>
      <w:r>
        <w:rPr>
          <w:rFonts w:hint="eastAsia"/>
        </w:rPr>
        <w:t>горнодобывающих</w:t>
      </w:r>
      <w:r>
        <w:t xml:space="preserve"> </w:t>
      </w:r>
      <w:r>
        <w:rPr>
          <w:rFonts w:hint="eastAsia"/>
        </w:rPr>
        <w:t>предприятий</w:t>
      </w:r>
      <w:r>
        <w:t xml:space="preserve"> </w:t>
      </w:r>
      <w:r>
        <w:rPr>
          <w:rFonts w:hint="eastAsia"/>
        </w:rPr>
        <w:t>на</w:t>
      </w:r>
      <w:r>
        <w:t xml:space="preserve"> </w:t>
      </w:r>
      <w:r>
        <w:rPr>
          <w:rFonts w:hint="eastAsia"/>
        </w:rPr>
        <w:t>окружающую</w:t>
      </w:r>
      <w:r>
        <w:t xml:space="preserve"> </w:t>
      </w:r>
      <w:r>
        <w:rPr>
          <w:rFonts w:hint="eastAsia"/>
        </w:rPr>
        <w:t>среду</w:t>
      </w:r>
    </w:p>
    <w:p w14:paraId="4BBF2E09" w14:textId="77777777" w:rsidR="00A163D2" w:rsidRDefault="00A163D2" w:rsidP="00A163D2"/>
    <w:p w14:paraId="0055DD20" w14:textId="77777777" w:rsidR="00A163D2" w:rsidRDefault="00A163D2" w:rsidP="00A163D2">
      <w:r>
        <w:rPr>
          <w:rFonts w:hint="eastAsia"/>
        </w:rPr>
        <w:t>ПРИЛОЖЕНИЕ</w:t>
      </w:r>
      <w:r>
        <w:t xml:space="preserve"> </w:t>
      </w:r>
      <w:r>
        <w:rPr>
          <w:rFonts w:hint="eastAsia"/>
        </w:rPr>
        <w:t>Б</w:t>
      </w:r>
      <w:r>
        <w:t xml:space="preserve"> </w:t>
      </w:r>
      <w:r>
        <w:rPr>
          <w:rFonts w:hint="eastAsia"/>
        </w:rPr>
        <w:t>Структура</w:t>
      </w:r>
      <w:r>
        <w:t xml:space="preserve"> </w:t>
      </w:r>
      <w:r>
        <w:rPr>
          <w:rFonts w:hint="eastAsia"/>
        </w:rPr>
        <w:t>техногенных</w:t>
      </w:r>
      <w:r>
        <w:t xml:space="preserve"> </w:t>
      </w:r>
      <w:r>
        <w:rPr>
          <w:rFonts w:hint="eastAsia"/>
        </w:rPr>
        <w:t>факторов</w:t>
      </w:r>
      <w:r>
        <w:t xml:space="preserve"> </w:t>
      </w:r>
      <w:r>
        <w:rPr>
          <w:rFonts w:hint="eastAsia"/>
        </w:rPr>
        <w:t>при</w:t>
      </w:r>
      <w:r>
        <w:t xml:space="preserve"> </w:t>
      </w:r>
      <w:r>
        <w:rPr>
          <w:rFonts w:hint="eastAsia"/>
        </w:rPr>
        <w:t>открытом</w:t>
      </w:r>
    </w:p>
    <w:p w14:paraId="7910BD88" w14:textId="77777777" w:rsidR="00A163D2" w:rsidRDefault="00A163D2" w:rsidP="00A163D2"/>
    <w:p w14:paraId="1244115B" w14:textId="77777777" w:rsidR="00A163D2" w:rsidRDefault="00A163D2" w:rsidP="00A163D2">
      <w:r>
        <w:rPr>
          <w:rFonts w:hint="eastAsia"/>
        </w:rPr>
        <w:t>способе</w:t>
      </w:r>
      <w:r>
        <w:t xml:space="preserve"> </w:t>
      </w:r>
      <w:r>
        <w:rPr>
          <w:rFonts w:hint="eastAsia"/>
        </w:rPr>
        <w:t>разработки</w:t>
      </w:r>
    </w:p>
    <w:p w14:paraId="585A972A" w14:textId="77777777" w:rsidR="00A163D2" w:rsidRDefault="00A163D2" w:rsidP="00A163D2"/>
    <w:p w14:paraId="26660E8F" w14:textId="77777777" w:rsidR="00A163D2" w:rsidRDefault="00A163D2" w:rsidP="00A163D2">
      <w:r>
        <w:rPr>
          <w:rFonts w:hint="eastAsia"/>
        </w:rPr>
        <w:t>ПРИЛОЖЕНИЕ</w:t>
      </w:r>
      <w:r>
        <w:t xml:space="preserve"> </w:t>
      </w:r>
      <w:r>
        <w:rPr>
          <w:rFonts w:hint="eastAsia"/>
        </w:rPr>
        <w:t>В</w:t>
      </w:r>
      <w:r>
        <w:t xml:space="preserve"> </w:t>
      </w:r>
      <w:r>
        <w:rPr>
          <w:rFonts w:hint="eastAsia"/>
        </w:rPr>
        <w:t>Анкета</w:t>
      </w:r>
      <w:r>
        <w:t xml:space="preserve"> </w:t>
      </w:r>
      <w:r>
        <w:rPr>
          <w:rFonts w:hint="eastAsia"/>
        </w:rPr>
        <w:t>эксперта</w:t>
      </w:r>
      <w:r>
        <w:t xml:space="preserve"> </w:t>
      </w:r>
      <w:r>
        <w:rPr>
          <w:rFonts w:hint="eastAsia"/>
        </w:rPr>
        <w:t>по</w:t>
      </w:r>
      <w:r>
        <w:t xml:space="preserve"> </w:t>
      </w:r>
      <w:r>
        <w:rPr>
          <w:rFonts w:hint="eastAsia"/>
        </w:rPr>
        <w:t>оценке</w:t>
      </w:r>
      <w:r>
        <w:t xml:space="preserve"> </w:t>
      </w:r>
      <w:r>
        <w:rPr>
          <w:rFonts w:hint="eastAsia"/>
        </w:rPr>
        <w:t>антропогенного</w:t>
      </w:r>
      <w:r>
        <w:t xml:space="preserve"> </w:t>
      </w:r>
      <w:r>
        <w:rPr>
          <w:rFonts w:hint="eastAsia"/>
        </w:rPr>
        <w:t>воздействия</w:t>
      </w:r>
      <w:r>
        <w:t xml:space="preserve"> </w:t>
      </w:r>
      <w:r>
        <w:rPr>
          <w:rFonts w:hint="eastAsia"/>
        </w:rPr>
        <w:t>на</w:t>
      </w:r>
      <w:r>
        <w:t xml:space="preserve"> </w:t>
      </w:r>
      <w:r>
        <w:rPr>
          <w:rFonts w:hint="eastAsia"/>
        </w:rPr>
        <w:t>природу</w:t>
      </w:r>
    </w:p>
    <w:p w14:paraId="344957CC" w14:textId="77777777" w:rsidR="00A163D2" w:rsidRDefault="00A163D2" w:rsidP="00A163D2"/>
    <w:p w14:paraId="7CB9EA66" w14:textId="77777777" w:rsidR="00A163D2" w:rsidRDefault="00A163D2" w:rsidP="00A163D2">
      <w:r>
        <w:rPr>
          <w:rFonts w:hint="eastAsia"/>
        </w:rPr>
        <w:t>ПРИЛОЖЕНИЕ</w:t>
      </w:r>
      <w:r>
        <w:t xml:space="preserve"> </w:t>
      </w:r>
      <w:r>
        <w:rPr>
          <w:rFonts w:hint="eastAsia"/>
        </w:rPr>
        <w:t>Г</w:t>
      </w:r>
      <w:r>
        <w:t xml:space="preserve"> </w:t>
      </w:r>
      <w:r>
        <w:rPr>
          <w:rFonts w:hint="eastAsia"/>
        </w:rPr>
        <w:t>Обработка</w:t>
      </w:r>
      <w:r>
        <w:t xml:space="preserve"> </w:t>
      </w:r>
      <w:r>
        <w:rPr>
          <w:rFonts w:hint="eastAsia"/>
        </w:rPr>
        <w:t>результатов</w:t>
      </w:r>
      <w:r>
        <w:t xml:space="preserve"> </w:t>
      </w:r>
      <w:r>
        <w:rPr>
          <w:rFonts w:hint="eastAsia"/>
        </w:rPr>
        <w:t>экспертного</w:t>
      </w:r>
      <w:r>
        <w:t xml:space="preserve"> </w:t>
      </w:r>
      <w:r>
        <w:rPr>
          <w:rFonts w:hint="eastAsia"/>
        </w:rPr>
        <w:t>опроса</w:t>
      </w:r>
    </w:p>
    <w:p w14:paraId="03623B3A" w14:textId="77777777" w:rsidR="00A163D2" w:rsidRDefault="00A163D2" w:rsidP="00A163D2"/>
    <w:p w14:paraId="6A86D066" w14:textId="77777777" w:rsidR="00A163D2" w:rsidRDefault="00A163D2" w:rsidP="00A163D2">
      <w:r>
        <w:rPr>
          <w:rFonts w:hint="eastAsia"/>
        </w:rPr>
        <w:t>ПРИЛОЖЕНИЕ</w:t>
      </w:r>
      <w:r>
        <w:t xml:space="preserve"> </w:t>
      </w:r>
      <w:r>
        <w:rPr>
          <w:rFonts w:hint="eastAsia"/>
        </w:rPr>
        <w:t>Д</w:t>
      </w:r>
      <w:r>
        <w:t xml:space="preserve"> </w:t>
      </w:r>
      <w:r>
        <w:rPr>
          <w:rFonts w:hint="eastAsia"/>
        </w:rPr>
        <w:t>Этапы</w:t>
      </w:r>
      <w:r>
        <w:t xml:space="preserve"> </w:t>
      </w:r>
      <w:r>
        <w:rPr>
          <w:rFonts w:hint="eastAsia"/>
        </w:rPr>
        <w:t>развития</w:t>
      </w:r>
      <w:r>
        <w:t xml:space="preserve"> </w:t>
      </w:r>
      <w:r>
        <w:rPr>
          <w:rFonts w:hint="eastAsia"/>
        </w:rPr>
        <w:t>ОВОС</w:t>
      </w:r>
    </w:p>
    <w:p w14:paraId="50F5B8F6" w14:textId="77777777" w:rsidR="00A163D2" w:rsidRDefault="00A163D2" w:rsidP="00A163D2"/>
    <w:p w14:paraId="7DC5A262" w14:textId="77777777" w:rsidR="00A163D2" w:rsidRDefault="00A163D2" w:rsidP="00A163D2">
      <w:r>
        <w:rPr>
          <w:rFonts w:hint="eastAsia"/>
        </w:rPr>
        <w:t>ПРИЛОЖЕНИЕ</w:t>
      </w:r>
      <w:r>
        <w:t xml:space="preserve"> </w:t>
      </w:r>
      <w:r>
        <w:rPr>
          <w:rFonts w:hint="eastAsia"/>
        </w:rPr>
        <w:t>Е</w:t>
      </w:r>
      <w:r>
        <w:t xml:space="preserve"> </w:t>
      </w:r>
      <w:r>
        <w:rPr>
          <w:rFonts w:hint="eastAsia"/>
        </w:rPr>
        <w:t>Сравнительный</w:t>
      </w:r>
      <w:r>
        <w:t xml:space="preserve"> </w:t>
      </w:r>
      <w:r>
        <w:rPr>
          <w:rFonts w:hint="eastAsia"/>
        </w:rPr>
        <w:t>анализ</w:t>
      </w:r>
      <w:r>
        <w:t xml:space="preserve"> </w:t>
      </w:r>
      <w:r>
        <w:rPr>
          <w:rFonts w:hint="eastAsia"/>
        </w:rPr>
        <w:t>понятий</w:t>
      </w:r>
      <w:r>
        <w:t xml:space="preserve"> </w:t>
      </w:r>
      <w:r>
        <w:rPr>
          <w:rFonts w:hint="eastAsia"/>
        </w:rPr>
        <w:t>«</w:t>
      </w:r>
      <w:r>
        <w:rPr>
          <w:rFonts w:hint="eastAsia"/>
        </w:rPr>
        <w:t>ущерб</w:t>
      </w:r>
      <w:r>
        <w:rPr>
          <w:rFonts w:hint="eastAsia"/>
        </w:rPr>
        <w:t>»</w:t>
      </w:r>
      <w:r>
        <w:t xml:space="preserve">, </w:t>
      </w:r>
      <w:r>
        <w:rPr>
          <w:rFonts w:hint="eastAsia"/>
        </w:rPr>
        <w:t>«</w:t>
      </w:r>
      <w:r>
        <w:rPr>
          <w:rFonts w:hint="eastAsia"/>
        </w:rPr>
        <w:t>вред</w:t>
      </w:r>
      <w:r>
        <w:rPr>
          <w:rFonts w:hint="eastAsia"/>
        </w:rPr>
        <w:t>»</w:t>
      </w:r>
      <w:r>
        <w:t xml:space="preserve">, </w:t>
      </w:r>
      <w:r>
        <w:rPr>
          <w:rFonts w:hint="eastAsia"/>
        </w:rPr>
        <w:t>«</w:t>
      </w:r>
      <w:r>
        <w:rPr>
          <w:rFonts w:hint="eastAsia"/>
        </w:rPr>
        <w:t>убыток</w:t>
      </w:r>
      <w:r>
        <w:rPr>
          <w:rFonts w:hint="eastAsia"/>
        </w:rPr>
        <w:t>»</w:t>
      </w:r>
    </w:p>
    <w:p w14:paraId="21F394D2" w14:textId="77777777" w:rsidR="00A163D2" w:rsidRDefault="00A163D2" w:rsidP="00A163D2"/>
    <w:p w14:paraId="18A102A6" w14:textId="77777777" w:rsidR="00A163D2" w:rsidRDefault="00A163D2" w:rsidP="00A163D2">
      <w:r>
        <w:rPr>
          <w:rFonts w:hint="eastAsia"/>
        </w:rPr>
        <w:t>ПРИЛОЖЕНИЕ</w:t>
      </w:r>
      <w:r>
        <w:t xml:space="preserve"> </w:t>
      </w:r>
      <w:r>
        <w:rPr>
          <w:rFonts w:hint="eastAsia"/>
        </w:rPr>
        <w:t>Ж</w:t>
      </w:r>
      <w:r>
        <w:t xml:space="preserve"> </w:t>
      </w:r>
      <w:r>
        <w:rPr>
          <w:rFonts w:hint="eastAsia"/>
        </w:rPr>
        <w:t>Оценочные</w:t>
      </w:r>
      <w:r>
        <w:t xml:space="preserve"> </w:t>
      </w:r>
      <w:r>
        <w:rPr>
          <w:rFonts w:hint="eastAsia"/>
        </w:rPr>
        <w:t>показатели</w:t>
      </w:r>
      <w:r>
        <w:t xml:space="preserve">, </w:t>
      </w:r>
      <w:r>
        <w:rPr>
          <w:rFonts w:hint="eastAsia"/>
        </w:rPr>
        <w:t>характеризующие</w:t>
      </w:r>
      <w:r>
        <w:t xml:space="preserve"> </w:t>
      </w:r>
      <w:r>
        <w:rPr>
          <w:rFonts w:hint="eastAsia"/>
        </w:rPr>
        <w:t>устойчивость</w:t>
      </w:r>
      <w:r>
        <w:t xml:space="preserve"> </w:t>
      </w:r>
      <w:r>
        <w:rPr>
          <w:rFonts w:hint="eastAsia"/>
        </w:rPr>
        <w:t>ландшафтов</w:t>
      </w:r>
      <w:r>
        <w:t xml:space="preserve"> (</w:t>
      </w:r>
      <w:r>
        <w:rPr>
          <w:rFonts w:hint="eastAsia"/>
        </w:rPr>
        <w:t>геосистем</w:t>
      </w:r>
      <w:r>
        <w:t>)</w:t>
      </w:r>
    </w:p>
    <w:p w14:paraId="73EF6348" w14:textId="77777777" w:rsidR="00A163D2" w:rsidRDefault="00A163D2" w:rsidP="00A163D2"/>
    <w:p w14:paraId="41C0BE36" w14:textId="77777777" w:rsidR="00A163D2" w:rsidRDefault="00A163D2" w:rsidP="00A163D2">
      <w:r>
        <w:rPr>
          <w:rFonts w:hint="eastAsia"/>
        </w:rPr>
        <w:t>ПРИЛОЖЕНИЕ</w:t>
      </w:r>
      <w:r>
        <w:t xml:space="preserve"> </w:t>
      </w:r>
      <w:r>
        <w:rPr>
          <w:rFonts w:hint="eastAsia"/>
        </w:rPr>
        <w:t>З</w:t>
      </w:r>
      <w:r>
        <w:t xml:space="preserve"> </w:t>
      </w:r>
      <w:r>
        <w:rPr>
          <w:rFonts w:hint="eastAsia"/>
        </w:rPr>
        <w:t>Биологическая</w:t>
      </w:r>
      <w:r>
        <w:t xml:space="preserve"> </w:t>
      </w:r>
      <w:r>
        <w:rPr>
          <w:rFonts w:hint="eastAsia"/>
        </w:rPr>
        <w:t>продуктивность</w:t>
      </w:r>
    </w:p>
    <w:p w14:paraId="1A4DFD9A" w14:textId="77777777" w:rsidR="00A163D2" w:rsidRDefault="00A163D2" w:rsidP="00A163D2"/>
    <w:p w14:paraId="3D06CA92" w14:textId="77777777" w:rsidR="00A163D2" w:rsidRDefault="00A163D2" w:rsidP="00A163D2">
      <w:r>
        <w:rPr>
          <w:rFonts w:hint="eastAsia"/>
        </w:rPr>
        <w:t>ПРИЛОЖЕНИЕ</w:t>
      </w:r>
      <w:r>
        <w:t xml:space="preserve"> </w:t>
      </w:r>
      <w:r>
        <w:rPr>
          <w:rFonts w:hint="eastAsia"/>
        </w:rPr>
        <w:t>И</w:t>
      </w:r>
      <w:r>
        <w:t xml:space="preserve"> </w:t>
      </w:r>
      <w:r>
        <w:rPr>
          <w:rFonts w:hint="eastAsia"/>
        </w:rPr>
        <w:t>Плотность</w:t>
      </w:r>
      <w:r>
        <w:t xml:space="preserve"> </w:t>
      </w:r>
      <w:r>
        <w:rPr>
          <w:rFonts w:hint="eastAsia"/>
        </w:rPr>
        <w:t>древесины</w:t>
      </w:r>
      <w:r>
        <w:t xml:space="preserve"> </w:t>
      </w:r>
      <w:r>
        <w:rPr>
          <w:rFonts w:hint="eastAsia"/>
        </w:rPr>
        <w:t>и</w:t>
      </w:r>
      <w:r>
        <w:t xml:space="preserve"> </w:t>
      </w:r>
      <w:r>
        <w:rPr>
          <w:rFonts w:hint="eastAsia"/>
        </w:rPr>
        <w:t>годичные</w:t>
      </w:r>
      <w:r>
        <w:t xml:space="preserve"> </w:t>
      </w:r>
      <w:r>
        <w:rPr>
          <w:rFonts w:hint="eastAsia"/>
        </w:rPr>
        <w:t>приросты</w:t>
      </w:r>
      <w:r>
        <w:t xml:space="preserve"> </w:t>
      </w:r>
      <w:r>
        <w:rPr>
          <w:rFonts w:hint="eastAsia"/>
        </w:rPr>
        <w:t>древостоя</w:t>
      </w:r>
    </w:p>
    <w:p w14:paraId="489623C5" w14:textId="77777777" w:rsidR="00A163D2" w:rsidRDefault="00A163D2" w:rsidP="00A163D2"/>
    <w:p w14:paraId="42E72983" w14:textId="77777777" w:rsidR="00A163D2" w:rsidRDefault="00A163D2" w:rsidP="00A163D2">
      <w:r>
        <w:rPr>
          <w:rFonts w:hint="eastAsia"/>
        </w:rPr>
        <w:t>ПРИЛОЖЕНИЕ</w:t>
      </w:r>
      <w:r>
        <w:t xml:space="preserve"> </w:t>
      </w:r>
      <w:r>
        <w:rPr>
          <w:rFonts w:hint="eastAsia"/>
        </w:rPr>
        <w:t>К</w:t>
      </w:r>
      <w:r>
        <w:t xml:space="preserve"> </w:t>
      </w:r>
      <w:r>
        <w:rPr>
          <w:rFonts w:hint="eastAsia"/>
        </w:rPr>
        <w:t>Поглощение</w:t>
      </w:r>
      <w:r>
        <w:t xml:space="preserve"> </w:t>
      </w:r>
      <w:r>
        <w:rPr>
          <w:rFonts w:hint="eastAsia"/>
        </w:rPr>
        <w:t>СО</w:t>
      </w:r>
      <w:r>
        <w:t xml:space="preserve">2 </w:t>
      </w:r>
      <w:r>
        <w:rPr>
          <w:rFonts w:hint="eastAsia"/>
        </w:rPr>
        <w:t>и</w:t>
      </w:r>
      <w:r>
        <w:t xml:space="preserve"> </w:t>
      </w:r>
      <w:r>
        <w:rPr>
          <w:rFonts w:hint="eastAsia"/>
        </w:rPr>
        <w:t>выделение</w:t>
      </w:r>
      <w:r>
        <w:t xml:space="preserve"> </w:t>
      </w:r>
      <w:r>
        <w:rPr>
          <w:rFonts w:hint="eastAsia"/>
        </w:rPr>
        <w:t>О</w:t>
      </w:r>
      <w:r>
        <w:t>2</w:t>
      </w:r>
    </w:p>
    <w:p w14:paraId="3930647A" w14:textId="77777777" w:rsidR="00A163D2" w:rsidRDefault="00A163D2" w:rsidP="00A163D2"/>
    <w:p w14:paraId="4BC635E1" w14:textId="108B66A7" w:rsidR="00A163D2" w:rsidRPr="00A163D2" w:rsidRDefault="00A163D2" w:rsidP="00A163D2">
      <w:r>
        <w:rPr>
          <w:rFonts w:hint="eastAsia"/>
        </w:rPr>
        <w:t>ПРИЛОЖЕНИЕ</w:t>
      </w:r>
      <w:r>
        <w:t xml:space="preserve"> </w:t>
      </w:r>
      <w:r>
        <w:rPr>
          <w:rFonts w:hint="eastAsia"/>
        </w:rPr>
        <w:t>Л</w:t>
      </w:r>
      <w:r>
        <w:t xml:space="preserve"> </w:t>
      </w:r>
      <w:r>
        <w:rPr>
          <w:rFonts w:hint="eastAsia"/>
        </w:rPr>
        <w:t>Замещающие</w:t>
      </w:r>
      <w:r>
        <w:t xml:space="preserve"> </w:t>
      </w:r>
      <w:r>
        <w:rPr>
          <w:rFonts w:hint="eastAsia"/>
        </w:rPr>
        <w:t>затраты</w:t>
      </w:r>
      <w:r>
        <w:t xml:space="preserve"> </w:t>
      </w:r>
      <w:r>
        <w:rPr>
          <w:rFonts w:hint="eastAsia"/>
        </w:rPr>
        <w:t>на</w:t>
      </w:r>
      <w:r>
        <w:t xml:space="preserve"> </w:t>
      </w:r>
      <w:r>
        <w:rPr>
          <w:rFonts w:hint="eastAsia"/>
        </w:rPr>
        <w:t>задержку</w:t>
      </w:r>
      <w:r>
        <w:t xml:space="preserve"> </w:t>
      </w:r>
      <w:r>
        <w:rPr>
          <w:rFonts w:hint="eastAsia"/>
        </w:rPr>
        <w:t>техногенных</w:t>
      </w:r>
      <w:r>
        <w:t xml:space="preserve"> </w:t>
      </w:r>
      <w:r>
        <w:rPr>
          <w:rFonts w:hint="eastAsia"/>
        </w:rPr>
        <w:t>загрязнителей</w:t>
      </w:r>
      <w:r>
        <w:t xml:space="preserve"> </w:t>
      </w:r>
      <w:r>
        <w:rPr>
          <w:rFonts w:hint="eastAsia"/>
        </w:rPr>
        <w:t>атмосферы</w:t>
      </w:r>
      <w:r>
        <w:t xml:space="preserve"> </w:t>
      </w:r>
      <w:r>
        <w:rPr>
          <w:rFonts w:hint="eastAsia"/>
        </w:rPr>
        <w:t>и</w:t>
      </w:r>
      <w:r>
        <w:t xml:space="preserve"> </w:t>
      </w:r>
      <w:r>
        <w:rPr>
          <w:rFonts w:hint="eastAsia"/>
        </w:rPr>
        <w:t>величина</w:t>
      </w:r>
      <w:r>
        <w:t xml:space="preserve"> </w:t>
      </w:r>
      <w:r>
        <w:rPr>
          <w:rFonts w:hint="eastAsia"/>
        </w:rPr>
        <w:t>атмосферных</w:t>
      </w:r>
      <w:r>
        <w:t xml:space="preserve"> </w:t>
      </w:r>
      <w:r>
        <w:rPr>
          <w:rFonts w:hint="eastAsia"/>
        </w:rPr>
        <w:t>осадков</w:t>
      </w:r>
      <w:r>
        <w:t xml:space="preserve"> </w:t>
      </w:r>
      <w:r>
        <w:rPr>
          <w:rFonts w:hint="eastAsia"/>
        </w:rPr>
        <w:t>по</w:t>
      </w:r>
      <w:r>
        <w:t xml:space="preserve"> </w:t>
      </w:r>
      <w:r>
        <w:rPr>
          <w:rFonts w:hint="eastAsia"/>
        </w:rPr>
        <w:t>лесокадастровым</w:t>
      </w:r>
      <w:r>
        <w:t xml:space="preserve"> </w:t>
      </w:r>
      <w:r>
        <w:rPr>
          <w:rFonts w:hint="eastAsia"/>
        </w:rPr>
        <w:t>районам</w:t>
      </w:r>
      <w:r>
        <w:t xml:space="preserve"> </w:t>
      </w:r>
      <w:r>
        <w:rPr>
          <w:rFonts w:hint="eastAsia"/>
        </w:rPr>
        <w:t>Свердловской</w:t>
      </w:r>
      <w:r>
        <w:t xml:space="preserve"> </w:t>
      </w:r>
      <w:r>
        <w:rPr>
          <w:rFonts w:hint="eastAsia"/>
        </w:rPr>
        <w:t>области</w:t>
      </w:r>
    </w:p>
    <w:sectPr w:rsidR="00A163D2" w:rsidRPr="00A163D2" w:rsidSect="00EE23A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C56E7" w14:textId="77777777" w:rsidR="00EE23A4" w:rsidRDefault="00EE23A4">
      <w:pPr>
        <w:spacing w:after="0" w:line="240" w:lineRule="auto"/>
      </w:pPr>
      <w:r>
        <w:separator/>
      </w:r>
    </w:p>
  </w:endnote>
  <w:endnote w:type="continuationSeparator" w:id="0">
    <w:p w14:paraId="20F4AEA6" w14:textId="77777777" w:rsidR="00EE23A4" w:rsidRDefault="00EE2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7EAD7" w14:textId="77777777" w:rsidR="00EE23A4" w:rsidRDefault="00EE23A4"/>
    <w:p w14:paraId="48790675" w14:textId="77777777" w:rsidR="00EE23A4" w:rsidRDefault="00EE23A4"/>
    <w:p w14:paraId="65F993DD" w14:textId="77777777" w:rsidR="00EE23A4" w:rsidRDefault="00EE23A4"/>
    <w:p w14:paraId="32AA6B90" w14:textId="77777777" w:rsidR="00EE23A4" w:rsidRDefault="00EE23A4"/>
    <w:p w14:paraId="4EED4AD4" w14:textId="77777777" w:rsidR="00EE23A4" w:rsidRDefault="00EE23A4"/>
    <w:p w14:paraId="005C86DA" w14:textId="77777777" w:rsidR="00EE23A4" w:rsidRDefault="00EE23A4"/>
    <w:p w14:paraId="78AE18E2" w14:textId="77777777" w:rsidR="00EE23A4" w:rsidRDefault="00EE23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C90B74" wp14:editId="36C934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F6AF2" w14:textId="77777777" w:rsidR="00EE23A4" w:rsidRDefault="00EE23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C90B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2F6AF2" w14:textId="77777777" w:rsidR="00EE23A4" w:rsidRDefault="00EE23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FD7F14" w14:textId="77777777" w:rsidR="00EE23A4" w:rsidRDefault="00EE23A4"/>
    <w:p w14:paraId="1D00F690" w14:textId="77777777" w:rsidR="00EE23A4" w:rsidRDefault="00EE23A4"/>
    <w:p w14:paraId="48FFB30D" w14:textId="77777777" w:rsidR="00EE23A4" w:rsidRDefault="00EE23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E8AC5D" wp14:editId="7C295A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70EED" w14:textId="77777777" w:rsidR="00EE23A4" w:rsidRDefault="00EE23A4"/>
                          <w:p w14:paraId="5D344D33" w14:textId="77777777" w:rsidR="00EE23A4" w:rsidRDefault="00EE23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E8AC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E70EED" w14:textId="77777777" w:rsidR="00EE23A4" w:rsidRDefault="00EE23A4"/>
                    <w:p w14:paraId="5D344D33" w14:textId="77777777" w:rsidR="00EE23A4" w:rsidRDefault="00EE23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84D12B" w14:textId="77777777" w:rsidR="00EE23A4" w:rsidRDefault="00EE23A4"/>
    <w:p w14:paraId="4659111F" w14:textId="77777777" w:rsidR="00EE23A4" w:rsidRDefault="00EE23A4">
      <w:pPr>
        <w:rPr>
          <w:sz w:val="2"/>
          <w:szCs w:val="2"/>
        </w:rPr>
      </w:pPr>
    </w:p>
    <w:p w14:paraId="61F2BC6F" w14:textId="77777777" w:rsidR="00EE23A4" w:rsidRDefault="00EE23A4"/>
    <w:p w14:paraId="3833D6ED" w14:textId="77777777" w:rsidR="00EE23A4" w:rsidRDefault="00EE23A4">
      <w:pPr>
        <w:spacing w:after="0" w:line="240" w:lineRule="auto"/>
      </w:pPr>
    </w:p>
  </w:footnote>
  <w:footnote w:type="continuationSeparator" w:id="0">
    <w:p w14:paraId="684D92D9" w14:textId="77777777" w:rsidR="00EE23A4" w:rsidRDefault="00EE2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3A4"/>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7681</TotalTime>
  <Pages>3</Pages>
  <Words>313</Words>
  <Characters>1788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968</cp:revision>
  <cp:lastPrinted>2009-02-06T05:36:00Z</cp:lastPrinted>
  <dcterms:created xsi:type="dcterms:W3CDTF">2024-04-09T10:20:00Z</dcterms:created>
  <dcterms:modified xsi:type="dcterms:W3CDTF">2024-04-20T12:02:00Z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