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2A4" w:rsidRDefault="002322A4" w:rsidP="002322A4">
      <w:pPr>
        <w:rPr>
          <w:lang w:eastAsia="ru-RU"/>
        </w:rPr>
      </w:pPr>
      <w:r>
        <w:rPr>
          <w:rFonts w:hint="eastAsia"/>
          <w:lang w:eastAsia="ru-RU"/>
        </w:rPr>
        <w:t>Зм</w:t>
      </w:r>
      <w:r>
        <w:rPr>
          <w:lang w:eastAsia="ru-RU"/>
        </w:rPr>
        <w:t></w:t>
      </w:r>
      <w:r>
        <w:rPr>
          <w:lang w:eastAsia="ru-RU"/>
        </w:rPr>
        <w:t></w:t>
      </w:r>
      <w:r>
        <w:rPr>
          <w:rFonts w:hint="eastAsia"/>
          <w:lang w:eastAsia="ru-RU"/>
        </w:rPr>
        <w:t>т</w:t>
      </w:r>
    </w:p>
    <w:p w:rsidR="002322A4" w:rsidRDefault="002322A4" w:rsidP="002322A4">
      <w:pPr>
        <w:rPr>
          <w:lang w:eastAsia="ru-RU"/>
        </w:rPr>
      </w:pPr>
      <w:r>
        <w:rPr>
          <w:rFonts w:hint="eastAsia"/>
          <w:lang w:eastAsia="ru-RU"/>
        </w:rPr>
        <w:t>П</w:t>
      </w:r>
      <w:r>
        <w:rPr>
          <w:lang w:eastAsia="ru-RU"/>
        </w:rPr>
        <w:t></w:t>
      </w:r>
      <w:r>
        <w:rPr>
          <w:rFonts w:hint="eastAsia"/>
          <w:lang w:eastAsia="ru-RU"/>
        </w:rPr>
        <w:t>Р</w:t>
      </w:r>
      <w:r>
        <w:rPr>
          <w:lang w:eastAsia="ru-RU"/>
        </w:rPr>
        <w:t></w:t>
      </w:r>
      <w:r>
        <w:rPr>
          <w:rFonts w:hint="eastAsia"/>
          <w:lang w:eastAsia="ru-RU"/>
        </w:rPr>
        <w:t>Л</w:t>
      </w:r>
      <w:r>
        <w:rPr>
          <w:lang w:eastAsia="ru-RU"/>
        </w:rPr>
        <w:t></w:t>
      </w:r>
      <w:r>
        <w:rPr>
          <w:rFonts w:hint="eastAsia"/>
          <w:lang w:eastAsia="ru-RU"/>
        </w:rPr>
        <w:t>К</w:t>
      </w:r>
      <w:r>
        <w:rPr>
          <w:lang w:eastAsia="ru-RU"/>
        </w:rPr>
        <w:t></w:t>
      </w:r>
      <w:r>
        <w:rPr>
          <w:rFonts w:hint="eastAsia"/>
          <w:lang w:eastAsia="ru-RU"/>
        </w:rPr>
        <w:t>УМ</w:t>
      </w:r>
      <w:r>
        <w:rPr>
          <w:lang w:eastAsia="ru-RU"/>
        </w:rPr>
        <w:t></w:t>
      </w:r>
      <w:r>
        <w:rPr>
          <w:rFonts w:hint="eastAsia"/>
          <w:lang w:eastAsia="ru-RU"/>
        </w:rPr>
        <w:t>ВНИХ</w:t>
      </w:r>
      <w:r>
        <w:rPr>
          <w:lang w:eastAsia="ru-RU"/>
        </w:rPr>
        <w:t></w:t>
      </w:r>
      <w:r>
        <w:rPr>
          <w:lang w:eastAsia="ru-RU"/>
        </w:rPr>
        <w:t></w:t>
      </w:r>
      <w:r>
        <w:rPr>
          <w:rFonts w:hint="eastAsia"/>
          <w:lang w:eastAsia="ru-RU"/>
        </w:rPr>
        <w:t>К</w:t>
      </w:r>
      <w:r>
        <w:rPr>
          <w:lang w:eastAsia="ru-RU"/>
        </w:rPr>
        <w:t></w:t>
      </w:r>
      <w:r>
        <w:rPr>
          <w:rFonts w:hint="eastAsia"/>
          <w:lang w:eastAsia="ru-RU"/>
        </w:rPr>
        <w:t>Р</w:t>
      </w:r>
      <w:r>
        <w:rPr>
          <w:lang w:eastAsia="ru-RU"/>
        </w:rPr>
        <w:t></w:t>
      </w:r>
      <w:r>
        <w:rPr>
          <w:rFonts w:hint="eastAsia"/>
          <w:lang w:eastAsia="ru-RU"/>
        </w:rPr>
        <w:t>Ч</w:t>
      </w:r>
      <w:r>
        <w:rPr>
          <w:lang w:eastAsia="ru-RU"/>
        </w:rPr>
        <w:t></w:t>
      </w:r>
      <w:r>
        <w:rPr>
          <w:rFonts w:hint="eastAsia"/>
          <w:lang w:eastAsia="ru-RU"/>
        </w:rPr>
        <w:t>НЬ……………………………………………</w:t>
      </w:r>
      <w:r>
        <w:rPr>
          <w:lang w:eastAsia="ru-RU"/>
        </w:rPr>
        <w:t></w:t>
      </w:r>
    </w:p>
    <w:p w:rsidR="002322A4" w:rsidRDefault="002322A4" w:rsidP="002322A4">
      <w:pPr>
        <w:rPr>
          <w:lang w:eastAsia="ru-RU"/>
        </w:rPr>
      </w:pPr>
      <w:r>
        <w:rPr>
          <w:rFonts w:hint="eastAsia"/>
          <w:lang w:eastAsia="ru-RU"/>
        </w:rPr>
        <w:t>В</w:t>
      </w:r>
      <w:r>
        <w:rPr>
          <w:lang w:eastAsia="ru-RU"/>
        </w:rPr>
        <w:t></w:t>
      </w:r>
      <w:r>
        <w:rPr>
          <w:rFonts w:hint="eastAsia"/>
          <w:lang w:eastAsia="ru-RU"/>
        </w:rPr>
        <w:t>ТУП……………………………………………………………………………</w:t>
      </w:r>
      <w:r>
        <w:rPr>
          <w:lang w:eastAsia="ru-RU"/>
        </w:rPr>
        <w:t></w:t>
      </w:r>
      <w:r>
        <w:rPr>
          <w:lang w:eastAsia="ru-RU"/>
        </w:rPr>
        <w:t></w:t>
      </w:r>
    </w:p>
    <w:p w:rsidR="002322A4" w:rsidRDefault="002322A4" w:rsidP="002322A4">
      <w:pPr>
        <w:rPr>
          <w:lang w:eastAsia="ru-RU"/>
        </w:rPr>
      </w:pPr>
      <w:r>
        <w:rPr>
          <w:rFonts w:hint="eastAsia"/>
          <w:lang w:eastAsia="ru-RU"/>
        </w:rPr>
        <w:t>Р</w:t>
      </w:r>
      <w:r>
        <w:rPr>
          <w:lang w:eastAsia="ru-RU"/>
        </w:rPr>
        <w:t></w:t>
      </w:r>
      <w:r>
        <w:rPr>
          <w:rFonts w:hint="eastAsia"/>
          <w:lang w:eastAsia="ru-RU"/>
        </w:rPr>
        <w:t>ЗД</w:t>
      </w:r>
      <w:r>
        <w:rPr>
          <w:lang w:eastAsia="ru-RU"/>
        </w:rPr>
        <w:t></w:t>
      </w:r>
      <w:r>
        <w:rPr>
          <w:rFonts w:hint="eastAsia"/>
          <w:lang w:eastAsia="ru-RU"/>
        </w:rPr>
        <w:t>Л</w:t>
      </w:r>
      <w:r>
        <w:rPr>
          <w:lang w:eastAsia="ru-RU"/>
        </w:rPr>
        <w:t></w:t>
      </w:r>
      <w:r>
        <w:rPr>
          <w:lang w:eastAsia="ru-RU"/>
        </w:rPr>
        <w:t></w:t>
      </w:r>
      <w:r>
        <w:rPr>
          <w:lang w:eastAsia="ru-RU"/>
        </w:rPr>
        <w:t></w:t>
      </w:r>
      <w:r>
        <w:rPr>
          <w:lang w:eastAsia="ru-RU"/>
        </w:rPr>
        <w:t></w:t>
      </w:r>
      <w:r>
        <w:rPr>
          <w:rFonts w:hint="eastAsia"/>
          <w:lang w:eastAsia="ru-RU"/>
        </w:rPr>
        <w:t>К</w:t>
      </w:r>
      <w:r>
        <w:rPr>
          <w:lang w:eastAsia="ru-RU"/>
        </w:rPr>
        <w:t></w:t>
      </w:r>
      <w:r>
        <w:rPr>
          <w:rFonts w:hint="eastAsia"/>
          <w:lang w:eastAsia="ru-RU"/>
        </w:rPr>
        <w:t>НЦ</w:t>
      </w:r>
      <w:r>
        <w:rPr>
          <w:lang w:eastAsia="ru-RU"/>
        </w:rPr>
        <w:t></w:t>
      </w:r>
      <w:r>
        <w:rPr>
          <w:rFonts w:hint="eastAsia"/>
          <w:lang w:eastAsia="ru-RU"/>
        </w:rPr>
        <w:t>ПТУ</w:t>
      </w:r>
      <w:r>
        <w:rPr>
          <w:lang w:eastAsia="ru-RU"/>
        </w:rPr>
        <w:t></w:t>
      </w:r>
      <w:r>
        <w:rPr>
          <w:rFonts w:hint="eastAsia"/>
          <w:lang w:eastAsia="ru-RU"/>
        </w:rPr>
        <w:t>ЛЬН</w:t>
      </w:r>
      <w:r>
        <w:rPr>
          <w:lang w:eastAsia="ru-RU"/>
        </w:rPr>
        <w:t></w:t>
      </w:r>
      <w:r>
        <w:rPr>
          <w:lang w:eastAsia="ru-RU"/>
        </w:rPr>
        <w:t></w:t>
      </w:r>
      <w:r>
        <w:rPr>
          <w:lang w:eastAsia="ru-RU"/>
        </w:rPr>
        <w:t></w:t>
      </w:r>
      <w:r>
        <w:rPr>
          <w:lang w:eastAsia="ru-RU"/>
        </w:rPr>
        <w:t></w:t>
      </w:r>
      <w:r>
        <w:rPr>
          <w:rFonts w:hint="eastAsia"/>
          <w:lang w:eastAsia="ru-RU"/>
        </w:rPr>
        <w:t>Н</w:t>
      </w:r>
      <w:r>
        <w:rPr>
          <w:lang w:eastAsia="ru-RU"/>
        </w:rPr>
        <w:t></w:t>
      </w:r>
      <w:r>
        <w:rPr>
          <w:rFonts w:hint="eastAsia"/>
          <w:lang w:eastAsia="ru-RU"/>
        </w:rPr>
        <w:t>ВИ</w:t>
      </w:r>
      <w:r>
        <w:rPr>
          <w:lang w:eastAsia="ru-RU"/>
        </w:rPr>
        <w:t></w:t>
      </w:r>
      <w:r>
        <w:rPr>
          <w:lang w:eastAsia="ru-RU"/>
        </w:rPr>
        <w:t></w:t>
      </w:r>
      <w:r>
        <w:rPr>
          <w:rFonts w:hint="eastAsia"/>
          <w:lang w:eastAsia="ru-RU"/>
        </w:rPr>
        <w:t>Н</w:t>
      </w:r>
      <w:r>
        <w:rPr>
          <w:lang w:eastAsia="ru-RU"/>
        </w:rPr>
        <w:t></w:t>
      </w:r>
      <w:r>
        <w:rPr>
          <w:rFonts w:hint="eastAsia"/>
          <w:lang w:eastAsia="ru-RU"/>
        </w:rPr>
        <w:t>Л</w:t>
      </w:r>
      <w:r>
        <w:rPr>
          <w:lang w:eastAsia="ru-RU"/>
        </w:rPr>
        <w:t></w:t>
      </w:r>
      <w:r>
        <w:rPr>
          <w:rFonts w:hint="eastAsia"/>
          <w:lang w:eastAsia="ru-RU"/>
        </w:rPr>
        <w:t>ЗУ</w:t>
      </w:r>
    </w:p>
    <w:p w:rsidR="002322A4" w:rsidRDefault="002322A4" w:rsidP="002322A4">
      <w:pPr>
        <w:rPr>
          <w:lang w:eastAsia="ru-RU"/>
        </w:rPr>
      </w:pPr>
      <w:r>
        <w:rPr>
          <w:rFonts w:hint="eastAsia"/>
          <w:lang w:eastAsia="ru-RU"/>
        </w:rPr>
        <w:t>М</w:t>
      </w:r>
      <w:r>
        <w:rPr>
          <w:lang w:eastAsia="ru-RU"/>
        </w:rPr>
        <w:t></w:t>
      </w:r>
      <w:r>
        <w:rPr>
          <w:rFonts w:hint="eastAsia"/>
          <w:lang w:eastAsia="ru-RU"/>
        </w:rPr>
        <w:t>ЖН</w:t>
      </w:r>
      <w:r>
        <w:rPr>
          <w:lang w:eastAsia="ru-RU"/>
        </w:rPr>
        <w:t></w:t>
      </w:r>
      <w:r>
        <w:rPr>
          <w:rFonts w:hint="eastAsia"/>
          <w:lang w:eastAsia="ru-RU"/>
        </w:rPr>
        <w:t>Р</w:t>
      </w:r>
      <w:r>
        <w:rPr>
          <w:lang w:eastAsia="ru-RU"/>
        </w:rPr>
        <w:t></w:t>
      </w:r>
      <w:r>
        <w:rPr>
          <w:rFonts w:hint="eastAsia"/>
          <w:lang w:eastAsia="ru-RU"/>
        </w:rPr>
        <w:t>ДН</w:t>
      </w:r>
      <w:r>
        <w:rPr>
          <w:lang w:eastAsia="ru-RU"/>
        </w:rPr>
        <w:t></w:t>
      </w:r>
      <w:r>
        <w:rPr>
          <w:rFonts w:hint="eastAsia"/>
          <w:lang w:eastAsia="ru-RU"/>
        </w:rPr>
        <w:t>Ї</w:t>
      </w:r>
      <w:r>
        <w:rPr>
          <w:lang w:eastAsia="ru-RU"/>
        </w:rPr>
        <w:t></w:t>
      </w:r>
      <w:r>
        <w:rPr>
          <w:rFonts w:hint="eastAsia"/>
          <w:lang w:eastAsia="ru-RU"/>
        </w:rPr>
        <w:t>К</w:t>
      </w:r>
      <w:r>
        <w:rPr>
          <w:lang w:eastAsia="ru-RU"/>
        </w:rPr>
        <w:t></w:t>
      </w:r>
      <w:r>
        <w:rPr>
          <w:rFonts w:hint="eastAsia"/>
          <w:lang w:eastAsia="ru-RU"/>
        </w:rPr>
        <w:t>Н</w:t>
      </w:r>
      <w:r>
        <w:rPr>
          <w:lang w:eastAsia="ru-RU"/>
        </w:rPr>
        <w:t></w:t>
      </w:r>
      <w:r>
        <w:rPr>
          <w:lang w:eastAsia="ru-RU"/>
        </w:rPr>
        <w:t></w:t>
      </w:r>
      <w:r>
        <w:rPr>
          <w:rFonts w:hint="eastAsia"/>
          <w:lang w:eastAsia="ru-RU"/>
        </w:rPr>
        <w:t>Л</w:t>
      </w:r>
      <w:r>
        <w:rPr>
          <w:lang w:eastAsia="ru-RU"/>
        </w:rPr>
        <w:t></w:t>
      </w:r>
      <w:r>
        <w:rPr>
          <w:rFonts w:hint="eastAsia"/>
          <w:lang w:eastAsia="ru-RU"/>
        </w:rPr>
        <w:t>Д</w:t>
      </w:r>
      <w:r>
        <w:rPr>
          <w:lang w:eastAsia="ru-RU"/>
        </w:rPr>
        <w:t></w:t>
      </w:r>
      <w:r>
        <w:rPr>
          <w:rFonts w:hint="eastAsia"/>
          <w:lang w:eastAsia="ru-RU"/>
        </w:rPr>
        <w:t>Ц</w:t>
      </w:r>
      <w:r>
        <w:rPr>
          <w:lang w:eastAsia="ru-RU"/>
        </w:rPr>
        <w:t></w:t>
      </w:r>
      <w:r>
        <w:rPr>
          <w:rFonts w:hint="eastAsia"/>
          <w:lang w:eastAsia="ru-RU"/>
        </w:rPr>
        <w:t>Ї</w:t>
      </w:r>
      <w:r>
        <w:rPr>
          <w:lang w:eastAsia="ru-RU"/>
        </w:rPr>
        <w:t></w:t>
      </w:r>
      <w:r>
        <w:rPr>
          <w:rFonts w:hint="eastAsia"/>
          <w:lang w:eastAsia="ru-RU"/>
        </w:rPr>
        <w:t>В</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ЬК</w:t>
      </w:r>
      <w:r>
        <w:rPr>
          <w:lang w:eastAsia="ru-RU"/>
        </w:rPr>
        <w:t></w:t>
      </w:r>
      <w:r>
        <w:rPr>
          <w:rFonts w:hint="eastAsia"/>
          <w:lang w:eastAsia="ru-RU"/>
        </w:rPr>
        <w:t>Й</w:t>
      </w:r>
      <w:r>
        <w:rPr>
          <w:lang w:eastAsia="ru-RU"/>
        </w:rPr>
        <w:t></w:t>
      </w:r>
      <w:r>
        <w:rPr>
          <w:lang w:eastAsia="ru-RU"/>
        </w:rPr>
        <w:t></w:t>
      </w:r>
      <w:r>
        <w:rPr>
          <w:rFonts w:hint="eastAsia"/>
          <w:lang w:eastAsia="ru-RU"/>
        </w:rPr>
        <w:t>Ф</w:t>
      </w:r>
      <w:r>
        <w:rPr>
          <w:lang w:eastAsia="ru-RU"/>
        </w:rPr>
        <w:t></w:t>
      </w:r>
      <w:r>
        <w:rPr>
          <w:rFonts w:hint="eastAsia"/>
          <w:lang w:eastAsia="ru-RU"/>
        </w:rPr>
        <w:t>Р</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322A4" w:rsidRDefault="002322A4" w:rsidP="002322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Тр</w:t>
      </w:r>
      <w:r>
        <w:rPr>
          <w:lang w:eastAsia="ru-RU"/>
        </w:rPr>
        <w:t></w:t>
      </w:r>
      <w:r>
        <w:rPr>
          <w:rFonts w:hint="eastAsia"/>
          <w:lang w:eastAsia="ru-RU"/>
        </w:rPr>
        <w:t>н</w:t>
      </w:r>
      <w:r>
        <w:rPr>
          <w:lang w:eastAsia="ru-RU"/>
        </w:rPr>
        <w:t></w:t>
      </w:r>
      <w:r>
        <w:rPr>
          <w:rFonts w:hint="eastAsia"/>
          <w:lang w:eastAsia="ru-RU"/>
        </w:rPr>
        <w:t>к</w:t>
      </w:r>
      <w:r>
        <w:rPr>
          <w:lang w:eastAsia="ru-RU"/>
        </w:rPr>
        <w:t></w:t>
      </w:r>
      <w:r>
        <w:rPr>
          <w:rFonts w:hint="eastAsia"/>
          <w:lang w:eastAsia="ru-RU"/>
        </w:rPr>
        <w:t>рд</w:t>
      </w:r>
      <w:r>
        <w:rPr>
          <w:lang w:eastAsia="ru-RU"/>
        </w:rPr>
        <w:t></w:t>
      </w:r>
      <w:r>
        <w:rPr>
          <w:rFonts w:hint="eastAsia"/>
          <w:lang w:eastAsia="ru-RU"/>
        </w:rPr>
        <w:t>нн</w:t>
      </w:r>
      <w:r>
        <w:rPr>
          <w:lang w:eastAsia="ru-RU"/>
        </w:rPr>
        <w:t></w:t>
      </w:r>
      <w:r>
        <w:rPr>
          <w:lang w:eastAsia="ru-RU"/>
        </w:rPr>
        <w:t></w:t>
      </w:r>
      <w:r>
        <w:rPr>
          <w:rFonts w:hint="eastAsia"/>
          <w:lang w:eastAsia="ru-RU"/>
        </w:rPr>
        <w:t>злиття</w:t>
      </w:r>
      <w:r>
        <w:rPr>
          <w:lang w:eastAsia="ru-RU"/>
        </w:rPr>
        <w:t></w:t>
      </w:r>
      <w:r>
        <w:rPr>
          <w:lang w:eastAsia="ru-RU"/>
        </w:rPr>
        <w:t></w:t>
      </w:r>
      <w:r>
        <w:rPr>
          <w:lang w:eastAsia="ru-RU"/>
        </w:rPr>
        <w:t></w:t>
      </w:r>
      <w:r>
        <w:rPr>
          <w:rFonts w:hint="eastAsia"/>
          <w:lang w:eastAsia="ru-RU"/>
        </w:rPr>
        <w:t>п</w:t>
      </w:r>
      <w:r>
        <w:rPr>
          <w:lang w:eastAsia="ru-RU"/>
        </w:rPr>
        <w:t></w:t>
      </w:r>
      <w:r>
        <w:rPr>
          <w:rFonts w:hint="eastAsia"/>
          <w:lang w:eastAsia="ru-RU"/>
        </w:rPr>
        <w:t>глин</w:t>
      </w:r>
      <w:r>
        <w:rPr>
          <w:lang w:eastAsia="ru-RU"/>
        </w:rPr>
        <w:t></w:t>
      </w:r>
      <w:r>
        <w:rPr>
          <w:rFonts w:hint="eastAsia"/>
          <w:lang w:eastAsia="ru-RU"/>
        </w:rPr>
        <w:t>ння</w:t>
      </w:r>
      <w:r>
        <w:rPr>
          <w:lang w:eastAsia="ru-RU"/>
        </w:rPr>
        <w:t></w:t>
      </w:r>
      <w:r>
        <w:rPr>
          <w:rFonts w:hint="eastAsia"/>
          <w:lang w:eastAsia="ru-RU"/>
        </w:rPr>
        <w:t>як</w:t>
      </w:r>
      <w:r>
        <w:rPr>
          <w:lang w:eastAsia="ru-RU"/>
        </w:rPr>
        <w:t></w:t>
      </w:r>
      <w:r>
        <w:rPr>
          <w:rFonts w:hint="eastAsia"/>
          <w:lang w:eastAsia="ru-RU"/>
        </w:rPr>
        <w:t>к</w:t>
      </w:r>
      <w:r>
        <w:rPr>
          <w:lang w:eastAsia="ru-RU"/>
        </w:rPr>
        <w:t></w:t>
      </w:r>
      <w:r>
        <w:rPr>
          <w:rFonts w:hint="eastAsia"/>
          <w:lang w:eastAsia="ru-RU"/>
        </w:rPr>
        <w:t>нкур</w:t>
      </w:r>
      <w:r>
        <w:rPr>
          <w:lang w:eastAsia="ru-RU"/>
        </w:rPr>
        <w:t></w:t>
      </w:r>
      <w:r>
        <w:rPr>
          <w:rFonts w:hint="eastAsia"/>
          <w:lang w:eastAsia="ru-RU"/>
        </w:rPr>
        <w:t>нтн</w:t>
      </w:r>
      <w:r>
        <w:rPr>
          <w:lang w:eastAsia="ru-RU"/>
        </w:rPr>
        <w:t></w:t>
      </w:r>
    </w:p>
    <w:p w:rsidR="002322A4" w:rsidRDefault="002322A4" w:rsidP="002322A4">
      <w:pPr>
        <w:rPr>
          <w:lang w:eastAsia="ru-RU"/>
        </w:rPr>
      </w:pPr>
      <w:r>
        <w:rPr>
          <w:lang w:eastAsia="ru-RU"/>
        </w:rPr>
        <w:t></w:t>
      </w:r>
      <w:r>
        <w:rPr>
          <w:rFonts w:hint="eastAsia"/>
          <w:lang w:eastAsia="ru-RU"/>
        </w:rPr>
        <w:t>тр</w:t>
      </w:r>
      <w:r>
        <w:rPr>
          <w:lang w:eastAsia="ru-RU"/>
        </w:rPr>
        <w:t></w:t>
      </w:r>
      <w:r>
        <w:rPr>
          <w:rFonts w:hint="eastAsia"/>
          <w:lang w:eastAsia="ru-RU"/>
        </w:rPr>
        <w:t>т</w:t>
      </w:r>
      <w:r>
        <w:rPr>
          <w:lang w:eastAsia="ru-RU"/>
        </w:rPr>
        <w:t></w:t>
      </w:r>
      <w:r>
        <w:rPr>
          <w:rFonts w:hint="eastAsia"/>
          <w:lang w:eastAsia="ru-RU"/>
        </w:rPr>
        <w:t>г</w:t>
      </w:r>
      <w:r>
        <w:rPr>
          <w:lang w:eastAsia="ru-RU"/>
        </w:rPr>
        <w:t></w:t>
      </w:r>
      <w:r>
        <w:rPr>
          <w:rFonts w:hint="eastAsia"/>
          <w:lang w:eastAsia="ru-RU"/>
        </w:rPr>
        <w:t>я</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p>
    <w:p w:rsidR="002322A4" w:rsidRDefault="002322A4" w:rsidP="002322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Т</w:t>
      </w:r>
      <w:r>
        <w:rPr>
          <w:lang w:eastAsia="ru-RU"/>
        </w:rPr>
        <w:t></w:t>
      </w:r>
      <w:r>
        <w:rPr>
          <w:lang w:eastAsia="ru-RU"/>
        </w:rPr>
        <w:t></w:t>
      </w:r>
      <w:r>
        <w:rPr>
          <w:rFonts w:hint="eastAsia"/>
          <w:lang w:eastAsia="ru-RU"/>
        </w:rPr>
        <w:t>р</w:t>
      </w:r>
      <w:r>
        <w:rPr>
          <w:lang w:eastAsia="ru-RU"/>
        </w:rPr>
        <w:t></w:t>
      </w:r>
      <w:r>
        <w:rPr>
          <w:rFonts w:hint="eastAsia"/>
          <w:lang w:eastAsia="ru-RU"/>
        </w:rPr>
        <w:t>тичн</w:t>
      </w:r>
      <w:r>
        <w:rPr>
          <w:lang w:eastAsia="ru-RU"/>
        </w:rPr>
        <w:t></w:t>
      </w:r>
      <w:r>
        <w:rPr>
          <w:lang w:eastAsia="ru-RU"/>
        </w:rPr>
        <w:t></w:t>
      </w:r>
      <w:r>
        <w:rPr>
          <w:rFonts w:hint="eastAsia"/>
          <w:lang w:eastAsia="ru-RU"/>
        </w:rPr>
        <w:t>з</w:t>
      </w:r>
      <w:r>
        <w:rPr>
          <w:lang w:eastAsia="ru-RU"/>
        </w:rPr>
        <w:t></w:t>
      </w:r>
      <w:r>
        <w:rPr>
          <w:lang w:eastAsia="ru-RU"/>
        </w:rPr>
        <w:t></w:t>
      </w:r>
      <w:r>
        <w:rPr>
          <w:lang w:eastAsia="ru-RU"/>
        </w:rPr>
        <w:t></w:t>
      </w:r>
      <w:r>
        <w:rPr>
          <w:rFonts w:hint="eastAsia"/>
          <w:lang w:eastAsia="ru-RU"/>
        </w:rPr>
        <w:t>ди</w:t>
      </w:r>
      <w:r>
        <w:rPr>
          <w:lang w:eastAsia="ru-RU"/>
        </w:rPr>
        <w:t></w:t>
      </w:r>
      <w:r>
        <w:rPr>
          <w:rFonts w:hint="eastAsia"/>
          <w:lang w:eastAsia="ru-RU"/>
        </w:rPr>
        <w:t>р</w:t>
      </w:r>
      <w:r>
        <w:rPr>
          <w:lang w:eastAsia="ru-RU"/>
        </w:rPr>
        <w:t></w:t>
      </w:r>
      <w:r>
        <w:rPr>
          <w:lang w:eastAsia="ru-RU"/>
        </w:rPr>
        <w:t></w:t>
      </w:r>
      <w:r>
        <w:rPr>
          <w:rFonts w:hint="eastAsia"/>
          <w:lang w:eastAsia="ru-RU"/>
        </w:rPr>
        <w:t>л</w:t>
      </w:r>
      <w:r>
        <w:rPr>
          <w:lang w:eastAsia="ru-RU"/>
        </w:rPr>
        <w:t></w:t>
      </w:r>
      <w:r>
        <w:rPr>
          <w:rFonts w:hint="eastAsia"/>
          <w:lang w:eastAsia="ru-RU"/>
        </w:rPr>
        <w:t>з</w:t>
      </w:r>
      <w:r>
        <w:rPr>
          <w:lang w:eastAsia="ru-RU"/>
        </w:rPr>
        <w:t></w:t>
      </w:r>
      <w:r>
        <w:rPr>
          <w:rFonts w:hint="eastAsia"/>
          <w:lang w:eastAsia="ru-RU"/>
        </w:rPr>
        <w:t>ц</w:t>
      </w:r>
      <w:r>
        <w:rPr>
          <w:lang w:eastAsia="ru-RU"/>
        </w:rPr>
        <w:t></w:t>
      </w:r>
      <w:r>
        <w:rPr>
          <w:rFonts w:hint="eastAsia"/>
          <w:lang w:eastAsia="ru-RU"/>
        </w:rPr>
        <w:t>ї</w:t>
      </w:r>
      <w:r>
        <w:rPr>
          <w:lang w:eastAsia="ru-RU"/>
        </w:rPr>
        <w:t></w:t>
      </w:r>
      <w:r>
        <w:rPr>
          <w:lang w:eastAsia="ru-RU"/>
        </w:rPr>
        <w:t></w:t>
      </w:r>
      <w:r>
        <w:rPr>
          <w:rFonts w:hint="eastAsia"/>
          <w:lang w:eastAsia="ru-RU"/>
        </w:rPr>
        <w:t>ин</w:t>
      </w:r>
      <w:r>
        <w:rPr>
          <w:lang w:eastAsia="ru-RU"/>
        </w:rPr>
        <w:t></w:t>
      </w:r>
      <w:r>
        <w:rPr>
          <w:rFonts w:hint="eastAsia"/>
          <w:lang w:eastAsia="ru-RU"/>
        </w:rPr>
        <w:t>рг</w:t>
      </w:r>
      <w:r>
        <w:rPr>
          <w:lang w:eastAsia="ru-RU"/>
        </w:rPr>
        <w:t></w:t>
      </w:r>
      <w:r>
        <w:rPr>
          <w:rFonts w:hint="eastAsia"/>
          <w:lang w:eastAsia="ru-RU"/>
        </w:rPr>
        <w:t>тичних</w:t>
      </w:r>
      <w:r>
        <w:rPr>
          <w:lang w:eastAsia="ru-RU"/>
        </w:rPr>
        <w:t></w:t>
      </w:r>
      <w:r>
        <w:rPr>
          <w:rFonts w:hint="eastAsia"/>
          <w:lang w:eastAsia="ru-RU"/>
        </w:rPr>
        <w:t>п</w:t>
      </w:r>
      <w:r>
        <w:rPr>
          <w:lang w:eastAsia="ru-RU"/>
        </w:rPr>
        <w:t></w:t>
      </w:r>
      <w:r>
        <w:rPr>
          <w:rFonts w:hint="eastAsia"/>
          <w:lang w:eastAsia="ru-RU"/>
        </w:rPr>
        <w:t>р</w:t>
      </w:r>
      <w:r>
        <w:rPr>
          <w:lang w:eastAsia="ru-RU"/>
        </w:rPr>
        <w:t></w:t>
      </w:r>
      <w:r>
        <w:rPr>
          <w:rFonts w:hint="eastAsia"/>
          <w:lang w:eastAsia="ru-RU"/>
        </w:rPr>
        <w:t>в</w:t>
      </w:r>
      <w:r>
        <w:rPr>
          <w:lang w:eastAsia="ru-RU"/>
        </w:rPr>
        <w:t></w:t>
      </w:r>
      <w:r>
        <w:rPr>
          <w:rFonts w:hint="eastAsia"/>
          <w:lang w:eastAsia="ru-RU"/>
        </w:rPr>
        <w:t>г</w:t>
      </w:r>
      <w:r>
        <w:rPr>
          <w:lang w:eastAsia="ru-RU"/>
        </w:rPr>
        <w:t></w:t>
      </w:r>
      <w:r>
        <w:rPr>
          <w:rFonts w:hint="eastAsia"/>
          <w:lang w:eastAsia="ru-RU"/>
        </w:rPr>
        <w:t>в</w:t>
      </w:r>
    </w:p>
    <w:p w:rsidR="002322A4" w:rsidRDefault="002322A4" w:rsidP="002322A4">
      <w:pPr>
        <w:rPr>
          <w:lang w:eastAsia="ru-RU"/>
        </w:rPr>
      </w:pPr>
      <w:r>
        <w:rPr>
          <w:rFonts w:hint="eastAsia"/>
          <w:lang w:eastAsia="ru-RU"/>
        </w:rPr>
        <w:t>м</w:t>
      </w:r>
      <w:r>
        <w:rPr>
          <w:lang w:eastAsia="ru-RU"/>
        </w:rPr>
        <w:t></w:t>
      </w:r>
      <w:r>
        <w:rPr>
          <w:rFonts w:hint="eastAsia"/>
          <w:lang w:eastAsia="ru-RU"/>
        </w:rPr>
        <w:t>жн</w:t>
      </w:r>
      <w:r>
        <w:rPr>
          <w:lang w:eastAsia="ru-RU"/>
        </w:rPr>
        <w:t></w:t>
      </w:r>
      <w:r>
        <w:rPr>
          <w:rFonts w:hint="eastAsia"/>
          <w:lang w:eastAsia="ru-RU"/>
        </w:rPr>
        <w:t>р</w:t>
      </w:r>
      <w:r>
        <w:rPr>
          <w:lang w:eastAsia="ru-RU"/>
        </w:rPr>
        <w:t></w:t>
      </w:r>
      <w:r>
        <w:rPr>
          <w:rFonts w:hint="eastAsia"/>
          <w:lang w:eastAsia="ru-RU"/>
        </w:rPr>
        <w:t>дних</w:t>
      </w:r>
      <w:r>
        <w:rPr>
          <w:lang w:eastAsia="ru-RU"/>
        </w:rPr>
        <w:t></w:t>
      </w:r>
      <w:r>
        <w:rPr>
          <w:rFonts w:hint="eastAsia"/>
          <w:lang w:eastAsia="ru-RU"/>
        </w:rPr>
        <w:t>злиттях</w:t>
      </w:r>
      <w:r>
        <w:rPr>
          <w:lang w:eastAsia="ru-RU"/>
        </w:rPr>
        <w:t></w:t>
      </w:r>
      <w:r>
        <w:rPr>
          <w:lang w:eastAsia="ru-RU"/>
        </w:rPr>
        <w:t></w:t>
      </w:r>
      <w:r>
        <w:rPr>
          <w:lang w:eastAsia="ru-RU"/>
        </w:rPr>
        <w:t></w:t>
      </w:r>
      <w:r>
        <w:rPr>
          <w:rFonts w:hint="eastAsia"/>
          <w:lang w:eastAsia="ru-RU"/>
        </w:rPr>
        <w:t>п</w:t>
      </w:r>
      <w:r>
        <w:rPr>
          <w:lang w:eastAsia="ru-RU"/>
        </w:rPr>
        <w:t></w:t>
      </w:r>
      <w:r>
        <w:rPr>
          <w:rFonts w:hint="eastAsia"/>
          <w:lang w:eastAsia="ru-RU"/>
        </w:rPr>
        <w:t>глин</w:t>
      </w:r>
      <w:r>
        <w:rPr>
          <w:lang w:eastAsia="ru-RU"/>
        </w:rPr>
        <w:t></w:t>
      </w:r>
      <w:r>
        <w:rPr>
          <w:rFonts w:hint="eastAsia"/>
          <w:lang w:eastAsia="ru-RU"/>
        </w:rPr>
        <w:t>ннях</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322A4" w:rsidRDefault="002322A4" w:rsidP="002322A4">
      <w:pPr>
        <w:rPr>
          <w:lang w:eastAsia="ru-RU"/>
        </w:rPr>
      </w:pPr>
    </w:p>
    <w:p w:rsidR="002322A4" w:rsidRDefault="002322A4" w:rsidP="002322A4">
      <w:pPr>
        <w:rPr>
          <w:lang w:eastAsia="ru-RU"/>
        </w:rPr>
      </w:pPr>
      <w:r>
        <w:rPr>
          <w:rFonts w:hint="eastAsia"/>
          <w:lang w:eastAsia="ru-RU"/>
        </w:rPr>
        <w:t>Р</w:t>
      </w:r>
      <w:r>
        <w:rPr>
          <w:lang w:eastAsia="ru-RU"/>
        </w:rPr>
        <w:t></w:t>
      </w:r>
      <w:r>
        <w:rPr>
          <w:rFonts w:hint="eastAsia"/>
          <w:lang w:eastAsia="ru-RU"/>
        </w:rPr>
        <w:t>ЗД</w:t>
      </w:r>
      <w:r>
        <w:rPr>
          <w:lang w:eastAsia="ru-RU"/>
        </w:rPr>
        <w:t></w:t>
      </w:r>
      <w:r>
        <w:rPr>
          <w:rFonts w:hint="eastAsia"/>
          <w:lang w:eastAsia="ru-RU"/>
        </w:rPr>
        <w:t>Л</w:t>
      </w:r>
      <w:r>
        <w:rPr>
          <w:lang w:eastAsia="ru-RU"/>
        </w:rPr>
        <w:t></w:t>
      </w:r>
      <w:r>
        <w:rPr>
          <w:lang w:eastAsia="ru-RU"/>
        </w:rPr>
        <w:t></w:t>
      </w:r>
      <w:r>
        <w:rPr>
          <w:lang w:eastAsia="ru-RU"/>
        </w:rPr>
        <w:t></w:t>
      </w:r>
      <w:r>
        <w:rPr>
          <w:lang w:eastAsia="ru-RU"/>
        </w:rPr>
        <w:t></w:t>
      </w:r>
      <w:r>
        <w:rPr>
          <w:rFonts w:hint="eastAsia"/>
          <w:lang w:eastAsia="ru-RU"/>
        </w:rPr>
        <w:t>М</w:t>
      </w:r>
      <w:r>
        <w:rPr>
          <w:lang w:eastAsia="ru-RU"/>
        </w:rPr>
        <w:t></w:t>
      </w:r>
      <w:r>
        <w:rPr>
          <w:rFonts w:hint="eastAsia"/>
          <w:lang w:eastAsia="ru-RU"/>
        </w:rPr>
        <w:t>Х</w:t>
      </w:r>
      <w:r>
        <w:rPr>
          <w:lang w:eastAsia="ru-RU"/>
        </w:rPr>
        <w:t></w:t>
      </w:r>
      <w:r>
        <w:rPr>
          <w:rFonts w:hint="eastAsia"/>
          <w:lang w:eastAsia="ru-RU"/>
        </w:rPr>
        <w:t>Н</w:t>
      </w:r>
      <w:r>
        <w:rPr>
          <w:lang w:eastAsia="ru-RU"/>
        </w:rPr>
        <w:t></w:t>
      </w:r>
      <w:r>
        <w:rPr>
          <w:rFonts w:hint="eastAsia"/>
          <w:lang w:eastAsia="ru-RU"/>
        </w:rPr>
        <w:t>ЗМ</w:t>
      </w:r>
      <w:r>
        <w:rPr>
          <w:lang w:eastAsia="ru-RU"/>
        </w:rPr>
        <w:t></w:t>
      </w:r>
      <w:r>
        <w:rPr>
          <w:rFonts w:hint="eastAsia"/>
          <w:lang w:eastAsia="ru-RU"/>
        </w:rPr>
        <w:t>ТР</w:t>
      </w:r>
      <w:r>
        <w:rPr>
          <w:lang w:eastAsia="ru-RU"/>
        </w:rPr>
        <w:t></w:t>
      </w:r>
      <w:r>
        <w:rPr>
          <w:rFonts w:hint="eastAsia"/>
          <w:lang w:eastAsia="ru-RU"/>
        </w:rPr>
        <w:t>Н</w:t>
      </w:r>
      <w:r>
        <w:rPr>
          <w:lang w:eastAsia="ru-RU"/>
        </w:rPr>
        <w:t></w:t>
      </w:r>
      <w:r>
        <w:rPr>
          <w:rFonts w:hint="eastAsia"/>
          <w:lang w:eastAsia="ru-RU"/>
        </w:rPr>
        <w:t>К</w:t>
      </w:r>
      <w:r>
        <w:rPr>
          <w:lang w:eastAsia="ru-RU"/>
        </w:rPr>
        <w:t></w:t>
      </w:r>
      <w:r>
        <w:rPr>
          <w:rFonts w:hint="eastAsia"/>
          <w:lang w:eastAsia="ru-RU"/>
        </w:rPr>
        <w:t>РД</w:t>
      </w:r>
      <w:r>
        <w:rPr>
          <w:lang w:eastAsia="ru-RU"/>
        </w:rPr>
        <w:t></w:t>
      </w:r>
      <w:r>
        <w:rPr>
          <w:rFonts w:hint="eastAsia"/>
          <w:lang w:eastAsia="ru-RU"/>
        </w:rPr>
        <w:t>ННИХ</w:t>
      </w:r>
      <w:r>
        <w:rPr>
          <w:lang w:eastAsia="ru-RU"/>
        </w:rPr>
        <w:t></w:t>
      </w:r>
      <w:r>
        <w:rPr>
          <w:rFonts w:hint="eastAsia"/>
          <w:lang w:eastAsia="ru-RU"/>
        </w:rPr>
        <w:t>ЗЛИТТ</w:t>
      </w:r>
      <w:r>
        <w:rPr>
          <w:lang w:eastAsia="ru-RU"/>
        </w:rPr>
        <w:t></w:t>
      </w:r>
      <w:r>
        <w:rPr>
          <w:rFonts w:hint="eastAsia"/>
          <w:lang w:eastAsia="ru-RU"/>
        </w:rPr>
        <w:t>В</w:t>
      </w:r>
      <w:r>
        <w:rPr>
          <w:lang w:eastAsia="ru-RU"/>
        </w:rPr>
        <w:t></w:t>
      </w:r>
      <w:r>
        <w:rPr>
          <w:lang w:eastAsia="ru-RU"/>
        </w:rPr>
        <w:t></w:t>
      </w:r>
      <w:r>
        <w:rPr>
          <w:lang w:eastAsia="ru-RU"/>
        </w:rPr>
        <w:t></w:t>
      </w:r>
      <w:r>
        <w:rPr>
          <w:rFonts w:hint="eastAsia"/>
          <w:lang w:eastAsia="ru-RU"/>
        </w:rPr>
        <w:t>П</w:t>
      </w:r>
      <w:r>
        <w:rPr>
          <w:lang w:eastAsia="ru-RU"/>
        </w:rPr>
        <w:t></w:t>
      </w:r>
      <w:r>
        <w:rPr>
          <w:rFonts w:hint="eastAsia"/>
          <w:lang w:eastAsia="ru-RU"/>
        </w:rPr>
        <w:t>ГЛИН</w:t>
      </w:r>
      <w:r>
        <w:rPr>
          <w:lang w:eastAsia="ru-RU"/>
        </w:rPr>
        <w:t></w:t>
      </w:r>
      <w:r>
        <w:rPr>
          <w:rFonts w:hint="eastAsia"/>
          <w:lang w:eastAsia="ru-RU"/>
        </w:rPr>
        <w:t>НЬ</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В</w:t>
      </w:r>
      <w:r>
        <w:rPr>
          <w:lang w:eastAsia="ru-RU"/>
        </w:rPr>
        <w:t></w:t>
      </w:r>
      <w:r>
        <w:rPr>
          <w:rFonts w:hint="eastAsia"/>
          <w:lang w:eastAsia="ru-RU"/>
        </w:rPr>
        <w:t>УМ</w:t>
      </w:r>
      <w:r>
        <w:rPr>
          <w:lang w:eastAsia="ru-RU"/>
        </w:rPr>
        <w:t></w:t>
      </w:r>
      <w:r>
        <w:rPr>
          <w:rFonts w:hint="eastAsia"/>
          <w:lang w:eastAsia="ru-RU"/>
        </w:rPr>
        <w:t>В</w:t>
      </w:r>
      <w:r>
        <w:rPr>
          <w:lang w:eastAsia="ru-RU"/>
        </w:rPr>
        <w:t></w:t>
      </w:r>
      <w:r>
        <w:rPr>
          <w:rFonts w:hint="eastAsia"/>
          <w:lang w:eastAsia="ru-RU"/>
        </w:rPr>
        <w:t>Х</w:t>
      </w:r>
      <w:r>
        <w:rPr>
          <w:lang w:eastAsia="ru-RU"/>
        </w:rPr>
        <w:t></w:t>
      </w:r>
      <w:r>
        <w:rPr>
          <w:rFonts w:hint="eastAsia"/>
          <w:lang w:eastAsia="ru-RU"/>
        </w:rPr>
        <w:t>З</w:t>
      </w:r>
      <w:r>
        <w:rPr>
          <w:lang w:eastAsia="ru-RU"/>
        </w:rPr>
        <w:t></w:t>
      </w:r>
      <w:r>
        <w:rPr>
          <w:rFonts w:hint="eastAsia"/>
          <w:lang w:eastAsia="ru-RU"/>
        </w:rPr>
        <w:t>Г</w:t>
      </w:r>
      <w:r>
        <w:rPr>
          <w:lang w:eastAsia="ru-RU"/>
        </w:rPr>
        <w:t></w:t>
      </w:r>
      <w:r>
        <w:rPr>
          <w:lang w:eastAsia="ru-RU"/>
        </w:rPr>
        <w:t></w:t>
      </w:r>
      <w:r>
        <w:rPr>
          <w:rFonts w:hint="eastAsia"/>
          <w:lang w:eastAsia="ru-RU"/>
        </w:rPr>
        <w:t>ТР</w:t>
      </w:r>
      <w:r>
        <w:rPr>
          <w:lang w:eastAsia="ru-RU"/>
        </w:rPr>
        <w:t></w:t>
      </w:r>
      <w:r>
        <w:rPr>
          <w:rFonts w:hint="eastAsia"/>
          <w:lang w:eastAsia="ru-RU"/>
        </w:rPr>
        <w:t>ННЯ</w:t>
      </w:r>
      <w:r>
        <w:rPr>
          <w:lang w:eastAsia="ru-RU"/>
        </w:rPr>
        <w:t></w:t>
      </w:r>
      <w:r>
        <w:rPr>
          <w:rFonts w:hint="eastAsia"/>
          <w:lang w:eastAsia="ru-RU"/>
        </w:rPr>
        <w:t>К</w:t>
      </w:r>
      <w:r>
        <w:rPr>
          <w:lang w:eastAsia="ru-RU"/>
        </w:rPr>
        <w:t></w:t>
      </w:r>
      <w:r>
        <w:rPr>
          <w:rFonts w:hint="eastAsia"/>
          <w:lang w:eastAsia="ru-RU"/>
        </w:rPr>
        <w:t>НКУР</w:t>
      </w:r>
      <w:r>
        <w:rPr>
          <w:lang w:eastAsia="ru-RU"/>
        </w:rPr>
        <w:t></w:t>
      </w:r>
      <w:r>
        <w:rPr>
          <w:rFonts w:hint="eastAsia"/>
          <w:lang w:eastAsia="ru-RU"/>
        </w:rPr>
        <w:t>НТН</w:t>
      </w:r>
      <w:r>
        <w:rPr>
          <w:lang w:eastAsia="ru-RU"/>
        </w:rPr>
        <w:t></w:t>
      </w:r>
      <w:r>
        <w:rPr>
          <w:rFonts w:hint="eastAsia"/>
          <w:lang w:eastAsia="ru-RU"/>
        </w:rPr>
        <w:t>Ї</w:t>
      </w:r>
      <w:r>
        <w:rPr>
          <w:lang w:eastAsia="ru-RU"/>
        </w:rPr>
        <w:t></w:t>
      </w:r>
      <w:r>
        <w:rPr>
          <w:rFonts w:hint="eastAsia"/>
          <w:lang w:eastAsia="ru-RU"/>
        </w:rPr>
        <w:t>Б</w:t>
      </w:r>
      <w:r>
        <w:rPr>
          <w:lang w:eastAsia="ru-RU"/>
        </w:rPr>
        <w:t></w:t>
      </w:r>
      <w:r>
        <w:rPr>
          <w:rFonts w:hint="eastAsia"/>
          <w:lang w:eastAsia="ru-RU"/>
        </w:rPr>
        <w:t>Р</w:t>
      </w:r>
      <w:r>
        <w:rPr>
          <w:lang w:eastAsia="ru-RU"/>
        </w:rPr>
        <w:t></w:t>
      </w:r>
      <w:r>
        <w:rPr>
          <w:rFonts w:hint="eastAsia"/>
          <w:lang w:eastAsia="ru-RU"/>
        </w:rPr>
        <w:t>ТЬБИ……</w:t>
      </w:r>
      <w:r>
        <w:rPr>
          <w:lang w:eastAsia="ru-RU"/>
        </w:rPr>
        <w:t></w:t>
      </w:r>
      <w:r>
        <w:rPr>
          <w:lang w:eastAsia="ru-RU"/>
        </w:rPr>
        <w:t></w:t>
      </w:r>
      <w:r>
        <w:rPr>
          <w:lang w:eastAsia="ru-RU"/>
        </w:rPr>
        <w:t></w:t>
      </w:r>
    </w:p>
    <w:p w:rsidR="002322A4" w:rsidRDefault="002322A4" w:rsidP="002322A4">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н</w:t>
      </w:r>
      <w:r>
        <w:rPr>
          <w:lang w:eastAsia="ru-RU"/>
        </w:rPr>
        <w:t></w:t>
      </w:r>
      <w:r>
        <w:rPr>
          <w:rFonts w:hint="eastAsia"/>
          <w:lang w:eastAsia="ru-RU"/>
        </w:rPr>
        <w:t>вн</w:t>
      </w:r>
      <w:r>
        <w:rPr>
          <w:lang w:eastAsia="ru-RU"/>
        </w:rPr>
        <w:t></w:t>
      </w:r>
      <w:r>
        <w:rPr>
          <w:lang w:eastAsia="ru-RU"/>
        </w:rPr>
        <w:t></w:t>
      </w:r>
      <w:r>
        <w:rPr>
          <w:lang w:eastAsia="ru-RU"/>
        </w:rPr>
        <w:t></w:t>
      </w:r>
      <w:r>
        <w:rPr>
          <w:rFonts w:hint="eastAsia"/>
          <w:lang w:eastAsia="ru-RU"/>
        </w:rPr>
        <w:t>т</w:t>
      </w:r>
      <w:r>
        <w:rPr>
          <w:lang w:eastAsia="ru-RU"/>
        </w:rPr>
        <w:t></w:t>
      </w:r>
      <w:r>
        <w:rPr>
          <w:rFonts w:hint="eastAsia"/>
          <w:lang w:eastAsia="ru-RU"/>
        </w:rPr>
        <w:t>пи</w:t>
      </w:r>
      <w:r>
        <w:rPr>
          <w:lang w:eastAsia="ru-RU"/>
        </w:rPr>
        <w:t></w:t>
      </w:r>
      <w:r>
        <w:rPr>
          <w:rFonts w:hint="eastAsia"/>
          <w:lang w:eastAsia="ru-RU"/>
        </w:rPr>
        <w:t>т</w:t>
      </w:r>
      <w:r>
        <w:rPr>
          <w:lang w:eastAsia="ru-RU"/>
        </w:rPr>
        <w:t></w:t>
      </w:r>
      <w:r>
        <w:rPr>
          <w:lang w:eastAsia="ru-RU"/>
        </w:rPr>
        <w:t></w:t>
      </w:r>
      <w:r>
        <w:rPr>
          <w:lang w:eastAsia="ru-RU"/>
        </w:rPr>
        <w:t></w:t>
      </w:r>
      <w:r>
        <w:rPr>
          <w:rFonts w:hint="eastAsia"/>
          <w:lang w:eastAsia="ru-RU"/>
        </w:rPr>
        <w:t>уч</w:t>
      </w:r>
      <w:r>
        <w:rPr>
          <w:lang w:eastAsia="ru-RU"/>
        </w:rPr>
        <w:t></w:t>
      </w:r>
      <w:r>
        <w:rPr>
          <w:lang w:eastAsia="ru-RU"/>
        </w:rPr>
        <w:t></w:t>
      </w:r>
      <w:r>
        <w:rPr>
          <w:rFonts w:hint="eastAsia"/>
          <w:lang w:eastAsia="ru-RU"/>
        </w:rPr>
        <w:t>н</w:t>
      </w:r>
      <w:r>
        <w:rPr>
          <w:lang w:eastAsia="ru-RU"/>
        </w:rPr>
        <w:t></w:t>
      </w:r>
      <w:r>
        <w:rPr>
          <w:lang w:eastAsia="ru-RU"/>
        </w:rPr>
        <w:t></w:t>
      </w:r>
      <w:r>
        <w:rPr>
          <w:rFonts w:hint="eastAsia"/>
          <w:lang w:eastAsia="ru-RU"/>
        </w:rPr>
        <w:t>т</w:t>
      </w:r>
      <w:r>
        <w:rPr>
          <w:lang w:eastAsia="ru-RU"/>
        </w:rPr>
        <w:t></w:t>
      </w:r>
      <w:r>
        <w:rPr>
          <w:rFonts w:hint="eastAsia"/>
          <w:lang w:eastAsia="ru-RU"/>
        </w:rPr>
        <w:t>нд</w:t>
      </w:r>
      <w:r>
        <w:rPr>
          <w:lang w:eastAsia="ru-RU"/>
        </w:rPr>
        <w:t></w:t>
      </w:r>
      <w:r>
        <w:rPr>
          <w:rFonts w:hint="eastAsia"/>
          <w:lang w:eastAsia="ru-RU"/>
        </w:rPr>
        <w:t>нц</w:t>
      </w:r>
      <w:r>
        <w:rPr>
          <w:lang w:eastAsia="ru-RU"/>
        </w:rPr>
        <w:t></w:t>
      </w:r>
      <w:r>
        <w:rPr>
          <w:rFonts w:hint="eastAsia"/>
          <w:lang w:eastAsia="ru-RU"/>
        </w:rPr>
        <w:t>ї</w:t>
      </w:r>
      <w:r>
        <w:rPr>
          <w:lang w:eastAsia="ru-RU"/>
        </w:rPr>
        <w:t></w:t>
      </w:r>
      <w:r>
        <w:rPr>
          <w:rFonts w:hint="eastAsia"/>
          <w:lang w:eastAsia="ru-RU"/>
        </w:rPr>
        <w:t>м</w:t>
      </w:r>
      <w:r>
        <w:rPr>
          <w:lang w:eastAsia="ru-RU"/>
        </w:rPr>
        <w:t></w:t>
      </w:r>
      <w:r>
        <w:rPr>
          <w:rFonts w:hint="eastAsia"/>
          <w:lang w:eastAsia="ru-RU"/>
        </w:rPr>
        <w:t>жн</w:t>
      </w:r>
      <w:r>
        <w:rPr>
          <w:lang w:eastAsia="ru-RU"/>
        </w:rPr>
        <w:t></w:t>
      </w:r>
      <w:r>
        <w:rPr>
          <w:rFonts w:hint="eastAsia"/>
          <w:lang w:eastAsia="ru-RU"/>
        </w:rPr>
        <w:t>р</w:t>
      </w:r>
      <w:r>
        <w:rPr>
          <w:lang w:eastAsia="ru-RU"/>
        </w:rPr>
        <w:t></w:t>
      </w:r>
      <w:r>
        <w:rPr>
          <w:rFonts w:hint="eastAsia"/>
          <w:lang w:eastAsia="ru-RU"/>
        </w:rPr>
        <w:t>дн</w:t>
      </w:r>
      <w:r>
        <w:rPr>
          <w:lang w:eastAsia="ru-RU"/>
        </w:rPr>
        <w:t></w:t>
      </w:r>
      <w:r>
        <w:rPr>
          <w:rFonts w:hint="eastAsia"/>
          <w:lang w:eastAsia="ru-RU"/>
        </w:rPr>
        <w:t>ї</w:t>
      </w:r>
    </w:p>
    <w:p w:rsidR="002322A4" w:rsidRDefault="002322A4" w:rsidP="002322A4">
      <w:pPr>
        <w:rPr>
          <w:lang w:eastAsia="ru-RU"/>
        </w:rPr>
      </w:pPr>
      <w:r>
        <w:rPr>
          <w:rFonts w:hint="eastAsia"/>
          <w:lang w:eastAsia="ru-RU"/>
        </w:rPr>
        <w:t>к</w:t>
      </w:r>
      <w:r>
        <w:rPr>
          <w:lang w:eastAsia="ru-RU"/>
        </w:rPr>
        <w:t></w:t>
      </w:r>
      <w:r>
        <w:rPr>
          <w:rFonts w:hint="eastAsia"/>
          <w:lang w:eastAsia="ru-RU"/>
        </w:rPr>
        <w:t>нц</w:t>
      </w:r>
      <w:r>
        <w:rPr>
          <w:lang w:eastAsia="ru-RU"/>
        </w:rPr>
        <w:t></w:t>
      </w:r>
      <w:r>
        <w:rPr>
          <w:rFonts w:hint="eastAsia"/>
          <w:lang w:eastAsia="ru-RU"/>
        </w:rPr>
        <w:t>нтр</w:t>
      </w:r>
      <w:r>
        <w:rPr>
          <w:lang w:eastAsia="ru-RU"/>
        </w:rPr>
        <w:t></w:t>
      </w:r>
      <w:r>
        <w:rPr>
          <w:rFonts w:hint="eastAsia"/>
          <w:lang w:eastAsia="ru-RU"/>
        </w:rPr>
        <w:t>ц</w:t>
      </w:r>
      <w:r>
        <w:rPr>
          <w:lang w:eastAsia="ru-RU"/>
        </w:rPr>
        <w:t></w:t>
      </w:r>
      <w:r>
        <w:rPr>
          <w:rFonts w:hint="eastAsia"/>
          <w:lang w:eastAsia="ru-RU"/>
        </w:rPr>
        <w:t>ї</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ьк</w:t>
      </w:r>
      <w:r>
        <w:rPr>
          <w:lang w:eastAsia="ru-RU"/>
        </w:rPr>
        <w:t></w:t>
      </w:r>
      <w:r>
        <w:rPr>
          <w:rFonts w:hint="eastAsia"/>
          <w:lang w:eastAsia="ru-RU"/>
        </w:rPr>
        <w:t>г</w:t>
      </w:r>
      <w:r>
        <w:rPr>
          <w:lang w:eastAsia="ru-RU"/>
        </w:rPr>
        <w:t></w:t>
      </w:r>
      <w:r>
        <w:rPr>
          <w:lang w:eastAsia="ru-RU"/>
        </w:rPr>
        <w:t></w:t>
      </w:r>
      <w:r>
        <w:rPr>
          <w:rFonts w:hint="eastAsia"/>
          <w:lang w:eastAsia="ru-RU"/>
        </w:rPr>
        <w:t>к</w:t>
      </w:r>
      <w:r>
        <w:rPr>
          <w:lang w:eastAsia="ru-RU"/>
        </w:rPr>
        <w:t></w:t>
      </w:r>
      <w:r>
        <w:rPr>
          <w:rFonts w:hint="eastAsia"/>
          <w:lang w:eastAsia="ru-RU"/>
        </w:rPr>
        <w:t>п</w:t>
      </w:r>
      <w:r>
        <w:rPr>
          <w:lang w:eastAsia="ru-RU"/>
        </w:rPr>
        <w:t></w:t>
      </w:r>
      <w:r>
        <w:rPr>
          <w:rFonts w:hint="eastAsia"/>
          <w:lang w:eastAsia="ru-RU"/>
        </w:rPr>
        <w:t>т</w:t>
      </w:r>
      <w:r>
        <w:rPr>
          <w:lang w:eastAsia="ru-RU"/>
        </w:rPr>
        <w:t></w:t>
      </w:r>
      <w:r>
        <w:rPr>
          <w:rFonts w:hint="eastAsia"/>
          <w:lang w:eastAsia="ru-RU"/>
        </w:rPr>
        <w:t>лу</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p>
    <w:p w:rsidR="002322A4" w:rsidRDefault="002322A4" w:rsidP="002322A4">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тр</w:t>
      </w:r>
      <w:r>
        <w:rPr>
          <w:lang w:eastAsia="ru-RU"/>
        </w:rPr>
        <w:t></w:t>
      </w:r>
      <w:r>
        <w:rPr>
          <w:rFonts w:hint="eastAsia"/>
          <w:lang w:eastAsia="ru-RU"/>
        </w:rPr>
        <w:t>т</w:t>
      </w:r>
      <w:r>
        <w:rPr>
          <w:lang w:eastAsia="ru-RU"/>
        </w:rPr>
        <w:t></w:t>
      </w:r>
      <w:r>
        <w:rPr>
          <w:rFonts w:hint="eastAsia"/>
          <w:lang w:eastAsia="ru-RU"/>
        </w:rPr>
        <w:t>г</w:t>
      </w:r>
      <w:r>
        <w:rPr>
          <w:lang w:eastAsia="ru-RU"/>
        </w:rPr>
        <w:t></w:t>
      </w:r>
      <w:r>
        <w:rPr>
          <w:rFonts w:hint="eastAsia"/>
          <w:lang w:eastAsia="ru-RU"/>
        </w:rPr>
        <w:t>ї</w:t>
      </w:r>
      <w:r>
        <w:rPr>
          <w:lang w:eastAsia="ru-RU"/>
        </w:rPr>
        <w:t></w:t>
      </w:r>
      <w:r>
        <w:rPr>
          <w:rFonts w:hint="eastAsia"/>
          <w:lang w:eastAsia="ru-RU"/>
        </w:rPr>
        <w:t>тр</w:t>
      </w:r>
      <w:r>
        <w:rPr>
          <w:lang w:eastAsia="ru-RU"/>
        </w:rPr>
        <w:t></w:t>
      </w:r>
      <w:r>
        <w:rPr>
          <w:rFonts w:hint="eastAsia"/>
          <w:lang w:eastAsia="ru-RU"/>
        </w:rPr>
        <w:t>н</w:t>
      </w:r>
      <w:r>
        <w:rPr>
          <w:lang w:eastAsia="ru-RU"/>
        </w:rPr>
        <w:t></w:t>
      </w:r>
      <w:r>
        <w:rPr>
          <w:rFonts w:hint="eastAsia"/>
          <w:lang w:eastAsia="ru-RU"/>
        </w:rPr>
        <w:t>к</w:t>
      </w:r>
      <w:r>
        <w:rPr>
          <w:lang w:eastAsia="ru-RU"/>
        </w:rPr>
        <w:t></w:t>
      </w:r>
      <w:r>
        <w:rPr>
          <w:rFonts w:hint="eastAsia"/>
          <w:lang w:eastAsia="ru-RU"/>
        </w:rPr>
        <w:t>рд</w:t>
      </w:r>
      <w:r>
        <w:rPr>
          <w:lang w:eastAsia="ru-RU"/>
        </w:rPr>
        <w:t></w:t>
      </w:r>
      <w:r>
        <w:rPr>
          <w:rFonts w:hint="eastAsia"/>
          <w:lang w:eastAsia="ru-RU"/>
        </w:rPr>
        <w:t>нних</w:t>
      </w:r>
      <w:r>
        <w:rPr>
          <w:lang w:eastAsia="ru-RU"/>
        </w:rPr>
        <w:t></w:t>
      </w:r>
      <w:r>
        <w:rPr>
          <w:rFonts w:hint="eastAsia"/>
          <w:lang w:eastAsia="ru-RU"/>
        </w:rPr>
        <w:t>злитт</w:t>
      </w:r>
      <w:r>
        <w:rPr>
          <w:lang w:eastAsia="ru-RU"/>
        </w:rPr>
        <w:t></w:t>
      </w:r>
      <w:r>
        <w:rPr>
          <w:rFonts w:hint="eastAsia"/>
          <w:lang w:eastAsia="ru-RU"/>
        </w:rPr>
        <w:t>в</w:t>
      </w:r>
      <w:r>
        <w:rPr>
          <w:lang w:eastAsia="ru-RU"/>
        </w:rPr>
        <w:t></w:t>
      </w:r>
      <w:r>
        <w:rPr>
          <w:lang w:eastAsia="ru-RU"/>
        </w:rPr>
        <w:t></w:t>
      </w:r>
      <w:r>
        <w:rPr>
          <w:lang w:eastAsia="ru-RU"/>
        </w:rPr>
        <w:t></w:t>
      </w:r>
      <w:r>
        <w:rPr>
          <w:rFonts w:hint="eastAsia"/>
          <w:lang w:eastAsia="ru-RU"/>
        </w:rPr>
        <w:t>п</w:t>
      </w:r>
      <w:r>
        <w:rPr>
          <w:lang w:eastAsia="ru-RU"/>
        </w:rPr>
        <w:t></w:t>
      </w:r>
      <w:r>
        <w:rPr>
          <w:rFonts w:hint="eastAsia"/>
          <w:lang w:eastAsia="ru-RU"/>
        </w:rPr>
        <w:t>глин</w:t>
      </w:r>
      <w:r>
        <w:rPr>
          <w:lang w:eastAsia="ru-RU"/>
        </w:rPr>
        <w:t></w:t>
      </w:r>
      <w:r>
        <w:rPr>
          <w:rFonts w:hint="eastAsia"/>
          <w:lang w:eastAsia="ru-RU"/>
        </w:rPr>
        <w:t>нь</w:t>
      </w:r>
    </w:p>
    <w:p w:rsidR="002322A4" w:rsidRDefault="002322A4" w:rsidP="002322A4">
      <w:pPr>
        <w:rPr>
          <w:lang w:eastAsia="ru-RU"/>
        </w:rPr>
      </w:pPr>
      <w:r>
        <w:rPr>
          <w:rFonts w:hint="eastAsia"/>
          <w:lang w:eastAsia="ru-RU"/>
        </w:rPr>
        <w:t>в</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ьк</w:t>
      </w:r>
      <w:r>
        <w:rPr>
          <w:lang w:eastAsia="ru-RU"/>
        </w:rPr>
        <w:t></w:t>
      </w:r>
      <w:r>
        <w:rPr>
          <w:rFonts w:hint="eastAsia"/>
          <w:lang w:eastAsia="ru-RU"/>
        </w:rPr>
        <w:t>му</w:t>
      </w:r>
      <w:r>
        <w:rPr>
          <w:lang w:eastAsia="ru-RU"/>
        </w:rPr>
        <w:t></w:t>
      </w:r>
      <w:r>
        <w:rPr>
          <w:lang w:eastAsia="ru-RU"/>
        </w:rPr>
        <w:t></w:t>
      </w:r>
      <w:r>
        <w:rPr>
          <w:lang w:eastAsia="ru-RU"/>
        </w:rPr>
        <w:t></w:t>
      </w:r>
      <w:r>
        <w:rPr>
          <w:rFonts w:hint="eastAsia"/>
          <w:lang w:eastAsia="ru-RU"/>
        </w:rPr>
        <w:t>кт</w:t>
      </w:r>
      <w:r>
        <w:rPr>
          <w:lang w:eastAsia="ru-RU"/>
        </w:rPr>
        <w:t></w:t>
      </w:r>
      <w:r>
        <w:rPr>
          <w:rFonts w:hint="eastAsia"/>
          <w:lang w:eastAsia="ru-RU"/>
        </w:rPr>
        <w:t>р</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322A4" w:rsidRDefault="002322A4" w:rsidP="002322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Вплив</w:t>
      </w:r>
      <w:r>
        <w:rPr>
          <w:lang w:eastAsia="ru-RU"/>
        </w:rPr>
        <w:t></w:t>
      </w:r>
      <w:r>
        <w:rPr>
          <w:lang w:eastAsia="ru-RU"/>
        </w:rPr>
        <w:t></w:t>
      </w:r>
      <w:r>
        <w:rPr>
          <w:rFonts w:hint="eastAsia"/>
          <w:lang w:eastAsia="ru-RU"/>
        </w:rPr>
        <w:t>т</w:t>
      </w:r>
      <w:r>
        <w:rPr>
          <w:lang w:eastAsia="ru-RU"/>
        </w:rPr>
        <w:t></w:t>
      </w:r>
      <w:r>
        <w:rPr>
          <w:rFonts w:hint="eastAsia"/>
          <w:lang w:eastAsia="ru-RU"/>
        </w:rPr>
        <w:t>пу</w:t>
      </w:r>
      <w:r>
        <w:rPr>
          <w:lang w:eastAsia="ru-RU"/>
        </w:rPr>
        <w:t></w:t>
      </w:r>
      <w:r>
        <w:rPr>
          <w:lang w:eastAsia="ru-RU"/>
        </w:rPr>
        <w:t></w:t>
      </w:r>
      <w:r>
        <w:rPr>
          <w:rFonts w:hint="eastAsia"/>
          <w:lang w:eastAsia="ru-RU"/>
        </w:rPr>
        <w:t>нт</w:t>
      </w:r>
      <w:r>
        <w:rPr>
          <w:lang w:eastAsia="ru-RU"/>
        </w:rPr>
        <w:t></w:t>
      </w:r>
      <w:r>
        <w:rPr>
          <w:rFonts w:hint="eastAsia"/>
          <w:lang w:eastAsia="ru-RU"/>
        </w:rPr>
        <w:t>гр</w:t>
      </w:r>
      <w:r>
        <w:rPr>
          <w:lang w:eastAsia="ru-RU"/>
        </w:rPr>
        <w:t></w:t>
      </w:r>
      <w:r>
        <w:rPr>
          <w:rFonts w:hint="eastAsia"/>
          <w:lang w:eastAsia="ru-RU"/>
        </w:rPr>
        <w:t>ц</w:t>
      </w:r>
      <w:r>
        <w:rPr>
          <w:lang w:eastAsia="ru-RU"/>
        </w:rPr>
        <w:t></w:t>
      </w:r>
      <w:r>
        <w:rPr>
          <w:rFonts w:hint="eastAsia"/>
          <w:lang w:eastAsia="ru-RU"/>
        </w:rPr>
        <w:t>ї</w:t>
      </w:r>
      <w:r>
        <w:rPr>
          <w:lang w:eastAsia="ru-RU"/>
        </w:rPr>
        <w:t></w:t>
      </w:r>
      <w:r>
        <w:rPr>
          <w:rFonts w:hint="eastAsia"/>
          <w:lang w:eastAsia="ru-RU"/>
        </w:rPr>
        <w:t>тр</w:t>
      </w:r>
      <w:r>
        <w:rPr>
          <w:lang w:eastAsia="ru-RU"/>
        </w:rPr>
        <w:t></w:t>
      </w:r>
      <w:r>
        <w:rPr>
          <w:rFonts w:hint="eastAsia"/>
          <w:lang w:eastAsia="ru-RU"/>
        </w:rPr>
        <w:t>н</w:t>
      </w:r>
      <w:r>
        <w:rPr>
          <w:lang w:eastAsia="ru-RU"/>
        </w:rPr>
        <w:t></w:t>
      </w:r>
      <w:r>
        <w:rPr>
          <w:rFonts w:hint="eastAsia"/>
          <w:lang w:eastAsia="ru-RU"/>
        </w:rPr>
        <w:t>к</w:t>
      </w:r>
      <w:r>
        <w:rPr>
          <w:lang w:eastAsia="ru-RU"/>
        </w:rPr>
        <w:t></w:t>
      </w:r>
      <w:r>
        <w:rPr>
          <w:rFonts w:hint="eastAsia"/>
          <w:lang w:eastAsia="ru-RU"/>
        </w:rPr>
        <w:t>рд</w:t>
      </w:r>
      <w:r>
        <w:rPr>
          <w:lang w:eastAsia="ru-RU"/>
        </w:rPr>
        <w:t></w:t>
      </w:r>
      <w:r>
        <w:rPr>
          <w:rFonts w:hint="eastAsia"/>
          <w:lang w:eastAsia="ru-RU"/>
        </w:rPr>
        <w:t>нних</w:t>
      </w:r>
      <w:r>
        <w:rPr>
          <w:lang w:eastAsia="ru-RU"/>
        </w:rPr>
        <w:t></w:t>
      </w:r>
      <w:r>
        <w:rPr>
          <w:rFonts w:hint="eastAsia"/>
          <w:lang w:eastAsia="ru-RU"/>
        </w:rPr>
        <w:t>злитт</w:t>
      </w:r>
      <w:r>
        <w:rPr>
          <w:lang w:eastAsia="ru-RU"/>
        </w:rPr>
        <w:t></w:t>
      </w:r>
      <w:r>
        <w:rPr>
          <w:rFonts w:hint="eastAsia"/>
          <w:lang w:eastAsia="ru-RU"/>
        </w:rPr>
        <w:t>в</w:t>
      </w:r>
      <w:r>
        <w:rPr>
          <w:lang w:eastAsia="ru-RU"/>
        </w:rPr>
        <w:t></w:t>
      </w:r>
      <w:r>
        <w:rPr>
          <w:lang w:eastAsia="ru-RU"/>
        </w:rPr>
        <w:t></w:t>
      </w:r>
    </w:p>
    <w:p w:rsidR="002322A4" w:rsidRDefault="002322A4" w:rsidP="002322A4">
      <w:pPr>
        <w:rPr>
          <w:lang w:eastAsia="ru-RU"/>
        </w:rPr>
      </w:pPr>
      <w:r>
        <w:rPr>
          <w:rFonts w:hint="eastAsia"/>
          <w:lang w:eastAsia="ru-RU"/>
        </w:rPr>
        <w:t>п</w:t>
      </w:r>
      <w:r>
        <w:rPr>
          <w:lang w:eastAsia="ru-RU"/>
        </w:rPr>
        <w:t></w:t>
      </w:r>
      <w:r>
        <w:rPr>
          <w:rFonts w:hint="eastAsia"/>
          <w:lang w:eastAsia="ru-RU"/>
        </w:rPr>
        <w:t>глин</w:t>
      </w:r>
      <w:r>
        <w:rPr>
          <w:lang w:eastAsia="ru-RU"/>
        </w:rPr>
        <w:t></w:t>
      </w:r>
      <w:r>
        <w:rPr>
          <w:rFonts w:hint="eastAsia"/>
          <w:lang w:eastAsia="ru-RU"/>
        </w:rPr>
        <w:t>нь</w:t>
      </w:r>
      <w:r>
        <w:rPr>
          <w:lang w:eastAsia="ru-RU"/>
        </w:rPr>
        <w:t></w:t>
      </w:r>
      <w:r>
        <w:rPr>
          <w:rFonts w:hint="eastAsia"/>
          <w:lang w:eastAsia="ru-RU"/>
        </w:rPr>
        <w:t>н</w:t>
      </w:r>
      <w:r>
        <w:rPr>
          <w:lang w:eastAsia="ru-RU"/>
        </w:rPr>
        <w:t></w:t>
      </w:r>
      <w:r>
        <w:rPr>
          <w:lang w:eastAsia="ru-RU"/>
        </w:rPr>
        <w:t></w:t>
      </w:r>
      <w:r>
        <w:rPr>
          <w:rFonts w:hint="eastAsia"/>
          <w:lang w:eastAsia="ru-RU"/>
        </w:rPr>
        <w:t>к</w:t>
      </w:r>
      <w:r>
        <w:rPr>
          <w:lang w:eastAsia="ru-RU"/>
        </w:rPr>
        <w:t></w:t>
      </w:r>
      <w:r>
        <w:rPr>
          <w:rFonts w:hint="eastAsia"/>
          <w:lang w:eastAsia="ru-RU"/>
        </w:rPr>
        <w:t>нкур</w:t>
      </w:r>
      <w:r>
        <w:rPr>
          <w:lang w:eastAsia="ru-RU"/>
        </w:rPr>
        <w:t></w:t>
      </w:r>
      <w:r>
        <w:rPr>
          <w:rFonts w:hint="eastAsia"/>
          <w:lang w:eastAsia="ru-RU"/>
        </w:rPr>
        <w:t>нтн</w:t>
      </w:r>
      <w:r>
        <w:rPr>
          <w:lang w:eastAsia="ru-RU"/>
        </w:rPr>
        <w:t></w:t>
      </w:r>
      <w:r>
        <w:rPr>
          <w:lang w:eastAsia="ru-RU"/>
        </w:rPr>
        <w:t></w:t>
      </w:r>
      <w:r>
        <w:rPr>
          <w:rFonts w:hint="eastAsia"/>
          <w:lang w:eastAsia="ru-RU"/>
        </w:rPr>
        <w:t>п</w:t>
      </w:r>
      <w:r>
        <w:rPr>
          <w:lang w:eastAsia="ru-RU"/>
        </w:rPr>
        <w:t></w:t>
      </w:r>
      <w:r>
        <w:rPr>
          <w:rFonts w:hint="eastAsia"/>
          <w:lang w:eastAsia="ru-RU"/>
        </w:rPr>
        <w:t>зиц</w:t>
      </w:r>
      <w:r>
        <w:rPr>
          <w:lang w:eastAsia="ru-RU"/>
        </w:rPr>
        <w:t></w:t>
      </w:r>
      <w:r>
        <w:rPr>
          <w:rFonts w:hint="eastAsia"/>
          <w:lang w:eastAsia="ru-RU"/>
        </w:rPr>
        <w:t>ї</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уч</w:t>
      </w:r>
      <w:r>
        <w:rPr>
          <w:lang w:eastAsia="ru-RU"/>
        </w:rPr>
        <w:t></w:t>
      </w:r>
      <w:r>
        <w:rPr>
          <w:lang w:eastAsia="ru-RU"/>
        </w:rPr>
        <w:t></w:t>
      </w:r>
      <w:r>
        <w:rPr>
          <w:rFonts w:hint="eastAsia"/>
          <w:lang w:eastAsia="ru-RU"/>
        </w:rPr>
        <w:t>ник</w:t>
      </w:r>
      <w:r>
        <w:rPr>
          <w:lang w:eastAsia="ru-RU"/>
        </w:rPr>
        <w:t></w:t>
      </w:r>
      <w:r>
        <w:rPr>
          <w:rFonts w:hint="eastAsia"/>
          <w:lang w:eastAsia="ru-RU"/>
        </w:rPr>
        <w:t>в</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322A4" w:rsidRDefault="002322A4" w:rsidP="002322A4">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блив</w:t>
      </w:r>
      <w:r>
        <w:rPr>
          <w:lang w:eastAsia="ru-RU"/>
        </w:rPr>
        <w:t></w:t>
      </w:r>
      <w:r>
        <w:rPr>
          <w:lang w:eastAsia="ru-RU"/>
        </w:rPr>
        <w:t></w:t>
      </w:r>
      <w:r>
        <w:rPr>
          <w:rFonts w:hint="eastAsia"/>
          <w:lang w:eastAsia="ru-RU"/>
        </w:rPr>
        <w:t>т</w:t>
      </w:r>
      <w:r>
        <w:rPr>
          <w:lang w:eastAsia="ru-RU"/>
        </w:rPr>
        <w:t></w:t>
      </w:r>
      <w:r>
        <w:rPr>
          <w:lang w:eastAsia="ru-RU"/>
        </w:rPr>
        <w:t></w:t>
      </w:r>
      <w:r>
        <w:rPr>
          <w:rFonts w:hint="eastAsia"/>
          <w:lang w:eastAsia="ru-RU"/>
        </w:rPr>
        <w:t>з</w:t>
      </w:r>
      <w:r>
        <w:rPr>
          <w:lang w:eastAsia="ru-RU"/>
        </w:rPr>
        <w:t></w:t>
      </w:r>
      <w:r>
        <w:rPr>
          <w:rFonts w:hint="eastAsia"/>
          <w:lang w:eastAsia="ru-RU"/>
        </w:rPr>
        <w:t>луч</w:t>
      </w:r>
      <w:r>
        <w:rPr>
          <w:lang w:eastAsia="ru-RU"/>
        </w:rPr>
        <w:t></w:t>
      </w:r>
      <w:r>
        <w:rPr>
          <w:rFonts w:hint="eastAsia"/>
          <w:lang w:eastAsia="ru-RU"/>
        </w:rPr>
        <w:t>ння</w:t>
      </w:r>
      <w:r>
        <w:rPr>
          <w:lang w:eastAsia="ru-RU"/>
        </w:rPr>
        <w:t></w:t>
      </w:r>
      <w:r>
        <w:rPr>
          <w:rFonts w:hint="eastAsia"/>
          <w:lang w:eastAsia="ru-RU"/>
        </w:rPr>
        <w:t>укр</w:t>
      </w:r>
      <w:r>
        <w:rPr>
          <w:lang w:eastAsia="ru-RU"/>
        </w:rPr>
        <w:t></w:t>
      </w:r>
      <w:r>
        <w:rPr>
          <w:rFonts w:hint="eastAsia"/>
          <w:lang w:eastAsia="ru-RU"/>
        </w:rPr>
        <w:t>їн</w:t>
      </w:r>
      <w:r>
        <w:rPr>
          <w:lang w:eastAsia="ru-RU"/>
        </w:rPr>
        <w:t></w:t>
      </w:r>
      <w:r>
        <w:rPr>
          <w:rFonts w:hint="eastAsia"/>
          <w:lang w:eastAsia="ru-RU"/>
        </w:rPr>
        <w:t>ьких</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в</w:t>
      </w:r>
      <w:r>
        <w:rPr>
          <w:lang w:eastAsia="ru-RU"/>
        </w:rPr>
        <w:t></w:t>
      </w:r>
      <w:r>
        <w:rPr>
          <w:rFonts w:hint="eastAsia"/>
          <w:lang w:eastAsia="ru-RU"/>
        </w:rPr>
        <w:t>пр</w:t>
      </w:r>
      <w:r>
        <w:rPr>
          <w:lang w:eastAsia="ru-RU"/>
        </w:rPr>
        <w:t></w:t>
      </w:r>
      <w:r>
        <w:rPr>
          <w:rFonts w:hint="eastAsia"/>
          <w:lang w:eastAsia="ru-RU"/>
        </w:rPr>
        <w:t>ц</w:t>
      </w:r>
      <w:r>
        <w:rPr>
          <w:lang w:eastAsia="ru-RU"/>
        </w:rPr>
        <w:t></w:t>
      </w:r>
      <w:r>
        <w:rPr>
          <w:lang w:eastAsia="ru-RU"/>
        </w:rPr>
        <w:t></w:t>
      </w:r>
      <w:r>
        <w:rPr>
          <w:rFonts w:hint="eastAsia"/>
          <w:lang w:eastAsia="ru-RU"/>
        </w:rPr>
        <w:t>и</w:t>
      </w:r>
    </w:p>
    <w:p w:rsidR="002322A4" w:rsidRDefault="002322A4" w:rsidP="002322A4">
      <w:pPr>
        <w:rPr>
          <w:lang w:eastAsia="ru-RU"/>
        </w:rPr>
      </w:pPr>
      <w:r>
        <w:rPr>
          <w:rFonts w:hint="eastAsia"/>
          <w:lang w:eastAsia="ru-RU"/>
        </w:rPr>
        <w:t>м</w:t>
      </w:r>
      <w:r>
        <w:rPr>
          <w:lang w:eastAsia="ru-RU"/>
        </w:rPr>
        <w:t></w:t>
      </w:r>
      <w:r>
        <w:rPr>
          <w:rFonts w:hint="eastAsia"/>
          <w:lang w:eastAsia="ru-RU"/>
        </w:rPr>
        <w:t>жн</w:t>
      </w:r>
      <w:r>
        <w:rPr>
          <w:lang w:eastAsia="ru-RU"/>
        </w:rPr>
        <w:t></w:t>
      </w:r>
      <w:r>
        <w:rPr>
          <w:rFonts w:hint="eastAsia"/>
          <w:lang w:eastAsia="ru-RU"/>
        </w:rPr>
        <w:t>р</w:t>
      </w:r>
      <w:r>
        <w:rPr>
          <w:lang w:eastAsia="ru-RU"/>
        </w:rPr>
        <w:t></w:t>
      </w:r>
      <w:r>
        <w:rPr>
          <w:rFonts w:hint="eastAsia"/>
          <w:lang w:eastAsia="ru-RU"/>
        </w:rPr>
        <w:t>дн</w:t>
      </w:r>
      <w:r>
        <w:rPr>
          <w:lang w:eastAsia="ru-RU"/>
        </w:rPr>
        <w:t></w:t>
      </w:r>
      <w:r>
        <w:rPr>
          <w:rFonts w:hint="eastAsia"/>
          <w:lang w:eastAsia="ru-RU"/>
        </w:rPr>
        <w:t>ї</w:t>
      </w:r>
      <w:r>
        <w:rPr>
          <w:lang w:eastAsia="ru-RU"/>
        </w:rPr>
        <w:t></w:t>
      </w:r>
      <w:r>
        <w:rPr>
          <w:rFonts w:hint="eastAsia"/>
          <w:lang w:eastAsia="ru-RU"/>
        </w:rPr>
        <w:t>к</w:t>
      </w:r>
      <w:r>
        <w:rPr>
          <w:lang w:eastAsia="ru-RU"/>
        </w:rPr>
        <w:t></w:t>
      </w:r>
      <w:r>
        <w:rPr>
          <w:rFonts w:hint="eastAsia"/>
          <w:lang w:eastAsia="ru-RU"/>
        </w:rPr>
        <w:t>нц</w:t>
      </w:r>
      <w:r>
        <w:rPr>
          <w:lang w:eastAsia="ru-RU"/>
        </w:rPr>
        <w:t></w:t>
      </w:r>
      <w:r>
        <w:rPr>
          <w:rFonts w:hint="eastAsia"/>
          <w:lang w:eastAsia="ru-RU"/>
        </w:rPr>
        <w:t>нтр</w:t>
      </w:r>
      <w:r>
        <w:rPr>
          <w:lang w:eastAsia="ru-RU"/>
        </w:rPr>
        <w:t></w:t>
      </w:r>
      <w:r>
        <w:rPr>
          <w:rFonts w:hint="eastAsia"/>
          <w:lang w:eastAsia="ru-RU"/>
        </w:rPr>
        <w:t>ц</w:t>
      </w:r>
      <w:r>
        <w:rPr>
          <w:lang w:eastAsia="ru-RU"/>
        </w:rPr>
        <w:t></w:t>
      </w:r>
      <w:r>
        <w:rPr>
          <w:rFonts w:hint="eastAsia"/>
          <w:lang w:eastAsia="ru-RU"/>
        </w:rPr>
        <w:t>ї</w:t>
      </w:r>
      <w:r>
        <w:rPr>
          <w:lang w:eastAsia="ru-RU"/>
        </w:rPr>
        <w:t></w:t>
      </w:r>
      <w:r>
        <w:rPr>
          <w:rFonts w:hint="eastAsia"/>
          <w:lang w:eastAsia="ru-RU"/>
        </w:rPr>
        <w:t>к</w:t>
      </w:r>
      <w:r>
        <w:rPr>
          <w:lang w:eastAsia="ru-RU"/>
        </w:rPr>
        <w:t></w:t>
      </w:r>
      <w:r>
        <w:rPr>
          <w:rFonts w:hint="eastAsia"/>
          <w:lang w:eastAsia="ru-RU"/>
        </w:rPr>
        <w:t>п</w:t>
      </w:r>
      <w:r>
        <w:rPr>
          <w:lang w:eastAsia="ru-RU"/>
        </w:rPr>
        <w:t></w:t>
      </w:r>
      <w:r>
        <w:rPr>
          <w:rFonts w:hint="eastAsia"/>
          <w:lang w:eastAsia="ru-RU"/>
        </w:rPr>
        <w:t>т</w:t>
      </w:r>
      <w:r>
        <w:rPr>
          <w:lang w:eastAsia="ru-RU"/>
        </w:rPr>
        <w:t></w:t>
      </w:r>
      <w:r>
        <w:rPr>
          <w:rFonts w:hint="eastAsia"/>
          <w:lang w:eastAsia="ru-RU"/>
        </w:rPr>
        <w:t>лу…………………</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r>
        <w:rPr>
          <w:lang w:eastAsia="ru-RU"/>
        </w:rPr>
        <w:t></w:t>
      </w:r>
    </w:p>
    <w:p w:rsidR="002322A4" w:rsidRDefault="002322A4" w:rsidP="002322A4">
      <w:pPr>
        <w:rPr>
          <w:lang w:eastAsia="ru-RU"/>
        </w:rPr>
      </w:pPr>
    </w:p>
    <w:p w:rsidR="002322A4" w:rsidRDefault="002322A4" w:rsidP="002322A4">
      <w:pPr>
        <w:rPr>
          <w:lang w:eastAsia="ru-RU"/>
        </w:rPr>
      </w:pPr>
      <w:r>
        <w:rPr>
          <w:rFonts w:hint="eastAsia"/>
          <w:lang w:eastAsia="ru-RU"/>
        </w:rPr>
        <w:t>Р</w:t>
      </w:r>
      <w:r>
        <w:rPr>
          <w:lang w:eastAsia="ru-RU"/>
        </w:rPr>
        <w:t></w:t>
      </w:r>
      <w:r>
        <w:rPr>
          <w:rFonts w:hint="eastAsia"/>
          <w:lang w:eastAsia="ru-RU"/>
        </w:rPr>
        <w:t>ЗД</w:t>
      </w:r>
      <w:r>
        <w:rPr>
          <w:lang w:eastAsia="ru-RU"/>
        </w:rPr>
        <w:t></w:t>
      </w:r>
      <w:r>
        <w:rPr>
          <w:rFonts w:hint="eastAsia"/>
          <w:lang w:eastAsia="ru-RU"/>
        </w:rPr>
        <w:t>Л</w:t>
      </w:r>
      <w:r>
        <w:rPr>
          <w:lang w:eastAsia="ru-RU"/>
        </w:rPr>
        <w:t></w:t>
      </w:r>
      <w:r>
        <w:rPr>
          <w:lang w:eastAsia="ru-RU"/>
        </w:rPr>
        <w:t></w:t>
      </w:r>
      <w:r>
        <w:rPr>
          <w:lang w:eastAsia="ru-RU"/>
        </w:rPr>
        <w:t></w:t>
      </w:r>
      <w:r>
        <w:rPr>
          <w:lang w:eastAsia="ru-RU"/>
        </w:rPr>
        <w:t></w:t>
      </w:r>
      <w:r>
        <w:rPr>
          <w:rFonts w:hint="eastAsia"/>
          <w:lang w:eastAsia="ru-RU"/>
        </w:rPr>
        <w:t>Ц</w:t>
      </w:r>
      <w:r>
        <w:rPr>
          <w:lang w:eastAsia="ru-RU"/>
        </w:rPr>
        <w:t></w:t>
      </w:r>
      <w:r>
        <w:rPr>
          <w:rFonts w:hint="eastAsia"/>
          <w:lang w:eastAsia="ru-RU"/>
        </w:rPr>
        <w:t>НК</w:t>
      </w:r>
      <w:r>
        <w:rPr>
          <w:lang w:eastAsia="ru-RU"/>
        </w:rPr>
        <w:t></w:t>
      </w:r>
      <w:r>
        <w:rPr>
          <w:lang w:eastAsia="ru-RU"/>
        </w:rPr>
        <w:t></w:t>
      </w:r>
      <w:r>
        <w:rPr>
          <w:lang w:eastAsia="ru-RU"/>
        </w:rPr>
        <w:t></w:t>
      </w:r>
      <w:r>
        <w:rPr>
          <w:rFonts w:hint="eastAsia"/>
          <w:lang w:eastAsia="ru-RU"/>
        </w:rPr>
        <w:t>Ф</w:t>
      </w:r>
      <w:r>
        <w:rPr>
          <w:lang w:eastAsia="ru-RU"/>
        </w:rPr>
        <w:t></w:t>
      </w:r>
      <w:r>
        <w:rPr>
          <w:rFonts w:hint="eastAsia"/>
          <w:lang w:eastAsia="ru-RU"/>
        </w:rPr>
        <w:t>КТИВН</w:t>
      </w:r>
      <w:r>
        <w:rPr>
          <w:lang w:eastAsia="ru-RU"/>
        </w:rPr>
        <w:t></w:t>
      </w:r>
      <w:r>
        <w:rPr>
          <w:lang w:eastAsia="ru-RU"/>
        </w:rPr>
        <w:t></w:t>
      </w:r>
      <w:r>
        <w:rPr>
          <w:rFonts w:hint="eastAsia"/>
          <w:lang w:eastAsia="ru-RU"/>
        </w:rPr>
        <w:t>Т</w:t>
      </w:r>
      <w:r>
        <w:rPr>
          <w:lang w:eastAsia="ru-RU"/>
        </w:rPr>
        <w:t></w:t>
      </w:r>
      <w:r>
        <w:rPr>
          <w:lang w:eastAsia="ru-RU"/>
        </w:rPr>
        <w:t></w:t>
      </w:r>
      <w:r>
        <w:rPr>
          <w:rFonts w:hint="eastAsia"/>
          <w:lang w:eastAsia="ru-RU"/>
        </w:rPr>
        <w:t>ТР</w:t>
      </w:r>
      <w:r>
        <w:rPr>
          <w:lang w:eastAsia="ru-RU"/>
        </w:rPr>
        <w:t></w:t>
      </w:r>
      <w:r>
        <w:rPr>
          <w:rFonts w:hint="eastAsia"/>
          <w:lang w:eastAsia="ru-RU"/>
        </w:rPr>
        <w:t>Н</w:t>
      </w:r>
      <w:r>
        <w:rPr>
          <w:lang w:eastAsia="ru-RU"/>
        </w:rPr>
        <w:t></w:t>
      </w:r>
      <w:r>
        <w:rPr>
          <w:rFonts w:hint="eastAsia"/>
          <w:lang w:eastAsia="ru-RU"/>
        </w:rPr>
        <w:t>К</w:t>
      </w:r>
      <w:r>
        <w:rPr>
          <w:lang w:eastAsia="ru-RU"/>
        </w:rPr>
        <w:t></w:t>
      </w:r>
      <w:r>
        <w:rPr>
          <w:rFonts w:hint="eastAsia"/>
          <w:lang w:eastAsia="ru-RU"/>
        </w:rPr>
        <w:t>РД</w:t>
      </w:r>
      <w:r>
        <w:rPr>
          <w:lang w:eastAsia="ru-RU"/>
        </w:rPr>
        <w:t></w:t>
      </w:r>
      <w:r>
        <w:rPr>
          <w:rFonts w:hint="eastAsia"/>
          <w:lang w:eastAsia="ru-RU"/>
        </w:rPr>
        <w:t>ННИХ</w:t>
      </w:r>
      <w:r>
        <w:rPr>
          <w:lang w:eastAsia="ru-RU"/>
        </w:rPr>
        <w:t></w:t>
      </w:r>
      <w:r>
        <w:rPr>
          <w:rFonts w:hint="eastAsia"/>
          <w:lang w:eastAsia="ru-RU"/>
        </w:rPr>
        <w:t>ЗЛИТТ</w:t>
      </w:r>
      <w:r>
        <w:rPr>
          <w:lang w:eastAsia="ru-RU"/>
        </w:rPr>
        <w:t></w:t>
      </w:r>
      <w:r>
        <w:rPr>
          <w:rFonts w:hint="eastAsia"/>
          <w:lang w:eastAsia="ru-RU"/>
        </w:rPr>
        <w:t>В</w:t>
      </w:r>
      <w:r>
        <w:rPr>
          <w:lang w:eastAsia="ru-RU"/>
        </w:rPr>
        <w:t></w:t>
      </w:r>
      <w:r>
        <w:rPr>
          <w:lang w:eastAsia="ru-RU"/>
        </w:rPr>
        <w:t></w:t>
      </w:r>
      <w:r>
        <w:rPr>
          <w:lang w:eastAsia="ru-RU"/>
        </w:rPr>
        <w:t></w:t>
      </w:r>
      <w:r>
        <w:rPr>
          <w:rFonts w:hint="eastAsia"/>
          <w:lang w:eastAsia="ru-RU"/>
        </w:rPr>
        <w:t>П</w:t>
      </w:r>
      <w:r>
        <w:rPr>
          <w:lang w:eastAsia="ru-RU"/>
        </w:rPr>
        <w:t></w:t>
      </w:r>
      <w:r>
        <w:rPr>
          <w:rFonts w:hint="eastAsia"/>
          <w:lang w:eastAsia="ru-RU"/>
        </w:rPr>
        <w:t>ГЛИН</w:t>
      </w:r>
      <w:r>
        <w:rPr>
          <w:lang w:eastAsia="ru-RU"/>
        </w:rPr>
        <w:t></w:t>
      </w:r>
      <w:r>
        <w:rPr>
          <w:rFonts w:hint="eastAsia"/>
          <w:lang w:eastAsia="ru-RU"/>
        </w:rPr>
        <w:t>НЬ</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322A4" w:rsidRDefault="002322A4" w:rsidP="002322A4">
      <w:pPr>
        <w:rPr>
          <w:lang w:eastAsia="ru-RU"/>
        </w:rPr>
      </w:pPr>
      <w:r>
        <w:rPr>
          <w:lang w:eastAsia="ru-RU"/>
        </w:rPr>
        <w:t></w:t>
      </w:r>
      <w:r>
        <w:rPr>
          <w:lang w:eastAsia="ru-RU"/>
        </w:rPr>
        <w:t></w:t>
      </w:r>
      <w:r>
        <w:rPr>
          <w:lang w:eastAsia="ru-RU"/>
        </w:rPr>
        <w:t></w:t>
      </w:r>
      <w:r>
        <w:rPr>
          <w:lang w:eastAsia="ru-RU"/>
        </w:rPr>
        <w:t></w:t>
      </w:r>
      <w:r>
        <w:rPr>
          <w:lang w:eastAsia="ru-RU"/>
        </w:rPr>
        <w:t></w:t>
      </w:r>
      <w:r>
        <w:rPr>
          <w:rFonts w:hint="eastAsia"/>
          <w:lang w:eastAsia="ru-RU"/>
        </w:rPr>
        <w:t>М</w:t>
      </w:r>
      <w:r>
        <w:rPr>
          <w:lang w:eastAsia="ru-RU"/>
        </w:rPr>
        <w:t></w:t>
      </w:r>
      <w:r>
        <w:rPr>
          <w:rFonts w:hint="eastAsia"/>
          <w:lang w:eastAsia="ru-RU"/>
        </w:rPr>
        <w:t>д</w:t>
      </w:r>
      <w:r>
        <w:rPr>
          <w:lang w:eastAsia="ru-RU"/>
        </w:rPr>
        <w:t></w:t>
      </w:r>
      <w:r>
        <w:rPr>
          <w:rFonts w:hint="eastAsia"/>
          <w:lang w:eastAsia="ru-RU"/>
        </w:rPr>
        <w:t>ль</w:t>
      </w:r>
      <w:r>
        <w:rPr>
          <w:lang w:eastAsia="ru-RU"/>
        </w:rPr>
        <w:t></w:t>
      </w:r>
      <w:r>
        <w:rPr>
          <w:lang w:eastAsia="ru-RU"/>
        </w:rPr>
        <w:t></w:t>
      </w:r>
      <w:r>
        <w:rPr>
          <w:rFonts w:hint="eastAsia"/>
          <w:lang w:eastAsia="ru-RU"/>
        </w:rPr>
        <w:t>ц</w:t>
      </w:r>
      <w:r>
        <w:rPr>
          <w:lang w:eastAsia="ru-RU"/>
        </w:rPr>
        <w:t></w:t>
      </w:r>
      <w:r>
        <w:rPr>
          <w:rFonts w:hint="eastAsia"/>
          <w:lang w:eastAsia="ru-RU"/>
        </w:rPr>
        <w:t>нки</w:t>
      </w:r>
      <w:r>
        <w:rPr>
          <w:lang w:eastAsia="ru-RU"/>
        </w:rPr>
        <w:t></w:t>
      </w:r>
      <w:r>
        <w:rPr>
          <w:rFonts w:hint="eastAsia"/>
          <w:lang w:eastAsia="ru-RU"/>
        </w:rPr>
        <w:t>в</w:t>
      </w:r>
      <w:r>
        <w:rPr>
          <w:lang w:eastAsia="ru-RU"/>
        </w:rPr>
        <w:t></w:t>
      </w:r>
      <w:r>
        <w:rPr>
          <w:rFonts w:hint="eastAsia"/>
          <w:lang w:eastAsia="ru-RU"/>
        </w:rPr>
        <w:t>рт</w:t>
      </w:r>
      <w:r>
        <w:rPr>
          <w:lang w:eastAsia="ru-RU"/>
        </w:rPr>
        <w:t></w:t>
      </w:r>
      <w:r>
        <w:rPr>
          <w:lang w:eastAsia="ru-RU"/>
        </w:rPr>
        <w:t></w:t>
      </w:r>
      <w:r>
        <w:rPr>
          <w:rFonts w:hint="eastAsia"/>
          <w:lang w:eastAsia="ru-RU"/>
        </w:rPr>
        <w:t>них</w:t>
      </w:r>
      <w:r>
        <w:rPr>
          <w:lang w:eastAsia="ru-RU"/>
        </w:rPr>
        <w:t></w:t>
      </w:r>
      <w:r>
        <w:rPr>
          <w:rFonts w:hint="eastAsia"/>
          <w:lang w:eastAsia="ru-RU"/>
        </w:rPr>
        <w:t>п</w:t>
      </w:r>
      <w:r>
        <w:rPr>
          <w:lang w:eastAsia="ru-RU"/>
        </w:rPr>
        <w:t></w:t>
      </w:r>
      <w:r>
        <w:rPr>
          <w:rFonts w:hint="eastAsia"/>
          <w:lang w:eastAsia="ru-RU"/>
        </w:rPr>
        <w:t>р</w:t>
      </w:r>
      <w:r>
        <w:rPr>
          <w:lang w:eastAsia="ru-RU"/>
        </w:rPr>
        <w:t></w:t>
      </w:r>
      <w:r>
        <w:rPr>
          <w:rFonts w:hint="eastAsia"/>
          <w:lang w:eastAsia="ru-RU"/>
        </w:rPr>
        <w:t>м</w:t>
      </w:r>
      <w:r>
        <w:rPr>
          <w:lang w:eastAsia="ru-RU"/>
        </w:rPr>
        <w:t></w:t>
      </w:r>
      <w:r>
        <w:rPr>
          <w:rFonts w:hint="eastAsia"/>
          <w:lang w:eastAsia="ru-RU"/>
        </w:rPr>
        <w:t>тр</w:t>
      </w:r>
      <w:r>
        <w:rPr>
          <w:lang w:eastAsia="ru-RU"/>
        </w:rPr>
        <w:t></w:t>
      </w:r>
      <w:r>
        <w:rPr>
          <w:rFonts w:hint="eastAsia"/>
          <w:lang w:eastAsia="ru-RU"/>
        </w:rPr>
        <w:t>в</w:t>
      </w:r>
      <w:r>
        <w:rPr>
          <w:lang w:eastAsia="ru-RU"/>
        </w:rPr>
        <w:t></w:t>
      </w:r>
      <w:r>
        <w:rPr>
          <w:rFonts w:hint="eastAsia"/>
          <w:lang w:eastAsia="ru-RU"/>
        </w:rPr>
        <w:t>тр</w:t>
      </w:r>
      <w:r>
        <w:rPr>
          <w:lang w:eastAsia="ru-RU"/>
        </w:rPr>
        <w:t></w:t>
      </w:r>
      <w:r>
        <w:rPr>
          <w:rFonts w:hint="eastAsia"/>
          <w:lang w:eastAsia="ru-RU"/>
        </w:rPr>
        <w:t>н</w:t>
      </w:r>
      <w:r>
        <w:rPr>
          <w:lang w:eastAsia="ru-RU"/>
        </w:rPr>
        <w:t></w:t>
      </w:r>
      <w:r>
        <w:rPr>
          <w:rFonts w:hint="eastAsia"/>
          <w:lang w:eastAsia="ru-RU"/>
        </w:rPr>
        <w:t>к</w:t>
      </w:r>
      <w:r>
        <w:rPr>
          <w:lang w:eastAsia="ru-RU"/>
        </w:rPr>
        <w:t></w:t>
      </w:r>
      <w:r>
        <w:rPr>
          <w:rFonts w:hint="eastAsia"/>
          <w:lang w:eastAsia="ru-RU"/>
        </w:rPr>
        <w:t>рд</w:t>
      </w:r>
      <w:r>
        <w:rPr>
          <w:lang w:eastAsia="ru-RU"/>
        </w:rPr>
        <w:t></w:t>
      </w:r>
      <w:r>
        <w:rPr>
          <w:rFonts w:hint="eastAsia"/>
          <w:lang w:eastAsia="ru-RU"/>
        </w:rPr>
        <w:t>нних</w:t>
      </w:r>
      <w:r>
        <w:rPr>
          <w:lang w:eastAsia="ru-RU"/>
        </w:rPr>
        <w:t></w:t>
      </w:r>
      <w:r>
        <w:rPr>
          <w:rFonts w:hint="eastAsia"/>
          <w:lang w:eastAsia="ru-RU"/>
        </w:rPr>
        <w:t>злитт</w:t>
      </w:r>
      <w:r>
        <w:rPr>
          <w:lang w:eastAsia="ru-RU"/>
        </w:rPr>
        <w:t></w:t>
      </w:r>
      <w:r>
        <w:rPr>
          <w:rFonts w:hint="eastAsia"/>
          <w:lang w:eastAsia="ru-RU"/>
        </w:rPr>
        <w:t>в</w:t>
      </w:r>
      <w:r>
        <w:rPr>
          <w:lang w:eastAsia="ru-RU"/>
        </w:rPr>
        <w:t></w:t>
      </w:r>
      <w:r>
        <w:rPr>
          <w:lang w:eastAsia="ru-RU"/>
        </w:rPr>
        <w:t></w:t>
      </w:r>
      <w:r>
        <w:rPr>
          <w:lang w:eastAsia="ru-RU"/>
        </w:rPr>
        <w:t></w:t>
      </w:r>
      <w:r>
        <w:rPr>
          <w:rFonts w:hint="eastAsia"/>
          <w:lang w:eastAsia="ru-RU"/>
        </w:rPr>
        <w:t>п</w:t>
      </w:r>
      <w:r>
        <w:rPr>
          <w:lang w:eastAsia="ru-RU"/>
        </w:rPr>
        <w:t></w:t>
      </w:r>
      <w:r>
        <w:rPr>
          <w:rFonts w:hint="eastAsia"/>
          <w:lang w:eastAsia="ru-RU"/>
        </w:rPr>
        <w:t>глин</w:t>
      </w:r>
      <w:r>
        <w:rPr>
          <w:lang w:eastAsia="ru-RU"/>
        </w:rPr>
        <w:t></w:t>
      </w:r>
      <w:r>
        <w:rPr>
          <w:rFonts w:hint="eastAsia"/>
          <w:lang w:eastAsia="ru-RU"/>
        </w:rPr>
        <w:t>нь</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rFonts w:hint="eastAsia"/>
          <w:lang w:eastAsia="ru-RU"/>
        </w:rPr>
        <w:t>т</w:t>
      </w:r>
      <w:r>
        <w:rPr>
          <w:lang w:eastAsia="ru-RU"/>
        </w:rPr>
        <w:t></w:t>
      </w:r>
      <w:r>
        <w:rPr>
          <w:lang w:eastAsia="ru-RU"/>
        </w:rPr>
        <w:t></w:t>
      </w:r>
      <w:r>
        <w:rPr>
          <w:rFonts w:hint="eastAsia"/>
          <w:lang w:eastAsia="ru-RU"/>
        </w:rPr>
        <w:t>їх</w:t>
      </w:r>
      <w:r>
        <w:rPr>
          <w:lang w:eastAsia="ru-RU"/>
        </w:rPr>
        <w:t></w:t>
      </w:r>
      <w:r>
        <w:rPr>
          <w:lang w:eastAsia="ru-RU"/>
        </w:rPr>
        <w:t></w:t>
      </w:r>
      <w:r>
        <w:rPr>
          <w:rFonts w:hint="eastAsia"/>
          <w:lang w:eastAsia="ru-RU"/>
        </w:rPr>
        <w:t>ин</w:t>
      </w:r>
      <w:r>
        <w:rPr>
          <w:lang w:eastAsia="ru-RU"/>
        </w:rPr>
        <w:t></w:t>
      </w:r>
      <w:r>
        <w:rPr>
          <w:rFonts w:hint="eastAsia"/>
          <w:lang w:eastAsia="ru-RU"/>
        </w:rPr>
        <w:t>рг</w:t>
      </w:r>
      <w:r>
        <w:rPr>
          <w:lang w:eastAsia="ru-RU"/>
        </w:rPr>
        <w:t></w:t>
      </w:r>
      <w:r>
        <w:rPr>
          <w:rFonts w:hint="eastAsia"/>
          <w:lang w:eastAsia="ru-RU"/>
        </w:rPr>
        <w:t>тичних</w:t>
      </w:r>
      <w:r>
        <w:rPr>
          <w:lang w:eastAsia="ru-RU"/>
        </w:rPr>
        <w:t></w:t>
      </w:r>
      <w:r>
        <w:rPr>
          <w:lang w:eastAsia="ru-RU"/>
        </w:rPr>
        <w:t></w:t>
      </w:r>
      <w:r>
        <w:rPr>
          <w:rFonts w:hint="eastAsia"/>
          <w:lang w:eastAsia="ru-RU"/>
        </w:rPr>
        <w:t>ф</w:t>
      </w:r>
      <w:r>
        <w:rPr>
          <w:lang w:eastAsia="ru-RU"/>
        </w:rPr>
        <w:t></w:t>
      </w:r>
      <w:r>
        <w:rPr>
          <w:rFonts w:hint="eastAsia"/>
          <w:lang w:eastAsia="ru-RU"/>
        </w:rPr>
        <w:t>кт</w:t>
      </w:r>
      <w:r>
        <w:rPr>
          <w:lang w:eastAsia="ru-RU"/>
        </w:rPr>
        <w:t></w:t>
      </w:r>
      <w:r>
        <w:rPr>
          <w:rFonts w:hint="eastAsia"/>
          <w:lang w:eastAsia="ru-RU"/>
        </w:rPr>
        <w:t>в……………</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p>
    <w:p w:rsidR="002322A4" w:rsidRDefault="002322A4" w:rsidP="002322A4">
      <w:pPr>
        <w:rPr>
          <w:lang w:eastAsia="ru-RU"/>
        </w:rPr>
      </w:pPr>
      <w:r>
        <w:rPr>
          <w:lang w:eastAsia="ru-RU"/>
        </w:rPr>
        <w:t></w:t>
      </w:r>
      <w:r>
        <w:rPr>
          <w:lang w:eastAsia="ru-RU"/>
        </w:rPr>
        <w:t></w:t>
      </w:r>
      <w:r>
        <w:rPr>
          <w:lang w:eastAsia="ru-RU"/>
        </w:rPr>
        <w:t></w:t>
      </w:r>
      <w:r>
        <w:rPr>
          <w:lang w:eastAsia="ru-RU"/>
        </w:rPr>
        <w:t></w:t>
      </w:r>
      <w:r>
        <w:rPr>
          <w:lang w:eastAsia="ru-RU"/>
        </w:rPr>
        <w:t></w:t>
      </w:r>
      <w:r>
        <w:rPr>
          <w:lang w:eastAsia="ru-RU"/>
        </w:rPr>
        <w:t></w:t>
      </w:r>
      <w:r>
        <w:rPr>
          <w:rFonts w:hint="eastAsia"/>
          <w:lang w:eastAsia="ru-RU"/>
        </w:rPr>
        <w:t>мп</w:t>
      </w:r>
      <w:r>
        <w:rPr>
          <w:lang w:eastAsia="ru-RU"/>
        </w:rPr>
        <w:t></w:t>
      </w:r>
      <w:r>
        <w:rPr>
          <w:rFonts w:hint="eastAsia"/>
          <w:lang w:eastAsia="ru-RU"/>
        </w:rPr>
        <w:t>ричн</w:t>
      </w:r>
      <w:r>
        <w:rPr>
          <w:lang w:eastAsia="ru-RU"/>
        </w:rPr>
        <w:t></w:t>
      </w:r>
      <w:r>
        <w:rPr>
          <w:lang w:eastAsia="ru-RU"/>
        </w:rPr>
        <w:t></w:t>
      </w:r>
      <w:r>
        <w:rPr>
          <w:lang w:eastAsia="ru-RU"/>
        </w:rPr>
        <w:t></w:t>
      </w:r>
      <w:r>
        <w:rPr>
          <w:rFonts w:hint="eastAsia"/>
          <w:lang w:eastAsia="ru-RU"/>
        </w:rPr>
        <w:t>ц</w:t>
      </w:r>
      <w:r>
        <w:rPr>
          <w:lang w:eastAsia="ru-RU"/>
        </w:rPr>
        <w:t></w:t>
      </w:r>
      <w:r>
        <w:rPr>
          <w:rFonts w:hint="eastAsia"/>
          <w:lang w:eastAsia="ru-RU"/>
        </w:rPr>
        <w:t>нк</w:t>
      </w:r>
      <w:r>
        <w:rPr>
          <w:lang w:eastAsia="ru-RU"/>
        </w:rPr>
        <w:t></w:t>
      </w:r>
      <w:r>
        <w:rPr>
          <w:lang w:eastAsia="ru-RU"/>
        </w:rPr>
        <w:t></w:t>
      </w:r>
      <w:r>
        <w:rPr>
          <w:rFonts w:hint="eastAsia"/>
          <w:lang w:eastAsia="ru-RU"/>
        </w:rPr>
        <w:t>чинник</w:t>
      </w:r>
      <w:r>
        <w:rPr>
          <w:lang w:eastAsia="ru-RU"/>
        </w:rPr>
        <w:t></w:t>
      </w:r>
      <w:r>
        <w:rPr>
          <w:rFonts w:hint="eastAsia"/>
          <w:lang w:eastAsia="ru-RU"/>
        </w:rPr>
        <w:t>в</w:t>
      </w:r>
      <w:r>
        <w:rPr>
          <w:lang w:eastAsia="ru-RU"/>
        </w:rPr>
        <w:t></w:t>
      </w:r>
      <w:r>
        <w:rPr>
          <w:lang w:eastAsia="ru-RU"/>
        </w:rPr>
        <w:t></w:t>
      </w:r>
      <w:r>
        <w:rPr>
          <w:rFonts w:hint="eastAsia"/>
          <w:lang w:eastAsia="ru-RU"/>
        </w:rPr>
        <w:t>ф</w:t>
      </w:r>
      <w:r>
        <w:rPr>
          <w:lang w:eastAsia="ru-RU"/>
        </w:rPr>
        <w:t></w:t>
      </w:r>
      <w:r>
        <w:rPr>
          <w:rFonts w:hint="eastAsia"/>
          <w:lang w:eastAsia="ru-RU"/>
        </w:rPr>
        <w:t>ктивн</w:t>
      </w:r>
      <w:r>
        <w:rPr>
          <w:lang w:eastAsia="ru-RU"/>
        </w:rPr>
        <w:t></w:t>
      </w:r>
      <w:r>
        <w:rPr>
          <w:lang w:eastAsia="ru-RU"/>
        </w:rPr>
        <w:t></w:t>
      </w:r>
      <w:r>
        <w:rPr>
          <w:rFonts w:hint="eastAsia"/>
          <w:lang w:eastAsia="ru-RU"/>
        </w:rPr>
        <w:t>т</w:t>
      </w:r>
      <w:r>
        <w:rPr>
          <w:lang w:eastAsia="ru-RU"/>
        </w:rPr>
        <w:t></w:t>
      </w:r>
    </w:p>
    <w:p w:rsidR="002322A4" w:rsidRDefault="002322A4" w:rsidP="002322A4">
      <w:pPr>
        <w:rPr>
          <w:lang w:eastAsia="ru-RU"/>
        </w:rPr>
      </w:pPr>
      <w:r>
        <w:rPr>
          <w:rFonts w:hint="eastAsia"/>
          <w:lang w:eastAsia="ru-RU"/>
        </w:rPr>
        <w:t>тр</w:t>
      </w:r>
      <w:r>
        <w:rPr>
          <w:lang w:eastAsia="ru-RU"/>
        </w:rPr>
        <w:t></w:t>
      </w:r>
      <w:r>
        <w:rPr>
          <w:rFonts w:hint="eastAsia"/>
          <w:lang w:eastAsia="ru-RU"/>
        </w:rPr>
        <w:t>н</w:t>
      </w:r>
      <w:r>
        <w:rPr>
          <w:lang w:eastAsia="ru-RU"/>
        </w:rPr>
        <w:t></w:t>
      </w:r>
      <w:r>
        <w:rPr>
          <w:rFonts w:hint="eastAsia"/>
          <w:lang w:eastAsia="ru-RU"/>
        </w:rPr>
        <w:t>к</w:t>
      </w:r>
      <w:r>
        <w:rPr>
          <w:lang w:eastAsia="ru-RU"/>
        </w:rPr>
        <w:t></w:t>
      </w:r>
      <w:r>
        <w:rPr>
          <w:rFonts w:hint="eastAsia"/>
          <w:lang w:eastAsia="ru-RU"/>
        </w:rPr>
        <w:t>рд</w:t>
      </w:r>
      <w:r>
        <w:rPr>
          <w:lang w:eastAsia="ru-RU"/>
        </w:rPr>
        <w:t></w:t>
      </w:r>
      <w:r>
        <w:rPr>
          <w:rFonts w:hint="eastAsia"/>
          <w:lang w:eastAsia="ru-RU"/>
        </w:rPr>
        <w:t>нних</w:t>
      </w:r>
      <w:r>
        <w:rPr>
          <w:lang w:eastAsia="ru-RU"/>
        </w:rPr>
        <w:t></w:t>
      </w:r>
      <w:r>
        <w:rPr>
          <w:rFonts w:hint="eastAsia"/>
          <w:lang w:eastAsia="ru-RU"/>
        </w:rPr>
        <w:t>злитт</w:t>
      </w:r>
      <w:r>
        <w:rPr>
          <w:lang w:eastAsia="ru-RU"/>
        </w:rPr>
        <w:t></w:t>
      </w:r>
      <w:r>
        <w:rPr>
          <w:rFonts w:hint="eastAsia"/>
          <w:lang w:eastAsia="ru-RU"/>
        </w:rPr>
        <w:t>в</w:t>
      </w:r>
      <w:r>
        <w:rPr>
          <w:lang w:eastAsia="ru-RU"/>
        </w:rPr>
        <w:t></w:t>
      </w:r>
      <w:r>
        <w:rPr>
          <w:lang w:eastAsia="ru-RU"/>
        </w:rPr>
        <w:t></w:t>
      </w:r>
      <w:r>
        <w:rPr>
          <w:lang w:eastAsia="ru-RU"/>
        </w:rPr>
        <w:t></w:t>
      </w:r>
      <w:r>
        <w:rPr>
          <w:rFonts w:hint="eastAsia"/>
          <w:lang w:eastAsia="ru-RU"/>
        </w:rPr>
        <w:t>п</w:t>
      </w:r>
      <w:r>
        <w:rPr>
          <w:lang w:eastAsia="ru-RU"/>
        </w:rPr>
        <w:t></w:t>
      </w:r>
      <w:r>
        <w:rPr>
          <w:rFonts w:hint="eastAsia"/>
          <w:lang w:eastAsia="ru-RU"/>
        </w:rPr>
        <w:t>глин</w:t>
      </w:r>
      <w:r>
        <w:rPr>
          <w:lang w:eastAsia="ru-RU"/>
        </w:rPr>
        <w:t></w:t>
      </w:r>
      <w:r>
        <w:rPr>
          <w:rFonts w:hint="eastAsia"/>
          <w:lang w:eastAsia="ru-RU"/>
        </w:rPr>
        <w:t>нь</w:t>
      </w:r>
      <w:r>
        <w:rPr>
          <w:lang w:eastAsia="ru-RU"/>
        </w:rPr>
        <w:t></w:t>
      </w:r>
      <w:r>
        <w:rPr>
          <w:rFonts w:hint="eastAsia"/>
          <w:lang w:eastAsia="ru-RU"/>
        </w:rPr>
        <w:t>б</w:t>
      </w:r>
      <w:r>
        <w:rPr>
          <w:lang w:eastAsia="ru-RU"/>
        </w:rPr>
        <w:t></w:t>
      </w:r>
      <w:r>
        <w:rPr>
          <w:rFonts w:hint="eastAsia"/>
          <w:lang w:eastAsia="ru-RU"/>
        </w:rPr>
        <w:t>нк</w:t>
      </w:r>
      <w:r>
        <w:rPr>
          <w:lang w:eastAsia="ru-RU"/>
        </w:rPr>
        <w:t></w:t>
      </w:r>
      <w:r>
        <w:rPr>
          <w:rFonts w:hint="eastAsia"/>
          <w:lang w:eastAsia="ru-RU"/>
        </w:rPr>
        <w:t>в</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p>
    <w:p w:rsidR="002322A4" w:rsidRDefault="002322A4" w:rsidP="002322A4">
      <w:pPr>
        <w:rPr>
          <w:lang w:eastAsia="ru-RU"/>
        </w:rPr>
      </w:pPr>
      <w:r>
        <w:rPr>
          <w:rFonts w:hint="eastAsia"/>
          <w:lang w:eastAsia="ru-RU"/>
        </w:rPr>
        <w:t>ВИ</w:t>
      </w:r>
      <w:r>
        <w:rPr>
          <w:lang w:eastAsia="ru-RU"/>
        </w:rPr>
        <w:t></w:t>
      </w:r>
      <w:r>
        <w:rPr>
          <w:rFonts w:hint="eastAsia"/>
          <w:lang w:eastAsia="ru-RU"/>
        </w:rPr>
        <w:t>Н</w:t>
      </w:r>
      <w:r>
        <w:rPr>
          <w:lang w:eastAsia="ru-RU"/>
        </w:rPr>
        <w:t></w:t>
      </w:r>
      <w:r>
        <w:rPr>
          <w:rFonts w:hint="eastAsia"/>
          <w:lang w:eastAsia="ru-RU"/>
        </w:rPr>
        <w:t>ВКИ</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p>
    <w:p w:rsidR="002322A4" w:rsidRDefault="002322A4" w:rsidP="002322A4">
      <w:pPr>
        <w:rPr>
          <w:lang w:eastAsia="ru-RU"/>
        </w:rPr>
      </w:pPr>
      <w:r>
        <w:rPr>
          <w:rFonts w:hint="eastAsia"/>
          <w:lang w:eastAsia="ru-RU"/>
        </w:rPr>
        <w:t>Д</w:t>
      </w:r>
      <w:r>
        <w:rPr>
          <w:lang w:eastAsia="ru-RU"/>
        </w:rPr>
        <w:t></w:t>
      </w:r>
      <w:r>
        <w:rPr>
          <w:rFonts w:hint="eastAsia"/>
          <w:lang w:eastAsia="ru-RU"/>
        </w:rPr>
        <w:t>Д</w:t>
      </w:r>
      <w:r>
        <w:rPr>
          <w:lang w:eastAsia="ru-RU"/>
        </w:rPr>
        <w:t></w:t>
      </w:r>
      <w:r>
        <w:rPr>
          <w:rFonts w:hint="eastAsia"/>
          <w:lang w:eastAsia="ru-RU"/>
        </w:rPr>
        <w:t>ТКИ………………………………………………………………………</w:t>
      </w:r>
      <w:r>
        <w:rPr>
          <w:lang w:eastAsia="ru-RU"/>
        </w:rPr>
        <w:t></w:t>
      </w:r>
      <w:r>
        <w:rPr>
          <w:lang w:eastAsia="ru-RU"/>
        </w:rPr>
        <w:t></w:t>
      </w:r>
      <w:r>
        <w:rPr>
          <w:lang w:eastAsia="ru-RU"/>
        </w:rPr>
        <w:t></w:t>
      </w:r>
    </w:p>
    <w:p w:rsidR="00985DAE" w:rsidRPr="002322A4" w:rsidRDefault="002322A4" w:rsidP="002322A4">
      <w:r>
        <w:rPr>
          <w:lang w:eastAsia="ru-RU"/>
        </w:rPr>
        <w:lastRenderedPageBreak/>
        <w:t></w:t>
      </w:r>
      <w:r>
        <w:rPr>
          <w:rFonts w:hint="eastAsia"/>
          <w:lang w:eastAsia="ru-RU"/>
        </w:rPr>
        <w:t>ПИ</w:t>
      </w:r>
      <w:r>
        <w:rPr>
          <w:lang w:eastAsia="ru-RU"/>
        </w:rPr>
        <w:t></w:t>
      </w:r>
      <w:r>
        <w:rPr>
          <w:lang w:eastAsia="ru-RU"/>
        </w:rPr>
        <w:t></w:t>
      </w:r>
      <w:r>
        <w:rPr>
          <w:rFonts w:hint="eastAsia"/>
          <w:lang w:eastAsia="ru-RU"/>
        </w:rPr>
        <w:t>К</w:t>
      </w:r>
      <w:r>
        <w:rPr>
          <w:lang w:eastAsia="ru-RU"/>
        </w:rPr>
        <w:t></w:t>
      </w:r>
      <w:r>
        <w:rPr>
          <w:rFonts w:hint="eastAsia"/>
          <w:lang w:eastAsia="ru-RU"/>
        </w:rPr>
        <w:t>ВИК</w:t>
      </w:r>
      <w:r>
        <w:rPr>
          <w:lang w:eastAsia="ru-RU"/>
        </w:rPr>
        <w:t></w:t>
      </w:r>
      <w:r>
        <w:rPr>
          <w:rFonts w:hint="eastAsia"/>
          <w:lang w:eastAsia="ru-RU"/>
        </w:rPr>
        <w:t>РИ</w:t>
      </w:r>
      <w:r>
        <w:rPr>
          <w:lang w:eastAsia="ru-RU"/>
        </w:rPr>
        <w:t></w:t>
      </w:r>
      <w:r>
        <w:rPr>
          <w:rFonts w:hint="eastAsia"/>
          <w:lang w:eastAsia="ru-RU"/>
        </w:rPr>
        <w:t>Т</w:t>
      </w:r>
      <w:r>
        <w:rPr>
          <w:lang w:eastAsia="ru-RU"/>
        </w:rPr>
        <w:t></w:t>
      </w:r>
      <w:r>
        <w:rPr>
          <w:rFonts w:hint="eastAsia"/>
          <w:lang w:eastAsia="ru-RU"/>
        </w:rPr>
        <w:t>НИХ</w:t>
      </w:r>
      <w:r>
        <w:rPr>
          <w:lang w:eastAsia="ru-RU"/>
        </w:rPr>
        <w:t></w:t>
      </w:r>
      <w:r>
        <w:rPr>
          <w:rFonts w:hint="eastAsia"/>
          <w:lang w:eastAsia="ru-RU"/>
        </w:rPr>
        <w:t>ДЖ</w:t>
      </w:r>
      <w:r>
        <w:rPr>
          <w:lang w:eastAsia="ru-RU"/>
        </w:rPr>
        <w:t></w:t>
      </w:r>
      <w:r>
        <w:rPr>
          <w:rFonts w:hint="eastAsia"/>
          <w:lang w:eastAsia="ru-RU"/>
        </w:rPr>
        <w:t>Р</w:t>
      </w:r>
      <w:r>
        <w:rPr>
          <w:lang w:eastAsia="ru-RU"/>
        </w:rPr>
        <w:t></w:t>
      </w:r>
      <w:r>
        <w:rPr>
          <w:rFonts w:hint="eastAsia"/>
          <w:lang w:eastAsia="ru-RU"/>
        </w:rPr>
        <w:t>Л</w:t>
      </w:r>
      <w:r>
        <w:rPr>
          <w:lang w:eastAsia="ru-RU"/>
        </w:rPr>
        <w:t></w:t>
      </w:r>
      <w:r>
        <w:rPr>
          <w:rFonts w:hint="eastAsia"/>
          <w:lang w:eastAsia="ru-RU"/>
        </w:rPr>
        <w:t>…</w:t>
      </w:r>
      <w:r>
        <w:rPr>
          <w:lang w:eastAsia="ru-RU"/>
        </w:rPr>
        <w:t></w:t>
      </w:r>
      <w:r>
        <w:rPr>
          <w:lang w:eastAsia="ru-RU"/>
        </w:rPr>
        <w:t></w:t>
      </w:r>
      <w:r>
        <w:rPr>
          <w:lang w:eastAsia="ru-RU"/>
        </w:rPr>
        <w:t></w:t>
      </w:r>
      <w:r>
        <w:rPr>
          <w:rFonts w:hint="eastAsia"/>
          <w:lang w:eastAsia="ru-RU"/>
        </w:rPr>
        <w:t>………</w:t>
      </w:r>
      <w:r>
        <w:rPr>
          <w:lang w:eastAsia="ru-RU"/>
        </w:rPr>
        <w:t></w:t>
      </w:r>
      <w:r>
        <w:rPr>
          <w:rFonts w:hint="eastAsia"/>
          <w:lang w:eastAsia="ru-RU"/>
        </w:rPr>
        <w:t>………………………</w:t>
      </w:r>
      <w:r>
        <w:rPr>
          <w:lang w:eastAsia="ru-RU"/>
        </w:rPr>
        <w:t></w:t>
      </w:r>
      <w:r>
        <w:rPr>
          <w:lang w:eastAsia="ru-RU"/>
        </w:rPr>
        <w:t></w:t>
      </w:r>
      <w:r>
        <w:rPr>
          <w:lang w:eastAsia="ru-RU"/>
        </w:rPr>
        <w:t></w:t>
      </w:r>
      <w:r>
        <w:rPr>
          <w:lang w:eastAsia="ru-RU"/>
        </w:rPr>
        <w:t></w:t>
      </w:r>
      <w:r>
        <w:rPr>
          <w:lang w:eastAsia="ru-RU"/>
        </w:rPr>
        <w:t></w:t>
      </w:r>
      <w:bookmarkStart w:id="0" w:name="_GoBack"/>
      <w:bookmarkEnd w:id="0"/>
    </w:p>
    <w:sectPr w:rsidR="00985DAE" w:rsidRPr="002322A4"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14E" w:rsidRDefault="004C414E">
      <w:pPr>
        <w:spacing w:after="0" w:line="240" w:lineRule="auto"/>
      </w:pPr>
      <w:r>
        <w:separator/>
      </w:r>
    </w:p>
  </w:endnote>
  <w:endnote w:type="continuationSeparator" w:id="0">
    <w:p w:rsidR="004C414E" w:rsidRDefault="004C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14E" w:rsidRDefault="004C414E"/>
    <w:p w:rsidR="004C414E" w:rsidRDefault="004C414E"/>
    <w:p w:rsidR="004C414E" w:rsidRDefault="004C414E"/>
    <w:p w:rsidR="004C414E" w:rsidRDefault="004C414E"/>
    <w:p w:rsidR="004C414E" w:rsidRDefault="004C414E"/>
    <w:p w:rsidR="004C414E" w:rsidRDefault="004C414E"/>
    <w:p w:rsidR="004C414E" w:rsidRDefault="004C414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14E" w:rsidRDefault="004C41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C414E" w:rsidRDefault="004C41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C414E" w:rsidRDefault="004C414E"/>
    <w:p w:rsidR="004C414E" w:rsidRDefault="004C414E"/>
    <w:p w:rsidR="004C414E" w:rsidRDefault="004C414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414E" w:rsidRDefault="004C414E"/>
                          <w:p w:rsidR="004C414E" w:rsidRDefault="004C41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C414E" w:rsidRDefault="004C414E"/>
                    <w:p w:rsidR="004C414E" w:rsidRDefault="004C414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C414E" w:rsidRDefault="004C414E"/>
    <w:p w:rsidR="004C414E" w:rsidRDefault="004C414E">
      <w:pPr>
        <w:rPr>
          <w:sz w:val="2"/>
          <w:szCs w:val="2"/>
        </w:rPr>
      </w:pPr>
    </w:p>
    <w:p w:rsidR="004C414E" w:rsidRDefault="004C414E"/>
    <w:p w:rsidR="004C414E" w:rsidRDefault="004C414E">
      <w:pPr>
        <w:spacing w:after="0" w:line="240" w:lineRule="auto"/>
      </w:pPr>
    </w:p>
  </w:footnote>
  <w:footnote w:type="continuationSeparator" w:id="0">
    <w:p w:rsidR="004C414E" w:rsidRDefault="004C4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4E"/>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0AD70-0D09-4F17-9A03-51863FED0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23304</TotalTime>
  <Pages>2</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1535</cp:revision>
  <cp:lastPrinted>2009-02-06T05:36:00Z</cp:lastPrinted>
  <dcterms:created xsi:type="dcterms:W3CDTF">2023-09-07T12:38:00Z</dcterms:created>
  <dcterms:modified xsi:type="dcterms:W3CDTF">2023-12-03T17:44:00Z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