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КАЛЬНИЙ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СЕРГІЙ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ВОЛОДИМИРОВИЧ</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Назва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p>
    <w:p w:rsidR="005023DA" w:rsidRPr="005023DA" w:rsidRDefault="005023DA" w:rsidP="005023DA">
      <w:pPr>
        <w:rPr>
          <w:rFonts w:ascii="Verdana" w:hAnsi="Verdana"/>
          <w:color w:val="000000"/>
          <w:shd w:val="clear" w:color="auto" w:fill="FFFFFF"/>
        </w:rPr>
      </w:pPr>
    </w:p>
    <w:p w:rsidR="005023DA" w:rsidRPr="005023DA" w:rsidRDefault="005023DA" w:rsidP="005023DA">
      <w:pPr>
        <w:rPr>
          <w:rFonts w:ascii="Verdana" w:hAnsi="Verdana"/>
          <w:color w:val="000000"/>
          <w:shd w:val="clear" w:color="auto" w:fill="FFFFFF"/>
        </w:rPr>
      </w:pP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МІНІСТЕРСТВО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ОСВІТИ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АКАДЕМІЯ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правах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рукопису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КАЛЬНИЙ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СЕРГІЙ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ВОЛОДИМИРОВИЧ</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УДК</w:t>
      </w:r>
      <w:r w:rsidRPr="005023DA">
        <w:rPr>
          <w:rFonts w:ascii="Verdana" w:hAnsi="Verdana"/>
          <w:color w:val="000000"/>
          <w:shd w:val="clear" w:color="auto" w:fill="FFFFFF"/>
        </w:rPr>
        <w:t xml:space="preserve"> 338.432:477</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Спеціальність</w:t>
      </w:r>
      <w:r w:rsidRPr="005023DA">
        <w:rPr>
          <w:rFonts w:ascii="Verdana" w:hAnsi="Verdana"/>
          <w:color w:val="000000"/>
          <w:shd w:val="clear" w:color="auto" w:fill="FFFFFF"/>
        </w:rPr>
        <w:t xml:space="preserve"> 08.00.03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національним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господарством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Дисертація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здобуття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ступеня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кандидата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керівник</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кандидат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доцент</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Безус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Павло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Іванович</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Київ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2015</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2</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ЗМІСТ</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ВСТУП</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1. </w:t>
      </w:r>
      <w:r w:rsidRPr="005023DA">
        <w:rPr>
          <w:rFonts w:ascii="Verdana" w:hAnsi="Verdana" w:hint="eastAsia"/>
          <w:color w:val="000000"/>
          <w:shd w:val="clear" w:color="auto" w:fill="FFFFFF"/>
        </w:rPr>
        <w:t>ТЕОРЕТИКО</w:t>
      </w:r>
      <w:r w:rsidRPr="005023DA">
        <w:rPr>
          <w:rFonts w:ascii="Verdana" w:hAnsi="Verdana"/>
          <w:color w:val="000000"/>
          <w:shd w:val="clear" w:color="auto" w:fill="FFFFFF"/>
        </w:rPr>
        <w:t>-</w:t>
      </w:r>
      <w:r w:rsidRPr="005023DA">
        <w:rPr>
          <w:rFonts w:ascii="Verdana" w:hAnsi="Verdana" w:hint="eastAsia"/>
          <w:color w:val="000000"/>
          <w:shd w:val="clear" w:color="auto" w:fill="FFFFFF"/>
        </w:rPr>
        <w:t>МЕТОДИЧНІ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ЗАСАДИ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1.1. </w:t>
      </w:r>
      <w:r w:rsidRPr="005023DA">
        <w:rPr>
          <w:rFonts w:ascii="Verdana" w:hAnsi="Verdana" w:hint="eastAsia"/>
          <w:color w:val="000000"/>
          <w:shd w:val="clear" w:color="auto" w:fill="FFFFFF"/>
        </w:rPr>
        <w:t>Сутність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1.2. </w:t>
      </w:r>
      <w:r w:rsidRPr="005023DA">
        <w:rPr>
          <w:rFonts w:ascii="Verdana" w:hAnsi="Verdana" w:hint="eastAsia"/>
          <w:color w:val="000000"/>
          <w:shd w:val="clear" w:color="auto" w:fill="FFFFFF"/>
        </w:rPr>
        <w:t>Особливості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1.3. </w:t>
      </w:r>
      <w:r w:rsidRPr="005023DA">
        <w:rPr>
          <w:rFonts w:ascii="Verdana" w:hAnsi="Verdana" w:hint="eastAsia"/>
          <w:color w:val="000000"/>
          <w:shd w:val="clear" w:color="auto" w:fill="FFFFFF"/>
        </w:rPr>
        <w:t>Методичні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засади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Висновки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розділу</w:t>
      </w:r>
      <w:r w:rsidRPr="005023DA">
        <w:rPr>
          <w:rFonts w:ascii="Verdana" w:hAnsi="Verdana"/>
          <w:color w:val="000000"/>
          <w:shd w:val="clear" w:color="auto" w:fill="FFFFFF"/>
        </w:rPr>
        <w:t xml:space="preserve"> 1</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2. </w:t>
      </w:r>
      <w:r w:rsidRPr="005023DA">
        <w:rPr>
          <w:rFonts w:ascii="Verdana" w:hAnsi="Verdana" w:hint="eastAsia"/>
          <w:color w:val="000000"/>
          <w:shd w:val="clear" w:color="auto" w:fill="FFFFFF"/>
        </w:rPr>
        <w:t>СТАН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2.1. </w:t>
      </w:r>
      <w:r w:rsidRPr="005023DA">
        <w:rPr>
          <w:rFonts w:ascii="Verdana" w:hAnsi="Verdana" w:hint="eastAsia"/>
          <w:color w:val="000000"/>
          <w:shd w:val="clear" w:color="auto" w:fill="FFFFFF"/>
        </w:rPr>
        <w:t>Стан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2.2. </w:t>
      </w:r>
      <w:r w:rsidRPr="005023DA">
        <w:rPr>
          <w:rFonts w:ascii="Verdana" w:hAnsi="Verdana" w:hint="eastAsia"/>
          <w:color w:val="000000"/>
          <w:shd w:val="clear" w:color="auto" w:fill="FFFFFF"/>
        </w:rPr>
        <w:t>Оцінка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взаємозв’язку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екологічної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розрізі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2.3. </w:t>
      </w:r>
      <w:r w:rsidRPr="005023DA">
        <w:rPr>
          <w:rFonts w:ascii="Verdana" w:hAnsi="Verdana" w:hint="eastAsia"/>
          <w:color w:val="000000"/>
          <w:shd w:val="clear" w:color="auto" w:fill="FFFFFF"/>
        </w:rPr>
        <w:t>Стан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Висновки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розділу</w:t>
      </w:r>
      <w:r w:rsidRPr="005023DA">
        <w:rPr>
          <w:rFonts w:ascii="Verdana" w:hAnsi="Verdana"/>
          <w:color w:val="000000"/>
          <w:shd w:val="clear" w:color="auto" w:fill="FFFFFF"/>
        </w:rPr>
        <w:t xml:space="preserve"> 2</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3. </w:t>
      </w:r>
      <w:r w:rsidRPr="005023DA">
        <w:rPr>
          <w:rFonts w:ascii="Verdana" w:hAnsi="Verdana" w:hint="eastAsia"/>
          <w:color w:val="000000"/>
          <w:shd w:val="clear" w:color="auto" w:fill="FFFFFF"/>
        </w:rPr>
        <w:t>ОСНОВНІ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НАПРЯМИ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3.1.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завдань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розрахунку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комплексного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розрізі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3.2. </w:t>
      </w:r>
      <w:r w:rsidRPr="005023DA">
        <w:rPr>
          <w:rFonts w:ascii="Verdana" w:hAnsi="Verdana" w:hint="eastAsia"/>
          <w:color w:val="000000"/>
          <w:shd w:val="clear" w:color="auto" w:fill="FFFFFF"/>
        </w:rPr>
        <w:t>Заходи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підвищення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напрямі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узгодження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цілей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стабілізації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4</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12</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12</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33</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50</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67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70</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70</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93</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107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124</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127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127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142</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3</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3.3. </w:t>
      </w:r>
      <w:r w:rsidRPr="005023DA">
        <w:rPr>
          <w:rFonts w:ascii="Verdana" w:hAnsi="Verdana" w:hint="eastAsia"/>
          <w:color w:val="000000"/>
          <w:shd w:val="clear" w:color="auto" w:fill="FFFFFF"/>
        </w:rPr>
        <w:t>Удосконалення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регулювання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чинник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Висновки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розділу</w:t>
      </w:r>
      <w:r w:rsidRPr="005023DA">
        <w:rPr>
          <w:rFonts w:ascii="Verdana" w:hAnsi="Verdana"/>
          <w:color w:val="000000"/>
          <w:shd w:val="clear" w:color="auto" w:fill="FFFFFF"/>
        </w:rPr>
        <w:t xml:space="preserve"> 3</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ВИСНОВКИ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СПИСОК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ДЖЕРЕЛ</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ДОДАТКИ</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168</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194</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198</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203</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227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4</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ВСТУП</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Актуальність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Стійке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ефективне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функціонування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відіграє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ключову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роль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захисту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інтересів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оскільки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воно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продовольчої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забезпечує</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стабілізацію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аграрних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екосистем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слугували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посиленню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вимог</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соціального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їхньому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поширенню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різні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зокрема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сприяло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усвідомленню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наявності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тісного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взаємозв’язку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передумов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виникнення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необхідності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застосування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механізмів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вирішення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Йдеться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продуктивність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локальних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екосистем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комфортність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життєвого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середовища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включаючи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економічне</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благополуччя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населення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забезпечується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лише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тоді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завдання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соціальноекономічного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формуються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можливостей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природних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комплексів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витримувати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антропогенне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навантаження</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Досліджувана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набуває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актуальності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реалізації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пріоритетних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завдань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переходу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традиційної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моделі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якій</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охорона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навколишнього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середовища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вважається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навантаженням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складову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моделі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раціональне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природних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ресурсів</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створення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робочих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місць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підвищення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життя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попередження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руйнування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екосистем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двигуном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зростання</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Проблеми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зокрема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перебувають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уваги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вітчизняних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зарубіжних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науковців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потребує</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встановлення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пріоритетності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урахуванням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галузевих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особливостей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комплексного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зумовлює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необхідність</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пошуку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оптимальної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знаходяться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5</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площині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сучасних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методології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Серед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стосуються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проблематики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можна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виокремити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публікації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такими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напрямами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принципів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пріоритетів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присвячені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фундаментальні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Гандерсона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Джекобса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Карсона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Кортена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Костанци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Маргуліса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Медоуза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Фаллера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Хоукена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w:t>
      </w:r>
      <w:r w:rsidRPr="005023DA">
        <w:rPr>
          <w:rFonts w:ascii="Verdana" w:hAnsi="Verdana"/>
          <w:color w:val="000000"/>
          <w:shd w:val="clear" w:color="auto" w:fill="FFFFFF"/>
        </w:rPr>
        <w:t>.</w:t>
      </w:r>
      <w:r w:rsidRPr="005023DA">
        <w:rPr>
          <w:rFonts w:ascii="Verdana" w:hAnsi="Verdana" w:hint="eastAsia"/>
          <w:color w:val="000000"/>
          <w:shd w:val="clear" w:color="auto" w:fill="FFFFFF"/>
        </w:rPr>
        <w:t>Ф</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Шумахера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засад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сутності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методології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аспектів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підвищення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всіх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рівнях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управління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знайшло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відображення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працях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w:t>
      </w:r>
      <w:r w:rsidRPr="005023DA">
        <w:rPr>
          <w:rFonts w:ascii="Verdana" w:hAnsi="Verdana"/>
          <w:color w:val="000000"/>
          <w:shd w:val="clear" w:color="auto" w:fill="FFFFFF"/>
        </w:rPr>
        <w:t>.</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Абалкіна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w:t>
      </w:r>
      <w:r w:rsidRPr="005023DA">
        <w:rPr>
          <w:rFonts w:ascii="Verdana" w:hAnsi="Verdana" w:hint="eastAsia"/>
          <w:color w:val="000000"/>
          <w:shd w:val="clear" w:color="auto" w:fill="FFFFFF"/>
        </w:rPr>
        <w:t>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Амітана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w:t>
      </w:r>
      <w:r w:rsidRPr="005023DA">
        <w:rPr>
          <w:rFonts w:ascii="Verdana" w:hAnsi="Verdana"/>
          <w:color w:val="000000"/>
          <w:shd w:val="clear" w:color="auto" w:fill="FFFFFF"/>
        </w:rPr>
        <w:t>.</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Баженової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Богомолова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w:t>
      </w:r>
      <w:r w:rsidRPr="005023DA">
        <w:rPr>
          <w:rFonts w:ascii="Verdana" w:hAnsi="Verdana" w:hint="eastAsia"/>
          <w:color w:val="000000"/>
          <w:shd w:val="clear" w:color="auto" w:fill="FFFFFF"/>
        </w:rPr>
        <w:t>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Варналія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Гейця</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w:t>
      </w:r>
      <w:r w:rsidRPr="005023DA">
        <w:rPr>
          <w:rFonts w:ascii="Verdana" w:hAnsi="Verdana"/>
          <w:color w:val="000000"/>
          <w:shd w:val="clear" w:color="auto" w:fill="FFFFFF"/>
        </w:rPr>
        <w:t>.</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Данилишина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w:t>
      </w:r>
      <w:r w:rsidRPr="005023DA">
        <w:rPr>
          <w:rFonts w:ascii="Verdana" w:hAnsi="Verdana"/>
          <w:color w:val="000000"/>
          <w:shd w:val="clear" w:color="auto" w:fill="FFFFFF"/>
        </w:rPr>
        <w:t>.</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Жаліла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Камлика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Мунтіяна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Сундука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w:t>
      </w:r>
      <w:r w:rsidRPr="005023DA">
        <w:rPr>
          <w:rFonts w:ascii="Verdana" w:hAnsi="Verdana"/>
          <w:color w:val="000000"/>
          <w:shd w:val="clear" w:color="auto" w:fill="FFFFFF"/>
        </w:rPr>
        <w:t>.</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Черняка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особливостей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АПК</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числі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окремих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представлено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працях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w:t>
      </w:r>
      <w:r w:rsidRPr="005023DA">
        <w:rPr>
          <w:rFonts w:ascii="Verdana" w:hAnsi="Verdana"/>
          <w:color w:val="000000"/>
          <w:shd w:val="clear" w:color="auto" w:fill="FFFFFF"/>
        </w:rPr>
        <w:t>.</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Березіної</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w:t>
      </w:r>
      <w:r w:rsidRPr="005023DA">
        <w:rPr>
          <w:rFonts w:ascii="Verdana" w:hAnsi="Verdana"/>
          <w:color w:val="000000"/>
          <w:shd w:val="clear" w:color="auto" w:fill="FFFFFF"/>
        </w:rPr>
        <w:t>.</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Бігдана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w:t>
      </w:r>
      <w:r w:rsidRPr="005023DA">
        <w:rPr>
          <w:rFonts w:ascii="Verdana" w:hAnsi="Verdana" w:hint="eastAsia"/>
          <w:color w:val="000000"/>
          <w:shd w:val="clear" w:color="auto" w:fill="FFFFFF"/>
        </w:rPr>
        <w:t>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Жмуденка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Ю</w:t>
      </w:r>
      <w:r w:rsidRPr="005023DA">
        <w:rPr>
          <w:rFonts w:ascii="Verdana" w:hAnsi="Verdana"/>
          <w:color w:val="000000"/>
          <w:shd w:val="clear" w:color="auto" w:fill="FFFFFF"/>
        </w:rPr>
        <w:t>.</w:t>
      </w:r>
      <w:r w:rsidRPr="005023DA">
        <w:rPr>
          <w:rFonts w:ascii="Verdana" w:hAnsi="Verdana" w:hint="eastAsia"/>
          <w:color w:val="000000"/>
          <w:shd w:val="clear" w:color="auto" w:fill="FFFFFF"/>
        </w:rPr>
        <w:t>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Лузана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w:t>
      </w:r>
      <w:r w:rsidRPr="005023DA">
        <w:rPr>
          <w:rFonts w:ascii="Verdana" w:hAnsi="Verdana" w:hint="eastAsia"/>
          <w:color w:val="000000"/>
          <w:shd w:val="clear" w:color="auto" w:fill="FFFFFF"/>
        </w:rPr>
        <w:t>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Маліка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w:t>
      </w:r>
      <w:r w:rsidRPr="005023DA">
        <w:rPr>
          <w:rFonts w:ascii="Verdana" w:hAnsi="Verdana"/>
          <w:color w:val="000000"/>
          <w:shd w:val="clear" w:color="auto" w:fill="FFFFFF"/>
        </w:rPr>
        <w:t>.</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Молдаван</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w:t>
      </w:r>
      <w:r w:rsidRPr="005023DA">
        <w:rPr>
          <w:rFonts w:ascii="Verdana" w:hAnsi="Verdana"/>
          <w:color w:val="000000"/>
          <w:shd w:val="clear" w:color="auto" w:fill="FFFFFF"/>
        </w:rPr>
        <w:t>.</w:t>
      </w:r>
      <w:r w:rsidRPr="005023DA">
        <w:rPr>
          <w:rFonts w:ascii="Verdana" w:hAnsi="Verdana" w:hint="eastAsia"/>
          <w:color w:val="000000"/>
          <w:shd w:val="clear" w:color="auto" w:fill="FFFFFF"/>
        </w:rPr>
        <w:t>Л</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Попової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w:t>
      </w:r>
      <w:r w:rsidRPr="005023DA">
        <w:rPr>
          <w:rFonts w:ascii="Verdana" w:hAnsi="Verdana"/>
          <w:color w:val="000000"/>
          <w:shd w:val="clear" w:color="auto" w:fill="FFFFFF"/>
        </w:rPr>
        <w:t>.</w:t>
      </w:r>
      <w:r w:rsidRPr="005023DA">
        <w:rPr>
          <w:rFonts w:ascii="Verdana" w:hAnsi="Verdana" w:hint="eastAsia"/>
          <w:color w:val="000000"/>
          <w:shd w:val="clear" w:color="auto" w:fill="FFFFFF"/>
        </w:rPr>
        <w:t>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Саблука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w:t>
      </w:r>
      <w:r w:rsidRPr="005023DA">
        <w:rPr>
          <w:rFonts w:ascii="Verdana" w:hAnsi="Verdana"/>
          <w:color w:val="000000"/>
          <w:shd w:val="clear" w:color="auto" w:fill="FFFFFF"/>
        </w:rPr>
        <w:t>.</w:t>
      </w:r>
      <w:r w:rsidRPr="005023DA">
        <w:rPr>
          <w:rFonts w:ascii="Verdana" w:hAnsi="Verdana" w:hint="eastAsia"/>
          <w:color w:val="000000"/>
          <w:shd w:val="clear" w:color="auto" w:fill="FFFFFF"/>
        </w:rPr>
        <w:t>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Семенди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w:t>
      </w:r>
      <w:r w:rsidRPr="005023DA">
        <w:rPr>
          <w:rFonts w:ascii="Verdana" w:hAnsi="Verdana" w:hint="eastAsia"/>
          <w:color w:val="000000"/>
          <w:shd w:val="clear" w:color="auto" w:fill="FFFFFF"/>
        </w:rPr>
        <w:t>Г</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Свєтлакова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w:t>
      </w:r>
      <w:r w:rsidRPr="005023DA">
        <w:rPr>
          <w:rFonts w:ascii="Verdana" w:hAnsi="Verdana"/>
          <w:color w:val="000000"/>
          <w:shd w:val="clear" w:color="auto" w:fill="FFFFFF"/>
        </w:rPr>
        <w:t>.</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Хромушиної</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w:t>
      </w:r>
      <w:r w:rsidRPr="005023DA">
        <w:rPr>
          <w:rFonts w:ascii="Verdana" w:hAnsi="Verdana"/>
          <w:color w:val="000000"/>
          <w:shd w:val="clear" w:color="auto" w:fill="FFFFFF"/>
        </w:rPr>
        <w:t>.</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Шабінського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Водночас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сутності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рекомендацій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час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досягли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цілісності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глибини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потребує</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встановлення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пріоритетності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урахуванням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галузевих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особливостей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комплексного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зумовлює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необхідність</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Зазначена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проблема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має</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дискусійний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характер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знаходиться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стадії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потребує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вивчення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Саме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цим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обумовлені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вибір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завдання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зміст</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6</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Зв’язок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програмами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планами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темами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Дисертаційна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виконана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відповідно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плану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дослідної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Академії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Удосконалення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механізмів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управління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місцевого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самоврядування</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номер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реєстрації</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0108U008164)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Формування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стратегічного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потенціалу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номер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реєстрації</w:t>
      </w:r>
      <w:r w:rsidRPr="005023DA">
        <w:rPr>
          <w:rFonts w:ascii="Verdana" w:hAnsi="Verdana"/>
          <w:color w:val="000000"/>
          <w:shd w:val="clear" w:color="auto" w:fill="FFFFFF"/>
        </w:rPr>
        <w:t xml:space="preserve"> 0111U008703);</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особисто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автором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аспекти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розроблено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методичний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підхід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шляхом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побудови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моделі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головних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компонент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довідка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01-52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16.02.2015 </w:t>
      </w:r>
      <w:r w:rsidRPr="005023DA">
        <w:rPr>
          <w:rFonts w:ascii="Verdana" w:hAnsi="Verdana" w:hint="eastAsia"/>
          <w:color w:val="000000"/>
          <w:shd w:val="clear" w:color="auto" w:fill="FFFFFF"/>
        </w:rPr>
        <w:t>р</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Мета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завдання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наукове</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теоретико</w:t>
      </w:r>
      <w:r w:rsidRPr="005023DA">
        <w:rPr>
          <w:rFonts w:ascii="Verdana" w:hAnsi="Verdana"/>
          <w:color w:val="000000"/>
          <w:shd w:val="clear" w:color="auto" w:fill="FFFFFF"/>
        </w:rPr>
        <w:t>-</w:t>
      </w:r>
      <w:r w:rsidRPr="005023DA">
        <w:rPr>
          <w:rFonts w:ascii="Verdana" w:hAnsi="Verdana" w:hint="eastAsia"/>
          <w:color w:val="000000"/>
          <w:shd w:val="clear" w:color="auto" w:fill="FFFFFF"/>
        </w:rPr>
        <w:t>методичних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рекомендацій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Реалізація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поставленої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обумовила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необхідність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вирішення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завдань</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узагальнити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виявити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ключові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загрози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сільськогосподарській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розкрити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особливості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взаємозв’язок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теоретико</w:t>
      </w:r>
      <w:r w:rsidRPr="005023DA">
        <w:rPr>
          <w:rFonts w:ascii="Verdana" w:hAnsi="Verdana"/>
          <w:color w:val="000000"/>
          <w:shd w:val="clear" w:color="auto" w:fill="FFFFFF"/>
        </w:rPr>
        <w:t>-</w:t>
      </w:r>
      <w:r w:rsidRPr="005023DA">
        <w:rPr>
          <w:rFonts w:ascii="Verdana" w:hAnsi="Verdana" w:hint="eastAsia"/>
          <w:color w:val="000000"/>
          <w:shd w:val="clear" w:color="auto" w:fill="FFFFFF"/>
        </w:rPr>
        <w:t>методичне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аналізу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ключових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розрізі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шляхом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узгодження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цілей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стабілізації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7</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надати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пропозиції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регулювання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чинника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Об’єктом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структурі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Предметом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сукупність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аспектів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Україні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Методи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Методологічною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використання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загальнонаукових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спеціальних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пізнання</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досліджень</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абстрактно</w:t>
      </w:r>
      <w:r w:rsidRPr="005023DA">
        <w:rPr>
          <w:rFonts w:ascii="Verdana" w:hAnsi="Verdana"/>
          <w:color w:val="000000"/>
          <w:shd w:val="clear" w:color="auto" w:fill="FFFFFF"/>
        </w:rPr>
        <w:t>-</w:t>
      </w:r>
      <w:r w:rsidRPr="005023DA">
        <w:rPr>
          <w:rFonts w:ascii="Verdana" w:hAnsi="Verdana" w:hint="eastAsia"/>
          <w:color w:val="000000"/>
          <w:shd w:val="clear" w:color="auto" w:fill="FFFFFF"/>
        </w:rPr>
        <w:t>логічний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аналітично</w:t>
      </w:r>
      <w:r w:rsidRPr="005023DA">
        <w:rPr>
          <w:rFonts w:ascii="Verdana" w:hAnsi="Verdana"/>
          <w:color w:val="000000"/>
          <w:shd w:val="clear" w:color="auto" w:fill="FFFFFF"/>
        </w:rPr>
        <w:t>-</w:t>
      </w:r>
      <w:r w:rsidRPr="005023DA">
        <w:rPr>
          <w:rFonts w:ascii="Verdana" w:hAnsi="Verdana" w:hint="eastAsia"/>
          <w:color w:val="000000"/>
          <w:shd w:val="clear" w:color="auto" w:fill="FFFFFF"/>
        </w:rPr>
        <w:t>синтетичний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узагальненні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теоретикометодичних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розділи</w:t>
      </w:r>
      <w:r w:rsidRPr="005023DA">
        <w:rPr>
          <w:rFonts w:ascii="Verdana" w:hAnsi="Verdana"/>
          <w:color w:val="000000"/>
          <w:shd w:val="clear" w:color="auto" w:fill="FFFFFF"/>
        </w:rPr>
        <w:t xml:space="preserve"> 1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3,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рекомендацій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3);</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системного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аналізу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2); </w:t>
      </w:r>
      <w:r w:rsidRPr="005023DA">
        <w:rPr>
          <w:rFonts w:ascii="Verdana" w:hAnsi="Verdana" w:hint="eastAsia"/>
          <w:color w:val="000000"/>
          <w:shd w:val="clear" w:color="auto" w:fill="FFFFFF"/>
        </w:rPr>
        <w:t>економіко</w:t>
      </w:r>
      <w:r w:rsidRPr="005023DA">
        <w:rPr>
          <w:rFonts w:ascii="Verdana" w:hAnsi="Verdana"/>
          <w:color w:val="000000"/>
          <w:shd w:val="clear" w:color="auto" w:fill="FFFFFF"/>
        </w:rPr>
        <w:t>-</w:t>
      </w:r>
      <w:r w:rsidRPr="005023DA">
        <w:rPr>
          <w:rFonts w:ascii="Verdana" w:hAnsi="Verdana" w:hint="eastAsia"/>
          <w:color w:val="000000"/>
          <w:shd w:val="clear" w:color="auto" w:fill="FFFFFF"/>
        </w:rPr>
        <w:t>статистичні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зокрема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графічний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порівняння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виявлення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тенденцій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параметрів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причин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2), </w:t>
      </w:r>
      <w:r w:rsidRPr="005023DA">
        <w:rPr>
          <w:rFonts w:ascii="Verdana" w:hAnsi="Verdana" w:hint="eastAsia"/>
          <w:color w:val="000000"/>
          <w:shd w:val="clear" w:color="auto" w:fill="FFFFFF"/>
        </w:rPr>
        <w:t>кореляційно</w:t>
      </w:r>
      <w:r w:rsidRPr="005023DA">
        <w:rPr>
          <w:rFonts w:ascii="Verdana" w:hAnsi="Verdana"/>
          <w:color w:val="000000"/>
          <w:shd w:val="clear" w:color="auto" w:fill="FFFFFF"/>
        </w:rPr>
        <w:t>-</w:t>
      </w:r>
      <w:r w:rsidRPr="005023DA">
        <w:rPr>
          <w:rFonts w:ascii="Verdana" w:hAnsi="Verdana" w:hint="eastAsia"/>
          <w:color w:val="000000"/>
          <w:shd w:val="clear" w:color="auto" w:fill="FFFFFF"/>
        </w:rPr>
        <w:t>регресійного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аналізу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встановлення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зв’язків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між</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параметрами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розділ</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2), </w:t>
      </w:r>
      <w:r w:rsidRPr="005023DA">
        <w:rPr>
          <w:rFonts w:ascii="Verdana" w:hAnsi="Verdana" w:hint="eastAsia"/>
          <w:color w:val="000000"/>
          <w:shd w:val="clear" w:color="auto" w:fill="FFFFFF"/>
        </w:rPr>
        <w:t>метод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головних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компонент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аналізу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ключових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w:t>
      </w:r>
      <w:r w:rsidRPr="005023DA">
        <w:rPr>
          <w:rFonts w:ascii="Verdana" w:hAnsi="Verdana"/>
          <w:color w:val="000000"/>
          <w:shd w:val="clear" w:color="auto" w:fill="FFFFFF"/>
        </w:rPr>
        <w:t xml:space="preserve"> 3).</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Інформаційною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базою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нормативно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правові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акти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програмні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документи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міжнародних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організацій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офіційні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служби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статистики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Міністерства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аграрної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продовольства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Міністерства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природних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ресурсів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періодичні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видання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вітчизняних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зарубіжних</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8</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фахівців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інформаційні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світової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комп’ютерної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інформаційної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мережі</w:t>
      </w:r>
      <w:r w:rsidRPr="005023DA">
        <w:rPr>
          <w:rFonts w:ascii="Verdana" w:hAnsi="Verdana"/>
          <w:color w:val="000000"/>
          <w:shd w:val="clear" w:color="auto" w:fill="FFFFFF"/>
        </w:rPr>
        <w:t xml:space="preserve"> Internet.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новизна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одержаних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визначається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сукупністю</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теоретичних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висновків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структурі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зокрема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вперше</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розроблено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теоретико</w:t>
      </w:r>
      <w:r w:rsidRPr="005023DA">
        <w:rPr>
          <w:rFonts w:ascii="Verdana" w:hAnsi="Verdana"/>
          <w:color w:val="000000"/>
          <w:shd w:val="clear" w:color="auto" w:fill="FFFFFF"/>
        </w:rPr>
        <w:t>-</w:t>
      </w:r>
      <w:r w:rsidRPr="005023DA">
        <w:rPr>
          <w:rFonts w:ascii="Verdana" w:hAnsi="Verdana" w:hint="eastAsia"/>
          <w:color w:val="000000"/>
          <w:shd w:val="clear" w:color="auto" w:fill="FFFFFF"/>
        </w:rPr>
        <w:t>методичне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характеризують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наступні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ефективності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навантаження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угіддя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внаслідок</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Виокремлення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вказаних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застосування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методу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головних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компонент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дозволяє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комплексність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об’єктивність</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удосконалено</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тлумачення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змісту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поняття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відміну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існуючих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концепції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забезпечується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процес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нормального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відтворення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виконання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селоутворюючої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природоохоронної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функцій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шляхом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досягнення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стабільності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гнучкості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створення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резерву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ступеню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взаємозв’язку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складових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метою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їхньої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узгодженості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уможливило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рекомендацій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стабілізації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аграрних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екосистем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розрізі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систематизації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ключових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піддаються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формалізації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ранжування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шляхом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порівняння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числових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значень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підприємств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зоні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дало</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9</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можливість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виявити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загрози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окремих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набули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подальшого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групування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ключових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загроз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визначаються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фактори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зовнішнього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внутрішнього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впливу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негативного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характеру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погіршення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виробничих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параметрів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динаміки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фінансові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втрати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або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зниження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якісних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характеристик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системи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числа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котрих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виключаються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об’єктивно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негативні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прояви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господарської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теоретико</w:t>
      </w:r>
      <w:r w:rsidRPr="005023DA">
        <w:rPr>
          <w:rFonts w:ascii="Verdana" w:hAnsi="Verdana"/>
          <w:color w:val="000000"/>
          <w:shd w:val="clear" w:color="auto" w:fill="FFFFFF"/>
        </w:rPr>
        <w:t>-</w:t>
      </w:r>
      <w:r w:rsidRPr="005023DA">
        <w:rPr>
          <w:rFonts w:ascii="Verdana" w:hAnsi="Verdana" w:hint="eastAsia"/>
          <w:color w:val="000000"/>
          <w:shd w:val="clear" w:color="auto" w:fill="FFFFFF"/>
        </w:rPr>
        <w:t>методичне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визначенням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концептуальних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засад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реформування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частині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виокремлення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економіко</w:t>
      </w:r>
      <w:r w:rsidRPr="005023DA">
        <w:rPr>
          <w:rFonts w:ascii="Verdana" w:hAnsi="Verdana"/>
          <w:color w:val="000000"/>
          <w:shd w:val="clear" w:color="auto" w:fill="FFFFFF"/>
        </w:rPr>
        <w:t>-</w:t>
      </w:r>
      <w:r w:rsidRPr="005023DA">
        <w:rPr>
          <w:rFonts w:ascii="Verdana" w:hAnsi="Verdana" w:hint="eastAsia"/>
          <w:color w:val="000000"/>
          <w:shd w:val="clear" w:color="auto" w:fill="FFFFFF"/>
        </w:rPr>
        <w:t>екологічного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інноваційного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компонентів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встановлення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певних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вимог</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суб’єктів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відносин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секторі</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пріоритетних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напрямів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шляхом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формування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забезпечує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підвищення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рівня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індикаторів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прогресу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продовольчої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захист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навколишнього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середовища</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передбачає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створення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умов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екологізації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реалізації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багатофункціонального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збереження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агроландшафтів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посилення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ролі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громад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вирішенні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заходів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регулювання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узгодження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цілей</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стабілізації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саме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врахування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витратах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вартості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родючості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застосування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комплексного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урахуванням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гетерогенності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оптимізації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земельних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базі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заздалегідь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визначеної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w:t>
      </w:r>
      <w:r w:rsidRPr="005023DA">
        <w:rPr>
          <w:rFonts w:ascii="Verdana" w:hAnsi="Verdana"/>
          <w:color w:val="000000"/>
          <w:shd w:val="clear" w:color="auto" w:fill="FFFFFF"/>
        </w:rPr>
        <w:t>-</w:t>
      </w:r>
      <w:r w:rsidRPr="005023DA">
        <w:rPr>
          <w:rFonts w:ascii="Verdana" w:hAnsi="Verdana" w:hint="eastAsia"/>
          <w:color w:val="000000"/>
          <w:shd w:val="clear" w:color="auto" w:fill="FFFFFF"/>
        </w:rPr>
        <w:t>доцільної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структури</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10</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Практичне</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значення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одержаних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полягає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розроблені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висновки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практичні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рекомендації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поглиблюють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розуміння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забезпечення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надають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можливість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розрізі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можуть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бути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використані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формування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регулювання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Викладені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рекомендації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впровадження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конкретних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заходів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безпеки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пропозиції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сфері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регулювання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виробництва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підтримки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соціального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села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покращення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екологічного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стану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природних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виробничих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було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використано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рекомендацій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законодавства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галузі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підтримки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захисту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територій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Окремі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саме</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результати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взаємозв’язку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діяльності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сільськогосподарських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підприємств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показників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розрізі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пропозиції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оптимізації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структури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земельних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ресурсів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встановлення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сівозмін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також</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запропонований</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комплекс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заходів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підтримки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зміцнення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були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підготовці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інформаційних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проведення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засідання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Комітету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Верховної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Ради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аграрної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земельних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відносин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приводу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розгляду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окремих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проекту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Закону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збереження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ґрунтів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охорону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їх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родючості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довідка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04-11/16-68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27.03.2015 </w:t>
      </w:r>
      <w:r w:rsidRPr="005023DA">
        <w:rPr>
          <w:rFonts w:ascii="Verdana" w:hAnsi="Verdana" w:hint="eastAsia"/>
          <w:color w:val="000000"/>
          <w:shd w:val="clear" w:color="auto" w:fill="FFFFFF"/>
        </w:rPr>
        <w:t>р</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Пропозиції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вдосконалення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оцінювання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безпеки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обґрунтування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політики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сприяння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формуванню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господарства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були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роботі</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Національного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центру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Інститут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аграрної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економіки</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розробках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підготовці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аналітичних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щодо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регулювання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економічних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відносин</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сталого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сільських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територій</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w:t>
      </w:r>
      <w:r w:rsidRPr="005023DA">
        <w:rPr>
          <w:rFonts w:ascii="Verdana" w:hAnsi="Verdana" w:hint="eastAsia"/>
          <w:color w:val="000000"/>
          <w:shd w:val="clear" w:color="auto" w:fill="FFFFFF"/>
        </w:rPr>
        <w:t>довідка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07/72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11.02.2015 </w:t>
      </w:r>
      <w:r w:rsidRPr="005023DA">
        <w:rPr>
          <w:rFonts w:ascii="Verdana" w:hAnsi="Verdana" w:hint="eastAsia"/>
          <w:color w:val="000000"/>
          <w:shd w:val="clear" w:color="auto" w:fill="FFFFFF"/>
        </w:rPr>
        <w:t>р</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color w:val="000000"/>
          <w:shd w:val="clear" w:color="auto" w:fill="FFFFFF"/>
        </w:rPr>
        <w:t>11</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Розроблені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методичні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впроваджені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навчальний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використовувались</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при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розробці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проведенні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лекційних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семінарських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занять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для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студентів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ВНЗ</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Академія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довідка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01-91 </w:t>
      </w:r>
      <w:r w:rsidRPr="005023DA">
        <w:rPr>
          <w:rFonts w:ascii="Verdana" w:hAnsi="Verdana" w:hint="eastAsia"/>
          <w:color w:val="000000"/>
          <w:shd w:val="clear" w:color="auto" w:fill="FFFFFF"/>
        </w:rPr>
        <w:t>від</w:t>
      </w:r>
      <w:r w:rsidRPr="005023DA">
        <w:rPr>
          <w:rFonts w:ascii="Verdana" w:hAnsi="Verdana"/>
          <w:color w:val="000000"/>
          <w:shd w:val="clear" w:color="auto" w:fill="FFFFFF"/>
        </w:rPr>
        <w:t xml:space="preserve"> 23.02.2015 </w:t>
      </w:r>
      <w:r w:rsidRPr="005023DA">
        <w:rPr>
          <w:rFonts w:ascii="Verdana" w:hAnsi="Verdana" w:hint="eastAsia"/>
          <w:color w:val="000000"/>
          <w:shd w:val="clear" w:color="auto" w:fill="FFFFFF"/>
        </w:rPr>
        <w:t>р</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Особистий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внесок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здобувача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Дисертаційна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є</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самостійним</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завершеним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здобувача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Всі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виносяться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захист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отримані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автором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особисто</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Апробація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результати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дослідження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доповідались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конференціях</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серед</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міжнародною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участю</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Завдання</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державного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регіонального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контексті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нових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реалій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національного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(6 </w:t>
      </w:r>
      <w:r w:rsidRPr="005023DA">
        <w:rPr>
          <w:rFonts w:ascii="Verdana" w:hAnsi="Verdana" w:hint="eastAsia"/>
          <w:color w:val="000000"/>
          <w:shd w:val="clear" w:color="auto" w:fill="FFFFFF"/>
        </w:rPr>
        <w:t>квітня</w:t>
      </w:r>
      <w:r w:rsidRPr="005023DA">
        <w:rPr>
          <w:rFonts w:ascii="Verdana" w:hAnsi="Verdana"/>
          <w:color w:val="000000"/>
          <w:shd w:val="clear" w:color="auto" w:fill="FFFFFF"/>
        </w:rPr>
        <w:t xml:space="preserve"> 2012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Київ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Міжнародна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Інноваційні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підходи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механізми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державного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(12 </w:t>
      </w:r>
      <w:r w:rsidRPr="005023DA">
        <w:rPr>
          <w:rFonts w:ascii="Verdana" w:hAnsi="Verdana" w:hint="eastAsia"/>
          <w:color w:val="000000"/>
          <w:shd w:val="clear" w:color="auto" w:fill="FFFFFF"/>
        </w:rPr>
        <w:t>квітня</w:t>
      </w:r>
      <w:r w:rsidRPr="005023DA">
        <w:rPr>
          <w:rFonts w:ascii="Verdana" w:hAnsi="Verdana"/>
          <w:color w:val="000000"/>
          <w:shd w:val="clear" w:color="auto" w:fill="FFFFFF"/>
        </w:rPr>
        <w:t xml:space="preserve"> 2013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Київ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практична</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конференція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молодих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учених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Актуальні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питання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розвитку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суб’єктів</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господарювання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умовах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економічної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нестабільності</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(6 </w:t>
      </w:r>
      <w:r w:rsidRPr="005023DA">
        <w:rPr>
          <w:rFonts w:ascii="Verdana" w:hAnsi="Verdana" w:hint="eastAsia"/>
          <w:color w:val="000000"/>
          <w:shd w:val="clear" w:color="auto" w:fill="FFFFFF"/>
        </w:rPr>
        <w:t>грудня</w:t>
      </w:r>
      <w:r w:rsidRPr="005023DA">
        <w:rPr>
          <w:rFonts w:ascii="Verdana" w:hAnsi="Verdana"/>
          <w:color w:val="000000"/>
          <w:shd w:val="clear" w:color="auto" w:fill="FFFFFF"/>
        </w:rPr>
        <w:t xml:space="preserve"> 2013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Київ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Міжнародна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w:t>
      </w:r>
      <w:r w:rsidRPr="005023DA">
        <w:rPr>
          <w:rFonts w:ascii="Verdana" w:hAnsi="Verdana"/>
          <w:color w:val="000000"/>
          <w:shd w:val="clear" w:color="auto" w:fill="FFFFFF"/>
        </w:rPr>
        <w:t>-</w:t>
      </w:r>
      <w:r w:rsidRPr="005023DA">
        <w:rPr>
          <w:rFonts w:ascii="Verdana" w:hAnsi="Verdana" w:hint="eastAsia"/>
          <w:color w:val="000000"/>
          <w:shd w:val="clear" w:color="auto" w:fill="FFFFFF"/>
        </w:rPr>
        <w:t>практична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hint="eastAsia"/>
          <w:color w:val="000000"/>
          <w:shd w:val="clear" w:color="auto" w:fill="FFFFFF"/>
        </w:rPr>
        <w:t>Модернізаційні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процеси</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державного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муніципального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управління</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(4 </w:t>
      </w:r>
      <w:r w:rsidRPr="005023DA">
        <w:rPr>
          <w:rFonts w:ascii="Verdana" w:hAnsi="Verdana" w:hint="eastAsia"/>
          <w:color w:val="000000"/>
          <w:shd w:val="clear" w:color="auto" w:fill="FFFFFF"/>
        </w:rPr>
        <w:t>квітня</w:t>
      </w:r>
      <w:r w:rsidRPr="005023DA">
        <w:rPr>
          <w:rFonts w:ascii="Verdana" w:hAnsi="Verdana"/>
          <w:color w:val="000000"/>
          <w:shd w:val="clear" w:color="auto" w:fill="FFFFFF"/>
        </w:rPr>
        <w:t xml:space="preserve"> 2014 </w:t>
      </w:r>
      <w:r w:rsidRPr="005023DA">
        <w:rPr>
          <w:rFonts w:ascii="Verdana" w:hAnsi="Verdana" w:hint="eastAsia"/>
          <w:color w:val="000000"/>
          <w:shd w:val="clear" w:color="auto" w:fill="FFFFFF"/>
        </w:rPr>
        <w:t>р</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Київ</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Публікації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Основні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положення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висвітлено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13 </w:t>
      </w:r>
      <w:r w:rsidRPr="005023DA">
        <w:rPr>
          <w:rFonts w:ascii="Verdana" w:hAnsi="Verdana" w:hint="eastAsia"/>
          <w:color w:val="000000"/>
          <w:shd w:val="clear" w:color="auto" w:fill="FFFFFF"/>
        </w:rPr>
        <w:t>одноосібних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наукових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працях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загальним</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обсягом</w:t>
      </w:r>
      <w:r w:rsidRPr="005023DA">
        <w:rPr>
          <w:rFonts w:ascii="Verdana" w:hAnsi="Verdana"/>
          <w:color w:val="000000"/>
          <w:shd w:val="clear" w:color="auto" w:fill="FFFFFF"/>
        </w:rPr>
        <w:t xml:space="preserve"> 7,46 </w:t>
      </w:r>
      <w:r w:rsidRPr="005023DA">
        <w:rPr>
          <w:rFonts w:ascii="Verdana" w:hAnsi="Verdana" w:hint="eastAsia"/>
          <w:color w:val="000000"/>
          <w:shd w:val="clear" w:color="auto" w:fill="FFFFFF"/>
        </w:rPr>
        <w:t>д</w:t>
      </w:r>
      <w:r w:rsidRPr="005023DA">
        <w:rPr>
          <w:rFonts w:ascii="Verdana" w:hAnsi="Verdana"/>
          <w:color w:val="000000"/>
          <w:shd w:val="clear" w:color="auto" w:fill="FFFFFF"/>
        </w:rPr>
        <w:t>.</w:t>
      </w:r>
      <w:r w:rsidRPr="005023DA">
        <w:rPr>
          <w:rFonts w:ascii="Verdana" w:hAnsi="Verdana" w:hint="eastAsia"/>
          <w:color w:val="000000"/>
          <w:shd w:val="clear" w:color="auto" w:fill="FFFFFF"/>
        </w:rPr>
        <w:t>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них</w:t>
      </w:r>
      <w:r w:rsidRPr="005023DA">
        <w:rPr>
          <w:rFonts w:ascii="Verdana" w:hAnsi="Verdana"/>
          <w:color w:val="000000"/>
          <w:shd w:val="clear" w:color="auto" w:fill="FFFFFF"/>
        </w:rPr>
        <w:t xml:space="preserve">: 8 </w:t>
      </w:r>
      <w:r w:rsidRPr="005023DA">
        <w:rPr>
          <w:rFonts w:ascii="Verdana" w:hAnsi="Verdana" w:hint="eastAsia"/>
          <w:color w:val="000000"/>
          <w:shd w:val="clear" w:color="auto" w:fill="FFFFFF"/>
        </w:rPr>
        <w:t>статей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наукових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фахових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виданнях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яких</w:t>
      </w:r>
      <w:r w:rsidRPr="005023DA">
        <w:rPr>
          <w:rFonts w:ascii="Verdana" w:hAnsi="Verdana"/>
          <w:color w:val="000000"/>
          <w:shd w:val="clear" w:color="auto" w:fill="FFFFFF"/>
        </w:rPr>
        <w:t xml:space="preserve"> 2 </w:t>
      </w:r>
      <w:r w:rsidRPr="005023DA">
        <w:rPr>
          <w:rFonts w:ascii="Verdana" w:hAnsi="Verdana" w:hint="eastAsia"/>
          <w:color w:val="000000"/>
          <w:shd w:val="clear" w:color="auto" w:fill="FFFFFF"/>
        </w:rPr>
        <w:t>статті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фахових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виданнях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України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включених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міжнародних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наукометричних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баз</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даних</w:t>
      </w:r>
      <w:r w:rsidRPr="005023DA">
        <w:rPr>
          <w:rFonts w:ascii="Verdana" w:hAnsi="Verdana"/>
          <w:color w:val="000000"/>
          <w:shd w:val="clear" w:color="auto" w:fill="FFFFFF"/>
        </w:rPr>
        <w:t xml:space="preserve">; 1 </w:t>
      </w:r>
      <w:r w:rsidRPr="005023DA">
        <w:rPr>
          <w:rFonts w:ascii="Verdana" w:hAnsi="Verdana" w:hint="eastAsia"/>
          <w:color w:val="000000"/>
          <w:shd w:val="clear" w:color="auto" w:fill="FFFFFF"/>
        </w:rPr>
        <w:t>стаття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іноземному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науковому</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виданні</w:t>
      </w:r>
      <w:r w:rsidRPr="005023DA">
        <w:rPr>
          <w:rFonts w:ascii="Verdana" w:hAnsi="Verdana"/>
          <w:color w:val="000000"/>
          <w:shd w:val="clear" w:color="auto" w:fill="FFFFFF"/>
        </w:rPr>
        <w:t xml:space="preserve">; 4 </w:t>
      </w:r>
      <w:r w:rsidRPr="005023DA">
        <w:rPr>
          <w:rFonts w:ascii="Verdana" w:hAnsi="Verdana" w:hint="eastAsia"/>
          <w:color w:val="000000"/>
          <w:shd w:val="clear" w:color="auto" w:fill="FFFFFF"/>
        </w:rPr>
        <w:t>публікації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матеріалами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конференцій</w:t>
      </w:r>
      <w:r w:rsidRPr="005023DA">
        <w:rPr>
          <w:rFonts w:ascii="Verdana" w:hAnsi="Verdana"/>
          <w:color w:val="000000"/>
          <w:shd w:val="clear" w:color="auto" w:fill="FFFFFF"/>
        </w:rPr>
        <w:t>.</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Структура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обсяг</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складається</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вступу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трьох</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розділів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висновків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списку</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джерел</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і</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додатків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Повний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обсяг</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дисертаційної</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становить</w:t>
      </w:r>
      <w:r w:rsidRPr="005023DA">
        <w:rPr>
          <w:rFonts w:ascii="Verdana" w:hAnsi="Verdana"/>
          <w:color w:val="000000"/>
          <w:shd w:val="clear" w:color="auto" w:fill="FFFFFF"/>
        </w:rPr>
        <w:t xml:space="preserve"> 274 </w:t>
      </w:r>
      <w:r w:rsidRPr="005023DA">
        <w:rPr>
          <w:rFonts w:ascii="Verdana" w:hAnsi="Verdana" w:hint="eastAsia"/>
          <w:color w:val="000000"/>
          <w:shd w:val="clear" w:color="auto" w:fill="FFFFFF"/>
        </w:rPr>
        <w:t>сторінки</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Основний</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зміст</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дисертації</w:t>
      </w:r>
    </w:p>
    <w:p w:rsidR="005023DA" w:rsidRPr="005023DA" w:rsidRDefault="005023DA" w:rsidP="005023DA">
      <w:pPr>
        <w:rPr>
          <w:rFonts w:ascii="Verdana" w:hAnsi="Verdana"/>
          <w:color w:val="000000"/>
          <w:shd w:val="clear" w:color="auto" w:fill="FFFFFF"/>
        </w:rPr>
      </w:pPr>
      <w:r w:rsidRPr="005023DA">
        <w:rPr>
          <w:rFonts w:ascii="Verdana" w:hAnsi="Verdana" w:hint="eastAsia"/>
          <w:color w:val="000000"/>
          <w:shd w:val="clear" w:color="auto" w:fill="FFFFFF"/>
        </w:rPr>
        <w:t>викладено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w:t>
      </w:r>
      <w:r w:rsidRPr="005023DA">
        <w:rPr>
          <w:rFonts w:ascii="Verdana" w:hAnsi="Verdana"/>
          <w:color w:val="000000"/>
          <w:shd w:val="clear" w:color="auto" w:fill="FFFFFF"/>
        </w:rPr>
        <w:t xml:space="preserve"> 202 </w:t>
      </w:r>
      <w:r w:rsidRPr="005023DA">
        <w:rPr>
          <w:rFonts w:ascii="Verdana" w:hAnsi="Verdana" w:hint="eastAsia"/>
          <w:color w:val="000000"/>
          <w:shd w:val="clear" w:color="auto" w:fill="FFFFFF"/>
        </w:rPr>
        <w:t>сторінках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що</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містить</w:t>
      </w:r>
      <w:r w:rsidRPr="005023DA">
        <w:rPr>
          <w:rFonts w:ascii="Verdana" w:hAnsi="Verdana"/>
          <w:color w:val="000000"/>
          <w:shd w:val="clear" w:color="auto" w:fill="FFFFFF"/>
        </w:rPr>
        <w:t xml:space="preserve"> 10 </w:t>
      </w:r>
      <w:r w:rsidRPr="005023DA">
        <w:rPr>
          <w:rFonts w:ascii="Verdana" w:hAnsi="Verdana" w:hint="eastAsia"/>
          <w:color w:val="000000"/>
          <w:shd w:val="clear" w:color="auto" w:fill="FFFFFF"/>
        </w:rPr>
        <w:t>таблиць</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та</w:t>
      </w:r>
      <w:r w:rsidRPr="005023DA">
        <w:rPr>
          <w:rFonts w:ascii="Verdana" w:hAnsi="Verdana"/>
          <w:color w:val="000000"/>
          <w:shd w:val="clear" w:color="auto" w:fill="FFFFFF"/>
        </w:rPr>
        <w:t xml:space="preserve"> 27 </w:t>
      </w:r>
      <w:r w:rsidRPr="005023DA">
        <w:rPr>
          <w:rFonts w:ascii="Verdana" w:hAnsi="Verdana" w:hint="eastAsia"/>
          <w:color w:val="000000"/>
          <w:shd w:val="clear" w:color="auto" w:fill="FFFFFF"/>
        </w:rPr>
        <w:t>рисунків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Робота</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має</w:t>
      </w:r>
    </w:p>
    <w:p w:rsidR="00FB6EB6" w:rsidRDefault="005023DA" w:rsidP="005023DA">
      <w:pPr>
        <w:rPr>
          <w:rFonts w:ascii="Verdana" w:hAnsi="Verdana"/>
          <w:color w:val="000000"/>
          <w:shd w:val="clear" w:color="auto" w:fill="FFFFFF"/>
          <w:lang w:val="en-US"/>
        </w:rPr>
      </w:pPr>
      <w:r w:rsidRPr="005023DA">
        <w:rPr>
          <w:rFonts w:ascii="Verdana" w:hAnsi="Verdana"/>
          <w:color w:val="000000"/>
          <w:shd w:val="clear" w:color="auto" w:fill="FFFFFF"/>
        </w:rPr>
        <w:t xml:space="preserve">13 </w:t>
      </w:r>
      <w:r w:rsidRPr="005023DA">
        <w:rPr>
          <w:rFonts w:ascii="Verdana" w:hAnsi="Verdana" w:hint="eastAsia"/>
          <w:color w:val="000000"/>
          <w:shd w:val="clear" w:color="auto" w:fill="FFFFFF"/>
        </w:rPr>
        <w:t>додатків</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Список</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використаних</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джерел</w:t>
      </w:r>
      <w:r w:rsidRPr="005023DA">
        <w:rPr>
          <w:rFonts w:ascii="Verdana" w:hAnsi="Verdana"/>
          <w:color w:val="000000"/>
          <w:shd w:val="clear" w:color="auto" w:fill="FFFFFF"/>
        </w:rPr>
        <w:t xml:space="preserve"> </w:t>
      </w:r>
      <w:r w:rsidRPr="005023DA">
        <w:rPr>
          <w:rFonts w:ascii="Verdana" w:hAnsi="Verdana" w:hint="eastAsia"/>
          <w:color w:val="000000"/>
          <w:shd w:val="clear" w:color="auto" w:fill="FFFFFF"/>
        </w:rPr>
        <w:t>налічує</w:t>
      </w:r>
      <w:r w:rsidRPr="005023DA">
        <w:rPr>
          <w:rFonts w:ascii="Verdana" w:hAnsi="Verdana"/>
          <w:color w:val="000000"/>
          <w:shd w:val="clear" w:color="auto" w:fill="FFFFFF"/>
        </w:rPr>
        <w:t xml:space="preserve"> 237 </w:t>
      </w:r>
      <w:r w:rsidRPr="005023DA">
        <w:rPr>
          <w:rFonts w:ascii="Verdana" w:hAnsi="Verdana" w:hint="eastAsia"/>
          <w:color w:val="000000"/>
          <w:shd w:val="clear" w:color="auto" w:fill="FFFFFF"/>
        </w:rPr>
        <w:t>найменувань</w:t>
      </w:r>
      <w:r w:rsidRPr="005023DA">
        <w:rPr>
          <w:rFonts w:ascii="Verdana" w:hAnsi="Verdana"/>
          <w:color w:val="000000"/>
          <w:shd w:val="clear" w:color="auto" w:fill="FFFFFF"/>
        </w:rPr>
        <w:t>.</w:t>
      </w:r>
    </w:p>
    <w:p w:rsidR="005023DA" w:rsidRDefault="005023DA" w:rsidP="005023DA">
      <w:pPr>
        <w:rPr>
          <w:rFonts w:ascii="Verdana" w:hAnsi="Verdana"/>
          <w:color w:val="000000"/>
          <w:shd w:val="clear" w:color="auto" w:fill="FFFFFF"/>
          <w:lang w:val="en-US"/>
        </w:rPr>
      </w:pPr>
    </w:p>
    <w:p w:rsidR="005023DA" w:rsidRDefault="005023DA" w:rsidP="005023DA">
      <w:pPr>
        <w:rPr>
          <w:rFonts w:ascii="Verdana" w:hAnsi="Verdana"/>
          <w:color w:val="000000"/>
          <w:shd w:val="clear" w:color="auto" w:fill="FFFFFF"/>
          <w:lang w:val="en-US"/>
        </w:rPr>
      </w:pPr>
    </w:p>
    <w:p w:rsidR="005023DA" w:rsidRPr="005023DA" w:rsidRDefault="005023DA" w:rsidP="005023DA">
      <w:pPr>
        <w:rPr>
          <w:lang w:val="en-US"/>
        </w:rPr>
      </w:pPr>
      <w:r w:rsidRPr="005023DA">
        <w:rPr>
          <w:rFonts w:hint="eastAsia"/>
          <w:lang w:val="en-US"/>
        </w:rPr>
        <w:t>ВИСНОВКИ</w:t>
      </w:r>
    </w:p>
    <w:p w:rsidR="005023DA" w:rsidRPr="005023DA" w:rsidRDefault="005023DA" w:rsidP="005023DA">
      <w:pPr>
        <w:rPr>
          <w:lang w:val="en-US"/>
        </w:rPr>
      </w:pPr>
      <w:r w:rsidRPr="005023DA">
        <w:rPr>
          <w:rFonts w:hint="eastAsia"/>
          <w:lang w:val="en-US"/>
        </w:rPr>
        <w:t>Вивчення</w:t>
      </w:r>
      <w:r w:rsidRPr="005023DA">
        <w:rPr>
          <w:lang w:val="en-US"/>
        </w:rPr>
        <w:t></w:t>
      </w:r>
      <w:r w:rsidRPr="005023DA">
        <w:rPr>
          <w:rFonts w:hint="eastAsia"/>
          <w:lang w:val="en-US"/>
        </w:rPr>
        <w:t>наукових</w:t>
      </w:r>
      <w:r w:rsidRPr="005023DA">
        <w:rPr>
          <w:lang w:val="en-US"/>
        </w:rPr>
        <w:t></w:t>
      </w:r>
      <w:r w:rsidRPr="005023DA">
        <w:rPr>
          <w:rFonts w:hint="eastAsia"/>
          <w:lang w:val="en-US"/>
        </w:rPr>
        <w:t>джерел</w:t>
      </w:r>
      <w:r w:rsidRPr="005023DA">
        <w:rPr>
          <w:lang w:val="en-US"/>
        </w:rPr>
        <w:t></w:t>
      </w:r>
      <w:r w:rsidRPr="005023DA">
        <w:rPr>
          <w:rFonts w:hint="eastAsia"/>
          <w:lang w:val="en-US"/>
        </w:rPr>
        <w:t>з</w:t>
      </w:r>
      <w:r w:rsidRPr="005023DA">
        <w:rPr>
          <w:lang w:val="en-US"/>
        </w:rPr>
        <w:t></w:t>
      </w:r>
      <w:r w:rsidRPr="005023DA">
        <w:rPr>
          <w:rFonts w:hint="eastAsia"/>
          <w:lang w:val="en-US"/>
        </w:rPr>
        <w:t>проблеми</w:t>
      </w:r>
      <w:r w:rsidRPr="005023DA">
        <w:rPr>
          <w:lang w:val="en-US"/>
        </w:rPr>
        <w:t></w:t>
      </w:r>
      <w:r w:rsidRPr="005023DA">
        <w:rPr>
          <w:rFonts w:hint="eastAsia"/>
          <w:lang w:val="en-US"/>
        </w:rPr>
        <w:t>оцінювання</w:t>
      </w:r>
      <w:r w:rsidRPr="005023DA">
        <w:rPr>
          <w:lang w:val="en-US"/>
        </w:rPr>
        <w:t></w:t>
      </w:r>
      <w:r w:rsidRPr="005023DA">
        <w:rPr>
          <w:rFonts w:hint="eastAsia"/>
          <w:lang w:val="en-US"/>
        </w:rPr>
        <w:t>та</w:t>
      </w:r>
      <w:r w:rsidRPr="005023DA">
        <w:rPr>
          <w:lang w:val="en-US"/>
        </w:rPr>
        <w:t></w:t>
      </w:r>
      <w:r w:rsidRPr="005023DA">
        <w:rPr>
          <w:rFonts w:hint="eastAsia"/>
          <w:lang w:val="en-US"/>
        </w:rPr>
        <w:t>забезпечення</w:t>
      </w:r>
    </w:p>
    <w:p w:rsidR="005023DA" w:rsidRPr="005023DA" w:rsidRDefault="005023DA" w:rsidP="005023DA">
      <w:pPr>
        <w:rPr>
          <w:lang w:val="en-US"/>
        </w:rPr>
      </w:pP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rFonts w:hint="eastAsia"/>
          <w:lang w:val="en-US"/>
        </w:rPr>
        <w:t>виявило</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сучасні</w:t>
      </w:r>
      <w:r w:rsidRPr="005023DA">
        <w:rPr>
          <w:lang w:val="en-US"/>
        </w:rPr>
        <w:t></w:t>
      </w:r>
      <w:r w:rsidRPr="005023DA">
        <w:rPr>
          <w:rFonts w:hint="eastAsia"/>
          <w:lang w:val="en-US"/>
        </w:rPr>
        <w:t>наукові</w:t>
      </w:r>
    </w:p>
    <w:p w:rsidR="005023DA" w:rsidRPr="005023DA" w:rsidRDefault="005023DA" w:rsidP="005023DA">
      <w:pPr>
        <w:rPr>
          <w:lang w:val="en-US"/>
        </w:rPr>
      </w:pPr>
      <w:r w:rsidRPr="005023DA">
        <w:rPr>
          <w:rFonts w:hint="eastAsia"/>
          <w:lang w:val="en-US"/>
        </w:rPr>
        <w:t>інтереси</w:t>
      </w:r>
      <w:r w:rsidRPr="005023DA">
        <w:rPr>
          <w:lang w:val="en-US"/>
        </w:rPr>
        <w:t></w:t>
      </w:r>
      <w:r w:rsidRPr="005023DA">
        <w:rPr>
          <w:rFonts w:hint="eastAsia"/>
          <w:lang w:val="en-US"/>
        </w:rPr>
        <w:t>переважно</w:t>
      </w:r>
      <w:r w:rsidRPr="005023DA">
        <w:rPr>
          <w:lang w:val="en-US"/>
        </w:rPr>
        <w:t></w:t>
      </w:r>
      <w:r w:rsidRPr="005023DA">
        <w:rPr>
          <w:rFonts w:hint="eastAsia"/>
          <w:lang w:val="en-US"/>
        </w:rPr>
        <w:t>лежать</w:t>
      </w:r>
      <w:r w:rsidRPr="005023DA">
        <w:rPr>
          <w:lang w:val="en-US"/>
        </w:rPr>
        <w:t></w:t>
      </w:r>
      <w:r w:rsidRPr="005023DA">
        <w:rPr>
          <w:rFonts w:hint="eastAsia"/>
          <w:lang w:val="en-US"/>
        </w:rPr>
        <w:t>у</w:t>
      </w:r>
      <w:r w:rsidRPr="005023DA">
        <w:rPr>
          <w:lang w:val="en-US"/>
        </w:rPr>
        <w:t></w:t>
      </w:r>
      <w:r w:rsidRPr="005023DA">
        <w:rPr>
          <w:rFonts w:hint="eastAsia"/>
          <w:lang w:val="en-US"/>
        </w:rPr>
        <w:t>площині</w:t>
      </w:r>
      <w:r w:rsidRPr="005023DA">
        <w:rPr>
          <w:lang w:val="en-US"/>
        </w:rPr>
        <w:t></w:t>
      </w:r>
      <w:r w:rsidRPr="005023DA">
        <w:rPr>
          <w:rFonts w:hint="eastAsia"/>
          <w:lang w:val="en-US"/>
        </w:rPr>
        <w:t>дослідження</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p>
    <w:p w:rsidR="005023DA" w:rsidRPr="005023DA" w:rsidRDefault="005023DA" w:rsidP="005023DA">
      <w:pPr>
        <w:rPr>
          <w:lang w:val="en-US"/>
        </w:rPr>
      </w:pPr>
      <w:r w:rsidRPr="005023DA">
        <w:rPr>
          <w:rFonts w:hint="eastAsia"/>
          <w:lang w:val="en-US"/>
        </w:rPr>
        <w:t>підприємств</w:t>
      </w:r>
      <w:r w:rsidRPr="005023DA">
        <w:rPr>
          <w:lang w:val="en-US"/>
        </w:rPr>
        <w:t></w:t>
      </w:r>
      <w:r w:rsidRPr="005023DA">
        <w:rPr>
          <w:rFonts w:hint="eastAsia"/>
          <w:lang w:val="en-US"/>
        </w:rPr>
        <w:t>або</w:t>
      </w:r>
      <w:r w:rsidRPr="005023DA">
        <w:rPr>
          <w:lang w:val="en-US"/>
        </w:rPr>
        <w:t></w:t>
      </w:r>
      <w:r w:rsidRPr="005023DA">
        <w:rPr>
          <w:rFonts w:hint="eastAsia"/>
          <w:lang w:val="en-US"/>
        </w:rPr>
        <w:t>АПК</w:t>
      </w:r>
      <w:r w:rsidRPr="005023DA">
        <w:rPr>
          <w:lang w:val="en-US"/>
        </w:rPr>
        <w:t></w:t>
      </w:r>
      <w:r w:rsidRPr="005023DA">
        <w:rPr>
          <w:rFonts w:hint="eastAsia"/>
          <w:lang w:val="en-US"/>
        </w:rPr>
        <w:t>в</w:t>
      </w:r>
      <w:r w:rsidRPr="005023DA">
        <w:rPr>
          <w:lang w:val="en-US"/>
        </w:rPr>
        <w:t></w:t>
      </w:r>
      <w:r w:rsidRPr="005023DA">
        <w:rPr>
          <w:rFonts w:hint="eastAsia"/>
          <w:lang w:val="en-US"/>
        </w:rPr>
        <w:t>цілому</w:t>
      </w:r>
      <w:r w:rsidRPr="005023DA">
        <w:rPr>
          <w:lang w:val="en-US"/>
        </w:rPr>
        <w:t></w:t>
      </w:r>
      <w:r w:rsidRPr="005023DA">
        <w:rPr>
          <w:lang w:val="en-US"/>
        </w:rPr>
        <w:t></w:t>
      </w:r>
      <w:r w:rsidRPr="005023DA">
        <w:rPr>
          <w:rFonts w:hint="eastAsia"/>
          <w:lang w:val="en-US"/>
        </w:rPr>
        <w:t>Поряд</w:t>
      </w:r>
      <w:r w:rsidRPr="005023DA">
        <w:rPr>
          <w:lang w:val="en-US"/>
        </w:rPr>
        <w:t></w:t>
      </w:r>
      <w:r w:rsidRPr="005023DA">
        <w:rPr>
          <w:rFonts w:hint="eastAsia"/>
          <w:lang w:val="en-US"/>
        </w:rPr>
        <w:t>з</w:t>
      </w:r>
      <w:r w:rsidRPr="005023DA">
        <w:rPr>
          <w:lang w:val="en-US"/>
        </w:rPr>
        <w:t></w:t>
      </w:r>
      <w:r w:rsidRPr="005023DA">
        <w:rPr>
          <w:rFonts w:hint="eastAsia"/>
          <w:lang w:val="en-US"/>
        </w:rPr>
        <w:t>тим</w:t>
      </w:r>
      <w:r w:rsidRPr="005023DA">
        <w:rPr>
          <w:lang w:val="en-US"/>
        </w:rPr>
        <w:t></w:t>
      </w:r>
      <w:r w:rsidRPr="005023DA">
        <w:rPr>
          <w:lang w:val="en-US"/>
        </w:rPr>
        <w:t></w:t>
      </w:r>
      <w:r w:rsidRPr="005023DA">
        <w:rPr>
          <w:rFonts w:hint="eastAsia"/>
          <w:lang w:val="en-US"/>
        </w:rPr>
        <w:t>прискорене</w:t>
      </w:r>
      <w:r w:rsidRPr="005023DA">
        <w:rPr>
          <w:lang w:val="en-US"/>
        </w:rPr>
        <w:t></w:t>
      </w:r>
      <w:r w:rsidRPr="005023DA">
        <w:rPr>
          <w:rFonts w:hint="eastAsia"/>
          <w:lang w:val="en-US"/>
        </w:rPr>
        <w:t>виснаження</w:t>
      </w:r>
    </w:p>
    <w:p w:rsidR="005023DA" w:rsidRPr="005023DA" w:rsidRDefault="005023DA" w:rsidP="005023DA">
      <w:pPr>
        <w:rPr>
          <w:lang w:val="en-US"/>
        </w:rPr>
      </w:pPr>
      <w:r w:rsidRPr="005023DA">
        <w:rPr>
          <w:rFonts w:hint="eastAsia"/>
          <w:lang w:val="en-US"/>
        </w:rPr>
        <w:t>природних</w:t>
      </w:r>
      <w:r w:rsidRPr="005023DA">
        <w:rPr>
          <w:lang w:val="en-US"/>
        </w:rPr>
        <w:t></w:t>
      </w:r>
      <w:r w:rsidRPr="005023DA">
        <w:rPr>
          <w:rFonts w:hint="eastAsia"/>
          <w:lang w:val="en-US"/>
        </w:rPr>
        <w:t>ресурсів</w:t>
      </w:r>
      <w:r w:rsidRPr="005023DA">
        <w:rPr>
          <w:lang w:val="en-US"/>
        </w:rPr>
        <w:t></w:t>
      </w:r>
      <w:r w:rsidRPr="005023DA">
        <w:rPr>
          <w:lang w:val="en-US"/>
        </w:rPr>
        <w:t></w:t>
      </w:r>
      <w:r w:rsidRPr="005023DA">
        <w:rPr>
          <w:rFonts w:hint="eastAsia"/>
          <w:lang w:val="en-US"/>
        </w:rPr>
        <w:t>та</w:t>
      </w:r>
      <w:r w:rsidRPr="005023DA">
        <w:rPr>
          <w:lang w:val="en-US"/>
        </w:rPr>
        <w:t></w:t>
      </w:r>
      <w:r w:rsidRPr="005023DA">
        <w:rPr>
          <w:rFonts w:hint="eastAsia"/>
          <w:lang w:val="en-US"/>
        </w:rPr>
        <w:t>відповідне</w:t>
      </w:r>
      <w:r w:rsidRPr="005023DA">
        <w:rPr>
          <w:lang w:val="en-US"/>
        </w:rPr>
        <w:t></w:t>
      </w:r>
      <w:r w:rsidRPr="005023DA">
        <w:rPr>
          <w:rFonts w:hint="eastAsia"/>
          <w:lang w:val="en-US"/>
        </w:rPr>
        <w:t>посилення</w:t>
      </w:r>
      <w:r w:rsidRPr="005023DA">
        <w:rPr>
          <w:lang w:val="en-US"/>
        </w:rPr>
        <w:t></w:t>
      </w:r>
      <w:r w:rsidRPr="005023DA">
        <w:rPr>
          <w:rFonts w:hint="eastAsia"/>
          <w:lang w:val="en-US"/>
        </w:rPr>
        <w:t>світових</w:t>
      </w:r>
      <w:r w:rsidRPr="005023DA">
        <w:rPr>
          <w:lang w:val="en-US"/>
        </w:rPr>
        <w:t></w:t>
      </w:r>
      <w:r w:rsidRPr="005023DA">
        <w:rPr>
          <w:rFonts w:hint="eastAsia"/>
          <w:lang w:val="en-US"/>
        </w:rPr>
        <w:t>тенденцій</w:t>
      </w:r>
      <w:r w:rsidRPr="005023DA">
        <w:rPr>
          <w:lang w:val="en-US"/>
        </w:rPr>
        <w:t></w:t>
      </w:r>
      <w:r w:rsidRPr="005023DA">
        <w:rPr>
          <w:rFonts w:hint="eastAsia"/>
          <w:lang w:val="en-US"/>
        </w:rPr>
        <w:t>до</w:t>
      </w:r>
      <w:r w:rsidRPr="005023DA">
        <w:rPr>
          <w:lang w:val="en-US"/>
        </w:rPr>
        <w:t></w:t>
      </w:r>
      <w:r w:rsidRPr="005023DA">
        <w:rPr>
          <w:rFonts w:hint="eastAsia"/>
          <w:lang w:val="en-US"/>
        </w:rPr>
        <w:t>екологізації</w:t>
      </w:r>
    </w:p>
    <w:p w:rsidR="005023DA" w:rsidRPr="005023DA" w:rsidRDefault="005023DA" w:rsidP="005023DA">
      <w:pPr>
        <w:rPr>
          <w:lang w:val="en-US"/>
        </w:rPr>
      </w:pPr>
      <w:r w:rsidRPr="005023DA">
        <w:rPr>
          <w:rFonts w:hint="eastAsia"/>
          <w:lang w:val="en-US"/>
        </w:rPr>
        <w:t>виробництва</w:t>
      </w:r>
      <w:r w:rsidRPr="005023DA">
        <w:rPr>
          <w:lang w:val="en-US"/>
        </w:rPr>
        <w:t></w:t>
      </w:r>
      <w:r w:rsidRPr="005023DA">
        <w:rPr>
          <w:rFonts w:hint="eastAsia"/>
          <w:lang w:val="en-US"/>
        </w:rPr>
        <w:t>і</w:t>
      </w:r>
      <w:r w:rsidRPr="005023DA">
        <w:rPr>
          <w:lang w:val="en-US"/>
        </w:rPr>
        <w:t></w:t>
      </w:r>
      <w:r w:rsidRPr="005023DA">
        <w:rPr>
          <w:rFonts w:hint="eastAsia"/>
          <w:lang w:val="en-US"/>
        </w:rPr>
        <w:t>впровадження</w:t>
      </w:r>
      <w:r w:rsidRPr="005023DA">
        <w:rPr>
          <w:lang w:val="en-US"/>
        </w:rPr>
        <w:t></w:t>
      </w:r>
      <w:r w:rsidRPr="005023DA">
        <w:rPr>
          <w:rFonts w:hint="eastAsia"/>
          <w:lang w:val="en-US"/>
        </w:rPr>
        <w:t>принципів</w:t>
      </w:r>
      <w:r w:rsidRPr="005023DA">
        <w:rPr>
          <w:lang w:val="en-US"/>
        </w:rPr>
        <w:t></w:t>
      </w:r>
      <w:r w:rsidRPr="005023DA">
        <w:rPr>
          <w:rFonts w:hint="eastAsia"/>
          <w:lang w:val="en-US"/>
        </w:rPr>
        <w:t>економіки</w:t>
      </w:r>
      <w:r w:rsidRPr="005023DA">
        <w:rPr>
          <w:lang w:val="en-US"/>
        </w:rPr>
        <w:t></w:t>
      </w:r>
      <w:r w:rsidRPr="005023DA">
        <w:rPr>
          <w:rFonts w:hint="eastAsia"/>
          <w:lang w:val="en-US"/>
        </w:rPr>
        <w:t>сталого</w:t>
      </w:r>
      <w:r w:rsidRPr="005023DA">
        <w:rPr>
          <w:lang w:val="en-US"/>
        </w:rPr>
        <w:t></w:t>
      </w:r>
      <w:r w:rsidRPr="005023DA">
        <w:rPr>
          <w:rFonts w:hint="eastAsia"/>
          <w:lang w:val="en-US"/>
        </w:rPr>
        <w:t>розвитку</w:t>
      </w:r>
      <w:r w:rsidRPr="005023DA">
        <w:rPr>
          <w:lang w:val="en-US"/>
        </w:rPr>
        <w:t></w:t>
      </w:r>
      <w:r w:rsidRPr="005023DA">
        <w:rPr>
          <w:lang w:val="en-US"/>
        </w:rPr>
        <w:t></w:t>
      </w:r>
      <w:r w:rsidRPr="005023DA">
        <w:rPr>
          <w:rFonts w:hint="eastAsia"/>
          <w:lang w:val="en-US"/>
        </w:rPr>
        <w:t>вимагає</w:t>
      </w:r>
    </w:p>
    <w:p w:rsidR="005023DA" w:rsidRPr="005023DA" w:rsidRDefault="005023DA" w:rsidP="005023DA">
      <w:pPr>
        <w:rPr>
          <w:lang w:val="en-US"/>
        </w:rPr>
      </w:pPr>
      <w:r w:rsidRPr="005023DA">
        <w:rPr>
          <w:rFonts w:hint="eastAsia"/>
          <w:lang w:val="en-US"/>
        </w:rPr>
        <w:t>докладного</w:t>
      </w:r>
      <w:r w:rsidRPr="005023DA">
        <w:rPr>
          <w:lang w:val="en-US"/>
        </w:rPr>
        <w:t></w:t>
      </w:r>
      <w:r w:rsidRPr="005023DA">
        <w:rPr>
          <w:rFonts w:hint="eastAsia"/>
          <w:lang w:val="en-US"/>
        </w:rPr>
        <w:t>вивчення</w:t>
      </w:r>
      <w:r w:rsidRPr="005023DA">
        <w:rPr>
          <w:lang w:val="en-US"/>
        </w:rPr>
        <w:t></w:t>
      </w:r>
      <w:r w:rsidRPr="005023DA">
        <w:rPr>
          <w:rFonts w:hint="eastAsia"/>
          <w:lang w:val="en-US"/>
        </w:rPr>
        <w:t>стану</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rFonts w:hint="eastAsia"/>
          <w:lang w:val="en-US"/>
        </w:rPr>
        <w:t>як</w:t>
      </w:r>
    </w:p>
    <w:p w:rsidR="005023DA" w:rsidRPr="005023DA" w:rsidRDefault="005023DA" w:rsidP="005023DA">
      <w:pPr>
        <w:rPr>
          <w:lang w:val="en-US"/>
        </w:rPr>
      </w:pPr>
      <w:r w:rsidRPr="005023DA">
        <w:rPr>
          <w:rFonts w:hint="eastAsia"/>
          <w:lang w:val="en-US"/>
        </w:rPr>
        <w:t>тісно</w:t>
      </w:r>
      <w:r w:rsidRPr="005023DA">
        <w:rPr>
          <w:lang w:val="en-US"/>
        </w:rPr>
        <w:t></w:t>
      </w:r>
      <w:r w:rsidRPr="005023DA">
        <w:rPr>
          <w:rFonts w:hint="eastAsia"/>
          <w:lang w:val="en-US"/>
        </w:rPr>
        <w:t>пов’язаної</w:t>
      </w:r>
      <w:r w:rsidRPr="005023DA">
        <w:rPr>
          <w:lang w:val="en-US"/>
        </w:rPr>
        <w:t></w:t>
      </w:r>
      <w:r w:rsidRPr="005023DA">
        <w:rPr>
          <w:rFonts w:hint="eastAsia"/>
          <w:lang w:val="en-US"/>
        </w:rPr>
        <w:t>з</w:t>
      </w:r>
      <w:r w:rsidRPr="005023DA">
        <w:rPr>
          <w:lang w:val="en-US"/>
        </w:rPr>
        <w:t></w:t>
      </w:r>
      <w:r w:rsidRPr="005023DA">
        <w:rPr>
          <w:rFonts w:hint="eastAsia"/>
          <w:lang w:val="en-US"/>
        </w:rPr>
        <w:t>природними</w:t>
      </w:r>
      <w:r w:rsidRPr="005023DA">
        <w:rPr>
          <w:lang w:val="en-US"/>
        </w:rPr>
        <w:t></w:t>
      </w:r>
      <w:r w:rsidRPr="005023DA">
        <w:rPr>
          <w:rFonts w:hint="eastAsia"/>
          <w:lang w:val="en-US"/>
        </w:rPr>
        <w:t>ресурсами</w:t>
      </w:r>
      <w:r w:rsidRPr="005023DA">
        <w:rPr>
          <w:lang w:val="en-US"/>
        </w:rPr>
        <w:t></w:t>
      </w:r>
      <w:r w:rsidRPr="005023DA">
        <w:rPr>
          <w:rFonts w:hint="eastAsia"/>
          <w:lang w:val="en-US"/>
        </w:rPr>
        <w:t>виробничої</w:t>
      </w:r>
      <w:r w:rsidRPr="005023DA">
        <w:rPr>
          <w:lang w:val="en-US"/>
        </w:rPr>
        <w:t></w:t>
      </w:r>
      <w:r w:rsidRPr="005023DA">
        <w:rPr>
          <w:rFonts w:hint="eastAsia"/>
          <w:lang w:val="en-US"/>
        </w:rPr>
        <w:t>системи</w:t>
      </w:r>
      <w:r w:rsidRPr="005023DA">
        <w:rPr>
          <w:lang w:val="en-US"/>
        </w:rPr>
        <w:t></w:t>
      </w:r>
      <w:r w:rsidRPr="005023DA">
        <w:rPr>
          <w:lang w:val="en-US"/>
        </w:rPr>
        <w:t></w:t>
      </w:r>
      <w:r w:rsidRPr="005023DA">
        <w:rPr>
          <w:rFonts w:hint="eastAsia"/>
          <w:lang w:val="en-US"/>
        </w:rPr>
        <w:t>властивості</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впливи</w:t>
      </w:r>
      <w:r w:rsidRPr="005023DA">
        <w:rPr>
          <w:lang w:val="en-US"/>
        </w:rPr>
        <w:t></w:t>
      </w:r>
      <w:r w:rsidRPr="005023DA">
        <w:rPr>
          <w:rFonts w:hint="eastAsia"/>
          <w:lang w:val="en-US"/>
        </w:rPr>
        <w:t>якої</w:t>
      </w:r>
      <w:r w:rsidRPr="005023DA">
        <w:rPr>
          <w:lang w:val="en-US"/>
        </w:rPr>
        <w:t></w:t>
      </w:r>
      <w:r w:rsidRPr="005023DA">
        <w:rPr>
          <w:rFonts w:hint="eastAsia"/>
          <w:lang w:val="en-US"/>
        </w:rPr>
        <w:t>виходять</w:t>
      </w:r>
      <w:r w:rsidRPr="005023DA">
        <w:rPr>
          <w:lang w:val="en-US"/>
        </w:rPr>
        <w:t></w:t>
      </w:r>
      <w:r w:rsidRPr="005023DA">
        <w:rPr>
          <w:rFonts w:hint="eastAsia"/>
          <w:lang w:val="en-US"/>
        </w:rPr>
        <w:t>за</w:t>
      </w:r>
      <w:r w:rsidRPr="005023DA">
        <w:rPr>
          <w:lang w:val="en-US"/>
        </w:rPr>
        <w:t></w:t>
      </w:r>
      <w:r w:rsidRPr="005023DA">
        <w:rPr>
          <w:rFonts w:hint="eastAsia"/>
          <w:lang w:val="en-US"/>
        </w:rPr>
        <w:t>межі</w:t>
      </w:r>
      <w:r w:rsidRPr="005023DA">
        <w:rPr>
          <w:lang w:val="en-US"/>
        </w:rPr>
        <w:t></w:t>
      </w:r>
      <w:r w:rsidRPr="005023DA">
        <w:rPr>
          <w:rFonts w:hint="eastAsia"/>
          <w:lang w:val="en-US"/>
        </w:rPr>
        <w:t>окремих</w:t>
      </w:r>
      <w:r w:rsidRPr="005023DA">
        <w:rPr>
          <w:lang w:val="en-US"/>
        </w:rPr>
        <w:t></w:t>
      </w:r>
      <w:r w:rsidRPr="005023DA">
        <w:rPr>
          <w:rFonts w:hint="eastAsia"/>
          <w:lang w:val="en-US"/>
        </w:rPr>
        <w:t>підприємств</w:t>
      </w:r>
      <w:r w:rsidRPr="005023DA">
        <w:rPr>
          <w:lang w:val="en-US"/>
        </w:rPr>
        <w:t></w:t>
      </w:r>
      <w:r w:rsidRPr="005023DA">
        <w:rPr>
          <w:rFonts w:hint="eastAsia"/>
          <w:lang w:val="en-US"/>
        </w:rPr>
        <w:t>та</w:t>
      </w:r>
      <w:r w:rsidRPr="005023DA">
        <w:rPr>
          <w:lang w:val="en-US"/>
        </w:rPr>
        <w:t></w:t>
      </w:r>
      <w:r w:rsidRPr="005023DA">
        <w:rPr>
          <w:rFonts w:hint="eastAsia"/>
          <w:lang w:val="en-US"/>
        </w:rPr>
        <w:t>суттєво</w:t>
      </w:r>
      <w:r w:rsidRPr="005023DA">
        <w:rPr>
          <w:lang w:val="en-US"/>
        </w:rPr>
        <w:t></w:t>
      </w:r>
      <w:r w:rsidRPr="005023DA">
        <w:rPr>
          <w:rFonts w:hint="eastAsia"/>
          <w:lang w:val="en-US"/>
        </w:rPr>
        <w:t>відрізняються</w:t>
      </w:r>
      <w:r w:rsidRPr="005023DA">
        <w:rPr>
          <w:lang w:val="en-US"/>
        </w:rPr>
        <w:t></w:t>
      </w:r>
      <w:r w:rsidRPr="005023DA">
        <w:rPr>
          <w:rFonts w:hint="eastAsia"/>
          <w:lang w:val="en-US"/>
        </w:rPr>
        <w:t>від</w:t>
      </w:r>
    </w:p>
    <w:p w:rsidR="005023DA" w:rsidRPr="005023DA" w:rsidRDefault="005023DA" w:rsidP="005023DA">
      <w:pPr>
        <w:rPr>
          <w:lang w:val="en-US"/>
        </w:rPr>
      </w:pPr>
      <w:r w:rsidRPr="005023DA">
        <w:rPr>
          <w:rFonts w:hint="eastAsia"/>
          <w:lang w:val="en-US"/>
        </w:rPr>
        <w:t>інших</w:t>
      </w:r>
      <w:r w:rsidRPr="005023DA">
        <w:rPr>
          <w:lang w:val="en-US"/>
        </w:rPr>
        <w:t></w:t>
      </w:r>
      <w:r w:rsidRPr="005023DA">
        <w:rPr>
          <w:rFonts w:hint="eastAsia"/>
          <w:lang w:val="en-US"/>
        </w:rPr>
        <w:t>галузей</w:t>
      </w:r>
      <w:r w:rsidRPr="005023DA">
        <w:rPr>
          <w:lang w:val="en-US"/>
        </w:rPr>
        <w:t></w:t>
      </w:r>
      <w:r w:rsidRPr="005023DA">
        <w:rPr>
          <w:rFonts w:hint="eastAsia"/>
          <w:lang w:val="en-US"/>
        </w:rPr>
        <w:t>АПК</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Сільське</w:t>
      </w:r>
      <w:r w:rsidRPr="005023DA">
        <w:rPr>
          <w:lang w:val="en-US"/>
        </w:rPr>
        <w:t></w:t>
      </w:r>
      <w:r w:rsidRPr="005023DA">
        <w:rPr>
          <w:rFonts w:hint="eastAsia"/>
          <w:lang w:val="en-US"/>
        </w:rPr>
        <w:t>господарство</w:t>
      </w:r>
      <w:r w:rsidRPr="005023DA">
        <w:rPr>
          <w:lang w:val="en-US"/>
        </w:rPr>
        <w:t></w:t>
      </w:r>
      <w:r w:rsidRPr="005023DA">
        <w:rPr>
          <w:rFonts w:hint="eastAsia"/>
          <w:lang w:val="en-US"/>
        </w:rPr>
        <w:t>є</w:t>
      </w:r>
      <w:r w:rsidRPr="005023DA">
        <w:rPr>
          <w:lang w:val="en-US"/>
        </w:rPr>
        <w:t></w:t>
      </w:r>
      <w:r w:rsidRPr="005023DA">
        <w:rPr>
          <w:rFonts w:hint="eastAsia"/>
          <w:lang w:val="en-US"/>
        </w:rPr>
        <w:t>провідною</w:t>
      </w:r>
      <w:r w:rsidRPr="005023DA">
        <w:rPr>
          <w:lang w:val="en-US"/>
        </w:rPr>
        <w:t></w:t>
      </w:r>
      <w:r w:rsidRPr="005023DA">
        <w:rPr>
          <w:rFonts w:hint="eastAsia"/>
          <w:lang w:val="en-US"/>
        </w:rPr>
        <w:t>системоутворюючою</w:t>
      </w:r>
      <w:r w:rsidRPr="005023DA">
        <w:rPr>
          <w:lang w:val="en-US"/>
        </w:rPr>
        <w:t></w:t>
      </w:r>
      <w:r w:rsidRPr="005023DA">
        <w:rPr>
          <w:rFonts w:hint="eastAsia"/>
          <w:lang w:val="en-US"/>
        </w:rPr>
        <w:t>сферою</w:t>
      </w:r>
    </w:p>
    <w:p w:rsidR="005023DA" w:rsidRPr="005023DA" w:rsidRDefault="005023DA" w:rsidP="005023DA">
      <w:pPr>
        <w:rPr>
          <w:lang w:val="en-US"/>
        </w:rPr>
      </w:pPr>
      <w:r w:rsidRPr="005023DA">
        <w:rPr>
          <w:rFonts w:hint="eastAsia"/>
          <w:lang w:val="en-US"/>
        </w:rPr>
        <w:t>національної</w:t>
      </w:r>
      <w:r w:rsidRPr="005023DA">
        <w:rPr>
          <w:lang w:val="en-US"/>
        </w:rPr>
        <w:t></w:t>
      </w:r>
      <w:r w:rsidRPr="005023DA">
        <w:rPr>
          <w:rFonts w:hint="eastAsia"/>
          <w:lang w:val="en-US"/>
        </w:rPr>
        <w:t>економіки</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формує</w:t>
      </w:r>
      <w:r w:rsidRPr="005023DA">
        <w:rPr>
          <w:lang w:val="en-US"/>
        </w:rPr>
        <w:t></w:t>
      </w:r>
      <w:r w:rsidRPr="005023DA">
        <w:rPr>
          <w:rFonts w:hint="eastAsia"/>
          <w:lang w:val="en-US"/>
        </w:rPr>
        <w:t>агропродовольчий</w:t>
      </w:r>
      <w:r w:rsidRPr="005023DA">
        <w:rPr>
          <w:lang w:val="en-US"/>
        </w:rPr>
        <w:t></w:t>
      </w:r>
      <w:r w:rsidRPr="005023DA">
        <w:rPr>
          <w:rFonts w:hint="eastAsia"/>
          <w:lang w:val="en-US"/>
        </w:rPr>
        <w:t>ринок</w:t>
      </w:r>
      <w:r w:rsidRPr="005023DA">
        <w:rPr>
          <w:lang w:val="en-US"/>
        </w:rPr>
        <w:t></w:t>
      </w:r>
      <w:r w:rsidRPr="005023DA">
        <w:rPr>
          <w:lang w:val="en-US"/>
        </w:rPr>
        <w:t></w:t>
      </w:r>
      <w:r w:rsidRPr="005023DA">
        <w:rPr>
          <w:rFonts w:hint="eastAsia"/>
          <w:lang w:val="en-US"/>
        </w:rPr>
        <w:t>а</w:t>
      </w:r>
      <w:r w:rsidRPr="005023DA">
        <w:rPr>
          <w:lang w:val="en-US"/>
        </w:rPr>
        <w:t></w:t>
      </w:r>
      <w:r w:rsidRPr="005023DA">
        <w:rPr>
          <w:rFonts w:hint="eastAsia"/>
          <w:lang w:val="en-US"/>
        </w:rPr>
        <w:t>також</w:t>
      </w:r>
      <w:r w:rsidRPr="005023DA">
        <w:rPr>
          <w:lang w:val="en-US"/>
        </w:rPr>
        <w:t></w:t>
      </w:r>
      <w:r w:rsidRPr="005023DA">
        <w:rPr>
          <w:rFonts w:hint="eastAsia"/>
          <w:lang w:val="en-US"/>
        </w:rPr>
        <w:t>трудовий</w:t>
      </w:r>
    </w:p>
    <w:p w:rsidR="005023DA" w:rsidRPr="005023DA" w:rsidRDefault="005023DA" w:rsidP="005023DA">
      <w:pPr>
        <w:rPr>
          <w:lang w:val="en-US"/>
        </w:rPr>
      </w:pPr>
      <w:r w:rsidRPr="005023DA">
        <w:rPr>
          <w:rFonts w:hint="eastAsia"/>
          <w:lang w:val="en-US"/>
        </w:rPr>
        <w:t>та</w:t>
      </w:r>
      <w:r w:rsidRPr="005023DA">
        <w:rPr>
          <w:lang w:val="en-US"/>
        </w:rPr>
        <w:t></w:t>
      </w:r>
      <w:r w:rsidRPr="005023DA">
        <w:rPr>
          <w:rFonts w:hint="eastAsia"/>
          <w:lang w:val="en-US"/>
        </w:rPr>
        <w:t>поселенський</w:t>
      </w:r>
      <w:r w:rsidRPr="005023DA">
        <w:rPr>
          <w:lang w:val="en-US"/>
        </w:rPr>
        <w:t></w:t>
      </w:r>
      <w:r w:rsidRPr="005023DA">
        <w:rPr>
          <w:rFonts w:hint="eastAsia"/>
          <w:lang w:val="en-US"/>
        </w:rPr>
        <w:t>потенціал</w:t>
      </w:r>
      <w:r w:rsidRPr="005023DA">
        <w:rPr>
          <w:lang w:val="en-US"/>
        </w:rPr>
        <w:t></w:t>
      </w:r>
      <w:r w:rsidRPr="005023DA">
        <w:rPr>
          <w:rFonts w:hint="eastAsia"/>
          <w:lang w:val="en-US"/>
        </w:rPr>
        <w:t>сільських</w:t>
      </w:r>
      <w:r w:rsidRPr="005023DA">
        <w:rPr>
          <w:lang w:val="en-US"/>
        </w:rPr>
        <w:t></w:t>
      </w:r>
      <w:r w:rsidRPr="005023DA">
        <w:rPr>
          <w:rFonts w:hint="eastAsia"/>
          <w:lang w:val="en-US"/>
        </w:rPr>
        <w:t>територій</w:t>
      </w:r>
      <w:r w:rsidRPr="005023DA">
        <w:rPr>
          <w:lang w:val="en-US"/>
        </w:rPr>
        <w:t></w:t>
      </w:r>
      <w:r w:rsidRPr="005023DA">
        <w:rPr>
          <w:lang w:val="en-US"/>
        </w:rPr>
        <w:t></w:t>
      </w:r>
      <w:r w:rsidRPr="005023DA">
        <w:rPr>
          <w:rFonts w:hint="eastAsia"/>
          <w:lang w:val="en-US"/>
        </w:rPr>
        <w:t>Економічна</w:t>
      </w:r>
      <w:r w:rsidRPr="005023DA">
        <w:rPr>
          <w:lang w:val="en-US"/>
        </w:rPr>
        <w:t></w:t>
      </w:r>
      <w:r w:rsidRPr="005023DA">
        <w:rPr>
          <w:rFonts w:hint="eastAsia"/>
          <w:lang w:val="en-US"/>
        </w:rPr>
        <w:t>безпека</w:t>
      </w:r>
      <w:r w:rsidRPr="005023DA">
        <w:rPr>
          <w:lang w:val="en-US"/>
        </w:rPr>
        <w:t></w:t>
      </w:r>
      <w:r w:rsidRPr="005023DA">
        <w:rPr>
          <w:rFonts w:hint="eastAsia"/>
          <w:lang w:val="en-US"/>
        </w:rPr>
        <w:t>сільського</w:t>
      </w:r>
    </w:p>
    <w:p w:rsidR="005023DA" w:rsidRPr="005023DA" w:rsidRDefault="005023DA" w:rsidP="005023DA">
      <w:pPr>
        <w:rPr>
          <w:lang w:val="en-US"/>
        </w:rPr>
      </w:pPr>
      <w:r w:rsidRPr="005023DA">
        <w:rPr>
          <w:rFonts w:hint="eastAsia"/>
          <w:lang w:val="en-US"/>
        </w:rPr>
        <w:t>господарства</w:t>
      </w:r>
      <w:r w:rsidRPr="005023DA">
        <w:rPr>
          <w:lang w:val="en-US"/>
        </w:rPr>
        <w:t></w:t>
      </w:r>
      <w:r w:rsidRPr="005023DA">
        <w:rPr>
          <w:rFonts w:hint="eastAsia"/>
          <w:lang w:val="en-US"/>
        </w:rPr>
        <w:t>–</w:t>
      </w:r>
      <w:r w:rsidRPr="005023DA">
        <w:rPr>
          <w:lang w:val="en-US"/>
        </w:rPr>
        <w:t></w:t>
      </w:r>
      <w:r w:rsidRPr="005023DA">
        <w:rPr>
          <w:rFonts w:hint="eastAsia"/>
          <w:lang w:val="en-US"/>
        </w:rPr>
        <w:t>це</w:t>
      </w:r>
      <w:r w:rsidRPr="005023DA">
        <w:rPr>
          <w:lang w:val="en-US"/>
        </w:rPr>
        <w:t></w:t>
      </w:r>
      <w:r w:rsidRPr="005023DA">
        <w:rPr>
          <w:rFonts w:hint="eastAsia"/>
          <w:lang w:val="en-US"/>
        </w:rPr>
        <w:t>такий</w:t>
      </w:r>
      <w:r w:rsidRPr="005023DA">
        <w:rPr>
          <w:lang w:val="en-US"/>
        </w:rPr>
        <w:t></w:t>
      </w:r>
      <w:r w:rsidRPr="005023DA">
        <w:rPr>
          <w:rFonts w:hint="eastAsia"/>
          <w:lang w:val="en-US"/>
        </w:rPr>
        <w:t>стан</w:t>
      </w:r>
      <w:r w:rsidRPr="005023DA">
        <w:rPr>
          <w:lang w:val="en-US"/>
        </w:rPr>
        <w:t></w:t>
      </w:r>
      <w:r w:rsidRPr="005023DA">
        <w:rPr>
          <w:rFonts w:hint="eastAsia"/>
          <w:lang w:val="en-US"/>
        </w:rPr>
        <w:t>економічної</w:t>
      </w:r>
      <w:r w:rsidRPr="005023DA">
        <w:rPr>
          <w:lang w:val="en-US"/>
        </w:rPr>
        <w:t></w:t>
      </w:r>
      <w:r w:rsidRPr="005023DA">
        <w:rPr>
          <w:rFonts w:hint="eastAsia"/>
          <w:lang w:val="en-US"/>
        </w:rPr>
        <w:t>системи</w:t>
      </w:r>
      <w:r w:rsidRPr="005023DA">
        <w:rPr>
          <w:lang w:val="en-US"/>
        </w:rPr>
        <w:t></w:t>
      </w:r>
      <w:r w:rsidRPr="005023DA">
        <w:rPr>
          <w:lang w:val="en-US"/>
        </w:rPr>
        <w:t></w:t>
      </w:r>
      <w:r w:rsidRPr="005023DA">
        <w:rPr>
          <w:rFonts w:hint="eastAsia"/>
          <w:lang w:val="en-US"/>
        </w:rPr>
        <w:t>за</w:t>
      </w:r>
      <w:r w:rsidRPr="005023DA">
        <w:rPr>
          <w:lang w:val="en-US"/>
        </w:rPr>
        <w:t></w:t>
      </w:r>
      <w:r w:rsidRPr="005023DA">
        <w:rPr>
          <w:rFonts w:hint="eastAsia"/>
          <w:lang w:val="en-US"/>
        </w:rPr>
        <w:t>якого</w:t>
      </w:r>
      <w:r w:rsidRPr="005023DA">
        <w:rPr>
          <w:lang w:val="en-US"/>
        </w:rPr>
        <w:t></w:t>
      </w:r>
      <w:r w:rsidRPr="005023DA">
        <w:rPr>
          <w:rFonts w:hint="eastAsia"/>
          <w:lang w:val="en-US"/>
        </w:rPr>
        <w:t>забезпечується</w:t>
      </w:r>
    </w:p>
    <w:p w:rsidR="005023DA" w:rsidRPr="005023DA" w:rsidRDefault="005023DA" w:rsidP="005023DA">
      <w:r w:rsidRPr="005023DA">
        <w:rPr>
          <w:rFonts w:hint="eastAsia"/>
        </w:rPr>
        <w:t>процес</w:t>
      </w:r>
      <w:r w:rsidRPr="005023DA">
        <w:rPr>
          <w:lang w:val="en-US"/>
        </w:rPr>
        <w:t></w:t>
      </w:r>
      <w:r w:rsidRPr="005023DA">
        <w:rPr>
          <w:rFonts w:hint="eastAsia"/>
        </w:rPr>
        <w:t>нормального</w:t>
      </w:r>
      <w:r w:rsidRPr="005023DA">
        <w:rPr>
          <w:lang w:val="en-US"/>
        </w:rPr>
        <w:t></w:t>
      </w:r>
      <w:r w:rsidRPr="005023DA">
        <w:rPr>
          <w:rFonts w:hint="eastAsia"/>
        </w:rPr>
        <w:t>відтворення</w:t>
      </w:r>
      <w:r w:rsidRPr="005023DA">
        <w:rPr>
          <w:lang w:val="en-US"/>
        </w:rPr>
        <w:t></w:t>
      </w:r>
      <w:r w:rsidRPr="005023DA">
        <w:rPr>
          <w:lang w:val="en-US"/>
        </w:rPr>
        <w:t></w:t>
      </w:r>
      <w:r w:rsidRPr="005023DA">
        <w:rPr>
          <w:rFonts w:hint="eastAsia"/>
        </w:rPr>
        <w:t>виконання</w:t>
      </w:r>
      <w:r w:rsidRPr="005023DA">
        <w:rPr>
          <w:lang w:val="en-US"/>
        </w:rPr>
        <w:t></w:t>
      </w:r>
      <w:r w:rsidRPr="005023DA">
        <w:rPr>
          <w:rFonts w:hint="eastAsia"/>
        </w:rPr>
        <w:t>селоутворюючої</w:t>
      </w:r>
      <w:r w:rsidRPr="005023DA">
        <w:rPr>
          <w:lang w:val="en-US"/>
        </w:rPr>
        <w:t></w:t>
      </w:r>
      <w:r w:rsidRPr="005023DA">
        <w:rPr>
          <w:rFonts w:hint="eastAsia"/>
        </w:rPr>
        <w:t>та</w:t>
      </w:r>
    </w:p>
    <w:p w:rsidR="005023DA" w:rsidRPr="005023DA" w:rsidRDefault="005023DA" w:rsidP="005023DA">
      <w:r w:rsidRPr="005023DA">
        <w:rPr>
          <w:rFonts w:hint="eastAsia"/>
        </w:rPr>
        <w:t>природоохоронної</w:t>
      </w:r>
      <w:r w:rsidRPr="005023DA">
        <w:rPr>
          <w:lang w:val="en-US"/>
        </w:rPr>
        <w:t></w:t>
      </w:r>
      <w:r w:rsidRPr="005023DA">
        <w:rPr>
          <w:rFonts w:hint="eastAsia"/>
        </w:rPr>
        <w:t>функцій</w:t>
      </w:r>
      <w:r w:rsidRPr="005023DA">
        <w:rPr>
          <w:lang w:val="en-US"/>
        </w:rPr>
        <w:t></w:t>
      </w:r>
      <w:r w:rsidRPr="005023DA">
        <w:rPr>
          <w:rFonts w:hint="eastAsia"/>
        </w:rPr>
        <w:t>сільського</w:t>
      </w:r>
      <w:r w:rsidRPr="005023DA">
        <w:rPr>
          <w:lang w:val="en-US"/>
        </w:rPr>
        <w:t></w:t>
      </w:r>
      <w:r w:rsidRPr="005023DA">
        <w:rPr>
          <w:rFonts w:hint="eastAsia"/>
        </w:rPr>
        <w:t>господарства</w:t>
      </w:r>
      <w:r w:rsidRPr="005023DA">
        <w:rPr>
          <w:lang w:val="en-US"/>
        </w:rPr>
        <w:t></w:t>
      </w:r>
      <w:r w:rsidRPr="005023DA">
        <w:rPr>
          <w:rFonts w:hint="eastAsia"/>
        </w:rPr>
        <w:t>шляхом</w:t>
      </w:r>
      <w:r w:rsidRPr="005023DA">
        <w:rPr>
          <w:lang w:val="en-US"/>
        </w:rPr>
        <w:t></w:t>
      </w:r>
      <w:r w:rsidRPr="005023DA">
        <w:rPr>
          <w:rFonts w:hint="eastAsia"/>
        </w:rPr>
        <w:t>досягнення</w:t>
      </w:r>
    </w:p>
    <w:p w:rsidR="005023DA" w:rsidRPr="005023DA" w:rsidRDefault="005023DA" w:rsidP="005023DA">
      <w:r w:rsidRPr="005023DA">
        <w:rPr>
          <w:rFonts w:hint="eastAsia"/>
        </w:rPr>
        <w:t>стабільності</w:t>
      </w:r>
      <w:r w:rsidRPr="005023DA">
        <w:rPr>
          <w:lang w:val="en-US"/>
        </w:rPr>
        <w:t></w:t>
      </w:r>
      <w:r w:rsidRPr="005023DA">
        <w:rPr>
          <w:rFonts w:hint="eastAsia"/>
        </w:rPr>
        <w:t>та</w:t>
      </w:r>
      <w:r w:rsidRPr="005023DA">
        <w:rPr>
          <w:lang w:val="en-US"/>
        </w:rPr>
        <w:t></w:t>
      </w:r>
      <w:r w:rsidRPr="005023DA">
        <w:rPr>
          <w:rFonts w:hint="eastAsia"/>
        </w:rPr>
        <w:t>гнучкості</w:t>
      </w:r>
      <w:r w:rsidRPr="005023DA">
        <w:rPr>
          <w:lang w:val="en-US"/>
        </w:rPr>
        <w:t></w:t>
      </w:r>
      <w:r w:rsidRPr="005023DA">
        <w:rPr>
          <w:rFonts w:hint="eastAsia"/>
        </w:rPr>
        <w:t>виробництва</w:t>
      </w:r>
      <w:r w:rsidRPr="005023DA">
        <w:rPr>
          <w:lang w:val="en-US"/>
        </w:rPr>
        <w:t></w:t>
      </w:r>
      <w:r w:rsidRPr="005023DA">
        <w:rPr>
          <w:lang w:val="en-US"/>
        </w:rPr>
        <w:t></w:t>
      </w:r>
      <w:r w:rsidRPr="005023DA">
        <w:rPr>
          <w:rFonts w:hint="eastAsia"/>
        </w:rPr>
        <w:t>а</w:t>
      </w:r>
      <w:r w:rsidRPr="005023DA">
        <w:rPr>
          <w:lang w:val="en-US"/>
        </w:rPr>
        <w:t></w:t>
      </w:r>
      <w:r w:rsidRPr="005023DA">
        <w:rPr>
          <w:rFonts w:hint="eastAsia"/>
        </w:rPr>
        <w:t>також</w:t>
      </w:r>
      <w:r w:rsidRPr="005023DA">
        <w:rPr>
          <w:lang w:val="en-US"/>
        </w:rPr>
        <w:t></w:t>
      </w:r>
      <w:r w:rsidRPr="005023DA">
        <w:rPr>
          <w:rFonts w:hint="eastAsia"/>
        </w:rPr>
        <w:t>створення</w:t>
      </w:r>
      <w:r w:rsidRPr="005023DA">
        <w:rPr>
          <w:lang w:val="en-US"/>
        </w:rPr>
        <w:t></w:t>
      </w:r>
      <w:r w:rsidRPr="005023DA">
        <w:rPr>
          <w:rFonts w:hint="eastAsia"/>
        </w:rPr>
        <w:t>ресурсного</w:t>
      </w:r>
      <w:r w:rsidRPr="005023DA">
        <w:rPr>
          <w:lang w:val="en-US"/>
        </w:rPr>
        <w:t></w:t>
      </w:r>
      <w:r w:rsidRPr="005023DA">
        <w:rPr>
          <w:rFonts w:hint="eastAsia"/>
        </w:rPr>
        <w:t>резерву</w:t>
      </w:r>
    </w:p>
    <w:p w:rsidR="005023DA" w:rsidRPr="005023DA" w:rsidRDefault="005023DA" w:rsidP="005023DA">
      <w:r w:rsidRPr="005023DA">
        <w:rPr>
          <w:rFonts w:hint="eastAsia"/>
        </w:rPr>
        <w:t>для</w:t>
      </w:r>
      <w:r w:rsidRPr="005023DA">
        <w:rPr>
          <w:lang w:val="en-US"/>
        </w:rPr>
        <w:t></w:t>
      </w:r>
      <w:r w:rsidRPr="005023DA">
        <w:rPr>
          <w:rFonts w:hint="eastAsia"/>
        </w:rPr>
        <w:t>подальшого</w:t>
      </w:r>
      <w:r w:rsidRPr="005023DA">
        <w:rPr>
          <w:lang w:val="en-US"/>
        </w:rPr>
        <w:t></w:t>
      </w:r>
      <w:r w:rsidRPr="005023DA">
        <w:rPr>
          <w:rFonts w:hint="eastAsia"/>
        </w:rPr>
        <w:t>розвитку</w:t>
      </w:r>
      <w:r w:rsidRPr="005023DA">
        <w:rPr>
          <w:lang w:val="en-US"/>
        </w:rPr>
        <w:t></w:t>
      </w:r>
    </w:p>
    <w:p w:rsidR="005023DA" w:rsidRPr="005023DA" w:rsidRDefault="005023DA" w:rsidP="005023DA">
      <w:r w:rsidRPr="005023DA">
        <w:rPr>
          <w:lang w:val="en-US"/>
        </w:rPr>
        <w:t></w:t>
      </w:r>
      <w:r w:rsidRPr="005023DA">
        <w:rPr>
          <w:lang w:val="en-US"/>
        </w:rPr>
        <w:t></w:t>
      </w:r>
      <w:r w:rsidRPr="005023DA">
        <w:rPr>
          <w:lang w:val="en-US"/>
        </w:rPr>
        <w:t></w:t>
      </w:r>
      <w:r w:rsidRPr="005023DA">
        <w:rPr>
          <w:rFonts w:hint="eastAsia"/>
        </w:rPr>
        <w:t>Економічними</w:t>
      </w:r>
      <w:r w:rsidRPr="005023DA">
        <w:rPr>
          <w:lang w:val="en-US"/>
        </w:rPr>
        <w:t></w:t>
      </w:r>
      <w:r w:rsidRPr="005023DA">
        <w:rPr>
          <w:rFonts w:hint="eastAsia"/>
        </w:rPr>
        <w:t>загрозами</w:t>
      </w:r>
      <w:r w:rsidRPr="005023DA">
        <w:rPr>
          <w:lang w:val="en-US"/>
        </w:rPr>
        <w:t></w:t>
      </w:r>
      <w:r w:rsidRPr="005023DA">
        <w:rPr>
          <w:rFonts w:hint="eastAsia"/>
        </w:rPr>
        <w:t>можна</w:t>
      </w:r>
      <w:r w:rsidRPr="005023DA">
        <w:rPr>
          <w:lang w:val="en-US"/>
        </w:rPr>
        <w:t></w:t>
      </w:r>
      <w:r w:rsidRPr="005023DA">
        <w:rPr>
          <w:rFonts w:hint="eastAsia"/>
        </w:rPr>
        <w:t>вважати</w:t>
      </w:r>
      <w:r w:rsidRPr="005023DA">
        <w:rPr>
          <w:lang w:val="en-US"/>
        </w:rPr>
        <w:t></w:t>
      </w:r>
      <w:r w:rsidRPr="005023DA">
        <w:rPr>
          <w:rFonts w:hint="eastAsia"/>
        </w:rPr>
        <w:t>лише</w:t>
      </w:r>
      <w:r w:rsidRPr="005023DA">
        <w:rPr>
          <w:lang w:val="en-US"/>
        </w:rPr>
        <w:t></w:t>
      </w:r>
      <w:r w:rsidRPr="005023DA">
        <w:rPr>
          <w:rFonts w:hint="eastAsia"/>
        </w:rPr>
        <w:t>фактори</w:t>
      </w:r>
      <w:r w:rsidRPr="005023DA">
        <w:rPr>
          <w:lang w:val="en-US"/>
        </w:rPr>
        <w:t></w:t>
      </w:r>
      <w:r w:rsidRPr="005023DA">
        <w:rPr>
          <w:rFonts w:hint="eastAsia"/>
        </w:rPr>
        <w:t>впливу</w:t>
      </w:r>
      <w:r w:rsidRPr="005023DA">
        <w:rPr>
          <w:lang w:val="en-US"/>
        </w:rPr>
        <w:t></w:t>
      </w:r>
    </w:p>
    <w:p w:rsidR="005023DA" w:rsidRPr="005023DA" w:rsidRDefault="005023DA" w:rsidP="005023DA">
      <w:r w:rsidRPr="005023DA">
        <w:rPr>
          <w:rFonts w:hint="eastAsia"/>
        </w:rPr>
        <w:t>результатом</w:t>
      </w:r>
      <w:r w:rsidRPr="005023DA">
        <w:rPr>
          <w:lang w:val="en-US"/>
        </w:rPr>
        <w:t></w:t>
      </w:r>
      <w:r w:rsidRPr="005023DA">
        <w:rPr>
          <w:rFonts w:hint="eastAsia"/>
        </w:rPr>
        <w:t>дії</w:t>
      </w:r>
      <w:r w:rsidRPr="005023DA">
        <w:rPr>
          <w:lang w:val="en-US"/>
        </w:rPr>
        <w:t></w:t>
      </w:r>
      <w:r w:rsidRPr="005023DA">
        <w:rPr>
          <w:rFonts w:hint="eastAsia"/>
        </w:rPr>
        <w:t>яких</w:t>
      </w:r>
      <w:r w:rsidRPr="005023DA">
        <w:rPr>
          <w:lang w:val="en-US"/>
        </w:rPr>
        <w:t></w:t>
      </w:r>
      <w:r w:rsidRPr="005023DA">
        <w:rPr>
          <w:rFonts w:hint="eastAsia"/>
        </w:rPr>
        <w:t>є</w:t>
      </w:r>
      <w:r w:rsidRPr="005023DA">
        <w:rPr>
          <w:lang w:val="en-US"/>
        </w:rPr>
        <w:t></w:t>
      </w:r>
      <w:r w:rsidRPr="005023DA">
        <w:rPr>
          <w:rFonts w:hint="eastAsia"/>
        </w:rPr>
        <w:t>конкретний</w:t>
      </w:r>
      <w:r w:rsidRPr="005023DA">
        <w:rPr>
          <w:lang w:val="en-US"/>
        </w:rPr>
        <w:t></w:t>
      </w:r>
      <w:r w:rsidRPr="005023DA">
        <w:rPr>
          <w:rFonts w:hint="eastAsia"/>
        </w:rPr>
        <w:t>збиток</w:t>
      </w:r>
      <w:r w:rsidRPr="005023DA">
        <w:rPr>
          <w:lang w:val="en-US"/>
        </w:rPr>
        <w:t></w:t>
      </w:r>
      <w:r w:rsidRPr="005023DA">
        <w:rPr>
          <w:rFonts w:hint="eastAsia"/>
        </w:rPr>
        <w:t>у</w:t>
      </w:r>
      <w:r w:rsidRPr="005023DA">
        <w:rPr>
          <w:lang w:val="en-US"/>
        </w:rPr>
        <w:t></w:t>
      </w:r>
      <w:r w:rsidRPr="005023DA">
        <w:rPr>
          <w:rFonts w:hint="eastAsia"/>
        </w:rPr>
        <w:t>вигляді</w:t>
      </w:r>
      <w:r w:rsidRPr="005023DA">
        <w:rPr>
          <w:lang w:val="en-US"/>
        </w:rPr>
        <w:t></w:t>
      </w:r>
      <w:r w:rsidRPr="005023DA">
        <w:rPr>
          <w:rFonts w:hint="eastAsia"/>
        </w:rPr>
        <w:t>погіршення</w:t>
      </w:r>
      <w:r w:rsidRPr="005023DA">
        <w:rPr>
          <w:lang w:val="en-US"/>
        </w:rPr>
        <w:t></w:t>
      </w:r>
      <w:r w:rsidRPr="005023DA">
        <w:rPr>
          <w:rFonts w:hint="eastAsia"/>
        </w:rPr>
        <w:t>виробничих</w:t>
      </w:r>
    </w:p>
    <w:p w:rsidR="005023DA" w:rsidRPr="005023DA" w:rsidRDefault="005023DA" w:rsidP="005023DA">
      <w:r w:rsidRPr="005023DA">
        <w:rPr>
          <w:rFonts w:hint="eastAsia"/>
        </w:rPr>
        <w:t>параметрів</w:t>
      </w:r>
      <w:r w:rsidRPr="005023DA">
        <w:rPr>
          <w:lang w:val="en-US"/>
        </w:rPr>
        <w:t></w:t>
      </w:r>
      <w:r w:rsidRPr="005023DA">
        <w:rPr>
          <w:rFonts w:hint="eastAsia"/>
        </w:rPr>
        <w:t>і</w:t>
      </w:r>
      <w:r w:rsidRPr="005023DA">
        <w:rPr>
          <w:lang w:val="en-US"/>
        </w:rPr>
        <w:t></w:t>
      </w:r>
      <w:r w:rsidRPr="005023DA">
        <w:rPr>
          <w:rFonts w:hint="eastAsia"/>
        </w:rPr>
        <w:t>динаміки</w:t>
      </w:r>
      <w:r w:rsidRPr="005023DA">
        <w:rPr>
          <w:lang w:val="en-US"/>
        </w:rPr>
        <w:t></w:t>
      </w:r>
      <w:r w:rsidRPr="005023DA">
        <w:rPr>
          <w:rFonts w:hint="eastAsia"/>
        </w:rPr>
        <w:t>економічних</w:t>
      </w:r>
      <w:r w:rsidRPr="005023DA">
        <w:rPr>
          <w:lang w:val="en-US"/>
        </w:rPr>
        <w:t></w:t>
      </w:r>
      <w:r w:rsidRPr="005023DA">
        <w:rPr>
          <w:rFonts w:hint="eastAsia"/>
        </w:rPr>
        <w:t>показників</w:t>
      </w:r>
      <w:r w:rsidRPr="005023DA">
        <w:rPr>
          <w:lang w:val="en-US"/>
        </w:rPr>
        <w:t></w:t>
      </w:r>
      <w:r w:rsidRPr="005023DA">
        <w:rPr>
          <w:lang w:val="en-US"/>
        </w:rPr>
        <w:t></w:t>
      </w:r>
      <w:r w:rsidRPr="005023DA">
        <w:rPr>
          <w:rFonts w:hint="eastAsia"/>
        </w:rPr>
        <w:t>фінансових</w:t>
      </w:r>
      <w:r w:rsidRPr="005023DA">
        <w:rPr>
          <w:lang w:val="en-US"/>
        </w:rPr>
        <w:t></w:t>
      </w:r>
      <w:r w:rsidRPr="005023DA">
        <w:rPr>
          <w:rFonts w:hint="eastAsia"/>
        </w:rPr>
        <w:t>втрат</w:t>
      </w:r>
      <w:r w:rsidRPr="005023DA">
        <w:rPr>
          <w:lang w:val="en-US"/>
        </w:rPr>
        <w:t></w:t>
      </w:r>
      <w:r w:rsidRPr="005023DA">
        <w:rPr>
          <w:rFonts w:hint="eastAsia"/>
        </w:rPr>
        <w:t>або</w:t>
      </w:r>
      <w:r w:rsidRPr="005023DA">
        <w:rPr>
          <w:lang w:val="en-US"/>
        </w:rPr>
        <w:t></w:t>
      </w:r>
      <w:r w:rsidRPr="005023DA">
        <w:rPr>
          <w:rFonts w:hint="eastAsia"/>
        </w:rPr>
        <w:t>зниження</w:t>
      </w:r>
    </w:p>
    <w:p w:rsidR="005023DA" w:rsidRPr="005023DA" w:rsidRDefault="005023DA" w:rsidP="005023DA">
      <w:r w:rsidRPr="005023DA">
        <w:rPr>
          <w:rFonts w:hint="eastAsia"/>
        </w:rPr>
        <w:t>якісних</w:t>
      </w:r>
      <w:r w:rsidRPr="005023DA">
        <w:rPr>
          <w:lang w:val="en-US"/>
        </w:rPr>
        <w:t></w:t>
      </w:r>
      <w:r w:rsidRPr="005023DA">
        <w:rPr>
          <w:rFonts w:hint="eastAsia"/>
        </w:rPr>
        <w:t>характеристик</w:t>
      </w:r>
      <w:r w:rsidRPr="005023DA">
        <w:rPr>
          <w:lang w:val="en-US"/>
        </w:rPr>
        <w:t></w:t>
      </w:r>
      <w:r w:rsidRPr="005023DA">
        <w:rPr>
          <w:rFonts w:hint="eastAsia"/>
        </w:rPr>
        <w:t>економічної</w:t>
      </w:r>
      <w:r w:rsidRPr="005023DA">
        <w:rPr>
          <w:lang w:val="en-US"/>
        </w:rPr>
        <w:t></w:t>
      </w:r>
      <w:r w:rsidRPr="005023DA">
        <w:rPr>
          <w:rFonts w:hint="eastAsia"/>
        </w:rPr>
        <w:t>системи</w:t>
      </w:r>
      <w:r w:rsidRPr="005023DA">
        <w:rPr>
          <w:lang w:val="en-US"/>
        </w:rPr>
        <w:t></w:t>
      </w:r>
      <w:r w:rsidRPr="005023DA">
        <w:rPr>
          <w:lang w:val="en-US"/>
        </w:rPr>
        <w:t></w:t>
      </w:r>
      <w:r w:rsidRPr="005023DA">
        <w:rPr>
          <w:rFonts w:hint="eastAsia"/>
        </w:rPr>
        <w:t>Серед</w:t>
      </w:r>
      <w:r w:rsidRPr="005023DA">
        <w:rPr>
          <w:lang w:val="en-US"/>
        </w:rPr>
        <w:t></w:t>
      </w:r>
      <w:r w:rsidRPr="005023DA">
        <w:rPr>
          <w:rFonts w:hint="eastAsia"/>
        </w:rPr>
        <w:t>факторів</w:t>
      </w:r>
      <w:r w:rsidRPr="005023DA">
        <w:rPr>
          <w:lang w:val="en-US"/>
        </w:rPr>
        <w:t></w:t>
      </w:r>
      <w:r w:rsidRPr="005023DA">
        <w:rPr>
          <w:lang w:val="en-US"/>
        </w:rPr>
        <w:t></w:t>
      </w:r>
      <w:r w:rsidRPr="005023DA">
        <w:rPr>
          <w:rFonts w:hint="eastAsia"/>
        </w:rPr>
        <w:t>що</w:t>
      </w:r>
      <w:r w:rsidRPr="005023DA">
        <w:rPr>
          <w:lang w:val="en-US"/>
        </w:rPr>
        <w:t></w:t>
      </w:r>
      <w:r w:rsidRPr="005023DA">
        <w:rPr>
          <w:rFonts w:hint="eastAsia"/>
        </w:rPr>
        <w:t>справляють</w:t>
      </w:r>
    </w:p>
    <w:p w:rsidR="005023DA" w:rsidRPr="005023DA" w:rsidRDefault="005023DA" w:rsidP="005023DA">
      <w:r w:rsidRPr="005023DA">
        <w:rPr>
          <w:rFonts w:hint="eastAsia"/>
        </w:rPr>
        <w:t>суттєвий</w:t>
      </w:r>
      <w:r w:rsidRPr="005023DA">
        <w:rPr>
          <w:lang w:val="en-US"/>
        </w:rPr>
        <w:t></w:t>
      </w:r>
      <w:r w:rsidRPr="005023DA">
        <w:rPr>
          <w:rFonts w:hint="eastAsia"/>
        </w:rPr>
        <w:t>негативний</w:t>
      </w:r>
      <w:r w:rsidRPr="005023DA">
        <w:rPr>
          <w:lang w:val="en-US"/>
        </w:rPr>
        <w:t></w:t>
      </w:r>
      <w:r w:rsidRPr="005023DA">
        <w:rPr>
          <w:rFonts w:hint="eastAsia"/>
        </w:rPr>
        <w:t>вплив</w:t>
      </w:r>
      <w:r w:rsidRPr="005023DA">
        <w:rPr>
          <w:lang w:val="en-US"/>
        </w:rPr>
        <w:t></w:t>
      </w:r>
      <w:r w:rsidRPr="005023DA">
        <w:rPr>
          <w:rFonts w:hint="eastAsia"/>
        </w:rPr>
        <w:t>на</w:t>
      </w:r>
      <w:r w:rsidRPr="005023DA">
        <w:rPr>
          <w:lang w:val="en-US"/>
        </w:rPr>
        <w:t></w:t>
      </w:r>
      <w:r w:rsidRPr="005023DA">
        <w:rPr>
          <w:rFonts w:hint="eastAsia"/>
        </w:rPr>
        <w:t>рівень</w:t>
      </w:r>
      <w:r w:rsidRPr="005023DA">
        <w:rPr>
          <w:lang w:val="en-US"/>
        </w:rPr>
        <w:t></w:t>
      </w:r>
      <w:r w:rsidRPr="005023DA">
        <w:rPr>
          <w:rFonts w:hint="eastAsia"/>
        </w:rPr>
        <w:t>економічної</w:t>
      </w:r>
      <w:r w:rsidRPr="005023DA">
        <w:rPr>
          <w:lang w:val="en-US"/>
        </w:rPr>
        <w:t></w:t>
      </w:r>
      <w:r w:rsidRPr="005023DA">
        <w:rPr>
          <w:rFonts w:hint="eastAsia"/>
        </w:rPr>
        <w:t>безпеки</w:t>
      </w:r>
      <w:r w:rsidRPr="005023DA">
        <w:rPr>
          <w:lang w:val="en-US"/>
        </w:rPr>
        <w:t></w:t>
      </w:r>
      <w:r w:rsidRPr="005023DA">
        <w:rPr>
          <w:rFonts w:hint="eastAsia"/>
        </w:rPr>
        <w:t>сільського</w:t>
      </w:r>
    </w:p>
    <w:p w:rsidR="005023DA" w:rsidRPr="005023DA" w:rsidRDefault="005023DA" w:rsidP="005023DA">
      <w:r w:rsidRPr="005023DA">
        <w:rPr>
          <w:rFonts w:hint="eastAsia"/>
        </w:rPr>
        <w:t>господарства</w:t>
      </w:r>
      <w:r w:rsidRPr="005023DA">
        <w:rPr>
          <w:lang w:val="en-US"/>
        </w:rPr>
        <w:t></w:t>
      </w:r>
      <w:r w:rsidRPr="005023DA">
        <w:rPr>
          <w:lang w:val="en-US"/>
        </w:rPr>
        <w:t></w:t>
      </w:r>
      <w:r w:rsidRPr="005023DA">
        <w:rPr>
          <w:rFonts w:hint="eastAsia"/>
        </w:rPr>
        <w:t>важливо</w:t>
      </w:r>
      <w:r w:rsidRPr="005023DA">
        <w:rPr>
          <w:lang w:val="en-US"/>
        </w:rPr>
        <w:t></w:t>
      </w:r>
      <w:r w:rsidRPr="005023DA">
        <w:rPr>
          <w:rFonts w:hint="eastAsia"/>
        </w:rPr>
        <w:t>виділити</w:t>
      </w:r>
      <w:r w:rsidRPr="005023DA">
        <w:rPr>
          <w:lang w:val="en-US"/>
        </w:rPr>
        <w:t></w:t>
      </w:r>
      <w:r w:rsidRPr="005023DA">
        <w:rPr>
          <w:rFonts w:hint="eastAsia"/>
        </w:rPr>
        <w:t>наступні</w:t>
      </w:r>
      <w:r w:rsidRPr="005023DA">
        <w:rPr>
          <w:lang w:val="en-US"/>
        </w:rPr>
        <w:t></w:t>
      </w:r>
      <w:r w:rsidRPr="005023DA">
        <w:rPr>
          <w:lang w:val="en-US"/>
        </w:rPr>
        <w:t></w:t>
      </w:r>
      <w:r w:rsidRPr="005023DA">
        <w:rPr>
          <w:rFonts w:hint="eastAsia"/>
        </w:rPr>
        <w:t>руйнування</w:t>
      </w:r>
      <w:r w:rsidRPr="005023DA">
        <w:rPr>
          <w:lang w:val="en-US"/>
        </w:rPr>
        <w:t></w:t>
      </w:r>
      <w:r w:rsidRPr="005023DA">
        <w:rPr>
          <w:rFonts w:hint="eastAsia"/>
        </w:rPr>
        <w:t>екосистем</w:t>
      </w:r>
      <w:r w:rsidRPr="005023DA">
        <w:rPr>
          <w:lang w:val="en-US"/>
        </w:rPr>
        <w:t></w:t>
      </w:r>
      <w:r w:rsidRPr="005023DA">
        <w:rPr>
          <w:lang w:val="en-US"/>
        </w:rPr>
        <w:t></w:t>
      </w:r>
      <w:r w:rsidRPr="005023DA">
        <w:rPr>
          <w:rFonts w:hint="eastAsia"/>
        </w:rPr>
        <w:t>в</w:t>
      </w:r>
      <w:r w:rsidRPr="005023DA">
        <w:rPr>
          <w:lang w:val="en-US"/>
        </w:rPr>
        <w:t></w:t>
      </w:r>
      <w:r w:rsidRPr="005023DA">
        <w:rPr>
          <w:rFonts w:hint="eastAsia"/>
        </w:rPr>
        <w:t>рамках</w:t>
      </w:r>
      <w:r w:rsidRPr="005023DA">
        <w:rPr>
          <w:lang w:val="en-US"/>
        </w:rPr>
        <w:t></w:t>
      </w:r>
      <w:r w:rsidRPr="005023DA">
        <w:rPr>
          <w:rFonts w:hint="eastAsia"/>
        </w:rPr>
        <w:t>яких</w:t>
      </w:r>
    </w:p>
    <w:p w:rsidR="005023DA" w:rsidRPr="005023DA" w:rsidRDefault="005023DA" w:rsidP="005023DA">
      <w:r w:rsidRPr="005023DA">
        <w:rPr>
          <w:rFonts w:hint="eastAsia"/>
        </w:rPr>
        <w:t>провадиться</w:t>
      </w:r>
      <w:r w:rsidRPr="005023DA">
        <w:rPr>
          <w:lang w:val="en-US"/>
        </w:rPr>
        <w:t></w:t>
      </w:r>
      <w:r w:rsidRPr="005023DA">
        <w:rPr>
          <w:rFonts w:hint="eastAsia"/>
        </w:rPr>
        <w:t>сільськогосподарське</w:t>
      </w:r>
      <w:r w:rsidRPr="005023DA">
        <w:rPr>
          <w:lang w:val="en-US"/>
        </w:rPr>
        <w:t></w:t>
      </w:r>
      <w:r w:rsidRPr="005023DA">
        <w:rPr>
          <w:rFonts w:hint="eastAsia"/>
        </w:rPr>
        <w:t>виробництво</w:t>
      </w:r>
      <w:r w:rsidRPr="005023DA">
        <w:rPr>
          <w:lang w:val="en-US"/>
        </w:rPr>
        <w:t></w:t>
      </w:r>
      <w:r w:rsidRPr="005023DA">
        <w:rPr>
          <w:lang w:val="en-US"/>
        </w:rPr>
        <w:t></w:t>
      </w:r>
      <w:r w:rsidRPr="005023DA">
        <w:rPr>
          <w:rFonts w:hint="eastAsia"/>
        </w:rPr>
        <w:t>зниження</w:t>
      </w:r>
      <w:r w:rsidRPr="005023DA">
        <w:rPr>
          <w:lang w:val="en-US"/>
        </w:rPr>
        <w:t></w:t>
      </w:r>
      <w:r w:rsidRPr="005023DA">
        <w:rPr>
          <w:rFonts w:hint="eastAsia"/>
        </w:rPr>
        <w:t>родючості</w:t>
      </w:r>
      <w:r w:rsidRPr="005023DA">
        <w:rPr>
          <w:lang w:val="en-US"/>
        </w:rPr>
        <w:t></w:t>
      </w:r>
      <w:r w:rsidRPr="005023DA">
        <w:rPr>
          <w:rFonts w:hint="eastAsia"/>
        </w:rPr>
        <w:t>ґрунтів</w:t>
      </w:r>
      <w:r w:rsidRPr="005023DA">
        <w:rPr>
          <w:lang w:val="en-US"/>
        </w:rPr>
        <w:t></w:t>
      </w:r>
      <w:r w:rsidRPr="005023DA">
        <w:rPr>
          <w:rFonts w:hint="eastAsia"/>
        </w:rPr>
        <w:t>та</w:t>
      </w:r>
    </w:p>
    <w:p w:rsidR="005023DA" w:rsidRPr="005023DA" w:rsidRDefault="005023DA" w:rsidP="005023DA">
      <w:r w:rsidRPr="005023DA">
        <w:rPr>
          <w:rFonts w:hint="eastAsia"/>
        </w:rPr>
        <w:t>продуктивності</w:t>
      </w:r>
      <w:r w:rsidRPr="005023DA">
        <w:rPr>
          <w:lang w:val="en-US"/>
        </w:rPr>
        <w:t></w:t>
      </w:r>
      <w:r w:rsidRPr="005023DA">
        <w:rPr>
          <w:rFonts w:hint="eastAsia"/>
        </w:rPr>
        <w:t>інших</w:t>
      </w:r>
      <w:r w:rsidRPr="005023DA">
        <w:rPr>
          <w:lang w:val="en-US"/>
        </w:rPr>
        <w:t></w:t>
      </w:r>
      <w:r w:rsidRPr="005023DA">
        <w:rPr>
          <w:rFonts w:hint="eastAsia"/>
        </w:rPr>
        <w:t>природних</w:t>
      </w:r>
      <w:r w:rsidRPr="005023DA">
        <w:rPr>
          <w:lang w:val="en-US"/>
        </w:rPr>
        <w:t></w:t>
      </w:r>
      <w:r w:rsidRPr="005023DA">
        <w:rPr>
          <w:rFonts w:hint="eastAsia"/>
        </w:rPr>
        <w:t>ресурсів</w:t>
      </w:r>
      <w:r w:rsidRPr="005023DA">
        <w:rPr>
          <w:lang w:val="en-US"/>
        </w:rPr>
        <w:t></w:t>
      </w:r>
      <w:r w:rsidRPr="005023DA">
        <w:rPr>
          <w:rFonts w:hint="eastAsia"/>
        </w:rPr>
        <w:t>через</w:t>
      </w:r>
      <w:r w:rsidRPr="005023DA">
        <w:rPr>
          <w:lang w:val="en-US"/>
        </w:rPr>
        <w:t></w:t>
      </w:r>
      <w:r w:rsidRPr="005023DA">
        <w:rPr>
          <w:rFonts w:hint="eastAsia"/>
        </w:rPr>
        <w:t>ведення</w:t>
      </w:r>
      <w:r w:rsidRPr="005023DA">
        <w:rPr>
          <w:lang w:val="en-US"/>
        </w:rPr>
        <w:t></w:t>
      </w:r>
      <w:r w:rsidRPr="005023DA">
        <w:rPr>
          <w:rFonts w:hint="eastAsia"/>
        </w:rPr>
        <w:t>господарства</w:t>
      </w:r>
      <w:r w:rsidRPr="005023DA">
        <w:rPr>
          <w:lang w:val="en-US"/>
        </w:rPr>
        <w:t></w:t>
      </w:r>
      <w:r w:rsidRPr="005023DA">
        <w:rPr>
          <w:rFonts w:hint="eastAsia"/>
        </w:rPr>
        <w:t>без</w:t>
      </w:r>
    </w:p>
    <w:p w:rsidR="005023DA" w:rsidRPr="005023DA" w:rsidRDefault="005023DA" w:rsidP="005023DA">
      <w:r w:rsidRPr="005023DA">
        <w:rPr>
          <w:rFonts w:hint="eastAsia"/>
        </w:rPr>
        <w:t>урахування</w:t>
      </w:r>
      <w:r w:rsidRPr="005023DA">
        <w:rPr>
          <w:lang w:val="en-US"/>
        </w:rPr>
        <w:t></w:t>
      </w:r>
      <w:r w:rsidRPr="005023DA">
        <w:rPr>
          <w:rFonts w:hint="eastAsia"/>
        </w:rPr>
        <w:t>природного</w:t>
      </w:r>
      <w:r w:rsidRPr="005023DA">
        <w:rPr>
          <w:lang w:val="en-US"/>
        </w:rPr>
        <w:t></w:t>
      </w:r>
      <w:r w:rsidRPr="005023DA">
        <w:rPr>
          <w:rFonts w:hint="eastAsia"/>
        </w:rPr>
        <w:t>фактора</w:t>
      </w:r>
      <w:r w:rsidRPr="005023DA">
        <w:rPr>
          <w:lang w:val="en-US"/>
        </w:rPr>
        <w:t></w:t>
      </w:r>
      <w:r w:rsidRPr="005023DA">
        <w:rPr>
          <w:lang w:val="en-US"/>
        </w:rPr>
        <w:t></w:t>
      </w:r>
      <w:r w:rsidRPr="005023DA">
        <w:rPr>
          <w:rFonts w:hint="eastAsia"/>
        </w:rPr>
        <w:t>нераціональне</w:t>
      </w:r>
      <w:r w:rsidRPr="005023DA">
        <w:rPr>
          <w:lang w:val="en-US"/>
        </w:rPr>
        <w:t></w:t>
      </w:r>
      <w:r w:rsidRPr="005023DA">
        <w:rPr>
          <w:rFonts w:hint="eastAsia"/>
        </w:rPr>
        <w:t>використання</w:t>
      </w:r>
      <w:r w:rsidRPr="005023DA">
        <w:rPr>
          <w:lang w:val="en-US"/>
        </w:rPr>
        <w:t></w:t>
      </w:r>
      <w:r w:rsidRPr="005023DA">
        <w:rPr>
          <w:rFonts w:hint="eastAsia"/>
        </w:rPr>
        <w:t>земельних</w:t>
      </w:r>
      <w:r w:rsidRPr="005023DA">
        <w:rPr>
          <w:lang w:val="en-US"/>
        </w:rPr>
        <w:t></w:t>
      </w:r>
      <w:r w:rsidRPr="005023DA">
        <w:rPr>
          <w:rFonts w:hint="eastAsia"/>
        </w:rPr>
        <w:t>угідь</w:t>
      </w:r>
      <w:r w:rsidRPr="005023DA">
        <w:rPr>
          <w:lang w:val="en-US"/>
        </w:rPr>
        <w:t></w:t>
      </w:r>
    </w:p>
    <w:p w:rsidR="005023DA" w:rsidRPr="005023DA" w:rsidRDefault="005023DA" w:rsidP="005023DA">
      <w:r w:rsidRPr="005023DA">
        <w:rPr>
          <w:rFonts w:hint="eastAsia"/>
        </w:rPr>
        <w:t>втрата</w:t>
      </w:r>
      <w:r w:rsidRPr="005023DA">
        <w:rPr>
          <w:lang w:val="en-US"/>
        </w:rPr>
        <w:t></w:t>
      </w:r>
      <w:r w:rsidRPr="005023DA">
        <w:rPr>
          <w:rFonts w:hint="eastAsia"/>
        </w:rPr>
        <w:t>людського</w:t>
      </w:r>
      <w:r w:rsidRPr="005023DA">
        <w:rPr>
          <w:lang w:val="en-US"/>
        </w:rPr>
        <w:t></w:t>
      </w:r>
      <w:r w:rsidRPr="005023DA">
        <w:rPr>
          <w:rFonts w:hint="eastAsia"/>
        </w:rPr>
        <w:t>потенціалу</w:t>
      </w:r>
      <w:r w:rsidRPr="005023DA">
        <w:rPr>
          <w:lang w:val="en-US"/>
        </w:rPr>
        <w:t></w:t>
      </w:r>
      <w:r w:rsidRPr="005023DA">
        <w:rPr>
          <w:rFonts w:hint="eastAsia"/>
        </w:rPr>
        <w:t>через</w:t>
      </w:r>
      <w:r w:rsidRPr="005023DA">
        <w:rPr>
          <w:lang w:val="en-US"/>
        </w:rPr>
        <w:t></w:t>
      </w:r>
      <w:r w:rsidRPr="005023DA">
        <w:rPr>
          <w:rFonts w:hint="eastAsia"/>
        </w:rPr>
        <w:t>деградацію</w:t>
      </w:r>
      <w:r w:rsidRPr="005023DA">
        <w:rPr>
          <w:lang w:val="en-US"/>
        </w:rPr>
        <w:t></w:t>
      </w:r>
      <w:r w:rsidRPr="005023DA">
        <w:rPr>
          <w:rFonts w:hint="eastAsia"/>
        </w:rPr>
        <w:t>сільських</w:t>
      </w:r>
      <w:r w:rsidRPr="005023DA">
        <w:rPr>
          <w:lang w:val="en-US"/>
        </w:rPr>
        <w:t></w:t>
      </w:r>
      <w:r w:rsidRPr="005023DA">
        <w:rPr>
          <w:rFonts w:hint="eastAsia"/>
        </w:rPr>
        <w:t>територій</w:t>
      </w:r>
      <w:r w:rsidRPr="005023DA">
        <w:rPr>
          <w:lang w:val="en-US"/>
        </w:rPr>
        <w:t></w:t>
      </w:r>
      <w:r w:rsidRPr="005023DA">
        <w:rPr>
          <w:lang w:val="en-US"/>
        </w:rPr>
        <w:t></w:t>
      </w:r>
      <w:r w:rsidRPr="005023DA">
        <w:rPr>
          <w:rFonts w:hint="eastAsia"/>
        </w:rPr>
        <w:t>відплив</w:t>
      </w:r>
    </w:p>
    <w:p w:rsidR="005023DA" w:rsidRPr="005023DA" w:rsidRDefault="005023DA" w:rsidP="005023DA">
      <w:r w:rsidRPr="005023DA">
        <w:rPr>
          <w:lang w:val="en-US"/>
        </w:rPr>
        <w:t></w:t>
      </w:r>
      <w:r w:rsidRPr="005023DA">
        <w:rPr>
          <w:lang w:val="en-US"/>
        </w:rPr>
        <w:t></w:t>
      </w:r>
      <w:r w:rsidRPr="005023DA">
        <w:rPr>
          <w:lang w:val="en-US"/>
        </w:rPr>
        <w:t></w:t>
      </w:r>
    </w:p>
    <w:p w:rsidR="005023DA" w:rsidRPr="005023DA" w:rsidRDefault="005023DA" w:rsidP="005023DA">
      <w:r w:rsidRPr="005023DA">
        <w:rPr>
          <w:rFonts w:hint="eastAsia"/>
        </w:rPr>
        <w:t>професійних</w:t>
      </w:r>
      <w:r w:rsidRPr="005023DA">
        <w:rPr>
          <w:lang w:val="en-US"/>
        </w:rPr>
        <w:t></w:t>
      </w:r>
      <w:r w:rsidRPr="005023DA">
        <w:rPr>
          <w:rFonts w:hint="eastAsia"/>
        </w:rPr>
        <w:t>кадрів</w:t>
      </w:r>
      <w:r w:rsidRPr="005023DA">
        <w:rPr>
          <w:lang w:val="en-US"/>
        </w:rPr>
        <w:t></w:t>
      </w:r>
      <w:r w:rsidRPr="005023DA">
        <w:rPr>
          <w:rFonts w:hint="eastAsia"/>
        </w:rPr>
        <w:t>із</w:t>
      </w:r>
      <w:r w:rsidRPr="005023DA">
        <w:rPr>
          <w:lang w:val="en-US"/>
        </w:rPr>
        <w:t></w:t>
      </w:r>
      <w:r w:rsidRPr="005023DA">
        <w:rPr>
          <w:rFonts w:hint="eastAsia"/>
        </w:rPr>
        <w:t>галузі</w:t>
      </w:r>
      <w:r w:rsidRPr="005023DA">
        <w:rPr>
          <w:lang w:val="en-US"/>
        </w:rPr>
        <w:t></w:t>
      </w:r>
      <w:r w:rsidRPr="005023DA">
        <w:rPr>
          <w:lang w:val="en-US"/>
        </w:rPr>
        <w:t></w:t>
      </w:r>
      <w:r w:rsidRPr="005023DA">
        <w:rPr>
          <w:rFonts w:hint="eastAsia"/>
        </w:rPr>
        <w:t>невідповідність</w:t>
      </w:r>
      <w:r w:rsidRPr="005023DA">
        <w:rPr>
          <w:lang w:val="en-US"/>
        </w:rPr>
        <w:t></w:t>
      </w:r>
      <w:r w:rsidRPr="005023DA">
        <w:rPr>
          <w:rFonts w:hint="eastAsia"/>
        </w:rPr>
        <w:t>сільськогосподарської</w:t>
      </w:r>
      <w:r w:rsidRPr="005023DA">
        <w:rPr>
          <w:lang w:val="en-US"/>
        </w:rPr>
        <w:t></w:t>
      </w:r>
      <w:r w:rsidRPr="005023DA">
        <w:rPr>
          <w:rFonts w:hint="eastAsia"/>
        </w:rPr>
        <w:t>продукції</w:t>
      </w:r>
    </w:p>
    <w:p w:rsidR="005023DA" w:rsidRPr="005023DA" w:rsidRDefault="005023DA" w:rsidP="005023DA">
      <w:r w:rsidRPr="005023DA">
        <w:rPr>
          <w:rFonts w:hint="eastAsia"/>
        </w:rPr>
        <w:t>стандартам</w:t>
      </w:r>
      <w:r w:rsidRPr="005023DA">
        <w:rPr>
          <w:lang w:val="en-US"/>
        </w:rPr>
        <w:t></w:t>
      </w:r>
      <w:r w:rsidRPr="005023DA">
        <w:rPr>
          <w:rFonts w:hint="eastAsia"/>
        </w:rPr>
        <w:t>якості</w:t>
      </w:r>
      <w:r w:rsidRPr="005023DA">
        <w:rPr>
          <w:lang w:val="en-US"/>
        </w:rPr>
        <w:t></w:t>
      </w:r>
      <w:r w:rsidRPr="005023DA">
        <w:rPr>
          <w:lang w:val="en-US"/>
        </w:rPr>
        <w:t></w:t>
      </w:r>
      <w:r w:rsidRPr="005023DA">
        <w:rPr>
          <w:rFonts w:hint="eastAsia"/>
        </w:rPr>
        <w:t>невідповідність</w:t>
      </w:r>
      <w:r w:rsidRPr="005023DA">
        <w:rPr>
          <w:lang w:val="en-US"/>
        </w:rPr>
        <w:t></w:t>
      </w:r>
      <w:r w:rsidRPr="005023DA">
        <w:rPr>
          <w:rFonts w:hint="eastAsia"/>
        </w:rPr>
        <w:t>технології</w:t>
      </w:r>
      <w:r w:rsidRPr="005023DA">
        <w:rPr>
          <w:lang w:val="en-US"/>
        </w:rPr>
        <w:t></w:t>
      </w:r>
      <w:r w:rsidRPr="005023DA">
        <w:rPr>
          <w:rFonts w:hint="eastAsia"/>
        </w:rPr>
        <w:t>вирощування</w:t>
      </w:r>
      <w:r w:rsidRPr="005023DA">
        <w:rPr>
          <w:lang w:val="en-US"/>
        </w:rPr>
        <w:t></w:t>
      </w:r>
      <w:r w:rsidRPr="005023DA">
        <w:rPr>
          <w:rFonts w:hint="eastAsia"/>
        </w:rPr>
        <w:t>рослин</w:t>
      </w:r>
      <w:r w:rsidRPr="005023DA">
        <w:rPr>
          <w:lang w:val="en-US"/>
        </w:rPr>
        <w:t></w:t>
      </w:r>
      <w:r w:rsidRPr="005023DA">
        <w:rPr>
          <w:rFonts w:hint="eastAsia"/>
        </w:rPr>
        <w:t>та</w:t>
      </w:r>
    </w:p>
    <w:p w:rsidR="005023DA" w:rsidRPr="005023DA" w:rsidRDefault="005023DA" w:rsidP="005023DA">
      <w:r w:rsidRPr="005023DA">
        <w:rPr>
          <w:rFonts w:hint="eastAsia"/>
        </w:rPr>
        <w:t>утримання</w:t>
      </w:r>
      <w:r w:rsidRPr="005023DA">
        <w:rPr>
          <w:lang w:val="en-US"/>
        </w:rPr>
        <w:t></w:t>
      </w:r>
      <w:r w:rsidRPr="005023DA">
        <w:rPr>
          <w:rFonts w:hint="eastAsia"/>
        </w:rPr>
        <w:t>сільськогосподарських</w:t>
      </w:r>
      <w:r w:rsidRPr="005023DA">
        <w:rPr>
          <w:lang w:val="en-US"/>
        </w:rPr>
        <w:t></w:t>
      </w:r>
      <w:r w:rsidRPr="005023DA">
        <w:rPr>
          <w:rFonts w:hint="eastAsia"/>
        </w:rPr>
        <w:t>тварин</w:t>
      </w:r>
      <w:r w:rsidRPr="005023DA">
        <w:rPr>
          <w:lang w:val="en-US"/>
        </w:rPr>
        <w:t></w:t>
      </w:r>
      <w:r w:rsidRPr="005023DA">
        <w:rPr>
          <w:rFonts w:hint="eastAsia"/>
        </w:rPr>
        <w:t>екологічним</w:t>
      </w:r>
      <w:r w:rsidRPr="005023DA">
        <w:rPr>
          <w:lang w:val="en-US"/>
        </w:rPr>
        <w:t></w:t>
      </w:r>
      <w:r w:rsidRPr="005023DA">
        <w:rPr>
          <w:rFonts w:hint="eastAsia"/>
        </w:rPr>
        <w:t>стандартам</w:t>
      </w:r>
      <w:r w:rsidRPr="005023DA">
        <w:rPr>
          <w:lang w:val="en-US"/>
        </w:rPr>
        <w:t></w:t>
      </w:r>
      <w:r w:rsidRPr="005023DA">
        <w:rPr>
          <w:rFonts w:hint="eastAsia"/>
        </w:rPr>
        <w:t>та</w:t>
      </w:r>
      <w:r w:rsidRPr="005023DA">
        <w:rPr>
          <w:lang w:val="en-US"/>
        </w:rPr>
        <w:t></w:t>
      </w:r>
      <w:r w:rsidRPr="005023DA">
        <w:rPr>
          <w:rFonts w:hint="eastAsia"/>
        </w:rPr>
        <w:t>вимогам</w:t>
      </w:r>
      <w:r w:rsidRPr="005023DA">
        <w:rPr>
          <w:lang w:val="en-US"/>
        </w:rPr>
        <w:t></w:t>
      </w:r>
    </w:p>
    <w:p w:rsidR="005023DA" w:rsidRPr="005023DA" w:rsidRDefault="005023DA" w:rsidP="005023DA">
      <w:r w:rsidRPr="005023DA">
        <w:rPr>
          <w:lang w:val="en-US"/>
        </w:rPr>
        <w:t></w:t>
      </w:r>
      <w:r w:rsidRPr="005023DA">
        <w:rPr>
          <w:lang w:val="en-US"/>
        </w:rPr>
        <w:t></w:t>
      </w:r>
      <w:r w:rsidRPr="005023DA">
        <w:rPr>
          <w:lang w:val="en-US"/>
        </w:rPr>
        <w:t></w:t>
      </w:r>
      <w:r w:rsidRPr="005023DA">
        <w:rPr>
          <w:rFonts w:hint="eastAsia"/>
        </w:rPr>
        <w:t>За</w:t>
      </w:r>
      <w:r w:rsidRPr="005023DA">
        <w:rPr>
          <w:lang w:val="en-US"/>
        </w:rPr>
        <w:t></w:t>
      </w:r>
      <w:r w:rsidRPr="005023DA">
        <w:rPr>
          <w:rFonts w:hint="eastAsia"/>
        </w:rPr>
        <w:t>допомогою</w:t>
      </w:r>
      <w:r w:rsidRPr="005023DA">
        <w:rPr>
          <w:lang w:val="en-US"/>
        </w:rPr>
        <w:t></w:t>
      </w:r>
      <w:r w:rsidRPr="005023DA">
        <w:rPr>
          <w:rFonts w:hint="eastAsia"/>
        </w:rPr>
        <w:t>кореляційно</w:t>
      </w:r>
      <w:r w:rsidRPr="005023DA">
        <w:rPr>
          <w:lang w:val="en-US"/>
        </w:rPr>
        <w:t></w:t>
      </w:r>
      <w:r w:rsidRPr="005023DA">
        <w:rPr>
          <w:rFonts w:hint="eastAsia"/>
        </w:rPr>
        <w:t>регресійного</w:t>
      </w:r>
      <w:r w:rsidRPr="005023DA">
        <w:rPr>
          <w:lang w:val="en-US"/>
        </w:rPr>
        <w:t></w:t>
      </w:r>
      <w:r w:rsidRPr="005023DA">
        <w:rPr>
          <w:rFonts w:hint="eastAsia"/>
        </w:rPr>
        <w:t>аналізу</w:t>
      </w:r>
      <w:r w:rsidRPr="005023DA">
        <w:rPr>
          <w:lang w:val="en-US"/>
        </w:rPr>
        <w:t></w:t>
      </w:r>
      <w:r w:rsidRPr="005023DA">
        <w:rPr>
          <w:rFonts w:hint="eastAsia"/>
        </w:rPr>
        <w:t>виявлено</w:t>
      </w:r>
      <w:r w:rsidRPr="005023DA">
        <w:rPr>
          <w:lang w:val="en-US"/>
        </w:rPr>
        <w:t></w:t>
      </w:r>
      <w:r w:rsidRPr="005023DA">
        <w:rPr>
          <w:lang w:val="en-US"/>
        </w:rPr>
        <w:t></w:t>
      </w:r>
      <w:r w:rsidRPr="005023DA">
        <w:rPr>
          <w:rFonts w:hint="eastAsia"/>
        </w:rPr>
        <w:t>що</w:t>
      </w:r>
      <w:r w:rsidRPr="005023DA">
        <w:rPr>
          <w:lang w:val="en-US"/>
        </w:rPr>
        <w:t></w:t>
      </w:r>
      <w:r w:rsidRPr="005023DA">
        <w:rPr>
          <w:rFonts w:hint="eastAsia"/>
        </w:rPr>
        <w:t>на</w:t>
      </w:r>
    </w:p>
    <w:p w:rsidR="005023DA" w:rsidRPr="005023DA" w:rsidRDefault="005023DA" w:rsidP="005023DA">
      <w:r w:rsidRPr="005023DA">
        <w:rPr>
          <w:rFonts w:hint="eastAsia"/>
        </w:rPr>
        <w:t>зростання</w:t>
      </w:r>
      <w:r w:rsidRPr="005023DA">
        <w:rPr>
          <w:lang w:val="en-US"/>
        </w:rPr>
        <w:t></w:t>
      </w:r>
      <w:r w:rsidRPr="005023DA">
        <w:rPr>
          <w:rFonts w:hint="eastAsia"/>
        </w:rPr>
        <w:t>продуктивності</w:t>
      </w:r>
      <w:r w:rsidRPr="005023DA">
        <w:rPr>
          <w:lang w:val="en-US"/>
        </w:rPr>
        <w:t></w:t>
      </w:r>
      <w:r w:rsidRPr="005023DA">
        <w:rPr>
          <w:rFonts w:hint="eastAsia"/>
        </w:rPr>
        <w:t>праці</w:t>
      </w:r>
      <w:r w:rsidRPr="005023DA">
        <w:rPr>
          <w:lang w:val="en-US"/>
        </w:rPr>
        <w:t></w:t>
      </w:r>
      <w:r w:rsidRPr="005023DA">
        <w:rPr>
          <w:rFonts w:hint="eastAsia"/>
        </w:rPr>
        <w:t>сільськогосподарських</w:t>
      </w:r>
      <w:r w:rsidRPr="005023DA">
        <w:rPr>
          <w:lang w:val="en-US"/>
        </w:rPr>
        <w:t></w:t>
      </w:r>
      <w:r w:rsidRPr="005023DA">
        <w:rPr>
          <w:rFonts w:hint="eastAsia"/>
        </w:rPr>
        <w:t>працівників</w:t>
      </w:r>
      <w:r w:rsidRPr="005023DA">
        <w:rPr>
          <w:lang w:val="en-US"/>
        </w:rPr>
        <w:t></w:t>
      </w:r>
      <w:r w:rsidRPr="005023DA">
        <w:rPr>
          <w:rFonts w:hint="eastAsia"/>
        </w:rPr>
        <w:t>у</w:t>
      </w:r>
    </w:p>
    <w:p w:rsidR="005023DA" w:rsidRPr="005023DA" w:rsidRDefault="005023DA" w:rsidP="005023DA">
      <w:r w:rsidRPr="005023DA">
        <w:rPr>
          <w:rFonts w:hint="eastAsia"/>
        </w:rPr>
        <w:t>грошовому</w:t>
      </w:r>
      <w:r w:rsidRPr="005023DA">
        <w:rPr>
          <w:lang w:val="en-US"/>
        </w:rPr>
        <w:t></w:t>
      </w:r>
      <w:r w:rsidRPr="005023DA">
        <w:rPr>
          <w:rFonts w:hint="eastAsia"/>
        </w:rPr>
        <w:t>виразі</w:t>
      </w:r>
      <w:r w:rsidRPr="005023DA">
        <w:rPr>
          <w:lang w:val="en-US"/>
        </w:rPr>
        <w:t></w:t>
      </w:r>
      <w:r w:rsidRPr="005023DA">
        <w:rPr>
          <w:rFonts w:hint="eastAsia"/>
        </w:rPr>
        <w:t>прямо</w:t>
      </w:r>
      <w:r w:rsidRPr="005023DA">
        <w:rPr>
          <w:lang w:val="en-US"/>
        </w:rPr>
        <w:t></w:t>
      </w:r>
      <w:r w:rsidRPr="005023DA">
        <w:rPr>
          <w:rFonts w:hint="eastAsia"/>
        </w:rPr>
        <w:t>впливає</w:t>
      </w:r>
      <w:r w:rsidRPr="005023DA">
        <w:rPr>
          <w:lang w:val="en-US"/>
        </w:rPr>
        <w:t></w:t>
      </w:r>
      <w:r w:rsidRPr="005023DA">
        <w:rPr>
          <w:rFonts w:hint="eastAsia"/>
        </w:rPr>
        <w:t>частка</w:t>
      </w:r>
      <w:r w:rsidRPr="005023DA">
        <w:rPr>
          <w:lang w:val="en-US"/>
        </w:rPr>
        <w:t></w:t>
      </w:r>
      <w:r w:rsidRPr="005023DA">
        <w:rPr>
          <w:rFonts w:hint="eastAsia"/>
        </w:rPr>
        <w:t>у</w:t>
      </w:r>
      <w:r w:rsidRPr="005023DA">
        <w:rPr>
          <w:lang w:val="en-US"/>
        </w:rPr>
        <w:t></w:t>
      </w:r>
      <w:r w:rsidRPr="005023DA">
        <w:rPr>
          <w:rFonts w:hint="eastAsia"/>
        </w:rPr>
        <w:t>виробництві</w:t>
      </w:r>
      <w:r w:rsidRPr="005023DA">
        <w:rPr>
          <w:lang w:val="en-US"/>
        </w:rPr>
        <w:t></w:t>
      </w:r>
      <w:r w:rsidRPr="005023DA">
        <w:rPr>
          <w:rFonts w:hint="eastAsia"/>
        </w:rPr>
        <w:t>високорентабельних</w:t>
      </w:r>
    </w:p>
    <w:p w:rsidR="005023DA" w:rsidRPr="005023DA" w:rsidRDefault="005023DA" w:rsidP="005023DA">
      <w:r w:rsidRPr="005023DA">
        <w:rPr>
          <w:rFonts w:hint="eastAsia"/>
        </w:rPr>
        <w:t>сільськогосподарських</w:t>
      </w:r>
      <w:r w:rsidRPr="005023DA">
        <w:rPr>
          <w:lang w:val="en-US"/>
        </w:rPr>
        <w:t></w:t>
      </w:r>
      <w:r w:rsidRPr="005023DA">
        <w:rPr>
          <w:rFonts w:hint="eastAsia"/>
        </w:rPr>
        <w:t>культур</w:t>
      </w:r>
      <w:r w:rsidRPr="005023DA">
        <w:rPr>
          <w:lang w:val="en-US"/>
        </w:rPr>
        <w:t></w:t>
      </w:r>
      <w:r w:rsidRPr="005023DA">
        <w:rPr>
          <w:lang w:val="en-US"/>
        </w:rPr>
        <w:t></w:t>
      </w:r>
      <w:r w:rsidRPr="005023DA">
        <w:rPr>
          <w:rFonts w:hint="eastAsia"/>
        </w:rPr>
        <w:t>ціна</w:t>
      </w:r>
      <w:r w:rsidRPr="005023DA">
        <w:rPr>
          <w:lang w:val="en-US"/>
        </w:rPr>
        <w:t></w:t>
      </w:r>
      <w:r w:rsidRPr="005023DA">
        <w:rPr>
          <w:rFonts w:hint="eastAsia"/>
        </w:rPr>
        <w:t>на</w:t>
      </w:r>
      <w:r w:rsidRPr="005023DA">
        <w:rPr>
          <w:lang w:val="en-US"/>
        </w:rPr>
        <w:t></w:t>
      </w:r>
      <w:r w:rsidRPr="005023DA">
        <w:rPr>
          <w:rFonts w:hint="eastAsia"/>
        </w:rPr>
        <w:t>які</w:t>
      </w:r>
      <w:r w:rsidRPr="005023DA">
        <w:rPr>
          <w:lang w:val="en-US"/>
        </w:rPr>
        <w:t></w:t>
      </w:r>
      <w:r w:rsidRPr="005023DA">
        <w:rPr>
          <w:rFonts w:hint="eastAsia"/>
        </w:rPr>
        <w:t>формується</w:t>
      </w:r>
      <w:r w:rsidRPr="005023DA">
        <w:rPr>
          <w:lang w:val="en-US"/>
        </w:rPr>
        <w:t></w:t>
      </w:r>
      <w:r w:rsidRPr="005023DA">
        <w:rPr>
          <w:rFonts w:hint="eastAsia"/>
        </w:rPr>
        <w:t>на</w:t>
      </w:r>
      <w:r w:rsidRPr="005023DA">
        <w:rPr>
          <w:lang w:val="en-US"/>
        </w:rPr>
        <w:t></w:t>
      </w:r>
      <w:r w:rsidRPr="005023DA">
        <w:rPr>
          <w:rFonts w:hint="eastAsia"/>
        </w:rPr>
        <w:t>світовому</w:t>
      </w:r>
      <w:r w:rsidRPr="005023DA">
        <w:rPr>
          <w:lang w:val="en-US"/>
        </w:rPr>
        <w:t></w:t>
      </w:r>
      <w:r w:rsidRPr="005023DA">
        <w:rPr>
          <w:rFonts w:hint="eastAsia"/>
        </w:rPr>
        <w:t>ринку</w:t>
      </w:r>
      <w:r w:rsidRPr="005023DA">
        <w:rPr>
          <w:lang w:val="en-US"/>
        </w:rPr>
        <w:t></w:t>
      </w:r>
    </w:p>
    <w:p w:rsidR="005023DA" w:rsidRPr="005023DA" w:rsidRDefault="005023DA" w:rsidP="005023DA">
      <w:r w:rsidRPr="005023DA">
        <w:rPr>
          <w:rFonts w:hint="eastAsia"/>
        </w:rPr>
        <w:t>частка</w:t>
      </w:r>
      <w:r w:rsidRPr="005023DA">
        <w:rPr>
          <w:lang w:val="en-US"/>
        </w:rPr>
        <w:t></w:t>
      </w:r>
      <w:r w:rsidRPr="005023DA">
        <w:rPr>
          <w:rFonts w:hint="eastAsia"/>
        </w:rPr>
        <w:t>виручки</w:t>
      </w:r>
      <w:r w:rsidRPr="005023DA">
        <w:rPr>
          <w:lang w:val="en-US"/>
        </w:rPr>
        <w:t></w:t>
      </w:r>
      <w:r w:rsidRPr="005023DA">
        <w:rPr>
          <w:rFonts w:hint="eastAsia"/>
        </w:rPr>
        <w:t>від</w:t>
      </w:r>
      <w:r w:rsidRPr="005023DA">
        <w:rPr>
          <w:lang w:val="en-US"/>
        </w:rPr>
        <w:t></w:t>
      </w:r>
      <w:r w:rsidRPr="005023DA">
        <w:rPr>
          <w:rFonts w:hint="eastAsia"/>
        </w:rPr>
        <w:t>реалізації</w:t>
      </w:r>
      <w:r w:rsidRPr="005023DA">
        <w:rPr>
          <w:lang w:val="en-US"/>
        </w:rPr>
        <w:t></w:t>
      </w:r>
      <w:r w:rsidRPr="005023DA">
        <w:rPr>
          <w:rFonts w:hint="eastAsia"/>
        </w:rPr>
        <w:t>продукції</w:t>
      </w:r>
      <w:r w:rsidRPr="005023DA">
        <w:rPr>
          <w:lang w:val="en-US"/>
        </w:rPr>
        <w:t></w:t>
      </w:r>
      <w:r w:rsidRPr="005023DA">
        <w:rPr>
          <w:rFonts w:hint="eastAsia"/>
        </w:rPr>
        <w:t>рослинництва</w:t>
      </w:r>
      <w:r w:rsidRPr="005023DA">
        <w:rPr>
          <w:lang w:val="en-US"/>
        </w:rPr>
        <w:t></w:t>
      </w:r>
      <w:r w:rsidRPr="005023DA">
        <w:rPr>
          <w:lang w:val="en-US"/>
        </w:rPr>
        <w:t></w:t>
      </w:r>
      <w:r w:rsidRPr="005023DA">
        <w:rPr>
          <w:rFonts w:hint="eastAsia"/>
        </w:rPr>
        <w:t>що</w:t>
      </w:r>
      <w:r w:rsidRPr="005023DA">
        <w:rPr>
          <w:lang w:val="en-US"/>
        </w:rPr>
        <w:t></w:t>
      </w:r>
      <w:r w:rsidRPr="005023DA">
        <w:rPr>
          <w:rFonts w:hint="eastAsia"/>
        </w:rPr>
        <w:t>вважається</w:t>
      </w:r>
      <w:r w:rsidRPr="005023DA">
        <w:rPr>
          <w:lang w:val="en-US"/>
        </w:rPr>
        <w:t></w:t>
      </w:r>
      <w:r w:rsidRPr="005023DA">
        <w:rPr>
          <w:rFonts w:hint="eastAsia"/>
        </w:rPr>
        <w:t>найбільш</w:t>
      </w:r>
    </w:p>
    <w:p w:rsidR="005023DA" w:rsidRPr="005023DA" w:rsidRDefault="005023DA" w:rsidP="005023DA">
      <w:r w:rsidRPr="005023DA">
        <w:rPr>
          <w:rFonts w:hint="eastAsia"/>
        </w:rPr>
        <w:t>небезпечною</w:t>
      </w:r>
      <w:r w:rsidRPr="005023DA">
        <w:rPr>
          <w:lang w:val="en-US"/>
        </w:rPr>
        <w:t></w:t>
      </w:r>
      <w:r w:rsidRPr="005023DA">
        <w:rPr>
          <w:rFonts w:hint="eastAsia"/>
        </w:rPr>
        <w:t>з</w:t>
      </w:r>
      <w:r w:rsidRPr="005023DA">
        <w:rPr>
          <w:lang w:val="en-US"/>
        </w:rPr>
        <w:t></w:t>
      </w:r>
      <w:r w:rsidRPr="005023DA">
        <w:rPr>
          <w:rFonts w:hint="eastAsia"/>
        </w:rPr>
        <w:t>точки</w:t>
      </w:r>
      <w:r w:rsidRPr="005023DA">
        <w:rPr>
          <w:lang w:val="en-US"/>
        </w:rPr>
        <w:t></w:t>
      </w:r>
      <w:r w:rsidRPr="005023DA">
        <w:rPr>
          <w:rFonts w:hint="eastAsia"/>
        </w:rPr>
        <w:t>зору</w:t>
      </w:r>
      <w:r w:rsidRPr="005023DA">
        <w:rPr>
          <w:lang w:val="en-US"/>
        </w:rPr>
        <w:t></w:t>
      </w:r>
      <w:r w:rsidRPr="005023DA">
        <w:rPr>
          <w:rFonts w:hint="eastAsia"/>
        </w:rPr>
        <w:t>погіршення</w:t>
      </w:r>
      <w:r w:rsidRPr="005023DA">
        <w:rPr>
          <w:lang w:val="en-US"/>
        </w:rPr>
        <w:t></w:t>
      </w:r>
      <w:r w:rsidRPr="005023DA">
        <w:rPr>
          <w:rFonts w:hint="eastAsia"/>
        </w:rPr>
        <w:t>стану</w:t>
      </w:r>
      <w:r w:rsidRPr="005023DA">
        <w:rPr>
          <w:lang w:val="en-US"/>
        </w:rPr>
        <w:t></w:t>
      </w:r>
      <w:r w:rsidRPr="005023DA">
        <w:rPr>
          <w:rFonts w:hint="eastAsia"/>
        </w:rPr>
        <w:t>ґрунтів</w:t>
      </w:r>
      <w:r w:rsidRPr="005023DA">
        <w:rPr>
          <w:lang w:val="en-US"/>
        </w:rPr>
        <w:t></w:t>
      </w:r>
      <w:r w:rsidRPr="005023DA">
        <w:rPr>
          <w:lang w:val="en-US"/>
        </w:rPr>
        <w:t></w:t>
      </w:r>
      <w:r w:rsidRPr="005023DA">
        <w:rPr>
          <w:rFonts w:hint="eastAsia"/>
        </w:rPr>
        <w:t>а</w:t>
      </w:r>
      <w:r w:rsidRPr="005023DA">
        <w:rPr>
          <w:lang w:val="en-US"/>
        </w:rPr>
        <w:t></w:t>
      </w:r>
      <w:r w:rsidRPr="005023DA">
        <w:rPr>
          <w:rFonts w:hint="eastAsia"/>
        </w:rPr>
        <w:t>також</w:t>
      </w:r>
      <w:r w:rsidRPr="005023DA">
        <w:rPr>
          <w:lang w:val="en-US"/>
        </w:rPr>
        <w:t></w:t>
      </w:r>
      <w:r w:rsidRPr="005023DA">
        <w:rPr>
          <w:rFonts w:hint="eastAsia"/>
        </w:rPr>
        <w:t>продукції</w:t>
      </w:r>
    </w:p>
    <w:p w:rsidR="005023DA" w:rsidRPr="005023DA" w:rsidRDefault="005023DA" w:rsidP="005023DA">
      <w:r w:rsidRPr="005023DA">
        <w:rPr>
          <w:rFonts w:hint="eastAsia"/>
        </w:rPr>
        <w:t>птахівництва</w:t>
      </w:r>
      <w:r w:rsidRPr="005023DA">
        <w:rPr>
          <w:lang w:val="en-US"/>
        </w:rPr>
        <w:t></w:t>
      </w:r>
      <w:r w:rsidRPr="005023DA">
        <w:rPr>
          <w:lang w:val="en-US"/>
        </w:rPr>
        <w:t></w:t>
      </w:r>
      <w:r w:rsidRPr="005023DA">
        <w:rPr>
          <w:rFonts w:hint="eastAsia"/>
        </w:rPr>
        <w:t>що</w:t>
      </w:r>
      <w:r w:rsidRPr="005023DA">
        <w:rPr>
          <w:lang w:val="en-US"/>
        </w:rPr>
        <w:t></w:t>
      </w:r>
      <w:r w:rsidRPr="005023DA">
        <w:rPr>
          <w:rFonts w:hint="eastAsia"/>
        </w:rPr>
        <w:t>характеризується</w:t>
      </w:r>
      <w:r w:rsidRPr="005023DA">
        <w:rPr>
          <w:lang w:val="en-US"/>
        </w:rPr>
        <w:t></w:t>
      </w:r>
      <w:r w:rsidRPr="005023DA">
        <w:rPr>
          <w:rFonts w:hint="eastAsia"/>
        </w:rPr>
        <w:t>високим</w:t>
      </w:r>
      <w:r w:rsidRPr="005023DA">
        <w:rPr>
          <w:lang w:val="en-US"/>
        </w:rPr>
        <w:t></w:t>
      </w:r>
      <w:r w:rsidRPr="005023DA">
        <w:rPr>
          <w:rFonts w:hint="eastAsia"/>
        </w:rPr>
        <w:t>рівнем</w:t>
      </w:r>
      <w:r w:rsidRPr="005023DA">
        <w:rPr>
          <w:lang w:val="en-US"/>
        </w:rPr>
        <w:t></w:t>
      </w:r>
      <w:r w:rsidRPr="005023DA">
        <w:rPr>
          <w:rFonts w:hint="eastAsia"/>
        </w:rPr>
        <w:t>забруднення</w:t>
      </w:r>
    </w:p>
    <w:p w:rsidR="005023DA" w:rsidRPr="005023DA" w:rsidRDefault="005023DA" w:rsidP="005023DA">
      <w:r w:rsidRPr="005023DA">
        <w:rPr>
          <w:rFonts w:hint="eastAsia"/>
        </w:rPr>
        <w:t>навколишнього</w:t>
      </w:r>
      <w:r w:rsidRPr="005023DA">
        <w:rPr>
          <w:lang w:val="en-US"/>
        </w:rPr>
        <w:t></w:t>
      </w:r>
      <w:r w:rsidRPr="005023DA">
        <w:rPr>
          <w:rFonts w:hint="eastAsia"/>
        </w:rPr>
        <w:t>середовища</w:t>
      </w:r>
      <w:r w:rsidRPr="005023DA">
        <w:rPr>
          <w:lang w:val="en-US"/>
        </w:rPr>
        <w:t></w:t>
      </w:r>
      <w:r w:rsidRPr="005023DA">
        <w:rPr>
          <w:rFonts w:hint="eastAsia"/>
        </w:rPr>
        <w:t>порівняно</w:t>
      </w:r>
      <w:r w:rsidRPr="005023DA">
        <w:rPr>
          <w:lang w:val="en-US"/>
        </w:rPr>
        <w:t></w:t>
      </w:r>
      <w:r w:rsidRPr="005023DA">
        <w:rPr>
          <w:rFonts w:hint="eastAsia"/>
        </w:rPr>
        <w:t>з</w:t>
      </w:r>
      <w:r w:rsidRPr="005023DA">
        <w:rPr>
          <w:lang w:val="en-US"/>
        </w:rPr>
        <w:t></w:t>
      </w:r>
      <w:r w:rsidRPr="005023DA">
        <w:rPr>
          <w:rFonts w:hint="eastAsia"/>
        </w:rPr>
        <w:t>іншими</w:t>
      </w:r>
      <w:r w:rsidRPr="005023DA">
        <w:rPr>
          <w:lang w:val="en-US"/>
        </w:rPr>
        <w:t></w:t>
      </w:r>
      <w:r w:rsidRPr="005023DA">
        <w:rPr>
          <w:rFonts w:hint="eastAsia"/>
        </w:rPr>
        <w:t>підгалузями</w:t>
      </w:r>
      <w:r w:rsidRPr="005023DA">
        <w:rPr>
          <w:lang w:val="en-US"/>
        </w:rPr>
        <w:t></w:t>
      </w:r>
      <w:r w:rsidRPr="005023DA">
        <w:rPr>
          <w:rFonts w:hint="eastAsia"/>
        </w:rPr>
        <w:t>тваринництва</w:t>
      </w:r>
      <w:r w:rsidRPr="005023DA">
        <w:rPr>
          <w:lang w:val="en-US"/>
        </w:rPr>
        <w:t></w:t>
      </w:r>
    </w:p>
    <w:p w:rsidR="005023DA" w:rsidRPr="005023DA" w:rsidRDefault="005023DA" w:rsidP="005023DA">
      <w:r w:rsidRPr="005023DA">
        <w:rPr>
          <w:rFonts w:hint="eastAsia"/>
        </w:rPr>
        <w:t>Така</w:t>
      </w:r>
      <w:r w:rsidRPr="005023DA">
        <w:rPr>
          <w:lang w:val="en-US"/>
        </w:rPr>
        <w:t></w:t>
      </w:r>
      <w:r w:rsidRPr="005023DA">
        <w:rPr>
          <w:rFonts w:hint="eastAsia"/>
        </w:rPr>
        <w:t>ситуація</w:t>
      </w:r>
      <w:r w:rsidRPr="005023DA">
        <w:rPr>
          <w:lang w:val="en-US"/>
        </w:rPr>
        <w:t></w:t>
      </w:r>
      <w:r w:rsidRPr="005023DA">
        <w:rPr>
          <w:rFonts w:hint="eastAsia"/>
        </w:rPr>
        <w:t>обумовлена</w:t>
      </w:r>
      <w:r w:rsidRPr="005023DA">
        <w:rPr>
          <w:lang w:val="en-US"/>
        </w:rPr>
        <w:t></w:t>
      </w:r>
      <w:r w:rsidRPr="005023DA">
        <w:rPr>
          <w:rFonts w:hint="eastAsia"/>
        </w:rPr>
        <w:t>відсутністю</w:t>
      </w:r>
      <w:r w:rsidRPr="005023DA">
        <w:rPr>
          <w:lang w:val="en-US"/>
        </w:rPr>
        <w:t></w:t>
      </w:r>
      <w:r w:rsidRPr="005023DA">
        <w:rPr>
          <w:rFonts w:hint="eastAsia"/>
        </w:rPr>
        <w:t>механізму</w:t>
      </w:r>
      <w:r w:rsidRPr="005023DA">
        <w:rPr>
          <w:lang w:val="en-US"/>
        </w:rPr>
        <w:t></w:t>
      </w:r>
      <w:r w:rsidRPr="005023DA">
        <w:rPr>
          <w:rFonts w:hint="eastAsia"/>
        </w:rPr>
        <w:t>адекватного</w:t>
      </w:r>
      <w:r w:rsidRPr="005023DA">
        <w:rPr>
          <w:lang w:val="en-US"/>
        </w:rPr>
        <w:t></w:t>
      </w:r>
      <w:r w:rsidRPr="005023DA">
        <w:rPr>
          <w:rFonts w:hint="eastAsia"/>
        </w:rPr>
        <w:t>відшкодування</w:t>
      </w:r>
    </w:p>
    <w:p w:rsidR="005023DA" w:rsidRPr="005023DA" w:rsidRDefault="005023DA" w:rsidP="005023DA">
      <w:r w:rsidRPr="005023DA">
        <w:rPr>
          <w:rFonts w:hint="eastAsia"/>
        </w:rPr>
        <w:t>сільськогосподарськими</w:t>
      </w:r>
      <w:r w:rsidRPr="005023DA">
        <w:rPr>
          <w:lang w:val="en-US"/>
        </w:rPr>
        <w:t></w:t>
      </w:r>
      <w:r w:rsidRPr="005023DA">
        <w:rPr>
          <w:rFonts w:hint="eastAsia"/>
        </w:rPr>
        <w:t>підприємствами</w:t>
      </w:r>
      <w:r w:rsidRPr="005023DA">
        <w:rPr>
          <w:lang w:val="en-US"/>
        </w:rPr>
        <w:t></w:t>
      </w:r>
      <w:r w:rsidRPr="005023DA">
        <w:rPr>
          <w:rFonts w:hint="eastAsia"/>
        </w:rPr>
        <w:t>вартості</w:t>
      </w:r>
      <w:r w:rsidRPr="005023DA">
        <w:rPr>
          <w:lang w:val="en-US"/>
        </w:rPr>
        <w:t></w:t>
      </w:r>
      <w:r w:rsidRPr="005023DA">
        <w:rPr>
          <w:rFonts w:hint="eastAsia"/>
        </w:rPr>
        <w:t>використаних</w:t>
      </w:r>
      <w:r w:rsidRPr="005023DA">
        <w:rPr>
          <w:lang w:val="en-US"/>
        </w:rPr>
        <w:t></w:t>
      </w:r>
      <w:r w:rsidRPr="005023DA">
        <w:rPr>
          <w:rFonts w:hint="eastAsia"/>
        </w:rPr>
        <w:t>природних</w:t>
      </w:r>
    </w:p>
    <w:p w:rsidR="005023DA" w:rsidRPr="005023DA" w:rsidRDefault="005023DA" w:rsidP="005023DA">
      <w:r w:rsidRPr="005023DA">
        <w:rPr>
          <w:rFonts w:hint="eastAsia"/>
        </w:rPr>
        <w:t>ресурсів</w:t>
      </w:r>
      <w:r w:rsidRPr="005023DA">
        <w:rPr>
          <w:lang w:val="en-US"/>
        </w:rPr>
        <w:t></w:t>
      </w:r>
      <w:r w:rsidRPr="005023DA">
        <w:rPr>
          <w:lang w:val="en-US"/>
        </w:rPr>
        <w:t></w:t>
      </w:r>
      <w:r w:rsidRPr="005023DA">
        <w:rPr>
          <w:rFonts w:hint="eastAsia"/>
        </w:rPr>
        <w:t>внаслідок</w:t>
      </w:r>
      <w:r w:rsidRPr="005023DA">
        <w:rPr>
          <w:lang w:val="en-US"/>
        </w:rPr>
        <w:t></w:t>
      </w:r>
      <w:r w:rsidRPr="005023DA">
        <w:rPr>
          <w:rFonts w:hint="eastAsia"/>
        </w:rPr>
        <w:t>чого</w:t>
      </w:r>
      <w:r w:rsidRPr="005023DA">
        <w:rPr>
          <w:lang w:val="en-US"/>
        </w:rPr>
        <w:t></w:t>
      </w:r>
      <w:r w:rsidRPr="005023DA">
        <w:rPr>
          <w:rFonts w:hint="eastAsia"/>
        </w:rPr>
        <w:t>вони</w:t>
      </w:r>
      <w:r w:rsidRPr="005023DA">
        <w:rPr>
          <w:lang w:val="en-US"/>
        </w:rPr>
        <w:t></w:t>
      </w:r>
      <w:r w:rsidRPr="005023DA">
        <w:rPr>
          <w:rFonts w:hint="eastAsia"/>
        </w:rPr>
        <w:t>можуть</w:t>
      </w:r>
      <w:r w:rsidRPr="005023DA">
        <w:rPr>
          <w:lang w:val="en-US"/>
        </w:rPr>
        <w:t></w:t>
      </w:r>
      <w:r w:rsidRPr="005023DA">
        <w:rPr>
          <w:rFonts w:hint="eastAsia"/>
        </w:rPr>
        <w:t>надмірно</w:t>
      </w:r>
      <w:r w:rsidRPr="005023DA">
        <w:rPr>
          <w:lang w:val="en-US"/>
        </w:rPr>
        <w:t></w:t>
      </w:r>
      <w:r w:rsidRPr="005023DA">
        <w:rPr>
          <w:rFonts w:hint="eastAsia"/>
        </w:rPr>
        <w:t>збільшувати</w:t>
      </w:r>
      <w:r w:rsidRPr="005023DA">
        <w:rPr>
          <w:lang w:val="en-US"/>
        </w:rPr>
        <w:t></w:t>
      </w:r>
      <w:r w:rsidRPr="005023DA">
        <w:rPr>
          <w:rFonts w:hint="eastAsia"/>
        </w:rPr>
        <w:t>доходи</w:t>
      </w:r>
      <w:r w:rsidRPr="005023DA">
        <w:rPr>
          <w:lang w:val="en-US"/>
        </w:rPr>
        <w:t></w:t>
      </w:r>
      <w:r w:rsidRPr="005023DA">
        <w:rPr>
          <w:rFonts w:hint="eastAsia"/>
        </w:rPr>
        <w:t>за</w:t>
      </w:r>
      <w:r w:rsidRPr="005023DA">
        <w:rPr>
          <w:lang w:val="en-US"/>
        </w:rPr>
        <w:t></w:t>
      </w:r>
      <w:r w:rsidRPr="005023DA">
        <w:rPr>
          <w:rFonts w:hint="eastAsia"/>
        </w:rPr>
        <w:t>рахунок</w:t>
      </w:r>
    </w:p>
    <w:p w:rsidR="005023DA" w:rsidRPr="005023DA" w:rsidRDefault="005023DA" w:rsidP="005023DA">
      <w:r w:rsidRPr="005023DA">
        <w:rPr>
          <w:rFonts w:hint="eastAsia"/>
        </w:rPr>
        <w:t>екологічно</w:t>
      </w:r>
      <w:r w:rsidRPr="005023DA">
        <w:rPr>
          <w:lang w:val="en-US"/>
        </w:rPr>
        <w:t></w:t>
      </w:r>
      <w:r w:rsidRPr="005023DA">
        <w:rPr>
          <w:rFonts w:hint="eastAsia"/>
        </w:rPr>
        <w:t>небезпечних</w:t>
      </w:r>
      <w:r w:rsidRPr="005023DA">
        <w:rPr>
          <w:lang w:val="en-US"/>
        </w:rPr>
        <w:t></w:t>
      </w:r>
      <w:r w:rsidRPr="005023DA">
        <w:rPr>
          <w:rFonts w:hint="eastAsia"/>
        </w:rPr>
        <w:t>напрямків</w:t>
      </w:r>
      <w:r w:rsidRPr="005023DA">
        <w:rPr>
          <w:lang w:val="en-US"/>
        </w:rPr>
        <w:t></w:t>
      </w:r>
      <w:r w:rsidRPr="005023DA">
        <w:rPr>
          <w:lang w:val="en-US"/>
        </w:rPr>
        <w:t></w:t>
      </w:r>
      <w:r w:rsidRPr="005023DA">
        <w:rPr>
          <w:rFonts w:hint="eastAsia"/>
        </w:rPr>
        <w:t>За</w:t>
      </w:r>
      <w:r w:rsidRPr="005023DA">
        <w:rPr>
          <w:lang w:val="en-US"/>
        </w:rPr>
        <w:t></w:t>
      </w:r>
      <w:r w:rsidRPr="005023DA">
        <w:rPr>
          <w:rFonts w:hint="eastAsia"/>
        </w:rPr>
        <w:t>допомогою</w:t>
      </w:r>
      <w:r w:rsidRPr="005023DA">
        <w:rPr>
          <w:lang w:val="en-US"/>
        </w:rPr>
        <w:t></w:t>
      </w:r>
      <w:r w:rsidRPr="005023DA">
        <w:rPr>
          <w:rFonts w:hint="eastAsia"/>
        </w:rPr>
        <w:t>кореляційно</w:t>
      </w:r>
      <w:r w:rsidRPr="005023DA">
        <w:rPr>
          <w:lang w:val="en-US"/>
        </w:rPr>
        <w:t></w:t>
      </w:r>
      <w:r w:rsidRPr="005023DA">
        <w:rPr>
          <w:rFonts w:hint="eastAsia"/>
        </w:rPr>
        <w:t>регресійного</w:t>
      </w:r>
    </w:p>
    <w:p w:rsidR="005023DA" w:rsidRPr="005023DA" w:rsidRDefault="005023DA" w:rsidP="005023DA">
      <w:r w:rsidRPr="005023DA">
        <w:rPr>
          <w:rFonts w:hint="eastAsia"/>
        </w:rPr>
        <w:t>аналізу</w:t>
      </w:r>
      <w:r w:rsidRPr="005023DA">
        <w:rPr>
          <w:lang w:val="en-US"/>
        </w:rPr>
        <w:t></w:t>
      </w:r>
      <w:r w:rsidRPr="005023DA">
        <w:rPr>
          <w:rFonts w:hint="eastAsia"/>
        </w:rPr>
        <w:t>виявлено</w:t>
      </w:r>
      <w:r w:rsidRPr="005023DA">
        <w:rPr>
          <w:lang w:val="en-US"/>
        </w:rPr>
        <w:t></w:t>
      </w:r>
      <w:r w:rsidRPr="005023DA">
        <w:rPr>
          <w:lang w:val="en-US"/>
        </w:rPr>
        <w:t></w:t>
      </w:r>
      <w:r w:rsidRPr="005023DA">
        <w:rPr>
          <w:rFonts w:hint="eastAsia"/>
        </w:rPr>
        <w:t>що</w:t>
      </w:r>
      <w:r w:rsidRPr="005023DA">
        <w:rPr>
          <w:lang w:val="en-US"/>
        </w:rPr>
        <w:t></w:t>
      </w:r>
      <w:r w:rsidRPr="005023DA">
        <w:rPr>
          <w:rFonts w:hint="eastAsia"/>
        </w:rPr>
        <w:t>аграрні</w:t>
      </w:r>
      <w:r w:rsidRPr="005023DA">
        <w:rPr>
          <w:lang w:val="en-US"/>
        </w:rPr>
        <w:t></w:t>
      </w:r>
      <w:r w:rsidRPr="005023DA">
        <w:rPr>
          <w:rFonts w:hint="eastAsia"/>
        </w:rPr>
        <w:t>регіони</w:t>
      </w:r>
      <w:r w:rsidRPr="005023DA">
        <w:rPr>
          <w:lang w:val="en-US"/>
        </w:rPr>
        <w:t></w:t>
      </w:r>
      <w:r w:rsidRPr="005023DA">
        <w:rPr>
          <w:rFonts w:hint="eastAsia"/>
        </w:rPr>
        <w:t>України</w:t>
      </w:r>
      <w:r w:rsidRPr="005023DA">
        <w:rPr>
          <w:lang w:val="en-US"/>
        </w:rPr>
        <w:t></w:t>
      </w:r>
      <w:r w:rsidRPr="005023DA">
        <w:rPr>
          <w:rFonts w:hint="eastAsia"/>
        </w:rPr>
        <w:t>на</w:t>
      </w:r>
      <w:r w:rsidRPr="005023DA">
        <w:rPr>
          <w:lang w:val="en-US"/>
        </w:rPr>
        <w:t></w:t>
      </w:r>
      <w:r w:rsidRPr="005023DA">
        <w:rPr>
          <w:rFonts w:hint="eastAsia"/>
        </w:rPr>
        <w:t>даний</w:t>
      </w:r>
      <w:r w:rsidRPr="005023DA">
        <w:rPr>
          <w:lang w:val="en-US"/>
        </w:rPr>
        <w:t></w:t>
      </w:r>
      <w:r w:rsidRPr="005023DA">
        <w:rPr>
          <w:rFonts w:hint="eastAsia"/>
        </w:rPr>
        <w:t>час</w:t>
      </w:r>
      <w:r w:rsidRPr="005023DA">
        <w:rPr>
          <w:lang w:val="en-US"/>
        </w:rPr>
        <w:t></w:t>
      </w:r>
      <w:r w:rsidRPr="005023DA">
        <w:rPr>
          <w:rFonts w:hint="eastAsia"/>
        </w:rPr>
        <w:t>відзначаються</w:t>
      </w:r>
    </w:p>
    <w:p w:rsidR="005023DA" w:rsidRPr="005023DA" w:rsidRDefault="005023DA" w:rsidP="005023DA">
      <w:r w:rsidRPr="005023DA">
        <w:rPr>
          <w:rFonts w:hint="eastAsia"/>
        </w:rPr>
        <w:t>нижчим</w:t>
      </w:r>
      <w:r w:rsidRPr="005023DA">
        <w:rPr>
          <w:lang w:val="en-US"/>
        </w:rPr>
        <w:t></w:t>
      </w:r>
      <w:r w:rsidRPr="005023DA">
        <w:rPr>
          <w:lang w:val="en-US"/>
        </w:rPr>
        <w:t></w:t>
      </w:r>
      <w:r w:rsidRPr="005023DA">
        <w:rPr>
          <w:rFonts w:hint="eastAsia"/>
        </w:rPr>
        <w:t>порівняно</w:t>
      </w:r>
      <w:r w:rsidRPr="005023DA">
        <w:rPr>
          <w:lang w:val="en-US"/>
        </w:rPr>
        <w:t></w:t>
      </w:r>
      <w:r w:rsidRPr="005023DA">
        <w:rPr>
          <w:rFonts w:hint="eastAsia"/>
        </w:rPr>
        <w:t>з</w:t>
      </w:r>
      <w:r w:rsidRPr="005023DA">
        <w:rPr>
          <w:lang w:val="en-US"/>
        </w:rPr>
        <w:t></w:t>
      </w:r>
      <w:r w:rsidRPr="005023DA">
        <w:rPr>
          <w:rFonts w:hint="eastAsia"/>
        </w:rPr>
        <w:t>урбанізованими</w:t>
      </w:r>
      <w:r w:rsidRPr="005023DA">
        <w:rPr>
          <w:lang w:val="en-US"/>
        </w:rPr>
        <w:t></w:t>
      </w:r>
      <w:r w:rsidRPr="005023DA">
        <w:rPr>
          <w:rFonts w:hint="eastAsia"/>
        </w:rPr>
        <w:t>регіонами</w:t>
      </w:r>
      <w:r w:rsidRPr="005023DA">
        <w:rPr>
          <w:lang w:val="en-US"/>
        </w:rPr>
        <w:t></w:t>
      </w:r>
      <w:r w:rsidRPr="005023DA">
        <w:rPr>
          <w:lang w:val="en-US"/>
        </w:rPr>
        <w:t></w:t>
      </w:r>
      <w:r w:rsidRPr="005023DA">
        <w:rPr>
          <w:rFonts w:hint="eastAsia"/>
        </w:rPr>
        <w:t>рівнем</w:t>
      </w:r>
      <w:r w:rsidRPr="005023DA">
        <w:rPr>
          <w:lang w:val="en-US"/>
        </w:rPr>
        <w:t></w:t>
      </w:r>
      <w:r w:rsidRPr="005023DA">
        <w:rPr>
          <w:rFonts w:hint="eastAsia"/>
        </w:rPr>
        <w:t>матеріального</w:t>
      </w:r>
    </w:p>
    <w:p w:rsidR="005023DA" w:rsidRPr="005023DA" w:rsidRDefault="005023DA" w:rsidP="005023DA">
      <w:r w:rsidRPr="005023DA">
        <w:rPr>
          <w:rFonts w:hint="eastAsia"/>
        </w:rPr>
        <w:t>добробуту</w:t>
      </w:r>
      <w:r w:rsidRPr="005023DA">
        <w:rPr>
          <w:lang w:val="en-US"/>
        </w:rPr>
        <w:t></w:t>
      </w:r>
      <w:r w:rsidRPr="005023DA">
        <w:rPr>
          <w:rFonts w:hint="eastAsia"/>
        </w:rPr>
        <w:t>населення</w:t>
      </w:r>
      <w:r w:rsidRPr="005023DA">
        <w:rPr>
          <w:lang w:val="en-US"/>
        </w:rPr>
        <w:t></w:t>
      </w:r>
      <w:r w:rsidRPr="005023DA">
        <w:rPr>
          <w:lang w:val="en-US"/>
        </w:rPr>
        <w:t></w:t>
      </w:r>
      <w:r w:rsidRPr="005023DA">
        <w:rPr>
          <w:rFonts w:hint="eastAsia"/>
        </w:rPr>
        <w:t>незважаючи</w:t>
      </w:r>
      <w:r w:rsidRPr="005023DA">
        <w:rPr>
          <w:lang w:val="en-US"/>
        </w:rPr>
        <w:t></w:t>
      </w:r>
      <w:r w:rsidRPr="005023DA">
        <w:rPr>
          <w:rFonts w:hint="eastAsia"/>
        </w:rPr>
        <w:t>на</w:t>
      </w:r>
      <w:r w:rsidRPr="005023DA">
        <w:rPr>
          <w:lang w:val="en-US"/>
        </w:rPr>
        <w:t></w:t>
      </w:r>
      <w:r w:rsidRPr="005023DA">
        <w:rPr>
          <w:rFonts w:hint="eastAsia"/>
        </w:rPr>
        <w:t>вищі</w:t>
      </w:r>
      <w:r w:rsidRPr="005023DA">
        <w:rPr>
          <w:lang w:val="en-US"/>
        </w:rPr>
        <w:t></w:t>
      </w:r>
      <w:r w:rsidRPr="005023DA">
        <w:rPr>
          <w:rFonts w:hint="eastAsia"/>
        </w:rPr>
        <w:t>показники</w:t>
      </w:r>
      <w:r w:rsidRPr="005023DA">
        <w:rPr>
          <w:lang w:val="en-US"/>
        </w:rPr>
        <w:t></w:t>
      </w:r>
      <w:r w:rsidRPr="005023DA">
        <w:rPr>
          <w:rFonts w:hint="eastAsia"/>
        </w:rPr>
        <w:t>забезпеченості</w:t>
      </w:r>
      <w:r w:rsidRPr="005023DA">
        <w:rPr>
          <w:lang w:val="en-US"/>
        </w:rPr>
        <w:t></w:t>
      </w:r>
      <w:r w:rsidRPr="005023DA">
        <w:rPr>
          <w:rFonts w:hint="eastAsia"/>
        </w:rPr>
        <w:t>за</w:t>
      </w:r>
      <w:r w:rsidRPr="005023DA">
        <w:rPr>
          <w:lang w:val="en-US"/>
        </w:rPr>
        <w:t></w:t>
      </w:r>
      <w:r w:rsidRPr="005023DA">
        <w:rPr>
          <w:rFonts w:hint="eastAsia"/>
        </w:rPr>
        <w:t>рахунок</w:t>
      </w:r>
    </w:p>
    <w:p w:rsidR="005023DA" w:rsidRPr="005023DA" w:rsidRDefault="005023DA" w:rsidP="005023DA">
      <w:r w:rsidRPr="005023DA">
        <w:rPr>
          <w:rFonts w:hint="eastAsia"/>
        </w:rPr>
        <w:t>присадибних</w:t>
      </w:r>
      <w:r w:rsidRPr="005023DA">
        <w:rPr>
          <w:lang w:val="en-US"/>
        </w:rPr>
        <w:t></w:t>
      </w:r>
      <w:r w:rsidRPr="005023DA">
        <w:rPr>
          <w:rFonts w:hint="eastAsia"/>
        </w:rPr>
        <w:t>ділянок</w:t>
      </w:r>
      <w:r w:rsidRPr="005023DA">
        <w:rPr>
          <w:lang w:val="en-US"/>
        </w:rPr>
        <w:t></w:t>
      </w:r>
      <w:r w:rsidRPr="005023DA">
        <w:rPr>
          <w:lang w:val="en-US"/>
        </w:rPr>
        <w:t></w:t>
      </w:r>
      <w:r w:rsidRPr="005023DA">
        <w:rPr>
          <w:rFonts w:hint="eastAsia"/>
        </w:rPr>
        <w:t>Також</w:t>
      </w:r>
      <w:r w:rsidRPr="005023DA">
        <w:rPr>
          <w:lang w:val="en-US"/>
        </w:rPr>
        <w:t></w:t>
      </w:r>
      <w:r w:rsidRPr="005023DA">
        <w:rPr>
          <w:rFonts w:hint="eastAsia"/>
        </w:rPr>
        <w:t>гіршими</w:t>
      </w:r>
      <w:r w:rsidRPr="005023DA">
        <w:rPr>
          <w:lang w:val="en-US"/>
        </w:rPr>
        <w:t></w:t>
      </w:r>
      <w:r w:rsidRPr="005023DA">
        <w:rPr>
          <w:rFonts w:hint="eastAsia"/>
        </w:rPr>
        <w:t>є</w:t>
      </w:r>
      <w:r w:rsidRPr="005023DA">
        <w:rPr>
          <w:lang w:val="en-US"/>
        </w:rPr>
        <w:t></w:t>
      </w:r>
      <w:r w:rsidRPr="005023DA">
        <w:rPr>
          <w:rFonts w:hint="eastAsia"/>
        </w:rPr>
        <w:t>характеристики</w:t>
      </w:r>
      <w:r w:rsidRPr="005023DA">
        <w:rPr>
          <w:lang w:val="en-US"/>
        </w:rPr>
        <w:t></w:t>
      </w:r>
      <w:r w:rsidRPr="005023DA">
        <w:rPr>
          <w:rFonts w:hint="eastAsia"/>
        </w:rPr>
        <w:t>ринку</w:t>
      </w:r>
      <w:r w:rsidRPr="005023DA">
        <w:rPr>
          <w:lang w:val="en-US"/>
        </w:rPr>
        <w:t></w:t>
      </w:r>
      <w:r w:rsidRPr="005023DA">
        <w:rPr>
          <w:rFonts w:hint="eastAsia"/>
        </w:rPr>
        <w:t>праці</w:t>
      </w:r>
      <w:r w:rsidRPr="005023DA">
        <w:rPr>
          <w:lang w:val="en-US"/>
        </w:rPr>
        <w:t></w:t>
      </w:r>
      <w:r w:rsidRPr="005023DA">
        <w:rPr>
          <w:lang w:val="en-US"/>
        </w:rPr>
        <w:t></w:t>
      </w:r>
      <w:r w:rsidRPr="005023DA">
        <w:rPr>
          <w:rFonts w:hint="eastAsia"/>
        </w:rPr>
        <w:t>оскільки</w:t>
      </w:r>
      <w:r w:rsidRPr="005023DA">
        <w:rPr>
          <w:lang w:val="en-US"/>
        </w:rPr>
        <w:t></w:t>
      </w:r>
    </w:p>
    <w:p w:rsidR="005023DA" w:rsidRPr="005023DA" w:rsidRDefault="005023DA" w:rsidP="005023DA">
      <w:r w:rsidRPr="005023DA">
        <w:rPr>
          <w:rFonts w:hint="eastAsia"/>
        </w:rPr>
        <w:t>незважаючи</w:t>
      </w:r>
      <w:r w:rsidRPr="005023DA">
        <w:rPr>
          <w:lang w:val="en-US"/>
        </w:rPr>
        <w:t></w:t>
      </w:r>
      <w:r w:rsidRPr="005023DA">
        <w:rPr>
          <w:rFonts w:hint="eastAsia"/>
        </w:rPr>
        <w:t>на</w:t>
      </w:r>
      <w:r w:rsidRPr="005023DA">
        <w:rPr>
          <w:lang w:val="en-US"/>
        </w:rPr>
        <w:t></w:t>
      </w:r>
      <w:r w:rsidRPr="005023DA">
        <w:rPr>
          <w:rFonts w:hint="eastAsia"/>
        </w:rPr>
        <w:t>зростання</w:t>
      </w:r>
      <w:r w:rsidRPr="005023DA">
        <w:rPr>
          <w:lang w:val="en-US"/>
        </w:rPr>
        <w:t></w:t>
      </w:r>
      <w:r w:rsidRPr="005023DA">
        <w:rPr>
          <w:rFonts w:hint="eastAsia"/>
        </w:rPr>
        <w:t>зайнятості</w:t>
      </w:r>
      <w:r w:rsidRPr="005023DA">
        <w:rPr>
          <w:lang w:val="en-US"/>
        </w:rPr>
        <w:t></w:t>
      </w:r>
      <w:r w:rsidRPr="005023DA">
        <w:rPr>
          <w:rFonts w:hint="eastAsia"/>
        </w:rPr>
        <w:t>у</w:t>
      </w:r>
      <w:r w:rsidRPr="005023DA">
        <w:rPr>
          <w:lang w:val="en-US"/>
        </w:rPr>
        <w:t></w:t>
      </w:r>
      <w:r w:rsidRPr="005023DA">
        <w:rPr>
          <w:rFonts w:hint="eastAsia"/>
        </w:rPr>
        <w:t>сільському</w:t>
      </w:r>
      <w:r w:rsidRPr="005023DA">
        <w:rPr>
          <w:lang w:val="en-US"/>
        </w:rPr>
        <w:t></w:t>
      </w:r>
      <w:r w:rsidRPr="005023DA">
        <w:rPr>
          <w:rFonts w:hint="eastAsia"/>
        </w:rPr>
        <w:t>господарстві</w:t>
      </w:r>
      <w:r w:rsidRPr="005023DA">
        <w:rPr>
          <w:lang w:val="en-US"/>
        </w:rPr>
        <w:t></w:t>
      </w:r>
      <w:r w:rsidRPr="005023DA">
        <w:rPr>
          <w:lang w:val="en-US"/>
        </w:rPr>
        <w:t></w:t>
      </w:r>
      <w:r w:rsidRPr="005023DA">
        <w:rPr>
          <w:rFonts w:hint="eastAsia"/>
        </w:rPr>
        <w:t>в</w:t>
      </w:r>
      <w:r w:rsidRPr="005023DA">
        <w:rPr>
          <w:lang w:val="en-US"/>
        </w:rPr>
        <w:t></w:t>
      </w:r>
      <w:r w:rsidRPr="005023DA">
        <w:rPr>
          <w:rFonts w:hint="eastAsia"/>
        </w:rPr>
        <w:t>регіонах</w:t>
      </w:r>
      <w:r w:rsidRPr="005023DA">
        <w:rPr>
          <w:lang w:val="en-US"/>
        </w:rPr>
        <w:t></w:t>
      </w:r>
      <w:r w:rsidRPr="005023DA">
        <w:rPr>
          <w:rFonts w:hint="eastAsia"/>
        </w:rPr>
        <w:t>з</w:t>
      </w:r>
    </w:p>
    <w:p w:rsidR="005023DA" w:rsidRPr="005023DA" w:rsidRDefault="005023DA" w:rsidP="005023DA">
      <w:pPr>
        <w:rPr>
          <w:lang w:val="en-US"/>
        </w:rPr>
      </w:pPr>
      <w:r w:rsidRPr="005023DA">
        <w:rPr>
          <w:rFonts w:hint="eastAsia"/>
          <w:lang w:val="en-US"/>
        </w:rPr>
        <w:t>вищою</w:t>
      </w:r>
      <w:r w:rsidRPr="005023DA">
        <w:rPr>
          <w:lang w:val="en-US"/>
        </w:rPr>
        <w:t></w:t>
      </w:r>
      <w:r w:rsidRPr="005023DA">
        <w:rPr>
          <w:rFonts w:hint="eastAsia"/>
          <w:lang w:val="en-US"/>
        </w:rPr>
        <w:t>питомою</w:t>
      </w:r>
      <w:r w:rsidRPr="005023DA">
        <w:rPr>
          <w:lang w:val="en-US"/>
        </w:rPr>
        <w:t></w:t>
      </w:r>
      <w:r w:rsidRPr="005023DA">
        <w:rPr>
          <w:rFonts w:hint="eastAsia"/>
          <w:lang w:val="en-US"/>
        </w:rPr>
        <w:t>вагою</w:t>
      </w:r>
      <w:r w:rsidRPr="005023DA">
        <w:rPr>
          <w:lang w:val="en-US"/>
        </w:rPr>
        <w:t></w:t>
      </w:r>
      <w:r w:rsidRPr="005023DA">
        <w:rPr>
          <w:rFonts w:hint="eastAsia"/>
          <w:lang w:val="en-US"/>
        </w:rPr>
        <w:t>сільського</w:t>
      </w:r>
      <w:r w:rsidRPr="005023DA">
        <w:rPr>
          <w:lang w:val="en-US"/>
        </w:rPr>
        <w:t></w:t>
      </w:r>
      <w:r w:rsidRPr="005023DA">
        <w:rPr>
          <w:rFonts w:hint="eastAsia"/>
          <w:lang w:val="en-US"/>
        </w:rPr>
        <w:t>населення</w:t>
      </w:r>
      <w:r w:rsidRPr="005023DA">
        <w:rPr>
          <w:lang w:val="en-US"/>
        </w:rPr>
        <w:t></w:t>
      </w:r>
      <w:r w:rsidRPr="005023DA">
        <w:rPr>
          <w:rFonts w:hint="eastAsia"/>
          <w:lang w:val="en-US"/>
        </w:rPr>
        <w:t>відносний</w:t>
      </w:r>
      <w:r w:rsidRPr="005023DA">
        <w:rPr>
          <w:lang w:val="en-US"/>
        </w:rPr>
        <w:t></w:t>
      </w:r>
      <w:r w:rsidRPr="005023DA">
        <w:rPr>
          <w:rFonts w:hint="eastAsia"/>
          <w:lang w:val="en-US"/>
        </w:rPr>
        <w:t>показник</w:t>
      </w:r>
      <w:r w:rsidRPr="005023DA">
        <w:rPr>
          <w:lang w:val="en-US"/>
        </w:rPr>
        <w:t></w:t>
      </w:r>
      <w:r w:rsidRPr="005023DA">
        <w:rPr>
          <w:rFonts w:hint="eastAsia"/>
          <w:lang w:val="en-US"/>
        </w:rPr>
        <w:t>кількості</w:t>
      </w:r>
    </w:p>
    <w:p w:rsidR="005023DA" w:rsidRPr="005023DA" w:rsidRDefault="005023DA" w:rsidP="005023DA">
      <w:pPr>
        <w:rPr>
          <w:lang w:val="en-US"/>
        </w:rPr>
      </w:pPr>
      <w:r w:rsidRPr="005023DA">
        <w:rPr>
          <w:rFonts w:hint="eastAsia"/>
          <w:lang w:val="en-US"/>
        </w:rPr>
        <w:t>вільних</w:t>
      </w:r>
      <w:r w:rsidRPr="005023DA">
        <w:rPr>
          <w:lang w:val="en-US"/>
        </w:rPr>
        <w:t></w:t>
      </w:r>
      <w:r w:rsidRPr="005023DA">
        <w:rPr>
          <w:rFonts w:hint="eastAsia"/>
          <w:lang w:val="en-US"/>
        </w:rPr>
        <w:t>робочих</w:t>
      </w:r>
      <w:r w:rsidRPr="005023DA">
        <w:rPr>
          <w:lang w:val="en-US"/>
        </w:rPr>
        <w:t></w:t>
      </w:r>
      <w:r w:rsidRPr="005023DA">
        <w:rPr>
          <w:rFonts w:hint="eastAsia"/>
          <w:lang w:val="en-US"/>
        </w:rPr>
        <w:t>місць</w:t>
      </w:r>
      <w:r w:rsidRPr="005023DA">
        <w:rPr>
          <w:lang w:val="en-US"/>
        </w:rPr>
        <w:t></w:t>
      </w:r>
      <w:r w:rsidRPr="005023DA">
        <w:rPr>
          <w:rFonts w:hint="eastAsia"/>
          <w:lang w:val="en-US"/>
        </w:rPr>
        <w:t>є</w:t>
      </w:r>
      <w:r w:rsidRPr="005023DA">
        <w:rPr>
          <w:lang w:val="en-US"/>
        </w:rPr>
        <w:t></w:t>
      </w:r>
      <w:r w:rsidRPr="005023DA">
        <w:rPr>
          <w:rFonts w:hint="eastAsia"/>
          <w:lang w:val="en-US"/>
        </w:rPr>
        <w:t>суттєво</w:t>
      </w:r>
      <w:r w:rsidRPr="005023DA">
        <w:rPr>
          <w:lang w:val="en-US"/>
        </w:rPr>
        <w:t></w:t>
      </w:r>
      <w:r w:rsidRPr="005023DA">
        <w:rPr>
          <w:rFonts w:hint="eastAsia"/>
          <w:lang w:val="en-US"/>
        </w:rPr>
        <w:t>нижчим</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Складові</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lang w:val="en-US"/>
        </w:rPr>
        <w:t></w:t>
      </w:r>
      <w:r w:rsidRPr="005023DA">
        <w:rPr>
          <w:rFonts w:hint="eastAsia"/>
          <w:lang w:val="en-US"/>
        </w:rPr>
        <w:t>виявлені</w:t>
      </w:r>
      <w:r w:rsidRPr="005023DA">
        <w:rPr>
          <w:lang w:val="en-US"/>
        </w:rPr>
        <w:t></w:t>
      </w:r>
      <w:r w:rsidRPr="005023DA">
        <w:rPr>
          <w:rFonts w:hint="eastAsia"/>
          <w:lang w:val="en-US"/>
        </w:rPr>
        <w:t>на</w:t>
      </w:r>
    </w:p>
    <w:p w:rsidR="005023DA" w:rsidRPr="005023DA" w:rsidRDefault="005023DA" w:rsidP="005023DA">
      <w:pPr>
        <w:rPr>
          <w:lang w:val="en-US"/>
        </w:rPr>
      </w:pPr>
      <w:r w:rsidRPr="005023DA">
        <w:rPr>
          <w:rFonts w:hint="eastAsia"/>
          <w:lang w:val="en-US"/>
        </w:rPr>
        <w:t>основі</w:t>
      </w:r>
      <w:r w:rsidRPr="005023DA">
        <w:rPr>
          <w:lang w:val="en-US"/>
        </w:rPr>
        <w:t></w:t>
      </w:r>
      <w:r w:rsidRPr="005023DA">
        <w:rPr>
          <w:rFonts w:hint="eastAsia"/>
          <w:lang w:val="en-US"/>
        </w:rPr>
        <w:t>побудови</w:t>
      </w:r>
      <w:r w:rsidRPr="005023DA">
        <w:rPr>
          <w:lang w:val="en-US"/>
        </w:rPr>
        <w:t></w:t>
      </w:r>
      <w:r w:rsidRPr="005023DA">
        <w:rPr>
          <w:rFonts w:hint="eastAsia"/>
          <w:lang w:val="en-US"/>
        </w:rPr>
        <w:t>моделі</w:t>
      </w:r>
      <w:r w:rsidRPr="005023DA">
        <w:rPr>
          <w:lang w:val="en-US"/>
        </w:rPr>
        <w:t></w:t>
      </w:r>
      <w:r w:rsidRPr="005023DA">
        <w:rPr>
          <w:rFonts w:hint="eastAsia"/>
          <w:lang w:val="en-US"/>
        </w:rPr>
        <w:t>головних</w:t>
      </w:r>
      <w:r w:rsidRPr="005023DA">
        <w:rPr>
          <w:lang w:val="en-US"/>
        </w:rPr>
        <w:t></w:t>
      </w:r>
      <w:r w:rsidRPr="005023DA">
        <w:rPr>
          <w:rFonts w:hint="eastAsia"/>
          <w:lang w:val="en-US"/>
        </w:rPr>
        <w:t>компонент</w:t>
      </w:r>
      <w:r w:rsidRPr="005023DA">
        <w:rPr>
          <w:lang w:val="en-US"/>
        </w:rPr>
        <w:t></w:t>
      </w:r>
      <w:r w:rsidRPr="005023DA">
        <w:rPr>
          <w:lang w:val="en-US"/>
        </w:rPr>
        <w:t></w:t>
      </w:r>
      <w:r w:rsidRPr="005023DA">
        <w:rPr>
          <w:rFonts w:hint="eastAsia"/>
          <w:lang w:val="en-US"/>
        </w:rPr>
        <w:t>характеризують</w:t>
      </w:r>
      <w:r w:rsidRPr="005023DA">
        <w:rPr>
          <w:lang w:val="en-US"/>
        </w:rPr>
        <w:t></w:t>
      </w:r>
      <w:r w:rsidRPr="005023DA">
        <w:rPr>
          <w:lang w:val="en-US"/>
        </w:rPr>
        <w:t></w:t>
      </w:r>
      <w:r w:rsidRPr="005023DA">
        <w:rPr>
          <w:rFonts w:hint="eastAsia"/>
          <w:lang w:val="en-US"/>
        </w:rPr>
        <w:t>по</w:t>
      </w:r>
      <w:r w:rsidRPr="005023DA">
        <w:rPr>
          <w:lang w:val="en-US"/>
        </w:rPr>
        <w:t></w:t>
      </w:r>
      <w:r w:rsidRPr="005023DA">
        <w:rPr>
          <w:rFonts w:hint="eastAsia"/>
          <w:lang w:val="en-US"/>
        </w:rPr>
        <w:t>перше</w:t>
      </w:r>
      <w:r w:rsidRPr="005023DA">
        <w:rPr>
          <w:lang w:val="en-US"/>
        </w:rPr>
        <w:t></w:t>
      </w:r>
      <w:r w:rsidRPr="005023DA">
        <w:rPr>
          <w:lang w:val="en-US"/>
        </w:rPr>
        <w:t></w:t>
      </w:r>
      <w:r w:rsidRPr="005023DA">
        <w:rPr>
          <w:rFonts w:hint="eastAsia"/>
          <w:lang w:val="en-US"/>
        </w:rPr>
        <w:t>рівень</w:t>
      </w:r>
    </w:p>
    <w:p w:rsidR="005023DA" w:rsidRPr="005023DA" w:rsidRDefault="005023DA" w:rsidP="005023DA">
      <w:pPr>
        <w:rPr>
          <w:lang w:val="en-US"/>
        </w:rPr>
      </w:pPr>
      <w:r w:rsidRPr="005023DA">
        <w:rPr>
          <w:rFonts w:hint="eastAsia"/>
          <w:lang w:val="en-US"/>
        </w:rPr>
        <w:t>екологічного</w:t>
      </w:r>
      <w:r w:rsidRPr="005023DA">
        <w:rPr>
          <w:lang w:val="en-US"/>
        </w:rPr>
        <w:t></w:t>
      </w:r>
      <w:r w:rsidRPr="005023DA">
        <w:rPr>
          <w:rFonts w:hint="eastAsia"/>
          <w:lang w:val="en-US"/>
        </w:rPr>
        <w:t>навантаження</w:t>
      </w:r>
      <w:r w:rsidRPr="005023DA">
        <w:rPr>
          <w:lang w:val="en-US"/>
        </w:rPr>
        <w:t></w:t>
      </w:r>
      <w:r w:rsidRPr="005023DA">
        <w:rPr>
          <w:rFonts w:hint="eastAsia"/>
          <w:lang w:val="en-US"/>
        </w:rPr>
        <w:t>на</w:t>
      </w:r>
      <w:r w:rsidRPr="005023DA">
        <w:rPr>
          <w:lang w:val="en-US"/>
        </w:rPr>
        <w:t></w:t>
      </w:r>
      <w:r w:rsidRPr="005023DA">
        <w:rPr>
          <w:rFonts w:hint="eastAsia"/>
          <w:lang w:val="en-US"/>
        </w:rPr>
        <w:t>територію</w:t>
      </w:r>
      <w:r w:rsidRPr="005023DA">
        <w:rPr>
          <w:lang w:val="en-US"/>
        </w:rPr>
        <w:t></w:t>
      </w:r>
      <w:r w:rsidRPr="005023DA">
        <w:rPr>
          <w:rFonts w:hint="eastAsia"/>
          <w:lang w:val="en-US"/>
        </w:rPr>
        <w:t>регіону</w:t>
      </w:r>
      <w:r w:rsidRPr="005023DA">
        <w:rPr>
          <w:lang w:val="en-US"/>
        </w:rPr>
        <w:t></w:t>
      </w:r>
      <w:r w:rsidRPr="005023DA">
        <w:rPr>
          <w:rFonts w:hint="eastAsia"/>
          <w:lang w:val="en-US"/>
        </w:rPr>
        <w:t>внаслідок</w:t>
      </w:r>
    </w:p>
    <w:p w:rsidR="005023DA" w:rsidRPr="005023DA" w:rsidRDefault="005023DA" w:rsidP="005023DA">
      <w:pPr>
        <w:rPr>
          <w:lang w:val="en-US"/>
        </w:rPr>
      </w:pPr>
      <w:r w:rsidRPr="005023DA">
        <w:rPr>
          <w:rFonts w:hint="eastAsia"/>
          <w:lang w:val="en-US"/>
        </w:rPr>
        <w:t>сільськогосподарської</w:t>
      </w:r>
      <w:r w:rsidRPr="005023DA">
        <w:rPr>
          <w:lang w:val="en-US"/>
        </w:rPr>
        <w:t></w:t>
      </w:r>
      <w:r w:rsidRPr="005023DA">
        <w:rPr>
          <w:rFonts w:hint="eastAsia"/>
          <w:lang w:val="en-US"/>
        </w:rPr>
        <w:t>діяльності</w:t>
      </w:r>
      <w:r w:rsidRPr="005023DA">
        <w:rPr>
          <w:lang w:val="en-US"/>
        </w:rPr>
        <w:t></w:t>
      </w:r>
      <w:r w:rsidRPr="005023DA">
        <w:rPr>
          <w:lang w:val="en-US"/>
        </w:rPr>
        <w:t></w:t>
      </w:r>
      <w:r w:rsidRPr="005023DA">
        <w:rPr>
          <w:rFonts w:hint="eastAsia"/>
          <w:lang w:val="en-US"/>
        </w:rPr>
        <w:t>по</w:t>
      </w:r>
      <w:r w:rsidRPr="005023DA">
        <w:rPr>
          <w:lang w:val="en-US"/>
        </w:rPr>
        <w:t></w:t>
      </w:r>
      <w:r w:rsidRPr="005023DA">
        <w:rPr>
          <w:rFonts w:hint="eastAsia"/>
          <w:lang w:val="en-US"/>
        </w:rPr>
        <w:t>друге</w:t>
      </w:r>
      <w:r w:rsidRPr="005023DA">
        <w:rPr>
          <w:lang w:val="en-US"/>
        </w:rPr>
        <w:t></w:t>
      </w:r>
      <w:r w:rsidRPr="005023DA">
        <w:rPr>
          <w:lang w:val="en-US"/>
        </w:rPr>
        <w:t></w:t>
      </w:r>
      <w:r w:rsidRPr="005023DA">
        <w:rPr>
          <w:rFonts w:hint="eastAsia"/>
          <w:lang w:val="en-US"/>
        </w:rPr>
        <w:t>рівень</w:t>
      </w:r>
      <w:r w:rsidRPr="005023DA">
        <w:rPr>
          <w:lang w:val="en-US"/>
        </w:rPr>
        <w:t></w:t>
      </w:r>
      <w:r w:rsidRPr="005023DA">
        <w:rPr>
          <w:rFonts w:hint="eastAsia"/>
          <w:lang w:val="en-US"/>
        </w:rPr>
        <w:t>соціального</w:t>
      </w:r>
      <w:r w:rsidRPr="005023DA">
        <w:rPr>
          <w:lang w:val="en-US"/>
        </w:rPr>
        <w:t></w:t>
      </w:r>
      <w:r w:rsidRPr="005023DA">
        <w:rPr>
          <w:rFonts w:hint="eastAsia"/>
          <w:lang w:val="en-US"/>
        </w:rPr>
        <w:t>розвитку</w:t>
      </w:r>
      <w:r w:rsidRPr="005023DA">
        <w:rPr>
          <w:lang w:val="en-US"/>
        </w:rPr>
        <w:t></w:t>
      </w:r>
      <w:r w:rsidRPr="005023DA">
        <w:rPr>
          <w:rFonts w:hint="eastAsia"/>
          <w:lang w:val="en-US"/>
        </w:rPr>
        <w:t>в</w:t>
      </w:r>
      <w:r w:rsidRPr="005023DA">
        <w:rPr>
          <w:lang w:val="en-US"/>
        </w:rPr>
        <w:t></w:t>
      </w:r>
      <w:r w:rsidRPr="005023DA">
        <w:rPr>
          <w:rFonts w:hint="eastAsia"/>
          <w:lang w:val="en-US"/>
        </w:rPr>
        <w:t>зоні</w:t>
      </w:r>
    </w:p>
    <w:p w:rsidR="005023DA" w:rsidRPr="005023DA" w:rsidRDefault="005023DA" w:rsidP="005023DA">
      <w:pPr>
        <w:rPr>
          <w:lang w:val="en-US"/>
        </w:rPr>
      </w:pPr>
      <w:r w:rsidRPr="005023DA">
        <w:rPr>
          <w:rFonts w:hint="eastAsia"/>
          <w:lang w:val="en-US"/>
        </w:rPr>
        <w:t>сільськогосподарського</w:t>
      </w:r>
      <w:r w:rsidRPr="005023DA">
        <w:rPr>
          <w:lang w:val="en-US"/>
        </w:rPr>
        <w:t></w:t>
      </w:r>
      <w:r w:rsidRPr="005023DA">
        <w:rPr>
          <w:rFonts w:hint="eastAsia"/>
          <w:lang w:val="en-US"/>
        </w:rPr>
        <w:t>виробництва</w:t>
      </w:r>
      <w:r w:rsidRPr="005023DA">
        <w:rPr>
          <w:lang w:val="en-US"/>
        </w:rPr>
        <w:t></w:t>
      </w:r>
      <w:r w:rsidRPr="005023DA">
        <w:rPr>
          <w:lang w:val="en-US"/>
        </w:rPr>
        <w:t></w:t>
      </w:r>
      <w:r w:rsidRPr="005023DA">
        <w:rPr>
          <w:rFonts w:hint="eastAsia"/>
          <w:lang w:val="en-US"/>
        </w:rPr>
        <w:t>та</w:t>
      </w:r>
      <w:r w:rsidRPr="005023DA">
        <w:rPr>
          <w:lang w:val="en-US"/>
        </w:rPr>
        <w:t></w:t>
      </w:r>
      <w:r w:rsidRPr="005023DA">
        <w:rPr>
          <w:lang w:val="en-US"/>
        </w:rPr>
        <w:t></w:t>
      </w:r>
      <w:r w:rsidRPr="005023DA">
        <w:rPr>
          <w:rFonts w:hint="eastAsia"/>
          <w:lang w:val="en-US"/>
        </w:rPr>
        <w:t>по</w:t>
      </w:r>
      <w:r w:rsidRPr="005023DA">
        <w:rPr>
          <w:lang w:val="en-US"/>
        </w:rPr>
        <w:t></w:t>
      </w:r>
      <w:r w:rsidRPr="005023DA">
        <w:rPr>
          <w:rFonts w:hint="eastAsia"/>
          <w:lang w:val="en-US"/>
        </w:rPr>
        <w:t>третє</w:t>
      </w:r>
      <w:r w:rsidRPr="005023DA">
        <w:rPr>
          <w:lang w:val="en-US"/>
        </w:rPr>
        <w:t></w:t>
      </w:r>
      <w:r w:rsidRPr="005023DA">
        <w:rPr>
          <w:lang w:val="en-US"/>
        </w:rPr>
        <w:t></w:t>
      </w:r>
      <w:r w:rsidRPr="005023DA">
        <w:rPr>
          <w:rFonts w:hint="eastAsia"/>
          <w:lang w:val="en-US"/>
        </w:rPr>
        <w:t>рівень</w:t>
      </w:r>
      <w:r w:rsidRPr="005023DA">
        <w:rPr>
          <w:lang w:val="en-US"/>
        </w:rPr>
        <w:t></w:t>
      </w:r>
      <w:r w:rsidRPr="005023DA">
        <w:rPr>
          <w:rFonts w:hint="eastAsia"/>
          <w:lang w:val="en-US"/>
        </w:rPr>
        <w:t>економічної</w:t>
      </w:r>
    </w:p>
    <w:p w:rsidR="005023DA" w:rsidRPr="005023DA" w:rsidRDefault="005023DA" w:rsidP="005023DA">
      <w:pPr>
        <w:rPr>
          <w:lang w:val="en-US"/>
        </w:rPr>
      </w:pPr>
      <w:r w:rsidRPr="005023DA">
        <w:rPr>
          <w:rFonts w:hint="eastAsia"/>
          <w:lang w:val="en-US"/>
        </w:rPr>
        <w:t>ефективності</w:t>
      </w:r>
      <w:r w:rsidRPr="005023DA">
        <w:rPr>
          <w:lang w:val="en-US"/>
        </w:rPr>
        <w:t></w:t>
      </w:r>
      <w:r w:rsidRPr="005023DA">
        <w:rPr>
          <w:rFonts w:hint="eastAsia"/>
          <w:lang w:val="en-US"/>
        </w:rPr>
        <w:t>сільськогосподарської</w:t>
      </w:r>
      <w:r w:rsidRPr="005023DA">
        <w:rPr>
          <w:lang w:val="en-US"/>
        </w:rPr>
        <w:t></w:t>
      </w:r>
      <w:r w:rsidRPr="005023DA">
        <w:rPr>
          <w:rFonts w:hint="eastAsia"/>
          <w:lang w:val="en-US"/>
        </w:rPr>
        <w:t>діяльності</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Ранжування</w:t>
      </w:r>
      <w:r w:rsidRPr="005023DA">
        <w:rPr>
          <w:lang w:val="en-US"/>
        </w:rPr>
        <w:t></w:t>
      </w:r>
      <w:r w:rsidRPr="005023DA">
        <w:rPr>
          <w:rFonts w:hint="eastAsia"/>
          <w:lang w:val="en-US"/>
        </w:rPr>
        <w:t>регіонів</w:t>
      </w:r>
      <w:r w:rsidRPr="005023DA">
        <w:rPr>
          <w:lang w:val="en-US"/>
        </w:rPr>
        <w:t></w:t>
      </w:r>
      <w:r w:rsidRPr="005023DA">
        <w:rPr>
          <w:rFonts w:hint="eastAsia"/>
          <w:lang w:val="en-US"/>
        </w:rPr>
        <w:t>України</w:t>
      </w:r>
      <w:r w:rsidRPr="005023DA">
        <w:rPr>
          <w:lang w:val="en-US"/>
        </w:rPr>
        <w:t></w:t>
      </w:r>
      <w:r w:rsidRPr="005023DA">
        <w:rPr>
          <w:rFonts w:hint="eastAsia"/>
          <w:lang w:val="en-US"/>
        </w:rPr>
        <w:t>на</w:t>
      </w:r>
      <w:r w:rsidRPr="005023DA">
        <w:rPr>
          <w:lang w:val="en-US"/>
        </w:rPr>
        <w:t></w:t>
      </w:r>
      <w:r w:rsidRPr="005023DA">
        <w:rPr>
          <w:rFonts w:hint="eastAsia"/>
          <w:lang w:val="en-US"/>
        </w:rPr>
        <w:t>основі</w:t>
      </w:r>
      <w:r w:rsidRPr="005023DA">
        <w:rPr>
          <w:lang w:val="en-US"/>
        </w:rPr>
        <w:t></w:t>
      </w:r>
      <w:r w:rsidRPr="005023DA">
        <w:rPr>
          <w:rFonts w:hint="eastAsia"/>
          <w:lang w:val="en-US"/>
        </w:rPr>
        <w:t>загальної</w:t>
      </w:r>
      <w:r w:rsidRPr="005023DA">
        <w:rPr>
          <w:lang w:val="en-US"/>
        </w:rPr>
        <w:t></w:t>
      </w:r>
      <w:r w:rsidRPr="005023DA">
        <w:rPr>
          <w:rFonts w:hint="eastAsia"/>
          <w:lang w:val="en-US"/>
        </w:rPr>
        <w:t>оцінки</w:t>
      </w:r>
      <w:r w:rsidRPr="005023DA">
        <w:rPr>
          <w:lang w:val="en-US"/>
        </w:rPr>
        <w:t></w:t>
      </w:r>
      <w:r w:rsidRPr="005023DA">
        <w:rPr>
          <w:rFonts w:hint="eastAsia"/>
          <w:lang w:val="en-US"/>
        </w:rPr>
        <w:t>за</w:t>
      </w:r>
      <w:r w:rsidRPr="005023DA">
        <w:rPr>
          <w:lang w:val="en-US"/>
        </w:rPr>
        <w:t></w:t>
      </w:r>
      <w:r w:rsidRPr="005023DA">
        <w:rPr>
          <w:rFonts w:hint="eastAsia"/>
          <w:lang w:val="en-US"/>
        </w:rPr>
        <w:t>сумою</w:t>
      </w:r>
    </w:p>
    <w:p w:rsidR="005023DA" w:rsidRPr="005023DA" w:rsidRDefault="005023DA" w:rsidP="005023DA">
      <w:pPr>
        <w:rPr>
          <w:lang w:val="en-US"/>
        </w:rPr>
      </w:pPr>
      <w:r w:rsidRPr="005023DA">
        <w:rPr>
          <w:rFonts w:hint="eastAsia"/>
          <w:lang w:val="en-US"/>
        </w:rPr>
        <w:t>зважених</w:t>
      </w:r>
      <w:r w:rsidRPr="005023DA">
        <w:rPr>
          <w:lang w:val="en-US"/>
        </w:rPr>
        <w:t></w:t>
      </w:r>
      <w:r w:rsidRPr="005023DA">
        <w:rPr>
          <w:rFonts w:hint="eastAsia"/>
          <w:lang w:val="en-US"/>
        </w:rPr>
        <w:t>факторів</w:t>
      </w:r>
      <w:r w:rsidRPr="005023DA">
        <w:rPr>
          <w:lang w:val="en-US"/>
        </w:rPr>
        <w:t></w:t>
      </w:r>
      <w:r w:rsidRPr="005023DA">
        <w:rPr>
          <w:rFonts w:hint="eastAsia"/>
          <w:lang w:val="en-US"/>
        </w:rPr>
        <w:t>дозволило</w:t>
      </w:r>
      <w:r w:rsidRPr="005023DA">
        <w:rPr>
          <w:lang w:val="en-US"/>
        </w:rPr>
        <w:t></w:t>
      </w:r>
      <w:r w:rsidRPr="005023DA">
        <w:rPr>
          <w:rFonts w:hint="eastAsia"/>
          <w:lang w:val="en-US"/>
        </w:rPr>
        <w:t>зробити</w:t>
      </w:r>
      <w:r w:rsidRPr="005023DA">
        <w:rPr>
          <w:lang w:val="en-US"/>
        </w:rPr>
        <w:t></w:t>
      </w:r>
      <w:r w:rsidRPr="005023DA">
        <w:rPr>
          <w:rFonts w:hint="eastAsia"/>
          <w:lang w:val="en-US"/>
        </w:rPr>
        <w:t>висновки</w:t>
      </w:r>
      <w:r w:rsidRPr="005023DA">
        <w:rPr>
          <w:lang w:val="en-US"/>
        </w:rPr>
        <w:t></w:t>
      </w:r>
      <w:r w:rsidRPr="005023DA">
        <w:rPr>
          <w:rFonts w:hint="eastAsia"/>
          <w:lang w:val="en-US"/>
        </w:rPr>
        <w:t>щодо</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p>
    <w:p w:rsidR="005023DA" w:rsidRPr="005023DA" w:rsidRDefault="005023DA" w:rsidP="005023DA">
      <w:pPr>
        <w:rPr>
          <w:lang w:val="en-US"/>
        </w:rPr>
      </w:pPr>
      <w:r w:rsidRPr="005023DA">
        <w:rPr>
          <w:lang w:val="en-US"/>
        </w:rPr>
        <w:t></w:t>
      </w:r>
      <w:r w:rsidRPr="005023DA">
        <w:rPr>
          <w:lang w:val="en-US"/>
        </w:rPr>
        <w:t></w:t>
      </w:r>
      <w:r w:rsidRPr="005023DA">
        <w:rPr>
          <w:lang w:val="en-US"/>
        </w:rPr>
        <w:t></w:t>
      </w:r>
    </w:p>
    <w:p w:rsidR="005023DA" w:rsidRPr="005023DA" w:rsidRDefault="005023DA" w:rsidP="005023DA">
      <w:pPr>
        <w:rPr>
          <w:lang w:val="en-US"/>
        </w:rPr>
      </w:pP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rFonts w:hint="eastAsia"/>
          <w:lang w:val="en-US"/>
        </w:rPr>
        <w:t>регіонів</w:t>
      </w:r>
      <w:r w:rsidRPr="005023DA">
        <w:rPr>
          <w:lang w:val="en-US"/>
        </w:rPr>
        <w:t></w:t>
      </w:r>
      <w:r w:rsidRPr="005023DA">
        <w:rPr>
          <w:lang w:val="en-US"/>
        </w:rPr>
        <w:t></w:t>
      </w:r>
      <w:r w:rsidRPr="005023DA">
        <w:rPr>
          <w:rFonts w:hint="eastAsia"/>
          <w:lang w:val="en-US"/>
        </w:rPr>
        <w:t>Вищий</w:t>
      </w:r>
      <w:r w:rsidRPr="005023DA">
        <w:rPr>
          <w:lang w:val="en-US"/>
        </w:rPr>
        <w:t></w:t>
      </w:r>
      <w:r w:rsidRPr="005023DA">
        <w:rPr>
          <w:rFonts w:hint="eastAsia"/>
          <w:lang w:val="en-US"/>
        </w:rPr>
        <w:t>рівень</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переважно</w:t>
      </w:r>
    </w:p>
    <w:p w:rsidR="005023DA" w:rsidRPr="005023DA" w:rsidRDefault="005023DA" w:rsidP="005023DA">
      <w:pPr>
        <w:rPr>
          <w:lang w:val="en-US"/>
        </w:rPr>
      </w:pPr>
      <w:r w:rsidRPr="005023DA">
        <w:rPr>
          <w:rFonts w:hint="eastAsia"/>
          <w:lang w:val="en-US"/>
        </w:rPr>
        <w:t>обумовлений</w:t>
      </w:r>
      <w:r w:rsidRPr="005023DA">
        <w:rPr>
          <w:lang w:val="en-US"/>
        </w:rPr>
        <w:t></w:t>
      </w:r>
      <w:r w:rsidRPr="005023DA">
        <w:rPr>
          <w:rFonts w:hint="eastAsia"/>
          <w:lang w:val="en-US"/>
        </w:rPr>
        <w:t>незначною</w:t>
      </w:r>
      <w:r w:rsidRPr="005023DA">
        <w:rPr>
          <w:lang w:val="en-US"/>
        </w:rPr>
        <w:t></w:t>
      </w:r>
      <w:r w:rsidRPr="005023DA">
        <w:rPr>
          <w:rFonts w:hint="eastAsia"/>
          <w:lang w:val="en-US"/>
        </w:rPr>
        <w:t>питомою</w:t>
      </w:r>
      <w:r w:rsidRPr="005023DA">
        <w:rPr>
          <w:lang w:val="en-US"/>
        </w:rPr>
        <w:t></w:t>
      </w:r>
      <w:r w:rsidRPr="005023DA">
        <w:rPr>
          <w:rFonts w:hint="eastAsia"/>
          <w:lang w:val="en-US"/>
        </w:rPr>
        <w:t>вагою</w:t>
      </w:r>
      <w:r w:rsidRPr="005023DA">
        <w:rPr>
          <w:lang w:val="en-US"/>
        </w:rPr>
        <w:t></w:t>
      </w:r>
      <w:r w:rsidRPr="005023DA">
        <w:rPr>
          <w:rFonts w:hint="eastAsia"/>
          <w:lang w:val="en-US"/>
        </w:rPr>
        <w:t>культур</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справляють</w:t>
      </w:r>
      <w:r w:rsidRPr="005023DA">
        <w:rPr>
          <w:lang w:val="en-US"/>
        </w:rPr>
        <w:t></w:t>
      </w:r>
      <w:r w:rsidRPr="005023DA">
        <w:rPr>
          <w:rFonts w:hint="eastAsia"/>
          <w:lang w:val="en-US"/>
        </w:rPr>
        <w:t>руйнівний</w:t>
      </w:r>
    </w:p>
    <w:p w:rsidR="005023DA" w:rsidRPr="005023DA" w:rsidRDefault="005023DA" w:rsidP="005023DA">
      <w:pPr>
        <w:rPr>
          <w:lang w:val="en-US"/>
        </w:rPr>
      </w:pPr>
      <w:r w:rsidRPr="005023DA">
        <w:rPr>
          <w:rFonts w:hint="eastAsia"/>
          <w:lang w:val="en-US"/>
        </w:rPr>
        <w:t>вплив</w:t>
      </w:r>
      <w:r w:rsidRPr="005023DA">
        <w:rPr>
          <w:lang w:val="en-US"/>
        </w:rPr>
        <w:t></w:t>
      </w:r>
      <w:r w:rsidRPr="005023DA">
        <w:rPr>
          <w:rFonts w:hint="eastAsia"/>
          <w:lang w:val="en-US"/>
        </w:rPr>
        <w:t>на</w:t>
      </w:r>
      <w:r w:rsidRPr="005023DA">
        <w:rPr>
          <w:lang w:val="en-US"/>
        </w:rPr>
        <w:t></w:t>
      </w:r>
      <w:r w:rsidRPr="005023DA">
        <w:rPr>
          <w:rFonts w:hint="eastAsia"/>
          <w:lang w:val="en-US"/>
        </w:rPr>
        <w:t>ґрунти</w:t>
      </w:r>
      <w:r w:rsidRPr="005023DA">
        <w:rPr>
          <w:lang w:val="en-US"/>
        </w:rPr>
        <w:t></w:t>
      </w:r>
      <w:r w:rsidRPr="005023DA">
        <w:rPr>
          <w:lang w:val="en-US"/>
        </w:rPr>
        <w:t></w:t>
      </w:r>
      <w:r w:rsidRPr="005023DA">
        <w:rPr>
          <w:rFonts w:hint="eastAsia"/>
          <w:lang w:val="en-US"/>
        </w:rPr>
        <w:t>у</w:t>
      </w:r>
      <w:r w:rsidRPr="005023DA">
        <w:rPr>
          <w:lang w:val="en-US"/>
        </w:rPr>
        <w:t></w:t>
      </w:r>
      <w:r w:rsidRPr="005023DA">
        <w:rPr>
          <w:rFonts w:hint="eastAsia"/>
          <w:lang w:val="en-US"/>
        </w:rPr>
        <w:t>загальній</w:t>
      </w:r>
      <w:r w:rsidRPr="005023DA">
        <w:rPr>
          <w:lang w:val="en-US"/>
        </w:rPr>
        <w:t></w:t>
      </w:r>
      <w:r w:rsidRPr="005023DA">
        <w:rPr>
          <w:rFonts w:hint="eastAsia"/>
          <w:lang w:val="en-US"/>
        </w:rPr>
        <w:t>виручці</w:t>
      </w:r>
      <w:r w:rsidRPr="005023DA">
        <w:rPr>
          <w:lang w:val="en-US"/>
        </w:rPr>
        <w:t></w:t>
      </w:r>
      <w:r w:rsidRPr="005023DA">
        <w:rPr>
          <w:rFonts w:hint="eastAsia"/>
          <w:lang w:val="en-US"/>
        </w:rPr>
        <w:t>від</w:t>
      </w:r>
      <w:r w:rsidRPr="005023DA">
        <w:rPr>
          <w:lang w:val="en-US"/>
        </w:rPr>
        <w:t></w:t>
      </w:r>
      <w:r w:rsidRPr="005023DA">
        <w:rPr>
          <w:rFonts w:hint="eastAsia"/>
          <w:lang w:val="en-US"/>
        </w:rPr>
        <w:t>реалізації</w:t>
      </w:r>
      <w:r w:rsidRPr="005023DA">
        <w:rPr>
          <w:lang w:val="en-US"/>
        </w:rPr>
        <w:t></w:t>
      </w:r>
      <w:r w:rsidRPr="005023DA">
        <w:rPr>
          <w:rFonts w:hint="eastAsia"/>
          <w:lang w:val="en-US"/>
        </w:rPr>
        <w:t>сільськогосподарської</w:t>
      </w:r>
    </w:p>
    <w:p w:rsidR="005023DA" w:rsidRPr="005023DA" w:rsidRDefault="005023DA" w:rsidP="005023DA">
      <w:pPr>
        <w:rPr>
          <w:lang w:val="en-US"/>
        </w:rPr>
      </w:pPr>
      <w:r w:rsidRPr="005023DA">
        <w:rPr>
          <w:rFonts w:hint="eastAsia"/>
          <w:lang w:val="en-US"/>
        </w:rPr>
        <w:t>продукції</w:t>
      </w:r>
      <w:r w:rsidRPr="005023DA">
        <w:rPr>
          <w:lang w:val="en-US"/>
        </w:rPr>
        <w:t></w:t>
      </w:r>
      <w:r w:rsidRPr="005023DA">
        <w:rPr>
          <w:lang w:val="en-US"/>
        </w:rPr>
        <w:t></w:t>
      </w:r>
      <w:r w:rsidRPr="005023DA">
        <w:rPr>
          <w:rFonts w:hint="eastAsia"/>
          <w:lang w:val="en-US"/>
        </w:rPr>
        <w:t>а</w:t>
      </w:r>
      <w:r w:rsidRPr="005023DA">
        <w:rPr>
          <w:lang w:val="en-US"/>
        </w:rPr>
        <w:t></w:t>
      </w:r>
      <w:r w:rsidRPr="005023DA">
        <w:rPr>
          <w:rFonts w:hint="eastAsia"/>
          <w:lang w:val="en-US"/>
        </w:rPr>
        <w:t>також</w:t>
      </w:r>
      <w:r w:rsidRPr="005023DA">
        <w:rPr>
          <w:lang w:val="en-US"/>
        </w:rPr>
        <w:t></w:t>
      </w:r>
      <w:r w:rsidRPr="005023DA">
        <w:rPr>
          <w:rFonts w:hint="eastAsia"/>
          <w:lang w:val="en-US"/>
        </w:rPr>
        <w:t>високою</w:t>
      </w:r>
      <w:r w:rsidRPr="005023DA">
        <w:rPr>
          <w:lang w:val="en-US"/>
        </w:rPr>
        <w:t></w:t>
      </w:r>
      <w:r w:rsidRPr="005023DA">
        <w:rPr>
          <w:rFonts w:hint="eastAsia"/>
          <w:lang w:val="en-US"/>
        </w:rPr>
        <w:t>ефективністю</w:t>
      </w:r>
      <w:r w:rsidRPr="005023DA">
        <w:rPr>
          <w:lang w:val="en-US"/>
        </w:rPr>
        <w:t></w:t>
      </w:r>
      <w:r w:rsidRPr="005023DA">
        <w:rPr>
          <w:rFonts w:hint="eastAsia"/>
          <w:lang w:val="en-US"/>
        </w:rPr>
        <w:t>сільськогосподарського</w:t>
      </w:r>
      <w:r w:rsidRPr="005023DA">
        <w:rPr>
          <w:lang w:val="en-US"/>
        </w:rPr>
        <w:t></w:t>
      </w:r>
      <w:r w:rsidRPr="005023DA">
        <w:rPr>
          <w:rFonts w:hint="eastAsia"/>
          <w:lang w:val="en-US"/>
        </w:rPr>
        <w:t>виробництва</w:t>
      </w:r>
      <w:r w:rsidRPr="005023DA">
        <w:rPr>
          <w:lang w:val="en-US"/>
        </w:rPr>
        <w:t></w:t>
      </w:r>
    </w:p>
    <w:p w:rsidR="005023DA" w:rsidRPr="005023DA" w:rsidRDefault="005023DA" w:rsidP="005023DA">
      <w:pPr>
        <w:rPr>
          <w:lang w:val="en-US"/>
        </w:rPr>
      </w:pPr>
      <w:r w:rsidRPr="005023DA">
        <w:rPr>
          <w:rFonts w:hint="eastAsia"/>
          <w:lang w:val="en-US"/>
        </w:rPr>
        <w:t>Поряд</w:t>
      </w:r>
      <w:r w:rsidRPr="005023DA">
        <w:rPr>
          <w:lang w:val="en-US"/>
        </w:rPr>
        <w:t></w:t>
      </w:r>
      <w:r w:rsidRPr="005023DA">
        <w:rPr>
          <w:rFonts w:hint="eastAsia"/>
          <w:lang w:val="en-US"/>
        </w:rPr>
        <w:t>з</w:t>
      </w:r>
      <w:r w:rsidRPr="005023DA">
        <w:rPr>
          <w:lang w:val="en-US"/>
        </w:rPr>
        <w:t></w:t>
      </w:r>
      <w:r w:rsidRPr="005023DA">
        <w:rPr>
          <w:rFonts w:hint="eastAsia"/>
          <w:lang w:val="en-US"/>
        </w:rPr>
        <w:t>тим</w:t>
      </w:r>
      <w:r w:rsidRPr="005023DA">
        <w:rPr>
          <w:lang w:val="en-US"/>
        </w:rPr>
        <w:t></w:t>
      </w:r>
      <w:r w:rsidRPr="005023DA">
        <w:rPr>
          <w:lang w:val="en-US"/>
        </w:rPr>
        <w:t></w:t>
      </w:r>
      <w:r w:rsidRPr="005023DA">
        <w:rPr>
          <w:rFonts w:hint="eastAsia"/>
          <w:lang w:val="en-US"/>
        </w:rPr>
        <w:t>покращення</w:t>
      </w:r>
      <w:r w:rsidRPr="005023DA">
        <w:rPr>
          <w:lang w:val="en-US"/>
        </w:rPr>
        <w:t></w:t>
      </w:r>
      <w:r w:rsidRPr="005023DA">
        <w:rPr>
          <w:rFonts w:hint="eastAsia"/>
          <w:lang w:val="en-US"/>
        </w:rPr>
        <w:t>показників</w:t>
      </w:r>
      <w:r w:rsidRPr="005023DA">
        <w:rPr>
          <w:lang w:val="en-US"/>
        </w:rPr>
        <w:t></w:t>
      </w:r>
      <w:r w:rsidRPr="005023DA">
        <w:rPr>
          <w:rFonts w:hint="eastAsia"/>
          <w:lang w:val="en-US"/>
        </w:rPr>
        <w:t>економічної</w:t>
      </w:r>
      <w:r w:rsidRPr="005023DA">
        <w:rPr>
          <w:lang w:val="en-US"/>
        </w:rPr>
        <w:t></w:t>
      </w:r>
      <w:r w:rsidRPr="005023DA">
        <w:rPr>
          <w:rFonts w:hint="eastAsia"/>
          <w:lang w:val="en-US"/>
        </w:rPr>
        <w:t>діяльності</w:t>
      </w:r>
      <w:r w:rsidRPr="005023DA">
        <w:rPr>
          <w:lang w:val="en-US"/>
        </w:rPr>
        <w:t></w:t>
      </w:r>
      <w:r w:rsidRPr="005023DA">
        <w:rPr>
          <w:rFonts w:hint="eastAsia"/>
          <w:lang w:val="en-US"/>
        </w:rPr>
        <w:t>підприємств</w:t>
      </w:r>
      <w:r w:rsidRPr="005023DA">
        <w:rPr>
          <w:lang w:val="en-US"/>
        </w:rPr>
        <w:t></w:t>
      </w:r>
      <w:r w:rsidRPr="005023DA">
        <w:rPr>
          <w:rFonts w:hint="eastAsia"/>
          <w:lang w:val="en-US"/>
        </w:rPr>
        <w:t>є</w:t>
      </w:r>
    </w:p>
    <w:p w:rsidR="005023DA" w:rsidRPr="005023DA" w:rsidRDefault="005023DA" w:rsidP="005023DA">
      <w:pPr>
        <w:rPr>
          <w:lang w:val="en-US"/>
        </w:rPr>
      </w:pPr>
      <w:r w:rsidRPr="005023DA">
        <w:rPr>
          <w:rFonts w:hint="eastAsia"/>
          <w:lang w:val="en-US"/>
        </w:rPr>
        <w:t>швидше</w:t>
      </w:r>
      <w:r w:rsidRPr="005023DA">
        <w:rPr>
          <w:lang w:val="en-US"/>
        </w:rPr>
        <w:t></w:t>
      </w:r>
      <w:r w:rsidRPr="005023DA">
        <w:rPr>
          <w:rFonts w:hint="eastAsia"/>
          <w:lang w:val="en-US"/>
        </w:rPr>
        <w:t>ознакою</w:t>
      </w:r>
      <w:r w:rsidRPr="005023DA">
        <w:rPr>
          <w:lang w:val="en-US"/>
        </w:rPr>
        <w:t></w:t>
      </w:r>
      <w:r w:rsidRPr="005023DA">
        <w:rPr>
          <w:rFonts w:hint="eastAsia"/>
          <w:lang w:val="en-US"/>
        </w:rPr>
        <w:t>наявності</w:t>
      </w:r>
      <w:r w:rsidRPr="005023DA">
        <w:rPr>
          <w:lang w:val="en-US"/>
        </w:rPr>
        <w:t></w:t>
      </w:r>
      <w:r w:rsidRPr="005023DA">
        <w:rPr>
          <w:rFonts w:hint="eastAsia"/>
          <w:lang w:val="en-US"/>
        </w:rPr>
        <w:t>потенціалу</w:t>
      </w:r>
      <w:r w:rsidRPr="005023DA">
        <w:rPr>
          <w:lang w:val="en-US"/>
        </w:rPr>
        <w:t></w:t>
      </w:r>
      <w:r w:rsidRPr="005023DA">
        <w:rPr>
          <w:rFonts w:hint="eastAsia"/>
          <w:lang w:val="en-US"/>
        </w:rPr>
        <w:t>підвищення</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lang w:val="en-US"/>
        </w:rPr>
        <w:t></w:t>
      </w:r>
      <w:r w:rsidRPr="005023DA">
        <w:rPr>
          <w:rFonts w:hint="eastAsia"/>
          <w:lang w:val="en-US"/>
        </w:rPr>
        <w:t>аніж</w:t>
      </w:r>
    </w:p>
    <w:p w:rsidR="005023DA" w:rsidRPr="005023DA" w:rsidRDefault="005023DA" w:rsidP="005023DA">
      <w:pPr>
        <w:rPr>
          <w:lang w:val="en-US"/>
        </w:rPr>
      </w:pPr>
      <w:r w:rsidRPr="005023DA">
        <w:rPr>
          <w:rFonts w:hint="eastAsia"/>
          <w:lang w:val="en-US"/>
        </w:rPr>
        <w:t>свідченням</w:t>
      </w:r>
      <w:r w:rsidRPr="005023DA">
        <w:rPr>
          <w:lang w:val="en-US"/>
        </w:rPr>
        <w:t></w:t>
      </w:r>
      <w:r w:rsidRPr="005023DA">
        <w:rPr>
          <w:rFonts w:hint="eastAsia"/>
          <w:lang w:val="en-US"/>
        </w:rPr>
        <w:t>її</w:t>
      </w:r>
      <w:r w:rsidRPr="005023DA">
        <w:rPr>
          <w:lang w:val="en-US"/>
        </w:rPr>
        <w:t></w:t>
      </w:r>
      <w:r w:rsidRPr="005023DA">
        <w:rPr>
          <w:rFonts w:hint="eastAsia"/>
          <w:lang w:val="en-US"/>
        </w:rPr>
        <w:t>реального</w:t>
      </w:r>
      <w:r w:rsidRPr="005023DA">
        <w:rPr>
          <w:lang w:val="en-US"/>
        </w:rPr>
        <w:t></w:t>
      </w:r>
      <w:r w:rsidRPr="005023DA">
        <w:rPr>
          <w:rFonts w:hint="eastAsia"/>
          <w:lang w:val="en-US"/>
        </w:rPr>
        <w:t>зміцнення</w:t>
      </w:r>
      <w:r w:rsidRPr="005023DA">
        <w:rPr>
          <w:lang w:val="en-US"/>
        </w:rPr>
        <w:t></w:t>
      </w:r>
      <w:r w:rsidRPr="005023DA">
        <w:rPr>
          <w:lang w:val="en-US"/>
        </w:rPr>
        <w:t></w:t>
      </w:r>
      <w:r w:rsidRPr="005023DA">
        <w:rPr>
          <w:rFonts w:hint="eastAsia"/>
          <w:lang w:val="en-US"/>
        </w:rPr>
        <w:t>особливо</w:t>
      </w:r>
      <w:r w:rsidRPr="005023DA">
        <w:rPr>
          <w:lang w:val="en-US"/>
        </w:rPr>
        <w:t></w:t>
      </w:r>
      <w:r w:rsidRPr="005023DA">
        <w:rPr>
          <w:rFonts w:hint="eastAsia"/>
          <w:lang w:val="en-US"/>
        </w:rPr>
        <w:t>за</w:t>
      </w:r>
      <w:r w:rsidRPr="005023DA">
        <w:rPr>
          <w:lang w:val="en-US"/>
        </w:rPr>
        <w:t></w:t>
      </w:r>
      <w:r w:rsidRPr="005023DA">
        <w:rPr>
          <w:rFonts w:hint="eastAsia"/>
          <w:lang w:val="en-US"/>
        </w:rPr>
        <w:t>екологічним</w:t>
      </w:r>
      <w:r w:rsidRPr="005023DA">
        <w:rPr>
          <w:lang w:val="en-US"/>
        </w:rPr>
        <w:t></w:t>
      </w:r>
      <w:r w:rsidRPr="005023DA">
        <w:rPr>
          <w:rFonts w:hint="eastAsia"/>
          <w:lang w:val="en-US"/>
        </w:rPr>
        <w:t>та</w:t>
      </w:r>
      <w:r w:rsidRPr="005023DA">
        <w:rPr>
          <w:lang w:val="en-US"/>
        </w:rPr>
        <w:t></w:t>
      </w:r>
      <w:r w:rsidRPr="005023DA">
        <w:rPr>
          <w:rFonts w:hint="eastAsia"/>
          <w:lang w:val="en-US"/>
        </w:rPr>
        <w:t>соціальним</w:t>
      </w:r>
    </w:p>
    <w:p w:rsidR="005023DA" w:rsidRPr="005023DA" w:rsidRDefault="005023DA" w:rsidP="005023DA">
      <w:pPr>
        <w:rPr>
          <w:lang w:val="en-US"/>
        </w:rPr>
      </w:pPr>
      <w:r w:rsidRPr="005023DA">
        <w:rPr>
          <w:rFonts w:hint="eastAsia"/>
          <w:lang w:val="en-US"/>
        </w:rPr>
        <w:t>напрямами</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Питання</w:t>
      </w:r>
      <w:r w:rsidRPr="005023DA">
        <w:rPr>
          <w:lang w:val="en-US"/>
        </w:rPr>
        <w:t></w:t>
      </w:r>
      <w:r w:rsidRPr="005023DA">
        <w:rPr>
          <w:rFonts w:hint="eastAsia"/>
          <w:lang w:val="en-US"/>
        </w:rPr>
        <w:t>забезпечення</w:t>
      </w:r>
      <w:r w:rsidRPr="005023DA">
        <w:rPr>
          <w:lang w:val="en-US"/>
        </w:rPr>
        <w:t></w:t>
      </w:r>
      <w:r w:rsidRPr="005023DA">
        <w:rPr>
          <w:rFonts w:hint="eastAsia"/>
          <w:lang w:val="en-US"/>
        </w:rPr>
        <w:t>на</w:t>
      </w:r>
      <w:r w:rsidRPr="005023DA">
        <w:rPr>
          <w:lang w:val="en-US"/>
        </w:rPr>
        <w:t></w:t>
      </w:r>
      <w:r w:rsidRPr="005023DA">
        <w:rPr>
          <w:rFonts w:hint="eastAsia"/>
          <w:lang w:val="en-US"/>
        </w:rPr>
        <w:t>державному</w:t>
      </w:r>
      <w:r w:rsidRPr="005023DA">
        <w:rPr>
          <w:lang w:val="en-US"/>
        </w:rPr>
        <w:t></w:t>
      </w:r>
      <w:r w:rsidRPr="005023DA">
        <w:rPr>
          <w:rFonts w:hint="eastAsia"/>
          <w:lang w:val="en-US"/>
        </w:rPr>
        <w:t>рівні</w:t>
      </w:r>
      <w:r w:rsidRPr="005023DA">
        <w:rPr>
          <w:lang w:val="en-US"/>
        </w:rPr>
        <w:t></w:t>
      </w:r>
      <w:r w:rsidRPr="005023DA">
        <w:rPr>
          <w:rFonts w:hint="eastAsia"/>
          <w:lang w:val="en-US"/>
        </w:rPr>
        <w:t>розвитку</w:t>
      </w:r>
      <w:r w:rsidRPr="005023DA">
        <w:rPr>
          <w:lang w:val="en-US"/>
        </w:rPr>
        <w:t></w:t>
      </w:r>
      <w:r w:rsidRPr="005023DA">
        <w:rPr>
          <w:rFonts w:hint="eastAsia"/>
          <w:lang w:val="en-US"/>
        </w:rPr>
        <w:t>сільського</w:t>
      </w:r>
    </w:p>
    <w:p w:rsidR="005023DA" w:rsidRPr="005023DA" w:rsidRDefault="005023DA" w:rsidP="005023DA">
      <w:pPr>
        <w:rPr>
          <w:lang w:val="en-US"/>
        </w:rPr>
      </w:pPr>
      <w:r w:rsidRPr="005023DA">
        <w:rPr>
          <w:rFonts w:hint="eastAsia"/>
          <w:lang w:val="en-US"/>
        </w:rPr>
        <w:t>господарства</w:t>
      </w:r>
      <w:r w:rsidRPr="005023DA">
        <w:rPr>
          <w:lang w:val="en-US"/>
        </w:rPr>
        <w:t></w:t>
      </w:r>
      <w:r w:rsidRPr="005023DA">
        <w:rPr>
          <w:rFonts w:hint="eastAsia"/>
          <w:lang w:val="en-US"/>
        </w:rPr>
        <w:t>на</w:t>
      </w:r>
      <w:r w:rsidRPr="005023DA">
        <w:rPr>
          <w:lang w:val="en-US"/>
        </w:rPr>
        <w:t></w:t>
      </w:r>
      <w:r w:rsidRPr="005023DA">
        <w:rPr>
          <w:rFonts w:hint="eastAsia"/>
          <w:lang w:val="en-US"/>
        </w:rPr>
        <w:t>сталій</w:t>
      </w:r>
      <w:r w:rsidRPr="005023DA">
        <w:rPr>
          <w:lang w:val="en-US"/>
        </w:rPr>
        <w:t></w:t>
      </w:r>
      <w:r w:rsidRPr="005023DA">
        <w:rPr>
          <w:rFonts w:hint="eastAsia"/>
          <w:lang w:val="en-US"/>
        </w:rPr>
        <w:t>основі</w:t>
      </w:r>
      <w:r w:rsidRPr="005023DA">
        <w:rPr>
          <w:lang w:val="en-US"/>
        </w:rPr>
        <w:t></w:t>
      </w:r>
      <w:r w:rsidRPr="005023DA">
        <w:rPr>
          <w:rFonts w:hint="eastAsia"/>
          <w:lang w:val="en-US"/>
        </w:rPr>
        <w:t>обумовлює</w:t>
      </w:r>
      <w:r w:rsidRPr="005023DA">
        <w:rPr>
          <w:lang w:val="en-US"/>
        </w:rPr>
        <w:t></w:t>
      </w:r>
      <w:r w:rsidRPr="005023DA">
        <w:rPr>
          <w:rFonts w:hint="eastAsia"/>
          <w:lang w:val="en-US"/>
        </w:rPr>
        <w:t>потребу</w:t>
      </w:r>
      <w:r w:rsidRPr="005023DA">
        <w:rPr>
          <w:lang w:val="en-US"/>
        </w:rPr>
        <w:t></w:t>
      </w:r>
      <w:r w:rsidRPr="005023DA">
        <w:rPr>
          <w:rFonts w:hint="eastAsia"/>
          <w:lang w:val="en-US"/>
        </w:rPr>
        <w:t>у</w:t>
      </w:r>
      <w:r w:rsidRPr="005023DA">
        <w:rPr>
          <w:lang w:val="en-US"/>
        </w:rPr>
        <w:t></w:t>
      </w:r>
      <w:r w:rsidRPr="005023DA">
        <w:rPr>
          <w:rFonts w:hint="eastAsia"/>
          <w:lang w:val="en-US"/>
        </w:rPr>
        <w:t>зміні</w:t>
      </w:r>
      <w:r w:rsidRPr="005023DA">
        <w:rPr>
          <w:lang w:val="en-US"/>
        </w:rPr>
        <w:t></w:t>
      </w:r>
      <w:r w:rsidRPr="005023DA">
        <w:rPr>
          <w:rFonts w:hint="eastAsia"/>
          <w:lang w:val="en-US"/>
        </w:rPr>
        <w:t>пріоритетів</w:t>
      </w:r>
    </w:p>
    <w:p w:rsidR="005023DA" w:rsidRPr="005023DA" w:rsidRDefault="005023DA" w:rsidP="005023DA">
      <w:pPr>
        <w:rPr>
          <w:lang w:val="en-US"/>
        </w:rPr>
      </w:pPr>
      <w:r w:rsidRPr="005023DA">
        <w:rPr>
          <w:rFonts w:hint="eastAsia"/>
          <w:lang w:val="en-US"/>
        </w:rPr>
        <w:t>внутрішнього</w:t>
      </w:r>
      <w:r w:rsidRPr="005023DA">
        <w:rPr>
          <w:lang w:val="en-US"/>
        </w:rPr>
        <w:t></w:t>
      </w:r>
      <w:r w:rsidRPr="005023DA">
        <w:rPr>
          <w:rFonts w:hint="eastAsia"/>
          <w:lang w:val="en-US"/>
        </w:rPr>
        <w:t>управління</w:t>
      </w:r>
      <w:r w:rsidRPr="005023DA">
        <w:rPr>
          <w:lang w:val="en-US"/>
        </w:rPr>
        <w:t></w:t>
      </w:r>
      <w:r w:rsidRPr="005023DA">
        <w:rPr>
          <w:rFonts w:hint="eastAsia"/>
          <w:lang w:val="en-US"/>
        </w:rPr>
        <w:t>у</w:t>
      </w:r>
      <w:r w:rsidRPr="005023DA">
        <w:rPr>
          <w:lang w:val="en-US"/>
        </w:rPr>
        <w:t></w:t>
      </w:r>
      <w:r w:rsidRPr="005023DA">
        <w:rPr>
          <w:rFonts w:hint="eastAsia"/>
          <w:lang w:val="en-US"/>
        </w:rPr>
        <w:t>бік</w:t>
      </w:r>
      <w:r w:rsidRPr="005023DA">
        <w:rPr>
          <w:lang w:val="en-US"/>
        </w:rPr>
        <w:t></w:t>
      </w:r>
      <w:r w:rsidRPr="005023DA">
        <w:rPr>
          <w:rFonts w:hint="eastAsia"/>
          <w:lang w:val="en-US"/>
        </w:rPr>
        <w:t>таких</w:t>
      </w:r>
      <w:r w:rsidRPr="005023DA">
        <w:rPr>
          <w:lang w:val="en-US"/>
        </w:rPr>
        <w:t></w:t>
      </w:r>
      <w:r w:rsidRPr="005023DA">
        <w:rPr>
          <w:rFonts w:hint="eastAsia"/>
          <w:lang w:val="en-US"/>
        </w:rPr>
        <w:t>виробничих</w:t>
      </w:r>
      <w:r w:rsidRPr="005023DA">
        <w:rPr>
          <w:lang w:val="en-US"/>
        </w:rPr>
        <w:t></w:t>
      </w:r>
      <w:r w:rsidRPr="005023DA">
        <w:rPr>
          <w:rFonts w:hint="eastAsia"/>
          <w:lang w:val="en-US"/>
        </w:rPr>
        <w:t>факторів</w:t>
      </w:r>
      <w:r w:rsidRPr="005023DA">
        <w:rPr>
          <w:lang w:val="en-US"/>
        </w:rPr>
        <w:t></w:t>
      </w:r>
      <w:r w:rsidRPr="005023DA">
        <w:rPr>
          <w:lang w:val="en-US"/>
        </w:rPr>
        <w:t></w:t>
      </w:r>
      <w:r w:rsidRPr="005023DA">
        <w:rPr>
          <w:rFonts w:hint="eastAsia"/>
          <w:lang w:val="en-US"/>
        </w:rPr>
        <w:t>як</w:t>
      </w:r>
      <w:r w:rsidRPr="005023DA">
        <w:rPr>
          <w:lang w:val="en-US"/>
        </w:rPr>
        <w:t></w:t>
      </w:r>
      <w:r w:rsidRPr="005023DA">
        <w:rPr>
          <w:rFonts w:hint="eastAsia"/>
          <w:lang w:val="en-US"/>
        </w:rPr>
        <w:t>природні</w:t>
      </w:r>
    </w:p>
    <w:p w:rsidR="005023DA" w:rsidRPr="005023DA" w:rsidRDefault="005023DA" w:rsidP="005023DA">
      <w:pPr>
        <w:rPr>
          <w:lang w:val="en-US"/>
        </w:rPr>
      </w:pPr>
      <w:r w:rsidRPr="005023DA">
        <w:rPr>
          <w:rFonts w:hint="eastAsia"/>
          <w:lang w:val="en-US"/>
        </w:rPr>
        <w:t>ресурси</w:t>
      </w:r>
      <w:r w:rsidRPr="005023DA">
        <w:rPr>
          <w:lang w:val="en-US"/>
        </w:rPr>
        <w:t></w:t>
      </w:r>
      <w:r w:rsidRPr="005023DA">
        <w:rPr>
          <w:rFonts w:hint="eastAsia"/>
          <w:lang w:val="en-US"/>
        </w:rPr>
        <w:t>та</w:t>
      </w:r>
      <w:r w:rsidRPr="005023DA">
        <w:rPr>
          <w:lang w:val="en-US"/>
        </w:rPr>
        <w:t></w:t>
      </w:r>
      <w:r w:rsidRPr="005023DA">
        <w:rPr>
          <w:rFonts w:hint="eastAsia"/>
          <w:lang w:val="en-US"/>
        </w:rPr>
        <w:t>сільське</w:t>
      </w:r>
      <w:r w:rsidRPr="005023DA">
        <w:rPr>
          <w:lang w:val="en-US"/>
        </w:rPr>
        <w:t></w:t>
      </w:r>
      <w:r w:rsidRPr="005023DA">
        <w:rPr>
          <w:rFonts w:hint="eastAsia"/>
          <w:lang w:val="en-US"/>
        </w:rPr>
        <w:t>населення</w:t>
      </w:r>
      <w:r w:rsidRPr="005023DA">
        <w:rPr>
          <w:lang w:val="en-US"/>
        </w:rPr>
        <w:t></w:t>
      </w:r>
      <w:r w:rsidRPr="005023DA">
        <w:rPr>
          <w:lang w:val="en-US"/>
        </w:rPr>
        <w:t></w:t>
      </w:r>
      <w:r w:rsidRPr="005023DA">
        <w:rPr>
          <w:rFonts w:hint="eastAsia"/>
          <w:lang w:val="en-US"/>
        </w:rPr>
        <w:t>Метою</w:t>
      </w:r>
      <w:r w:rsidRPr="005023DA">
        <w:rPr>
          <w:lang w:val="en-US"/>
        </w:rPr>
        <w:t></w:t>
      </w:r>
      <w:r w:rsidRPr="005023DA">
        <w:rPr>
          <w:rFonts w:hint="eastAsia"/>
          <w:lang w:val="en-US"/>
        </w:rPr>
        <w:t>розбудови</w:t>
      </w:r>
      <w:r w:rsidRPr="005023DA">
        <w:rPr>
          <w:lang w:val="en-US"/>
        </w:rPr>
        <w:t></w:t>
      </w:r>
      <w:r w:rsidRPr="005023DA">
        <w:rPr>
          <w:rFonts w:hint="eastAsia"/>
          <w:lang w:val="en-US"/>
        </w:rPr>
        <w:t>сталого</w:t>
      </w:r>
      <w:r w:rsidRPr="005023DA">
        <w:rPr>
          <w:lang w:val="en-US"/>
        </w:rPr>
        <w:t></w:t>
      </w:r>
      <w:r w:rsidRPr="005023DA">
        <w:rPr>
          <w:rFonts w:hint="eastAsia"/>
          <w:lang w:val="en-US"/>
        </w:rPr>
        <w:t>сільського</w:t>
      </w:r>
    </w:p>
    <w:p w:rsidR="005023DA" w:rsidRPr="005023DA" w:rsidRDefault="005023DA" w:rsidP="005023DA">
      <w:pPr>
        <w:rPr>
          <w:lang w:val="en-US"/>
        </w:rPr>
      </w:pPr>
      <w:r w:rsidRPr="005023DA">
        <w:rPr>
          <w:rFonts w:hint="eastAsia"/>
          <w:lang w:val="en-US"/>
        </w:rPr>
        <w:t>господарства</w:t>
      </w:r>
      <w:r w:rsidRPr="005023DA">
        <w:rPr>
          <w:lang w:val="en-US"/>
        </w:rPr>
        <w:t></w:t>
      </w:r>
      <w:r w:rsidRPr="005023DA">
        <w:rPr>
          <w:rFonts w:hint="eastAsia"/>
          <w:lang w:val="en-US"/>
        </w:rPr>
        <w:t>є</w:t>
      </w:r>
      <w:r w:rsidRPr="005023DA">
        <w:rPr>
          <w:lang w:val="en-US"/>
        </w:rPr>
        <w:t></w:t>
      </w:r>
      <w:r w:rsidRPr="005023DA">
        <w:rPr>
          <w:rFonts w:hint="eastAsia"/>
          <w:lang w:val="en-US"/>
        </w:rPr>
        <w:t>збереження</w:t>
      </w:r>
      <w:r w:rsidRPr="005023DA">
        <w:rPr>
          <w:lang w:val="en-US"/>
        </w:rPr>
        <w:t></w:t>
      </w:r>
      <w:r w:rsidRPr="005023DA">
        <w:rPr>
          <w:rFonts w:hint="eastAsia"/>
          <w:lang w:val="en-US"/>
        </w:rPr>
        <w:t>продуктивності</w:t>
      </w:r>
      <w:r w:rsidRPr="005023DA">
        <w:rPr>
          <w:lang w:val="en-US"/>
        </w:rPr>
        <w:t></w:t>
      </w:r>
      <w:r w:rsidRPr="005023DA">
        <w:rPr>
          <w:rFonts w:hint="eastAsia"/>
          <w:lang w:val="en-US"/>
        </w:rPr>
        <w:t>та</w:t>
      </w:r>
      <w:r w:rsidRPr="005023DA">
        <w:rPr>
          <w:lang w:val="en-US"/>
        </w:rPr>
        <w:t></w:t>
      </w:r>
      <w:r w:rsidRPr="005023DA">
        <w:rPr>
          <w:rFonts w:hint="eastAsia"/>
          <w:lang w:val="en-US"/>
        </w:rPr>
        <w:t>прибутковості</w:t>
      </w:r>
      <w:r w:rsidRPr="005023DA">
        <w:rPr>
          <w:lang w:val="en-US"/>
        </w:rPr>
        <w:t></w:t>
      </w:r>
      <w:r w:rsidRPr="005023DA">
        <w:rPr>
          <w:rFonts w:hint="eastAsia"/>
          <w:lang w:val="en-US"/>
        </w:rPr>
        <w:t>без</w:t>
      </w:r>
      <w:r w:rsidRPr="005023DA">
        <w:rPr>
          <w:lang w:val="en-US"/>
        </w:rPr>
        <w:t></w:t>
      </w:r>
      <w:r w:rsidRPr="005023DA">
        <w:rPr>
          <w:rFonts w:hint="eastAsia"/>
          <w:lang w:val="en-US"/>
        </w:rPr>
        <w:t>погіршення</w:t>
      </w:r>
    </w:p>
    <w:p w:rsidR="005023DA" w:rsidRPr="005023DA" w:rsidRDefault="005023DA" w:rsidP="005023DA">
      <w:pPr>
        <w:rPr>
          <w:lang w:val="en-US"/>
        </w:rPr>
      </w:pPr>
      <w:r w:rsidRPr="005023DA">
        <w:rPr>
          <w:rFonts w:hint="eastAsia"/>
          <w:lang w:val="en-US"/>
        </w:rPr>
        <w:t>стану</w:t>
      </w:r>
      <w:r w:rsidRPr="005023DA">
        <w:rPr>
          <w:lang w:val="en-US"/>
        </w:rPr>
        <w:t></w:t>
      </w:r>
      <w:r w:rsidRPr="005023DA">
        <w:rPr>
          <w:rFonts w:hint="eastAsia"/>
          <w:lang w:val="en-US"/>
        </w:rPr>
        <w:t>ґрунтів</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має</w:t>
      </w:r>
      <w:r w:rsidRPr="005023DA">
        <w:rPr>
          <w:lang w:val="en-US"/>
        </w:rPr>
        <w:t></w:t>
      </w:r>
      <w:r w:rsidRPr="005023DA">
        <w:rPr>
          <w:rFonts w:hint="eastAsia"/>
          <w:lang w:val="en-US"/>
        </w:rPr>
        <w:t>забезпечувати</w:t>
      </w:r>
      <w:r w:rsidRPr="005023DA">
        <w:rPr>
          <w:lang w:val="en-US"/>
        </w:rPr>
        <w:t></w:t>
      </w:r>
      <w:r w:rsidRPr="005023DA">
        <w:rPr>
          <w:rFonts w:hint="eastAsia"/>
          <w:lang w:val="en-US"/>
        </w:rPr>
        <w:t>підвищення</w:t>
      </w:r>
      <w:r w:rsidRPr="005023DA">
        <w:rPr>
          <w:lang w:val="en-US"/>
        </w:rPr>
        <w:t></w:t>
      </w:r>
      <w:r w:rsidRPr="005023DA">
        <w:rPr>
          <w:lang w:val="en-US"/>
        </w:rPr>
        <w:t></w:t>
      </w:r>
      <w:r w:rsidRPr="005023DA">
        <w:rPr>
          <w:rFonts w:hint="eastAsia"/>
          <w:lang w:val="en-US"/>
        </w:rPr>
        <w:t>у</w:t>
      </w:r>
      <w:r w:rsidRPr="005023DA">
        <w:rPr>
          <w:lang w:val="en-US"/>
        </w:rPr>
        <w:t></w:t>
      </w:r>
      <w:r w:rsidRPr="005023DA">
        <w:rPr>
          <w:rFonts w:hint="eastAsia"/>
          <w:lang w:val="en-US"/>
        </w:rPr>
        <w:t>першу</w:t>
      </w:r>
      <w:r w:rsidRPr="005023DA">
        <w:rPr>
          <w:lang w:val="en-US"/>
        </w:rPr>
        <w:t></w:t>
      </w:r>
      <w:r w:rsidRPr="005023DA">
        <w:rPr>
          <w:rFonts w:hint="eastAsia"/>
          <w:lang w:val="en-US"/>
        </w:rPr>
        <w:t>чергу</w:t>
      </w:r>
      <w:r w:rsidRPr="005023DA">
        <w:rPr>
          <w:lang w:val="en-US"/>
        </w:rPr>
        <w:t></w:t>
      </w:r>
      <w:r w:rsidRPr="005023DA">
        <w:rPr>
          <w:lang w:val="en-US"/>
        </w:rPr>
        <w:t></w:t>
      </w:r>
      <w:r w:rsidRPr="005023DA">
        <w:rPr>
          <w:rFonts w:hint="eastAsia"/>
          <w:lang w:val="en-US"/>
        </w:rPr>
        <w:t>таких</w:t>
      </w:r>
    </w:p>
    <w:p w:rsidR="005023DA" w:rsidRPr="005023DA" w:rsidRDefault="005023DA" w:rsidP="005023DA">
      <w:pPr>
        <w:rPr>
          <w:lang w:val="en-US"/>
        </w:rPr>
      </w:pPr>
      <w:r w:rsidRPr="005023DA">
        <w:rPr>
          <w:rFonts w:hint="eastAsia"/>
          <w:lang w:val="en-US"/>
        </w:rPr>
        <w:t>індикаторів</w:t>
      </w:r>
      <w:r w:rsidRPr="005023DA">
        <w:rPr>
          <w:lang w:val="en-US"/>
        </w:rPr>
        <w:t></w:t>
      </w:r>
      <w:r w:rsidRPr="005023DA">
        <w:rPr>
          <w:rFonts w:hint="eastAsia"/>
          <w:lang w:val="en-US"/>
        </w:rPr>
        <w:t>прогресу</w:t>
      </w:r>
      <w:r w:rsidRPr="005023DA">
        <w:rPr>
          <w:lang w:val="en-US"/>
        </w:rPr>
        <w:t></w:t>
      </w:r>
      <w:r w:rsidRPr="005023DA">
        <w:rPr>
          <w:lang w:val="en-US"/>
        </w:rPr>
        <w:t></w:t>
      </w:r>
      <w:r w:rsidRPr="005023DA">
        <w:rPr>
          <w:rFonts w:hint="eastAsia"/>
          <w:lang w:val="en-US"/>
        </w:rPr>
        <w:t>як</w:t>
      </w:r>
      <w:r w:rsidRPr="005023DA">
        <w:rPr>
          <w:lang w:val="en-US"/>
        </w:rPr>
        <w:t></w:t>
      </w:r>
      <w:r w:rsidRPr="005023DA">
        <w:rPr>
          <w:rFonts w:hint="eastAsia"/>
          <w:lang w:val="en-US"/>
        </w:rPr>
        <w:t>захист</w:t>
      </w:r>
      <w:r w:rsidRPr="005023DA">
        <w:rPr>
          <w:lang w:val="en-US"/>
        </w:rPr>
        <w:t></w:t>
      </w:r>
      <w:r w:rsidRPr="005023DA">
        <w:rPr>
          <w:rFonts w:hint="eastAsia"/>
          <w:lang w:val="en-US"/>
        </w:rPr>
        <w:t>навколишнього</w:t>
      </w:r>
      <w:r w:rsidRPr="005023DA">
        <w:rPr>
          <w:lang w:val="en-US"/>
        </w:rPr>
        <w:t></w:t>
      </w:r>
      <w:r w:rsidRPr="005023DA">
        <w:rPr>
          <w:rFonts w:hint="eastAsia"/>
          <w:lang w:val="en-US"/>
        </w:rPr>
        <w:t>середовища</w:t>
      </w:r>
      <w:r w:rsidRPr="005023DA">
        <w:rPr>
          <w:lang w:val="en-US"/>
        </w:rPr>
        <w:t></w:t>
      </w:r>
      <w:r w:rsidRPr="005023DA">
        <w:rPr>
          <w:lang w:val="en-US"/>
        </w:rPr>
        <w:t></w:t>
      </w:r>
      <w:r w:rsidRPr="005023DA">
        <w:rPr>
          <w:rFonts w:hint="eastAsia"/>
          <w:lang w:val="en-US"/>
        </w:rPr>
        <w:t>соціальний</w:t>
      </w:r>
    </w:p>
    <w:p w:rsidR="005023DA" w:rsidRPr="005023DA" w:rsidRDefault="005023DA" w:rsidP="005023DA">
      <w:pPr>
        <w:rPr>
          <w:lang w:val="en-US"/>
        </w:rPr>
      </w:pPr>
      <w:r w:rsidRPr="005023DA">
        <w:rPr>
          <w:rFonts w:hint="eastAsia"/>
          <w:lang w:val="en-US"/>
        </w:rPr>
        <w:t>розвиток</w:t>
      </w:r>
      <w:r w:rsidRPr="005023DA">
        <w:rPr>
          <w:lang w:val="en-US"/>
        </w:rPr>
        <w:t></w:t>
      </w:r>
      <w:r w:rsidRPr="005023DA">
        <w:rPr>
          <w:rFonts w:hint="eastAsia"/>
          <w:lang w:val="en-US"/>
        </w:rPr>
        <w:t>та</w:t>
      </w:r>
      <w:r w:rsidRPr="005023DA">
        <w:rPr>
          <w:lang w:val="en-US"/>
        </w:rPr>
        <w:t></w:t>
      </w:r>
      <w:r w:rsidRPr="005023DA">
        <w:rPr>
          <w:rFonts w:hint="eastAsia"/>
          <w:lang w:val="en-US"/>
        </w:rPr>
        <w:t>охорона</w:t>
      </w:r>
      <w:r w:rsidRPr="005023DA">
        <w:rPr>
          <w:lang w:val="en-US"/>
        </w:rPr>
        <w:t></w:t>
      </w:r>
      <w:r w:rsidRPr="005023DA">
        <w:rPr>
          <w:rFonts w:hint="eastAsia"/>
          <w:lang w:val="en-US"/>
        </w:rPr>
        <w:t>здоров’я</w:t>
      </w:r>
      <w:r w:rsidRPr="005023DA">
        <w:rPr>
          <w:lang w:val="en-US"/>
        </w:rPr>
        <w:t></w:t>
      </w:r>
      <w:r w:rsidRPr="005023DA">
        <w:rPr>
          <w:lang w:val="en-US"/>
        </w:rPr>
        <w:t></w:t>
      </w:r>
      <w:r w:rsidRPr="005023DA">
        <w:rPr>
          <w:rFonts w:hint="eastAsia"/>
          <w:lang w:val="en-US"/>
        </w:rPr>
        <w:t>Гармонізація</w:t>
      </w:r>
      <w:r w:rsidRPr="005023DA">
        <w:rPr>
          <w:lang w:val="en-US"/>
        </w:rPr>
        <w:t></w:t>
      </w:r>
      <w:r w:rsidRPr="005023DA">
        <w:rPr>
          <w:rFonts w:hint="eastAsia"/>
          <w:lang w:val="en-US"/>
        </w:rPr>
        <w:t>виробничої</w:t>
      </w:r>
      <w:r w:rsidRPr="005023DA">
        <w:rPr>
          <w:lang w:val="en-US"/>
        </w:rPr>
        <w:t></w:t>
      </w:r>
      <w:r w:rsidRPr="005023DA">
        <w:rPr>
          <w:rFonts w:hint="eastAsia"/>
          <w:lang w:val="en-US"/>
        </w:rPr>
        <w:t>агроекосистеми</w:t>
      </w:r>
    </w:p>
    <w:p w:rsidR="005023DA" w:rsidRPr="005023DA" w:rsidRDefault="005023DA" w:rsidP="005023DA">
      <w:pPr>
        <w:rPr>
          <w:lang w:val="en-US"/>
        </w:rPr>
      </w:pPr>
      <w:r w:rsidRPr="005023DA">
        <w:rPr>
          <w:rFonts w:hint="eastAsia"/>
          <w:lang w:val="en-US"/>
        </w:rPr>
        <w:t>дозволить</w:t>
      </w:r>
      <w:r w:rsidRPr="005023DA">
        <w:rPr>
          <w:lang w:val="en-US"/>
        </w:rPr>
        <w:t></w:t>
      </w:r>
      <w:r w:rsidRPr="005023DA">
        <w:rPr>
          <w:rFonts w:hint="eastAsia"/>
          <w:lang w:val="en-US"/>
        </w:rPr>
        <w:t>у</w:t>
      </w:r>
      <w:r w:rsidRPr="005023DA">
        <w:rPr>
          <w:lang w:val="en-US"/>
        </w:rPr>
        <w:t></w:t>
      </w:r>
      <w:r w:rsidRPr="005023DA">
        <w:rPr>
          <w:rFonts w:hint="eastAsia"/>
          <w:lang w:val="en-US"/>
        </w:rPr>
        <w:t>подальшому</w:t>
      </w:r>
      <w:r w:rsidRPr="005023DA">
        <w:rPr>
          <w:lang w:val="en-US"/>
        </w:rPr>
        <w:t></w:t>
      </w:r>
      <w:r w:rsidRPr="005023DA">
        <w:rPr>
          <w:rFonts w:hint="eastAsia"/>
          <w:lang w:val="en-US"/>
        </w:rPr>
        <w:t>забезпечити</w:t>
      </w:r>
      <w:r w:rsidRPr="005023DA">
        <w:rPr>
          <w:lang w:val="en-US"/>
        </w:rPr>
        <w:t></w:t>
      </w:r>
      <w:r w:rsidRPr="005023DA">
        <w:rPr>
          <w:rFonts w:hint="eastAsia"/>
          <w:lang w:val="en-US"/>
        </w:rPr>
        <w:t>економічний</w:t>
      </w:r>
      <w:r w:rsidRPr="005023DA">
        <w:rPr>
          <w:lang w:val="en-US"/>
        </w:rPr>
        <w:t></w:t>
      </w:r>
      <w:r w:rsidRPr="005023DA">
        <w:rPr>
          <w:rFonts w:hint="eastAsia"/>
          <w:lang w:val="en-US"/>
        </w:rPr>
        <w:t>ефект</w:t>
      </w:r>
      <w:r w:rsidRPr="005023DA">
        <w:rPr>
          <w:lang w:val="en-US"/>
        </w:rPr>
        <w:t></w:t>
      </w:r>
      <w:r w:rsidRPr="005023DA">
        <w:rPr>
          <w:rFonts w:hint="eastAsia"/>
          <w:lang w:val="en-US"/>
        </w:rPr>
        <w:t>у</w:t>
      </w:r>
      <w:r w:rsidRPr="005023DA">
        <w:rPr>
          <w:lang w:val="en-US"/>
        </w:rPr>
        <w:t></w:t>
      </w:r>
      <w:r w:rsidRPr="005023DA">
        <w:rPr>
          <w:rFonts w:hint="eastAsia"/>
          <w:lang w:val="en-US"/>
        </w:rPr>
        <w:t>межах</w:t>
      </w:r>
      <w:r w:rsidRPr="005023DA">
        <w:rPr>
          <w:lang w:val="en-US"/>
        </w:rPr>
        <w:t></w:t>
      </w:r>
      <w:r w:rsidRPr="005023DA">
        <w:rPr>
          <w:rFonts w:hint="eastAsia"/>
          <w:lang w:val="en-US"/>
        </w:rPr>
        <w:t>таких</w:t>
      </w:r>
    </w:p>
    <w:p w:rsidR="005023DA" w:rsidRPr="005023DA" w:rsidRDefault="005023DA" w:rsidP="005023DA">
      <w:pPr>
        <w:rPr>
          <w:lang w:val="en-US"/>
        </w:rPr>
      </w:pPr>
      <w:r w:rsidRPr="005023DA">
        <w:rPr>
          <w:rFonts w:hint="eastAsia"/>
          <w:lang w:val="en-US"/>
        </w:rPr>
        <w:t>індикаторів</w:t>
      </w:r>
      <w:r w:rsidRPr="005023DA">
        <w:rPr>
          <w:lang w:val="en-US"/>
        </w:rPr>
        <w:t></w:t>
      </w:r>
      <w:r w:rsidRPr="005023DA">
        <w:rPr>
          <w:rFonts w:hint="eastAsia"/>
          <w:lang w:val="en-US"/>
        </w:rPr>
        <w:t>прогресу</w:t>
      </w:r>
      <w:r w:rsidRPr="005023DA">
        <w:rPr>
          <w:lang w:val="en-US"/>
        </w:rPr>
        <w:t></w:t>
      </w:r>
      <w:r w:rsidRPr="005023DA">
        <w:rPr>
          <w:lang w:val="en-US"/>
        </w:rPr>
        <w:t></w:t>
      </w:r>
      <w:r w:rsidRPr="005023DA">
        <w:rPr>
          <w:rFonts w:hint="eastAsia"/>
          <w:lang w:val="en-US"/>
        </w:rPr>
        <w:t>як</w:t>
      </w:r>
      <w:r w:rsidRPr="005023DA">
        <w:rPr>
          <w:lang w:val="en-US"/>
        </w:rPr>
        <w:t></w:t>
      </w:r>
      <w:r w:rsidRPr="005023DA">
        <w:rPr>
          <w:rFonts w:hint="eastAsia"/>
          <w:lang w:val="en-US"/>
        </w:rPr>
        <w:t>зміцнення</w:t>
      </w:r>
      <w:r w:rsidRPr="005023DA">
        <w:rPr>
          <w:lang w:val="en-US"/>
        </w:rPr>
        <w:t></w:t>
      </w:r>
      <w:r w:rsidRPr="005023DA">
        <w:rPr>
          <w:rFonts w:hint="eastAsia"/>
          <w:lang w:val="en-US"/>
        </w:rPr>
        <w:t>продовольчої</w:t>
      </w:r>
      <w:r w:rsidRPr="005023DA">
        <w:rPr>
          <w:lang w:val="en-US"/>
        </w:rPr>
        <w:t></w:t>
      </w:r>
      <w:r w:rsidRPr="005023DA">
        <w:rPr>
          <w:rFonts w:hint="eastAsia"/>
          <w:lang w:val="en-US"/>
        </w:rPr>
        <w:t>безпеки</w:t>
      </w:r>
      <w:r w:rsidRPr="005023DA">
        <w:rPr>
          <w:lang w:val="en-US"/>
        </w:rPr>
        <w:t></w:t>
      </w:r>
      <w:r w:rsidRPr="005023DA">
        <w:rPr>
          <w:rFonts w:hint="eastAsia"/>
          <w:lang w:val="en-US"/>
        </w:rPr>
        <w:t>та</w:t>
      </w:r>
      <w:r w:rsidRPr="005023DA">
        <w:rPr>
          <w:lang w:val="en-US"/>
        </w:rPr>
        <w:t></w:t>
      </w:r>
      <w:r w:rsidRPr="005023DA">
        <w:rPr>
          <w:rFonts w:hint="eastAsia"/>
          <w:lang w:val="en-US"/>
        </w:rPr>
        <w:t>зростання</w:t>
      </w:r>
    </w:p>
    <w:p w:rsidR="005023DA" w:rsidRPr="005023DA" w:rsidRDefault="005023DA" w:rsidP="005023DA">
      <w:pPr>
        <w:rPr>
          <w:lang w:val="en-US"/>
        </w:rPr>
      </w:pPr>
      <w:r w:rsidRPr="005023DA">
        <w:rPr>
          <w:rFonts w:hint="eastAsia"/>
          <w:lang w:val="en-US"/>
        </w:rPr>
        <w:t>економічних</w:t>
      </w:r>
      <w:r w:rsidRPr="005023DA">
        <w:rPr>
          <w:lang w:val="en-US"/>
        </w:rPr>
        <w:t></w:t>
      </w:r>
      <w:r w:rsidRPr="005023DA">
        <w:rPr>
          <w:rFonts w:hint="eastAsia"/>
          <w:lang w:val="en-US"/>
        </w:rPr>
        <w:t>можливостей</w:t>
      </w:r>
      <w:r w:rsidRPr="005023DA">
        <w:rPr>
          <w:lang w:val="en-US"/>
        </w:rPr>
        <w:t></w:t>
      </w:r>
    </w:p>
    <w:p w:rsidR="005023DA" w:rsidRPr="005023DA" w:rsidRDefault="005023DA" w:rsidP="005023DA">
      <w:pPr>
        <w:rPr>
          <w:lang w:val="en-US"/>
        </w:rPr>
      </w:pPr>
      <w:r w:rsidRPr="005023DA">
        <w:rPr>
          <w:rFonts w:hint="eastAsia"/>
          <w:lang w:val="en-US"/>
        </w:rPr>
        <w:t>Отже</w:t>
      </w:r>
      <w:r w:rsidRPr="005023DA">
        <w:rPr>
          <w:lang w:val="en-US"/>
        </w:rPr>
        <w:t></w:t>
      </w:r>
      <w:r w:rsidRPr="005023DA">
        <w:rPr>
          <w:lang w:val="en-US"/>
        </w:rPr>
        <w:t></w:t>
      </w:r>
      <w:r w:rsidRPr="005023DA">
        <w:rPr>
          <w:rFonts w:hint="eastAsia"/>
          <w:lang w:val="en-US"/>
        </w:rPr>
        <w:t>здійснення</w:t>
      </w:r>
      <w:r w:rsidRPr="005023DA">
        <w:rPr>
          <w:lang w:val="en-US"/>
        </w:rPr>
        <w:t></w:t>
      </w:r>
      <w:r w:rsidRPr="005023DA">
        <w:rPr>
          <w:rFonts w:hint="eastAsia"/>
          <w:lang w:val="en-US"/>
        </w:rPr>
        <w:t>економічної</w:t>
      </w:r>
      <w:r w:rsidRPr="005023DA">
        <w:rPr>
          <w:lang w:val="en-US"/>
        </w:rPr>
        <w:t></w:t>
      </w:r>
      <w:r w:rsidRPr="005023DA">
        <w:rPr>
          <w:rFonts w:hint="eastAsia"/>
          <w:lang w:val="en-US"/>
        </w:rPr>
        <w:t>діяльності</w:t>
      </w:r>
      <w:r w:rsidRPr="005023DA">
        <w:rPr>
          <w:lang w:val="en-US"/>
        </w:rPr>
        <w:t></w:t>
      </w:r>
      <w:r w:rsidRPr="005023DA">
        <w:rPr>
          <w:rFonts w:hint="eastAsia"/>
          <w:lang w:val="en-US"/>
        </w:rPr>
        <w:t>у</w:t>
      </w:r>
      <w:r w:rsidRPr="005023DA">
        <w:rPr>
          <w:lang w:val="en-US"/>
        </w:rPr>
        <w:t></w:t>
      </w:r>
      <w:r w:rsidRPr="005023DA">
        <w:rPr>
          <w:rFonts w:hint="eastAsia"/>
          <w:lang w:val="en-US"/>
        </w:rPr>
        <w:t>сфері</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p>
    <w:p w:rsidR="005023DA" w:rsidRPr="005023DA" w:rsidRDefault="005023DA" w:rsidP="005023DA">
      <w:pPr>
        <w:rPr>
          <w:lang w:val="en-US"/>
        </w:rPr>
      </w:pPr>
      <w:r w:rsidRPr="005023DA">
        <w:rPr>
          <w:rFonts w:hint="eastAsia"/>
          <w:lang w:val="en-US"/>
        </w:rPr>
        <w:t>в</w:t>
      </w:r>
      <w:r w:rsidRPr="005023DA">
        <w:rPr>
          <w:lang w:val="en-US"/>
        </w:rPr>
        <w:t></w:t>
      </w:r>
      <w:r w:rsidRPr="005023DA">
        <w:rPr>
          <w:rFonts w:hint="eastAsia"/>
          <w:lang w:val="en-US"/>
        </w:rPr>
        <w:t>контексті</w:t>
      </w:r>
      <w:r w:rsidRPr="005023DA">
        <w:rPr>
          <w:lang w:val="en-US"/>
        </w:rPr>
        <w:t></w:t>
      </w:r>
      <w:r w:rsidRPr="005023DA">
        <w:rPr>
          <w:rFonts w:hint="eastAsia"/>
          <w:lang w:val="en-US"/>
        </w:rPr>
        <w:t>економіки</w:t>
      </w:r>
      <w:r w:rsidRPr="005023DA">
        <w:rPr>
          <w:lang w:val="en-US"/>
        </w:rPr>
        <w:t></w:t>
      </w:r>
      <w:r w:rsidRPr="005023DA">
        <w:rPr>
          <w:rFonts w:hint="eastAsia"/>
          <w:lang w:val="en-US"/>
        </w:rPr>
        <w:t>сталого</w:t>
      </w:r>
      <w:r w:rsidRPr="005023DA">
        <w:rPr>
          <w:lang w:val="en-US"/>
        </w:rPr>
        <w:t></w:t>
      </w:r>
      <w:r w:rsidRPr="005023DA">
        <w:rPr>
          <w:rFonts w:hint="eastAsia"/>
          <w:lang w:val="en-US"/>
        </w:rPr>
        <w:t>розвитку</w:t>
      </w:r>
      <w:r w:rsidRPr="005023DA">
        <w:rPr>
          <w:lang w:val="en-US"/>
        </w:rPr>
        <w:t></w:t>
      </w:r>
      <w:r w:rsidRPr="005023DA">
        <w:rPr>
          <w:rFonts w:hint="eastAsia"/>
          <w:lang w:val="en-US"/>
        </w:rPr>
        <w:t>має</w:t>
      </w:r>
      <w:r w:rsidRPr="005023DA">
        <w:rPr>
          <w:lang w:val="en-US"/>
        </w:rPr>
        <w:t></w:t>
      </w:r>
      <w:r w:rsidRPr="005023DA">
        <w:rPr>
          <w:rFonts w:hint="eastAsia"/>
          <w:lang w:val="en-US"/>
        </w:rPr>
        <w:t>враховувати</w:t>
      </w:r>
      <w:r w:rsidRPr="005023DA">
        <w:rPr>
          <w:lang w:val="en-US"/>
        </w:rPr>
        <w:t></w:t>
      </w:r>
      <w:r w:rsidRPr="005023DA">
        <w:rPr>
          <w:rFonts w:hint="eastAsia"/>
          <w:lang w:val="en-US"/>
        </w:rPr>
        <w:t>біологічні</w:t>
      </w:r>
      <w:r w:rsidRPr="005023DA">
        <w:rPr>
          <w:lang w:val="en-US"/>
        </w:rPr>
        <w:t></w:t>
      </w:r>
      <w:r w:rsidRPr="005023DA">
        <w:rPr>
          <w:rFonts w:hint="eastAsia"/>
          <w:lang w:val="en-US"/>
        </w:rPr>
        <w:t>особливості</w:t>
      </w:r>
    </w:p>
    <w:p w:rsidR="005023DA" w:rsidRPr="005023DA" w:rsidRDefault="005023DA" w:rsidP="005023DA">
      <w:pPr>
        <w:rPr>
          <w:lang w:val="en-US"/>
        </w:rPr>
      </w:pPr>
      <w:r w:rsidRPr="005023DA">
        <w:rPr>
          <w:rFonts w:hint="eastAsia"/>
          <w:lang w:val="en-US"/>
        </w:rPr>
        <w:t>агросфери</w:t>
      </w:r>
      <w:r w:rsidRPr="005023DA">
        <w:rPr>
          <w:lang w:val="en-US"/>
        </w:rPr>
        <w:t></w:t>
      </w:r>
      <w:r w:rsidRPr="005023DA">
        <w:rPr>
          <w:rFonts w:hint="eastAsia"/>
          <w:lang w:val="en-US"/>
        </w:rPr>
        <w:t>та</w:t>
      </w:r>
      <w:r w:rsidRPr="005023DA">
        <w:rPr>
          <w:lang w:val="en-US"/>
        </w:rPr>
        <w:t></w:t>
      </w:r>
      <w:r w:rsidRPr="005023DA">
        <w:rPr>
          <w:rFonts w:hint="eastAsia"/>
          <w:lang w:val="en-US"/>
        </w:rPr>
        <w:t>потреби</w:t>
      </w:r>
      <w:r w:rsidRPr="005023DA">
        <w:rPr>
          <w:lang w:val="en-US"/>
        </w:rPr>
        <w:t></w:t>
      </w:r>
      <w:r w:rsidRPr="005023DA">
        <w:rPr>
          <w:rFonts w:hint="eastAsia"/>
          <w:lang w:val="en-US"/>
        </w:rPr>
        <w:t>соціального</w:t>
      </w:r>
      <w:r w:rsidRPr="005023DA">
        <w:rPr>
          <w:lang w:val="en-US"/>
        </w:rPr>
        <w:t></w:t>
      </w:r>
      <w:r w:rsidRPr="005023DA">
        <w:rPr>
          <w:rFonts w:hint="eastAsia"/>
          <w:lang w:val="en-US"/>
        </w:rPr>
        <w:t>розвитку</w:t>
      </w:r>
      <w:r w:rsidRPr="005023DA">
        <w:rPr>
          <w:lang w:val="en-US"/>
        </w:rPr>
        <w:t></w:t>
      </w:r>
      <w:r w:rsidRPr="005023DA">
        <w:rPr>
          <w:rFonts w:hint="eastAsia"/>
          <w:lang w:val="en-US"/>
        </w:rPr>
        <w:t>сільських</w:t>
      </w:r>
      <w:r w:rsidRPr="005023DA">
        <w:rPr>
          <w:lang w:val="en-US"/>
        </w:rPr>
        <w:t></w:t>
      </w:r>
      <w:r w:rsidRPr="005023DA">
        <w:rPr>
          <w:rFonts w:hint="eastAsia"/>
          <w:lang w:val="en-US"/>
        </w:rPr>
        <w:t>територій</w:t>
      </w:r>
      <w:r w:rsidRPr="005023DA">
        <w:rPr>
          <w:lang w:val="en-US"/>
        </w:rPr>
        <w:t></w:t>
      </w:r>
      <w:r w:rsidRPr="005023DA">
        <w:rPr>
          <w:lang w:val="en-US"/>
        </w:rPr>
        <w:t></w:t>
      </w:r>
      <w:r w:rsidRPr="005023DA">
        <w:rPr>
          <w:rFonts w:hint="eastAsia"/>
          <w:lang w:val="en-US"/>
        </w:rPr>
        <w:t>Концепція</w:t>
      </w:r>
    </w:p>
    <w:p w:rsidR="005023DA" w:rsidRPr="005023DA" w:rsidRDefault="005023DA" w:rsidP="005023DA">
      <w:pPr>
        <w:rPr>
          <w:lang w:val="en-US"/>
        </w:rPr>
      </w:pPr>
      <w:r w:rsidRPr="005023DA">
        <w:rPr>
          <w:rFonts w:hint="eastAsia"/>
          <w:lang w:val="en-US"/>
        </w:rPr>
        <w:t>реформування</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rFonts w:hint="eastAsia"/>
          <w:lang w:val="en-US"/>
        </w:rPr>
        <w:t>має</w:t>
      </w:r>
      <w:r w:rsidRPr="005023DA">
        <w:rPr>
          <w:lang w:val="en-US"/>
        </w:rPr>
        <w:t></w:t>
      </w:r>
      <w:r w:rsidRPr="005023DA">
        <w:rPr>
          <w:rFonts w:hint="eastAsia"/>
          <w:lang w:val="en-US"/>
        </w:rPr>
        <w:t>включати</w:t>
      </w:r>
      <w:r w:rsidRPr="005023DA">
        <w:rPr>
          <w:lang w:val="en-US"/>
        </w:rPr>
        <w:t></w:t>
      </w:r>
      <w:r w:rsidRPr="005023DA">
        <w:rPr>
          <w:rFonts w:hint="eastAsia"/>
          <w:lang w:val="en-US"/>
        </w:rPr>
        <w:t>економіко</w:t>
      </w:r>
      <w:r w:rsidRPr="005023DA">
        <w:rPr>
          <w:lang w:val="en-US"/>
        </w:rPr>
        <w:t></w:t>
      </w:r>
      <w:r w:rsidRPr="005023DA">
        <w:rPr>
          <w:rFonts w:hint="eastAsia"/>
          <w:lang w:val="en-US"/>
        </w:rPr>
        <w:t>екологічний</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інноваційний</w:t>
      </w:r>
      <w:r w:rsidRPr="005023DA">
        <w:rPr>
          <w:lang w:val="en-US"/>
        </w:rPr>
        <w:t></w:t>
      </w:r>
      <w:r w:rsidRPr="005023DA">
        <w:rPr>
          <w:rFonts w:hint="eastAsia"/>
          <w:lang w:val="en-US"/>
        </w:rPr>
        <w:t>компоненти</w:t>
      </w:r>
      <w:r w:rsidRPr="005023DA">
        <w:rPr>
          <w:lang w:val="en-US"/>
        </w:rPr>
        <w:t></w:t>
      </w:r>
      <w:r w:rsidRPr="005023DA">
        <w:rPr>
          <w:rFonts w:hint="eastAsia"/>
          <w:lang w:val="en-US"/>
        </w:rPr>
        <w:t>та</w:t>
      </w:r>
      <w:r w:rsidRPr="005023DA">
        <w:rPr>
          <w:lang w:val="en-US"/>
        </w:rPr>
        <w:t></w:t>
      </w:r>
      <w:r w:rsidRPr="005023DA">
        <w:rPr>
          <w:rFonts w:hint="eastAsia"/>
          <w:lang w:val="en-US"/>
        </w:rPr>
        <w:t>вирішувати</w:t>
      </w:r>
      <w:r w:rsidRPr="005023DA">
        <w:rPr>
          <w:lang w:val="en-US"/>
        </w:rPr>
        <w:t></w:t>
      </w:r>
      <w:r w:rsidRPr="005023DA">
        <w:rPr>
          <w:rFonts w:hint="eastAsia"/>
          <w:lang w:val="en-US"/>
        </w:rPr>
        <w:t>такі</w:t>
      </w:r>
      <w:r w:rsidRPr="005023DA">
        <w:rPr>
          <w:lang w:val="en-US"/>
        </w:rPr>
        <w:t></w:t>
      </w:r>
      <w:r w:rsidRPr="005023DA">
        <w:rPr>
          <w:rFonts w:hint="eastAsia"/>
          <w:lang w:val="en-US"/>
        </w:rPr>
        <w:t>головні</w:t>
      </w:r>
      <w:r w:rsidRPr="005023DA">
        <w:rPr>
          <w:lang w:val="en-US"/>
        </w:rPr>
        <w:t></w:t>
      </w:r>
      <w:r w:rsidRPr="005023DA">
        <w:rPr>
          <w:rFonts w:hint="eastAsia"/>
          <w:lang w:val="en-US"/>
        </w:rPr>
        <w:t>завдання</w:t>
      </w:r>
      <w:r w:rsidRPr="005023DA">
        <w:rPr>
          <w:lang w:val="en-US"/>
        </w:rPr>
        <w:t></w:t>
      </w:r>
      <w:r w:rsidRPr="005023DA">
        <w:rPr>
          <w:lang w:val="en-US"/>
        </w:rPr>
        <w:t></w:t>
      </w:r>
      <w:r w:rsidRPr="005023DA">
        <w:rPr>
          <w:rFonts w:hint="eastAsia"/>
          <w:lang w:val="en-US"/>
        </w:rPr>
        <w:t>підтримка</w:t>
      </w:r>
    </w:p>
    <w:p w:rsidR="005023DA" w:rsidRPr="005023DA" w:rsidRDefault="005023DA" w:rsidP="005023DA">
      <w:pPr>
        <w:rPr>
          <w:lang w:val="en-US"/>
        </w:rPr>
      </w:pPr>
      <w:r w:rsidRPr="005023DA">
        <w:rPr>
          <w:rFonts w:hint="eastAsia"/>
          <w:lang w:val="en-US"/>
        </w:rPr>
        <w:t>родючості</w:t>
      </w:r>
      <w:r w:rsidRPr="005023DA">
        <w:rPr>
          <w:lang w:val="en-US"/>
        </w:rPr>
        <w:t></w:t>
      </w:r>
      <w:r w:rsidRPr="005023DA">
        <w:rPr>
          <w:rFonts w:hint="eastAsia"/>
          <w:lang w:val="en-US"/>
        </w:rPr>
        <w:t>та</w:t>
      </w:r>
      <w:r w:rsidRPr="005023DA">
        <w:rPr>
          <w:lang w:val="en-US"/>
        </w:rPr>
        <w:t></w:t>
      </w:r>
      <w:r w:rsidRPr="005023DA">
        <w:rPr>
          <w:rFonts w:hint="eastAsia"/>
          <w:lang w:val="en-US"/>
        </w:rPr>
        <w:t>поліпшення</w:t>
      </w:r>
      <w:r w:rsidRPr="005023DA">
        <w:rPr>
          <w:lang w:val="en-US"/>
        </w:rPr>
        <w:t></w:t>
      </w:r>
      <w:r w:rsidRPr="005023DA">
        <w:rPr>
          <w:rFonts w:hint="eastAsia"/>
          <w:lang w:val="en-US"/>
        </w:rPr>
        <w:t>якості</w:t>
      </w:r>
      <w:r w:rsidRPr="005023DA">
        <w:rPr>
          <w:lang w:val="en-US"/>
        </w:rPr>
        <w:t></w:t>
      </w:r>
      <w:r w:rsidRPr="005023DA">
        <w:rPr>
          <w:rFonts w:hint="eastAsia"/>
          <w:lang w:val="en-US"/>
        </w:rPr>
        <w:t>малопродуктивних</w:t>
      </w:r>
      <w:r w:rsidRPr="005023DA">
        <w:rPr>
          <w:lang w:val="en-US"/>
        </w:rPr>
        <w:t></w:t>
      </w:r>
      <w:r w:rsidRPr="005023DA">
        <w:rPr>
          <w:rFonts w:hint="eastAsia"/>
          <w:lang w:val="en-US"/>
        </w:rPr>
        <w:t>ґрунтів</w:t>
      </w:r>
      <w:r w:rsidRPr="005023DA">
        <w:rPr>
          <w:lang w:val="en-US"/>
        </w:rPr>
        <w:t></w:t>
      </w:r>
      <w:r w:rsidRPr="005023DA">
        <w:rPr>
          <w:rFonts w:hint="eastAsia"/>
          <w:lang w:val="en-US"/>
        </w:rPr>
        <w:t>з</w:t>
      </w:r>
      <w:r w:rsidRPr="005023DA">
        <w:rPr>
          <w:lang w:val="en-US"/>
        </w:rPr>
        <w:t></w:t>
      </w:r>
      <w:r w:rsidRPr="005023DA">
        <w:rPr>
          <w:rFonts w:hint="eastAsia"/>
          <w:lang w:val="en-US"/>
        </w:rPr>
        <w:t>найменшими</w:t>
      </w:r>
    </w:p>
    <w:p w:rsidR="005023DA" w:rsidRPr="005023DA" w:rsidRDefault="005023DA" w:rsidP="005023DA">
      <w:pPr>
        <w:rPr>
          <w:lang w:val="en-US"/>
        </w:rPr>
      </w:pPr>
      <w:r w:rsidRPr="005023DA">
        <w:rPr>
          <w:rFonts w:hint="eastAsia"/>
          <w:lang w:val="en-US"/>
        </w:rPr>
        <w:t>витратами</w:t>
      </w:r>
      <w:r w:rsidRPr="005023DA">
        <w:rPr>
          <w:lang w:val="en-US"/>
        </w:rPr>
        <w:t></w:t>
      </w:r>
      <w:r w:rsidRPr="005023DA">
        <w:rPr>
          <w:lang w:val="en-US"/>
        </w:rPr>
        <w:t></w:t>
      </w:r>
      <w:r w:rsidRPr="005023DA">
        <w:rPr>
          <w:rFonts w:hint="eastAsia"/>
          <w:lang w:val="en-US"/>
        </w:rPr>
        <w:t>поширення</w:t>
      </w:r>
      <w:r w:rsidRPr="005023DA">
        <w:rPr>
          <w:lang w:val="en-US"/>
        </w:rPr>
        <w:t></w:t>
      </w:r>
      <w:r w:rsidRPr="005023DA">
        <w:rPr>
          <w:rFonts w:hint="eastAsia"/>
          <w:lang w:val="en-US"/>
        </w:rPr>
        <w:t>технологій</w:t>
      </w:r>
      <w:r w:rsidRPr="005023DA">
        <w:rPr>
          <w:lang w:val="en-US"/>
        </w:rPr>
        <w:t></w:t>
      </w:r>
      <w:r w:rsidRPr="005023DA">
        <w:rPr>
          <w:rFonts w:hint="eastAsia"/>
          <w:lang w:val="en-US"/>
        </w:rPr>
        <w:t>раціонального</w:t>
      </w:r>
      <w:r w:rsidRPr="005023DA">
        <w:rPr>
          <w:lang w:val="en-US"/>
        </w:rPr>
        <w:t></w:t>
      </w:r>
      <w:r w:rsidRPr="005023DA">
        <w:rPr>
          <w:rFonts w:hint="eastAsia"/>
          <w:lang w:val="en-US"/>
        </w:rPr>
        <w:t>використання</w:t>
      </w:r>
      <w:r w:rsidRPr="005023DA">
        <w:rPr>
          <w:lang w:val="en-US"/>
        </w:rPr>
        <w:t></w:t>
      </w:r>
      <w:r w:rsidRPr="005023DA">
        <w:rPr>
          <w:rFonts w:hint="eastAsia"/>
          <w:lang w:val="en-US"/>
        </w:rPr>
        <w:t>ґрунтів</w:t>
      </w:r>
      <w:r w:rsidRPr="005023DA">
        <w:rPr>
          <w:lang w:val="en-US"/>
        </w:rPr>
        <w:t></w:t>
      </w:r>
    </w:p>
    <w:p w:rsidR="005023DA" w:rsidRPr="005023DA" w:rsidRDefault="005023DA" w:rsidP="005023DA">
      <w:pPr>
        <w:rPr>
          <w:lang w:val="en-US"/>
        </w:rPr>
      </w:pPr>
      <w:r w:rsidRPr="005023DA">
        <w:rPr>
          <w:rFonts w:hint="eastAsia"/>
          <w:lang w:val="en-US"/>
        </w:rPr>
        <w:t>ефективне</w:t>
      </w:r>
      <w:r w:rsidRPr="005023DA">
        <w:rPr>
          <w:lang w:val="en-US"/>
        </w:rPr>
        <w:t></w:t>
      </w:r>
      <w:r w:rsidRPr="005023DA">
        <w:rPr>
          <w:rFonts w:hint="eastAsia"/>
          <w:lang w:val="en-US"/>
        </w:rPr>
        <w:t>використання</w:t>
      </w:r>
      <w:r w:rsidRPr="005023DA">
        <w:rPr>
          <w:lang w:val="en-US"/>
        </w:rPr>
        <w:t></w:t>
      </w:r>
      <w:r w:rsidRPr="005023DA">
        <w:rPr>
          <w:rFonts w:hint="eastAsia"/>
          <w:lang w:val="en-US"/>
        </w:rPr>
        <w:t>існуючого</w:t>
      </w:r>
      <w:r w:rsidRPr="005023DA">
        <w:rPr>
          <w:lang w:val="en-US"/>
        </w:rPr>
        <w:t></w:t>
      </w:r>
      <w:r w:rsidRPr="005023DA">
        <w:rPr>
          <w:rFonts w:hint="eastAsia"/>
          <w:lang w:val="en-US"/>
        </w:rPr>
        <w:t>природного</w:t>
      </w:r>
      <w:r w:rsidRPr="005023DA">
        <w:rPr>
          <w:lang w:val="en-US"/>
        </w:rPr>
        <w:t></w:t>
      </w:r>
      <w:r w:rsidRPr="005023DA">
        <w:rPr>
          <w:rFonts w:hint="eastAsia"/>
          <w:lang w:val="en-US"/>
        </w:rPr>
        <w:t>генетичного</w:t>
      </w:r>
      <w:r w:rsidRPr="005023DA">
        <w:rPr>
          <w:lang w:val="en-US"/>
        </w:rPr>
        <w:t></w:t>
      </w:r>
      <w:r w:rsidRPr="005023DA">
        <w:rPr>
          <w:rFonts w:hint="eastAsia"/>
          <w:lang w:val="en-US"/>
        </w:rPr>
        <w:t>потенціалу</w:t>
      </w:r>
      <w:r w:rsidRPr="005023DA">
        <w:rPr>
          <w:lang w:val="en-US"/>
        </w:rPr>
        <w:t></w:t>
      </w:r>
    </w:p>
    <w:p w:rsidR="005023DA" w:rsidRPr="005023DA" w:rsidRDefault="005023DA" w:rsidP="005023DA">
      <w:pPr>
        <w:rPr>
          <w:lang w:val="en-US"/>
        </w:rPr>
      </w:pPr>
      <w:r w:rsidRPr="005023DA">
        <w:rPr>
          <w:rFonts w:hint="eastAsia"/>
          <w:lang w:val="en-US"/>
        </w:rPr>
        <w:t>збереження</w:t>
      </w:r>
      <w:r w:rsidRPr="005023DA">
        <w:rPr>
          <w:lang w:val="en-US"/>
        </w:rPr>
        <w:t></w:t>
      </w:r>
      <w:r w:rsidRPr="005023DA">
        <w:rPr>
          <w:rFonts w:hint="eastAsia"/>
          <w:lang w:val="en-US"/>
        </w:rPr>
        <w:t>екологічної</w:t>
      </w:r>
      <w:r w:rsidRPr="005023DA">
        <w:rPr>
          <w:lang w:val="en-US"/>
        </w:rPr>
        <w:t></w:t>
      </w:r>
      <w:r w:rsidRPr="005023DA">
        <w:rPr>
          <w:rFonts w:hint="eastAsia"/>
          <w:lang w:val="en-US"/>
        </w:rPr>
        <w:t>рівноваги</w:t>
      </w:r>
      <w:r w:rsidRPr="005023DA">
        <w:rPr>
          <w:lang w:val="en-US"/>
        </w:rPr>
        <w:t></w:t>
      </w:r>
      <w:r w:rsidRPr="005023DA">
        <w:rPr>
          <w:lang w:val="en-US"/>
        </w:rPr>
        <w:t></w:t>
      </w:r>
      <w:r w:rsidRPr="005023DA">
        <w:rPr>
          <w:rFonts w:hint="eastAsia"/>
          <w:lang w:val="en-US"/>
        </w:rPr>
        <w:t>забезпечення</w:t>
      </w:r>
      <w:r w:rsidRPr="005023DA">
        <w:rPr>
          <w:lang w:val="en-US"/>
        </w:rPr>
        <w:t></w:t>
      </w:r>
      <w:r w:rsidRPr="005023DA">
        <w:rPr>
          <w:rFonts w:hint="eastAsia"/>
          <w:lang w:val="en-US"/>
        </w:rPr>
        <w:t>нормального</w:t>
      </w:r>
      <w:r w:rsidRPr="005023DA">
        <w:rPr>
          <w:lang w:val="en-US"/>
        </w:rPr>
        <w:t></w:t>
      </w:r>
      <w:r w:rsidRPr="005023DA">
        <w:rPr>
          <w:rFonts w:hint="eastAsia"/>
          <w:lang w:val="en-US"/>
        </w:rPr>
        <w:t>кругообігу</w:t>
      </w:r>
    </w:p>
    <w:p w:rsidR="005023DA" w:rsidRPr="005023DA" w:rsidRDefault="005023DA" w:rsidP="005023DA">
      <w:pPr>
        <w:rPr>
          <w:lang w:val="en-US"/>
        </w:rPr>
      </w:pPr>
      <w:r w:rsidRPr="005023DA">
        <w:rPr>
          <w:rFonts w:hint="eastAsia"/>
          <w:lang w:val="en-US"/>
        </w:rPr>
        <w:t>речовин</w:t>
      </w:r>
      <w:r w:rsidRPr="005023DA">
        <w:rPr>
          <w:lang w:val="en-US"/>
        </w:rPr>
        <w:t></w:t>
      </w:r>
      <w:r w:rsidRPr="005023DA">
        <w:rPr>
          <w:rFonts w:hint="eastAsia"/>
          <w:lang w:val="en-US"/>
        </w:rPr>
        <w:t>і</w:t>
      </w:r>
      <w:r w:rsidRPr="005023DA">
        <w:rPr>
          <w:lang w:val="en-US"/>
        </w:rPr>
        <w:t></w:t>
      </w:r>
      <w:r w:rsidRPr="005023DA">
        <w:rPr>
          <w:rFonts w:hint="eastAsia"/>
          <w:lang w:val="en-US"/>
        </w:rPr>
        <w:t>максимальне</w:t>
      </w:r>
      <w:r w:rsidRPr="005023DA">
        <w:rPr>
          <w:lang w:val="en-US"/>
        </w:rPr>
        <w:t></w:t>
      </w:r>
      <w:r w:rsidRPr="005023DA">
        <w:rPr>
          <w:rFonts w:hint="eastAsia"/>
          <w:lang w:val="en-US"/>
        </w:rPr>
        <w:t>використання</w:t>
      </w:r>
      <w:r w:rsidRPr="005023DA">
        <w:rPr>
          <w:lang w:val="en-US"/>
        </w:rPr>
        <w:t></w:t>
      </w:r>
      <w:r w:rsidRPr="005023DA">
        <w:rPr>
          <w:rFonts w:hint="eastAsia"/>
          <w:lang w:val="en-US"/>
        </w:rPr>
        <w:t>залишків</w:t>
      </w:r>
      <w:r w:rsidRPr="005023DA">
        <w:rPr>
          <w:lang w:val="en-US"/>
        </w:rPr>
        <w:t></w:t>
      </w:r>
      <w:r w:rsidRPr="005023DA">
        <w:rPr>
          <w:rFonts w:hint="eastAsia"/>
          <w:lang w:val="en-US"/>
        </w:rPr>
        <w:t>виробництва</w:t>
      </w:r>
      <w:r w:rsidRPr="005023DA">
        <w:rPr>
          <w:lang w:val="en-US"/>
        </w:rPr>
        <w:t></w:t>
      </w:r>
      <w:r w:rsidRPr="005023DA">
        <w:rPr>
          <w:lang w:val="en-US"/>
        </w:rPr>
        <w:t></w:t>
      </w:r>
      <w:r w:rsidRPr="005023DA">
        <w:rPr>
          <w:rFonts w:hint="eastAsia"/>
          <w:lang w:val="en-US"/>
        </w:rPr>
        <w:t>вдосконалення</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поширення</w:t>
      </w:r>
      <w:r w:rsidRPr="005023DA">
        <w:rPr>
          <w:lang w:val="en-US"/>
        </w:rPr>
        <w:t></w:t>
      </w:r>
      <w:r w:rsidRPr="005023DA">
        <w:rPr>
          <w:rFonts w:hint="eastAsia"/>
          <w:lang w:val="en-US"/>
        </w:rPr>
        <w:t>традиційних</w:t>
      </w:r>
      <w:r w:rsidRPr="005023DA">
        <w:rPr>
          <w:lang w:val="en-US"/>
        </w:rPr>
        <w:t></w:t>
      </w:r>
      <w:r w:rsidRPr="005023DA">
        <w:rPr>
          <w:rFonts w:hint="eastAsia"/>
          <w:lang w:val="en-US"/>
        </w:rPr>
        <w:t>форм</w:t>
      </w:r>
      <w:r w:rsidRPr="005023DA">
        <w:rPr>
          <w:lang w:val="en-US"/>
        </w:rPr>
        <w:t></w:t>
      </w:r>
      <w:r w:rsidRPr="005023DA">
        <w:rPr>
          <w:rFonts w:hint="eastAsia"/>
          <w:lang w:val="en-US"/>
        </w:rPr>
        <w:t>організації</w:t>
      </w:r>
      <w:r w:rsidRPr="005023DA">
        <w:rPr>
          <w:lang w:val="en-US"/>
        </w:rPr>
        <w:t></w:t>
      </w:r>
      <w:r w:rsidRPr="005023DA">
        <w:rPr>
          <w:rFonts w:hint="eastAsia"/>
          <w:lang w:val="en-US"/>
        </w:rPr>
        <w:t>сільськогосподарського</w:t>
      </w:r>
      <w:r w:rsidRPr="005023DA">
        <w:rPr>
          <w:lang w:val="en-US"/>
        </w:rPr>
        <w:t></w:t>
      </w:r>
      <w:r w:rsidRPr="005023DA">
        <w:rPr>
          <w:rFonts w:hint="eastAsia"/>
          <w:lang w:val="en-US"/>
        </w:rPr>
        <w:t>виробництва</w:t>
      </w:r>
    </w:p>
    <w:p w:rsidR="005023DA" w:rsidRPr="005023DA" w:rsidRDefault="005023DA" w:rsidP="005023DA">
      <w:pPr>
        <w:rPr>
          <w:lang w:val="en-US"/>
        </w:rPr>
      </w:pPr>
      <w:r w:rsidRPr="005023DA">
        <w:rPr>
          <w:lang w:val="en-US"/>
        </w:rPr>
        <w:t></w:t>
      </w:r>
      <w:r w:rsidRPr="005023DA">
        <w:rPr>
          <w:lang w:val="en-US"/>
        </w:rPr>
        <w:t></w:t>
      </w:r>
      <w:r w:rsidRPr="005023DA">
        <w:rPr>
          <w:lang w:val="en-US"/>
        </w:rPr>
        <w:t></w:t>
      </w:r>
    </w:p>
    <w:p w:rsidR="005023DA" w:rsidRPr="005023DA" w:rsidRDefault="005023DA" w:rsidP="005023DA">
      <w:pPr>
        <w:rPr>
          <w:lang w:val="en-US"/>
        </w:rPr>
      </w:pPr>
      <w:r w:rsidRPr="005023DA">
        <w:rPr>
          <w:rFonts w:hint="eastAsia"/>
          <w:lang w:val="en-US"/>
        </w:rPr>
        <w:t>з</w:t>
      </w:r>
      <w:r w:rsidRPr="005023DA">
        <w:rPr>
          <w:lang w:val="en-US"/>
        </w:rPr>
        <w:t></w:t>
      </w:r>
      <w:r w:rsidRPr="005023DA">
        <w:rPr>
          <w:rFonts w:hint="eastAsia"/>
          <w:lang w:val="en-US"/>
        </w:rPr>
        <w:t>участю</w:t>
      </w:r>
      <w:r w:rsidRPr="005023DA">
        <w:rPr>
          <w:lang w:val="en-US"/>
        </w:rPr>
        <w:t></w:t>
      </w:r>
      <w:r w:rsidRPr="005023DA">
        <w:rPr>
          <w:rFonts w:hint="eastAsia"/>
          <w:lang w:val="en-US"/>
        </w:rPr>
        <w:t>сільського</w:t>
      </w:r>
      <w:r w:rsidRPr="005023DA">
        <w:rPr>
          <w:lang w:val="en-US"/>
        </w:rPr>
        <w:t></w:t>
      </w:r>
      <w:r w:rsidRPr="005023DA">
        <w:rPr>
          <w:rFonts w:hint="eastAsia"/>
          <w:lang w:val="en-US"/>
        </w:rPr>
        <w:t>населення</w:t>
      </w:r>
      <w:r w:rsidRPr="005023DA">
        <w:rPr>
          <w:lang w:val="en-US"/>
        </w:rPr>
        <w:t></w:t>
      </w:r>
      <w:r w:rsidRPr="005023DA">
        <w:rPr>
          <w:lang w:val="en-US"/>
        </w:rPr>
        <w:t></w:t>
      </w:r>
      <w:r w:rsidRPr="005023DA">
        <w:rPr>
          <w:rFonts w:hint="eastAsia"/>
          <w:lang w:val="en-US"/>
        </w:rPr>
        <w:t>удосконалення</w:t>
      </w:r>
      <w:r w:rsidRPr="005023DA">
        <w:rPr>
          <w:lang w:val="en-US"/>
        </w:rPr>
        <w:t></w:t>
      </w:r>
      <w:r w:rsidRPr="005023DA">
        <w:rPr>
          <w:rFonts w:hint="eastAsia"/>
          <w:lang w:val="en-US"/>
        </w:rPr>
        <w:t>освіти</w:t>
      </w:r>
      <w:r w:rsidRPr="005023DA">
        <w:rPr>
          <w:lang w:val="en-US"/>
        </w:rPr>
        <w:t></w:t>
      </w:r>
      <w:r w:rsidRPr="005023DA">
        <w:rPr>
          <w:rFonts w:hint="eastAsia"/>
          <w:lang w:val="en-US"/>
        </w:rPr>
        <w:t>та</w:t>
      </w:r>
      <w:r w:rsidRPr="005023DA">
        <w:rPr>
          <w:lang w:val="en-US"/>
        </w:rPr>
        <w:t></w:t>
      </w:r>
      <w:r w:rsidRPr="005023DA">
        <w:rPr>
          <w:rFonts w:hint="eastAsia"/>
          <w:lang w:val="en-US"/>
        </w:rPr>
        <w:t>професійної</w:t>
      </w:r>
      <w:r w:rsidRPr="005023DA">
        <w:rPr>
          <w:lang w:val="en-US"/>
        </w:rPr>
        <w:t></w:t>
      </w:r>
      <w:r w:rsidRPr="005023DA">
        <w:rPr>
          <w:rFonts w:hint="eastAsia"/>
          <w:lang w:val="en-US"/>
        </w:rPr>
        <w:t>підготовки</w:t>
      </w:r>
    </w:p>
    <w:p w:rsidR="005023DA" w:rsidRPr="005023DA" w:rsidRDefault="005023DA" w:rsidP="005023DA">
      <w:pPr>
        <w:rPr>
          <w:lang w:val="en-US"/>
        </w:rPr>
      </w:pPr>
      <w:r w:rsidRPr="005023DA">
        <w:rPr>
          <w:rFonts w:hint="eastAsia"/>
          <w:lang w:val="en-US"/>
        </w:rPr>
        <w:t>з</w:t>
      </w:r>
      <w:r w:rsidRPr="005023DA">
        <w:rPr>
          <w:lang w:val="en-US"/>
        </w:rPr>
        <w:t></w:t>
      </w:r>
      <w:r w:rsidRPr="005023DA">
        <w:rPr>
          <w:rFonts w:hint="eastAsia"/>
          <w:lang w:val="en-US"/>
        </w:rPr>
        <w:t>метою</w:t>
      </w:r>
      <w:r w:rsidRPr="005023DA">
        <w:rPr>
          <w:lang w:val="en-US"/>
        </w:rPr>
        <w:t></w:t>
      </w:r>
      <w:r w:rsidRPr="005023DA">
        <w:rPr>
          <w:rFonts w:hint="eastAsia"/>
          <w:lang w:val="en-US"/>
        </w:rPr>
        <w:t>поширення</w:t>
      </w:r>
      <w:r w:rsidRPr="005023DA">
        <w:rPr>
          <w:lang w:val="en-US"/>
        </w:rPr>
        <w:t></w:t>
      </w:r>
      <w:r w:rsidRPr="005023DA">
        <w:rPr>
          <w:rFonts w:hint="eastAsia"/>
          <w:lang w:val="en-US"/>
        </w:rPr>
        <w:t>сучасних</w:t>
      </w:r>
      <w:r w:rsidRPr="005023DA">
        <w:rPr>
          <w:lang w:val="en-US"/>
        </w:rPr>
        <w:t></w:t>
      </w:r>
      <w:r w:rsidRPr="005023DA">
        <w:rPr>
          <w:rFonts w:hint="eastAsia"/>
          <w:lang w:val="en-US"/>
        </w:rPr>
        <w:t>агротехнологій</w:t>
      </w:r>
      <w:r w:rsidRPr="005023DA">
        <w:rPr>
          <w:lang w:val="en-US"/>
        </w:rPr>
        <w:t></w:t>
      </w:r>
      <w:r w:rsidRPr="005023DA">
        <w:rPr>
          <w:rFonts w:hint="eastAsia"/>
          <w:lang w:val="en-US"/>
        </w:rPr>
        <w:t>та</w:t>
      </w:r>
      <w:r w:rsidRPr="005023DA">
        <w:rPr>
          <w:lang w:val="en-US"/>
        </w:rPr>
        <w:t></w:t>
      </w:r>
      <w:r w:rsidRPr="005023DA">
        <w:rPr>
          <w:rFonts w:hint="eastAsia"/>
          <w:lang w:val="en-US"/>
        </w:rPr>
        <w:t>принципів</w:t>
      </w:r>
      <w:r w:rsidRPr="005023DA">
        <w:rPr>
          <w:lang w:val="en-US"/>
        </w:rPr>
        <w:t></w:t>
      </w:r>
      <w:r w:rsidRPr="005023DA">
        <w:rPr>
          <w:rFonts w:hint="eastAsia"/>
          <w:lang w:val="en-US"/>
        </w:rPr>
        <w:t>сталого</w:t>
      </w:r>
    </w:p>
    <w:p w:rsidR="005023DA" w:rsidRPr="005023DA" w:rsidRDefault="005023DA" w:rsidP="005023DA">
      <w:pPr>
        <w:rPr>
          <w:lang w:val="en-US"/>
        </w:rPr>
      </w:pPr>
      <w:r w:rsidRPr="005023DA">
        <w:rPr>
          <w:rFonts w:hint="eastAsia"/>
          <w:lang w:val="en-US"/>
        </w:rPr>
        <w:t>землекористування</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Концепція</w:t>
      </w:r>
      <w:r w:rsidRPr="005023DA">
        <w:rPr>
          <w:lang w:val="en-US"/>
        </w:rPr>
        <w:t></w:t>
      </w:r>
      <w:r w:rsidRPr="005023DA">
        <w:rPr>
          <w:rFonts w:hint="eastAsia"/>
          <w:lang w:val="en-US"/>
        </w:rPr>
        <w:t>сталого</w:t>
      </w:r>
      <w:r w:rsidRPr="005023DA">
        <w:rPr>
          <w:lang w:val="en-US"/>
        </w:rPr>
        <w:t></w:t>
      </w:r>
      <w:r w:rsidRPr="005023DA">
        <w:rPr>
          <w:rFonts w:hint="eastAsia"/>
          <w:lang w:val="en-US"/>
        </w:rPr>
        <w:t>розвитку</w:t>
      </w:r>
      <w:r w:rsidRPr="005023DA">
        <w:rPr>
          <w:lang w:val="en-US"/>
        </w:rPr>
        <w:t></w:t>
      </w:r>
      <w:r w:rsidRPr="005023DA">
        <w:rPr>
          <w:rFonts w:hint="eastAsia"/>
          <w:lang w:val="en-US"/>
        </w:rPr>
        <w:t>висуває</w:t>
      </w:r>
      <w:r w:rsidRPr="005023DA">
        <w:rPr>
          <w:lang w:val="en-US"/>
        </w:rPr>
        <w:t></w:t>
      </w:r>
      <w:r w:rsidRPr="005023DA">
        <w:rPr>
          <w:rFonts w:hint="eastAsia"/>
          <w:lang w:val="en-US"/>
        </w:rPr>
        <w:t>нові</w:t>
      </w:r>
      <w:r w:rsidRPr="005023DA">
        <w:rPr>
          <w:lang w:val="en-US"/>
        </w:rPr>
        <w:t></w:t>
      </w:r>
      <w:r w:rsidRPr="005023DA">
        <w:rPr>
          <w:rFonts w:hint="eastAsia"/>
          <w:lang w:val="en-US"/>
        </w:rPr>
        <w:t>вимоги</w:t>
      </w:r>
      <w:r w:rsidRPr="005023DA">
        <w:rPr>
          <w:lang w:val="en-US"/>
        </w:rPr>
        <w:t></w:t>
      </w:r>
      <w:r w:rsidRPr="005023DA">
        <w:rPr>
          <w:rFonts w:hint="eastAsia"/>
          <w:lang w:val="en-US"/>
        </w:rPr>
        <w:t>до</w:t>
      </w:r>
      <w:r w:rsidRPr="005023DA">
        <w:rPr>
          <w:lang w:val="en-US"/>
        </w:rPr>
        <w:t></w:t>
      </w:r>
      <w:r w:rsidRPr="005023DA">
        <w:rPr>
          <w:rFonts w:hint="eastAsia"/>
          <w:lang w:val="en-US"/>
        </w:rPr>
        <w:t>суб’єктів</w:t>
      </w:r>
    </w:p>
    <w:p w:rsidR="005023DA" w:rsidRPr="005023DA" w:rsidRDefault="005023DA" w:rsidP="005023DA">
      <w:pPr>
        <w:rPr>
          <w:lang w:val="en-US"/>
        </w:rPr>
      </w:pPr>
      <w:r w:rsidRPr="005023DA">
        <w:rPr>
          <w:rFonts w:hint="eastAsia"/>
          <w:lang w:val="en-US"/>
        </w:rPr>
        <w:t>економічних</w:t>
      </w:r>
      <w:r w:rsidRPr="005023DA">
        <w:rPr>
          <w:lang w:val="en-US"/>
        </w:rPr>
        <w:t></w:t>
      </w:r>
      <w:r w:rsidRPr="005023DA">
        <w:rPr>
          <w:rFonts w:hint="eastAsia"/>
          <w:lang w:val="en-US"/>
        </w:rPr>
        <w:t>відносин</w:t>
      </w:r>
      <w:r w:rsidRPr="005023DA">
        <w:rPr>
          <w:lang w:val="en-US"/>
        </w:rPr>
        <w:t></w:t>
      </w:r>
      <w:r w:rsidRPr="005023DA">
        <w:rPr>
          <w:rFonts w:hint="eastAsia"/>
          <w:lang w:val="en-US"/>
        </w:rPr>
        <w:t>у</w:t>
      </w:r>
      <w:r w:rsidRPr="005023DA">
        <w:rPr>
          <w:lang w:val="en-US"/>
        </w:rPr>
        <w:t></w:t>
      </w:r>
      <w:r w:rsidRPr="005023DA">
        <w:rPr>
          <w:rFonts w:hint="eastAsia"/>
          <w:lang w:val="en-US"/>
        </w:rPr>
        <w:t>сільськогосподарському</w:t>
      </w:r>
      <w:r w:rsidRPr="005023DA">
        <w:rPr>
          <w:lang w:val="en-US"/>
        </w:rPr>
        <w:t></w:t>
      </w:r>
      <w:r w:rsidRPr="005023DA">
        <w:rPr>
          <w:rFonts w:hint="eastAsia"/>
          <w:lang w:val="en-US"/>
        </w:rPr>
        <w:t>секторі</w:t>
      </w:r>
      <w:r w:rsidRPr="005023DA">
        <w:rPr>
          <w:lang w:val="en-US"/>
        </w:rPr>
        <w:t></w:t>
      </w:r>
      <w:r w:rsidRPr="005023DA">
        <w:rPr>
          <w:rFonts w:hint="eastAsia"/>
          <w:lang w:val="en-US"/>
        </w:rPr>
        <w:t>в</w:t>
      </w:r>
      <w:r w:rsidRPr="005023DA">
        <w:rPr>
          <w:lang w:val="en-US"/>
        </w:rPr>
        <w:t></w:t>
      </w:r>
      <w:r w:rsidRPr="005023DA">
        <w:rPr>
          <w:rFonts w:hint="eastAsia"/>
          <w:lang w:val="en-US"/>
        </w:rPr>
        <w:t>контексті</w:t>
      </w:r>
    </w:p>
    <w:p w:rsidR="005023DA" w:rsidRPr="005023DA" w:rsidRDefault="005023DA" w:rsidP="005023DA">
      <w:pPr>
        <w:rPr>
          <w:lang w:val="en-US"/>
        </w:rPr>
      </w:pPr>
      <w:r w:rsidRPr="005023DA">
        <w:rPr>
          <w:rFonts w:hint="eastAsia"/>
          <w:lang w:val="en-US"/>
        </w:rPr>
        <w:t>підвищення</w:t>
      </w:r>
      <w:r w:rsidRPr="005023DA">
        <w:rPr>
          <w:lang w:val="en-US"/>
        </w:rPr>
        <w:t></w:t>
      </w:r>
      <w:r w:rsidRPr="005023DA">
        <w:rPr>
          <w:rFonts w:hint="eastAsia"/>
          <w:lang w:val="en-US"/>
        </w:rPr>
        <w:t>рівня</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lang w:val="en-US"/>
        </w:rPr>
        <w:t></w:t>
      </w:r>
      <w:r w:rsidRPr="005023DA">
        <w:rPr>
          <w:rFonts w:hint="eastAsia"/>
          <w:lang w:val="en-US"/>
        </w:rPr>
        <w:t>а</w:t>
      </w:r>
      <w:r w:rsidRPr="005023DA">
        <w:rPr>
          <w:lang w:val="en-US"/>
        </w:rPr>
        <w:t></w:t>
      </w:r>
      <w:r w:rsidRPr="005023DA">
        <w:rPr>
          <w:rFonts w:hint="eastAsia"/>
          <w:lang w:val="en-US"/>
        </w:rPr>
        <w:t>саме</w:t>
      </w:r>
      <w:r w:rsidRPr="005023DA">
        <w:rPr>
          <w:lang w:val="en-US"/>
        </w:rPr>
        <w:t></w:t>
      </w:r>
      <w:r w:rsidRPr="005023DA">
        <w:rPr>
          <w:lang w:val="en-US"/>
        </w:rPr>
        <w:t></w:t>
      </w:r>
      <w:r w:rsidRPr="005023DA">
        <w:rPr>
          <w:rFonts w:hint="eastAsia"/>
          <w:lang w:val="en-US"/>
        </w:rPr>
        <w:t>з</w:t>
      </w:r>
      <w:r w:rsidRPr="005023DA">
        <w:rPr>
          <w:lang w:val="en-US"/>
        </w:rPr>
        <w:t></w:t>
      </w:r>
      <w:r w:rsidRPr="005023DA">
        <w:rPr>
          <w:rFonts w:hint="eastAsia"/>
          <w:lang w:val="en-US"/>
        </w:rPr>
        <w:t>боку</w:t>
      </w:r>
    </w:p>
    <w:p w:rsidR="005023DA" w:rsidRPr="005023DA" w:rsidRDefault="005023DA" w:rsidP="005023DA">
      <w:pPr>
        <w:rPr>
          <w:lang w:val="en-US"/>
        </w:rPr>
      </w:pPr>
      <w:r w:rsidRPr="005023DA">
        <w:rPr>
          <w:rFonts w:hint="eastAsia"/>
          <w:lang w:val="en-US"/>
        </w:rPr>
        <w:t>органів</w:t>
      </w:r>
      <w:r w:rsidRPr="005023DA">
        <w:rPr>
          <w:lang w:val="en-US"/>
        </w:rPr>
        <w:t></w:t>
      </w:r>
      <w:r w:rsidRPr="005023DA">
        <w:rPr>
          <w:rFonts w:hint="eastAsia"/>
          <w:lang w:val="en-US"/>
        </w:rPr>
        <w:t>державного</w:t>
      </w:r>
      <w:r w:rsidRPr="005023DA">
        <w:rPr>
          <w:lang w:val="en-US"/>
        </w:rPr>
        <w:t></w:t>
      </w:r>
      <w:r w:rsidRPr="005023DA">
        <w:rPr>
          <w:rFonts w:hint="eastAsia"/>
          <w:lang w:val="en-US"/>
        </w:rPr>
        <w:t>управління</w:t>
      </w:r>
      <w:r w:rsidRPr="005023DA">
        <w:rPr>
          <w:lang w:val="en-US"/>
        </w:rPr>
        <w:t></w:t>
      </w:r>
      <w:r w:rsidRPr="005023DA">
        <w:rPr>
          <w:rFonts w:hint="eastAsia"/>
          <w:lang w:val="en-US"/>
        </w:rPr>
        <w:t>–</w:t>
      </w:r>
      <w:r w:rsidRPr="005023DA">
        <w:rPr>
          <w:lang w:val="en-US"/>
        </w:rPr>
        <w:t></w:t>
      </w:r>
      <w:r w:rsidRPr="005023DA">
        <w:rPr>
          <w:rFonts w:hint="eastAsia"/>
          <w:lang w:val="en-US"/>
        </w:rPr>
        <w:t>політичне</w:t>
      </w:r>
      <w:r w:rsidRPr="005023DA">
        <w:rPr>
          <w:lang w:val="en-US"/>
        </w:rPr>
        <w:t></w:t>
      </w:r>
      <w:r w:rsidRPr="005023DA">
        <w:rPr>
          <w:rFonts w:hint="eastAsia"/>
          <w:lang w:val="en-US"/>
        </w:rPr>
        <w:t>сприяння</w:t>
      </w:r>
      <w:r w:rsidRPr="005023DA">
        <w:rPr>
          <w:lang w:val="en-US"/>
        </w:rPr>
        <w:t></w:t>
      </w:r>
      <w:r w:rsidRPr="005023DA">
        <w:rPr>
          <w:rFonts w:hint="eastAsia"/>
          <w:lang w:val="en-US"/>
        </w:rPr>
        <w:t>формуванню</w:t>
      </w:r>
      <w:r w:rsidRPr="005023DA">
        <w:rPr>
          <w:lang w:val="en-US"/>
        </w:rPr>
        <w:t></w:t>
      </w:r>
      <w:r w:rsidRPr="005023DA">
        <w:rPr>
          <w:rFonts w:hint="eastAsia"/>
          <w:lang w:val="en-US"/>
        </w:rPr>
        <w:t>сталого</w:t>
      </w:r>
    </w:p>
    <w:p w:rsidR="005023DA" w:rsidRPr="005023DA" w:rsidRDefault="005023DA" w:rsidP="005023DA">
      <w:pPr>
        <w:rPr>
          <w:lang w:val="en-US"/>
        </w:rPr>
      </w:pP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lang w:val="en-US"/>
        </w:rPr>
        <w:t></w:t>
      </w:r>
      <w:r w:rsidRPr="005023DA">
        <w:rPr>
          <w:rFonts w:hint="eastAsia"/>
          <w:lang w:val="en-US"/>
        </w:rPr>
        <w:t>підтримка</w:t>
      </w:r>
      <w:r w:rsidRPr="005023DA">
        <w:rPr>
          <w:lang w:val="en-US"/>
        </w:rPr>
        <w:t></w:t>
      </w:r>
      <w:r w:rsidRPr="005023DA">
        <w:rPr>
          <w:rFonts w:hint="eastAsia"/>
          <w:lang w:val="en-US"/>
        </w:rPr>
        <w:t>регіональних</w:t>
      </w:r>
      <w:r w:rsidRPr="005023DA">
        <w:rPr>
          <w:lang w:val="en-US"/>
        </w:rPr>
        <w:t></w:t>
      </w:r>
      <w:r w:rsidRPr="005023DA">
        <w:rPr>
          <w:rFonts w:hint="eastAsia"/>
          <w:lang w:val="en-US"/>
        </w:rPr>
        <w:t>та</w:t>
      </w:r>
      <w:r w:rsidRPr="005023DA">
        <w:rPr>
          <w:lang w:val="en-US"/>
        </w:rPr>
        <w:t></w:t>
      </w:r>
      <w:r w:rsidRPr="005023DA">
        <w:rPr>
          <w:rFonts w:hint="eastAsia"/>
          <w:lang w:val="en-US"/>
        </w:rPr>
        <w:t>місцевих</w:t>
      </w:r>
      <w:r w:rsidRPr="005023DA">
        <w:rPr>
          <w:lang w:val="en-US"/>
        </w:rPr>
        <w:t></w:t>
      </w:r>
      <w:r w:rsidRPr="005023DA">
        <w:rPr>
          <w:rFonts w:hint="eastAsia"/>
          <w:lang w:val="en-US"/>
        </w:rPr>
        <w:t>ініціатив</w:t>
      </w:r>
      <w:r w:rsidRPr="005023DA">
        <w:rPr>
          <w:lang w:val="en-US"/>
        </w:rPr>
        <w:t></w:t>
      </w:r>
    </w:p>
    <w:p w:rsidR="005023DA" w:rsidRPr="005023DA" w:rsidRDefault="005023DA" w:rsidP="005023DA">
      <w:pPr>
        <w:rPr>
          <w:lang w:val="en-US"/>
        </w:rPr>
      </w:pPr>
      <w:r w:rsidRPr="005023DA">
        <w:rPr>
          <w:rFonts w:hint="eastAsia"/>
          <w:lang w:val="en-US"/>
        </w:rPr>
        <w:t>забезпечення</w:t>
      </w:r>
      <w:r w:rsidRPr="005023DA">
        <w:rPr>
          <w:lang w:val="en-US"/>
        </w:rPr>
        <w:t></w:t>
      </w:r>
      <w:r w:rsidRPr="005023DA">
        <w:rPr>
          <w:rFonts w:hint="eastAsia"/>
          <w:lang w:val="en-US"/>
        </w:rPr>
        <w:t>привабливих</w:t>
      </w:r>
      <w:r w:rsidRPr="005023DA">
        <w:rPr>
          <w:lang w:val="en-US"/>
        </w:rPr>
        <w:t></w:t>
      </w:r>
      <w:r w:rsidRPr="005023DA">
        <w:rPr>
          <w:rFonts w:hint="eastAsia"/>
          <w:lang w:val="en-US"/>
        </w:rPr>
        <w:t>умов</w:t>
      </w:r>
      <w:r w:rsidRPr="005023DA">
        <w:rPr>
          <w:lang w:val="en-US"/>
        </w:rPr>
        <w:t></w:t>
      </w:r>
      <w:r w:rsidRPr="005023DA">
        <w:rPr>
          <w:rFonts w:hint="eastAsia"/>
          <w:lang w:val="en-US"/>
        </w:rPr>
        <w:t>для</w:t>
      </w:r>
      <w:r w:rsidRPr="005023DA">
        <w:rPr>
          <w:lang w:val="en-US"/>
        </w:rPr>
        <w:t></w:t>
      </w:r>
      <w:r w:rsidRPr="005023DA">
        <w:rPr>
          <w:rFonts w:hint="eastAsia"/>
          <w:lang w:val="en-US"/>
        </w:rPr>
        <w:t>інвестицій</w:t>
      </w:r>
      <w:r w:rsidRPr="005023DA">
        <w:rPr>
          <w:lang w:val="en-US"/>
        </w:rPr>
        <w:t></w:t>
      </w:r>
      <w:r w:rsidRPr="005023DA">
        <w:rPr>
          <w:rFonts w:hint="eastAsia"/>
          <w:lang w:val="en-US"/>
        </w:rPr>
        <w:t>у</w:t>
      </w:r>
      <w:r w:rsidRPr="005023DA">
        <w:rPr>
          <w:lang w:val="en-US"/>
        </w:rPr>
        <w:t></w:t>
      </w:r>
      <w:r w:rsidRPr="005023DA">
        <w:rPr>
          <w:rFonts w:hint="eastAsia"/>
          <w:lang w:val="en-US"/>
        </w:rPr>
        <w:t>екологічні</w:t>
      </w:r>
      <w:r w:rsidRPr="005023DA">
        <w:rPr>
          <w:lang w:val="en-US"/>
        </w:rPr>
        <w:t></w:t>
      </w:r>
      <w:r w:rsidRPr="005023DA">
        <w:rPr>
          <w:rFonts w:hint="eastAsia"/>
          <w:lang w:val="en-US"/>
        </w:rPr>
        <w:t>агротехнології</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проекти</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забезпечують</w:t>
      </w:r>
      <w:r w:rsidRPr="005023DA">
        <w:rPr>
          <w:lang w:val="en-US"/>
        </w:rPr>
        <w:t></w:t>
      </w:r>
      <w:r w:rsidRPr="005023DA">
        <w:rPr>
          <w:rFonts w:hint="eastAsia"/>
          <w:lang w:val="en-US"/>
        </w:rPr>
        <w:t>захист</w:t>
      </w:r>
      <w:r w:rsidRPr="005023DA">
        <w:rPr>
          <w:lang w:val="en-US"/>
        </w:rPr>
        <w:t></w:t>
      </w:r>
      <w:r w:rsidRPr="005023DA">
        <w:rPr>
          <w:rFonts w:hint="eastAsia"/>
          <w:lang w:val="en-US"/>
        </w:rPr>
        <w:t>агроландшафтів</w:t>
      </w:r>
      <w:r w:rsidRPr="005023DA">
        <w:rPr>
          <w:lang w:val="en-US"/>
        </w:rPr>
        <w:t></w:t>
      </w:r>
      <w:r w:rsidRPr="005023DA">
        <w:rPr>
          <w:lang w:val="en-US"/>
        </w:rPr>
        <w:t></w:t>
      </w:r>
      <w:r w:rsidRPr="005023DA">
        <w:rPr>
          <w:rFonts w:hint="eastAsia"/>
          <w:lang w:val="en-US"/>
        </w:rPr>
        <w:t>у</w:t>
      </w:r>
      <w:r w:rsidRPr="005023DA">
        <w:rPr>
          <w:lang w:val="en-US"/>
        </w:rPr>
        <w:t></w:t>
      </w:r>
      <w:r w:rsidRPr="005023DA">
        <w:rPr>
          <w:rFonts w:hint="eastAsia"/>
          <w:lang w:val="en-US"/>
        </w:rPr>
        <w:t>діяльності</w:t>
      </w:r>
    </w:p>
    <w:p w:rsidR="005023DA" w:rsidRPr="005023DA" w:rsidRDefault="005023DA" w:rsidP="005023DA">
      <w:pPr>
        <w:rPr>
          <w:lang w:val="en-US"/>
        </w:rPr>
      </w:pPr>
      <w:r w:rsidRPr="005023DA">
        <w:rPr>
          <w:rFonts w:hint="eastAsia"/>
          <w:lang w:val="en-US"/>
        </w:rPr>
        <w:t>сільськогосподарських</w:t>
      </w:r>
      <w:r w:rsidRPr="005023DA">
        <w:rPr>
          <w:lang w:val="en-US"/>
        </w:rPr>
        <w:t></w:t>
      </w:r>
      <w:r w:rsidRPr="005023DA">
        <w:rPr>
          <w:rFonts w:hint="eastAsia"/>
          <w:lang w:val="en-US"/>
        </w:rPr>
        <w:t>підприємств</w:t>
      </w:r>
      <w:r w:rsidRPr="005023DA">
        <w:rPr>
          <w:lang w:val="en-US"/>
        </w:rPr>
        <w:t></w:t>
      </w:r>
      <w:r w:rsidRPr="005023DA">
        <w:rPr>
          <w:rFonts w:hint="eastAsia"/>
          <w:lang w:val="en-US"/>
        </w:rPr>
        <w:t>–</w:t>
      </w:r>
      <w:r w:rsidRPr="005023DA">
        <w:rPr>
          <w:lang w:val="en-US"/>
        </w:rPr>
        <w:t></w:t>
      </w:r>
      <w:r w:rsidRPr="005023DA">
        <w:rPr>
          <w:rFonts w:hint="eastAsia"/>
          <w:lang w:val="en-US"/>
        </w:rPr>
        <w:t>адаптація</w:t>
      </w:r>
      <w:r w:rsidRPr="005023DA">
        <w:rPr>
          <w:lang w:val="en-US"/>
        </w:rPr>
        <w:t></w:t>
      </w:r>
      <w:r w:rsidRPr="005023DA">
        <w:rPr>
          <w:rFonts w:hint="eastAsia"/>
          <w:lang w:val="en-US"/>
        </w:rPr>
        <w:t>виробництва</w:t>
      </w:r>
      <w:r w:rsidRPr="005023DA">
        <w:rPr>
          <w:lang w:val="en-US"/>
        </w:rPr>
        <w:t></w:t>
      </w:r>
      <w:r w:rsidRPr="005023DA">
        <w:rPr>
          <w:rFonts w:hint="eastAsia"/>
          <w:lang w:val="en-US"/>
        </w:rPr>
        <w:t>до</w:t>
      </w:r>
      <w:r w:rsidRPr="005023DA">
        <w:rPr>
          <w:lang w:val="en-US"/>
        </w:rPr>
        <w:t></w:t>
      </w:r>
      <w:r w:rsidRPr="005023DA">
        <w:rPr>
          <w:rFonts w:hint="eastAsia"/>
          <w:lang w:val="en-US"/>
        </w:rPr>
        <w:t>регіональних</w:t>
      </w:r>
    </w:p>
    <w:p w:rsidR="005023DA" w:rsidRPr="005023DA" w:rsidRDefault="005023DA" w:rsidP="005023DA">
      <w:pPr>
        <w:rPr>
          <w:lang w:val="en-US"/>
        </w:rPr>
      </w:pPr>
      <w:r w:rsidRPr="005023DA">
        <w:rPr>
          <w:rFonts w:hint="eastAsia"/>
          <w:lang w:val="en-US"/>
        </w:rPr>
        <w:t>потреб</w:t>
      </w:r>
      <w:r w:rsidRPr="005023DA">
        <w:rPr>
          <w:lang w:val="en-US"/>
        </w:rPr>
        <w:t></w:t>
      </w:r>
      <w:r w:rsidRPr="005023DA">
        <w:rPr>
          <w:rFonts w:hint="eastAsia"/>
          <w:lang w:val="en-US"/>
        </w:rPr>
        <w:t>розвитку</w:t>
      </w:r>
      <w:r w:rsidRPr="005023DA">
        <w:rPr>
          <w:lang w:val="en-US"/>
        </w:rPr>
        <w:t></w:t>
      </w:r>
      <w:r w:rsidRPr="005023DA">
        <w:rPr>
          <w:rFonts w:hint="eastAsia"/>
          <w:lang w:val="en-US"/>
        </w:rPr>
        <w:t>з</w:t>
      </w:r>
      <w:r w:rsidRPr="005023DA">
        <w:rPr>
          <w:lang w:val="en-US"/>
        </w:rPr>
        <w:t></w:t>
      </w:r>
      <w:r w:rsidRPr="005023DA">
        <w:rPr>
          <w:rFonts w:hint="eastAsia"/>
          <w:lang w:val="en-US"/>
        </w:rPr>
        <w:t>врахуванням</w:t>
      </w:r>
      <w:r w:rsidRPr="005023DA">
        <w:rPr>
          <w:lang w:val="en-US"/>
        </w:rPr>
        <w:t></w:t>
      </w:r>
      <w:r w:rsidRPr="005023DA">
        <w:rPr>
          <w:rFonts w:hint="eastAsia"/>
          <w:lang w:val="en-US"/>
        </w:rPr>
        <w:t>специфіки</w:t>
      </w:r>
      <w:r w:rsidRPr="005023DA">
        <w:rPr>
          <w:lang w:val="en-US"/>
        </w:rPr>
        <w:t></w:t>
      </w:r>
      <w:r w:rsidRPr="005023DA">
        <w:rPr>
          <w:rFonts w:hint="eastAsia"/>
          <w:lang w:val="en-US"/>
        </w:rPr>
        <w:t>місцевих</w:t>
      </w:r>
      <w:r w:rsidRPr="005023DA">
        <w:rPr>
          <w:lang w:val="en-US"/>
        </w:rPr>
        <w:t></w:t>
      </w:r>
      <w:r w:rsidRPr="005023DA">
        <w:rPr>
          <w:rFonts w:hint="eastAsia"/>
          <w:lang w:val="en-US"/>
        </w:rPr>
        <w:t>агроекосистем</w:t>
      </w:r>
      <w:r w:rsidRPr="005023DA">
        <w:rPr>
          <w:lang w:val="en-US"/>
        </w:rPr>
        <w:t></w:t>
      </w:r>
      <w:r w:rsidRPr="005023DA">
        <w:rPr>
          <w:lang w:val="en-US"/>
        </w:rPr>
        <w:t></w:t>
      </w:r>
      <w:r w:rsidRPr="005023DA">
        <w:rPr>
          <w:rFonts w:hint="eastAsia"/>
          <w:lang w:val="en-US"/>
        </w:rPr>
        <w:t>поєднання</w:t>
      </w:r>
    </w:p>
    <w:p w:rsidR="005023DA" w:rsidRPr="005023DA" w:rsidRDefault="005023DA" w:rsidP="005023DA">
      <w:pPr>
        <w:rPr>
          <w:lang w:val="en-US"/>
        </w:rPr>
      </w:pPr>
      <w:r w:rsidRPr="005023DA">
        <w:rPr>
          <w:rFonts w:hint="eastAsia"/>
          <w:lang w:val="en-US"/>
        </w:rPr>
        <w:t>комерційних</w:t>
      </w:r>
      <w:r w:rsidRPr="005023DA">
        <w:rPr>
          <w:lang w:val="en-US"/>
        </w:rPr>
        <w:t></w:t>
      </w:r>
      <w:r w:rsidRPr="005023DA">
        <w:rPr>
          <w:rFonts w:hint="eastAsia"/>
          <w:lang w:val="en-US"/>
        </w:rPr>
        <w:t>та</w:t>
      </w:r>
      <w:r w:rsidRPr="005023DA">
        <w:rPr>
          <w:lang w:val="en-US"/>
        </w:rPr>
        <w:t></w:t>
      </w:r>
      <w:r w:rsidRPr="005023DA">
        <w:rPr>
          <w:rFonts w:hint="eastAsia"/>
          <w:lang w:val="en-US"/>
        </w:rPr>
        <w:t>соціальних</w:t>
      </w:r>
      <w:r w:rsidRPr="005023DA">
        <w:rPr>
          <w:lang w:val="en-US"/>
        </w:rPr>
        <w:t></w:t>
      </w:r>
      <w:r w:rsidRPr="005023DA">
        <w:rPr>
          <w:rFonts w:hint="eastAsia"/>
          <w:lang w:val="en-US"/>
        </w:rPr>
        <w:t>цінностей</w:t>
      </w:r>
      <w:r w:rsidRPr="005023DA">
        <w:rPr>
          <w:lang w:val="en-US"/>
        </w:rPr>
        <w:t></w:t>
      </w:r>
      <w:r w:rsidRPr="005023DA">
        <w:rPr>
          <w:lang w:val="en-US"/>
        </w:rPr>
        <w:t></w:t>
      </w:r>
      <w:r w:rsidRPr="005023DA">
        <w:rPr>
          <w:rFonts w:hint="eastAsia"/>
          <w:lang w:val="en-US"/>
        </w:rPr>
        <w:t>з</w:t>
      </w:r>
      <w:r w:rsidRPr="005023DA">
        <w:rPr>
          <w:lang w:val="en-US"/>
        </w:rPr>
        <w:t></w:t>
      </w:r>
      <w:r w:rsidRPr="005023DA">
        <w:rPr>
          <w:rFonts w:hint="eastAsia"/>
          <w:lang w:val="en-US"/>
        </w:rPr>
        <w:t>боку</w:t>
      </w:r>
      <w:r w:rsidRPr="005023DA">
        <w:rPr>
          <w:lang w:val="en-US"/>
        </w:rPr>
        <w:t></w:t>
      </w:r>
      <w:r w:rsidRPr="005023DA">
        <w:rPr>
          <w:rFonts w:hint="eastAsia"/>
          <w:lang w:val="en-US"/>
        </w:rPr>
        <w:t>фінансових</w:t>
      </w:r>
      <w:r w:rsidRPr="005023DA">
        <w:rPr>
          <w:lang w:val="en-US"/>
        </w:rPr>
        <w:t></w:t>
      </w:r>
      <w:r w:rsidRPr="005023DA">
        <w:rPr>
          <w:rFonts w:hint="eastAsia"/>
          <w:lang w:val="en-US"/>
        </w:rPr>
        <w:t>інститутів</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інвесторів</w:t>
      </w:r>
      <w:r w:rsidRPr="005023DA">
        <w:rPr>
          <w:lang w:val="en-US"/>
        </w:rPr>
        <w:t></w:t>
      </w:r>
      <w:r w:rsidRPr="005023DA">
        <w:rPr>
          <w:rFonts w:hint="eastAsia"/>
          <w:lang w:val="en-US"/>
        </w:rPr>
        <w:t>–</w:t>
      </w:r>
      <w:r w:rsidRPr="005023DA">
        <w:rPr>
          <w:lang w:val="en-US"/>
        </w:rPr>
        <w:t></w:t>
      </w:r>
      <w:r w:rsidRPr="005023DA">
        <w:rPr>
          <w:rFonts w:hint="eastAsia"/>
          <w:lang w:val="en-US"/>
        </w:rPr>
        <w:t>посилення</w:t>
      </w:r>
      <w:r w:rsidRPr="005023DA">
        <w:rPr>
          <w:lang w:val="en-US"/>
        </w:rPr>
        <w:t></w:t>
      </w:r>
      <w:r w:rsidRPr="005023DA">
        <w:rPr>
          <w:rFonts w:hint="eastAsia"/>
          <w:lang w:val="en-US"/>
        </w:rPr>
        <w:t>роботи</w:t>
      </w:r>
      <w:r w:rsidRPr="005023DA">
        <w:rPr>
          <w:lang w:val="en-US"/>
        </w:rPr>
        <w:t></w:t>
      </w:r>
      <w:r w:rsidRPr="005023DA">
        <w:rPr>
          <w:rFonts w:hint="eastAsia"/>
          <w:lang w:val="en-US"/>
        </w:rPr>
        <w:t>у</w:t>
      </w:r>
      <w:r w:rsidRPr="005023DA">
        <w:rPr>
          <w:lang w:val="en-US"/>
        </w:rPr>
        <w:t></w:t>
      </w:r>
      <w:r w:rsidRPr="005023DA">
        <w:rPr>
          <w:rFonts w:hint="eastAsia"/>
          <w:lang w:val="en-US"/>
        </w:rPr>
        <w:t>регіонах</w:t>
      </w:r>
      <w:r w:rsidRPr="005023DA">
        <w:rPr>
          <w:lang w:val="en-US"/>
        </w:rPr>
        <w:t></w:t>
      </w:r>
      <w:r w:rsidRPr="005023DA">
        <w:rPr>
          <w:lang w:val="en-US"/>
        </w:rPr>
        <w:t></w:t>
      </w:r>
      <w:r w:rsidRPr="005023DA">
        <w:rPr>
          <w:rFonts w:hint="eastAsia"/>
          <w:lang w:val="en-US"/>
        </w:rPr>
        <w:t>запровадження</w:t>
      </w:r>
      <w:r w:rsidRPr="005023DA">
        <w:rPr>
          <w:lang w:val="en-US"/>
        </w:rPr>
        <w:t></w:t>
      </w:r>
      <w:r w:rsidRPr="005023DA">
        <w:rPr>
          <w:rFonts w:hint="eastAsia"/>
          <w:lang w:val="en-US"/>
        </w:rPr>
        <w:t>гнучких</w:t>
      </w:r>
      <w:r w:rsidRPr="005023DA">
        <w:rPr>
          <w:lang w:val="en-US"/>
        </w:rPr>
        <w:t></w:t>
      </w:r>
      <w:r w:rsidRPr="005023DA">
        <w:rPr>
          <w:rFonts w:hint="eastAsia"/>
          <w:lang w:val="en-US"/>
        </w:rPr>
        <w:t>систем</w:t>
      </w:r>
    </w:p>
    <w:p w:rsidR="005023DA" w:rsidRPr="005023DA" w:rsidRDefault="005023DA" w:rsidP="005023DA">
      <w:pPr>
        <w:rPr>
          <w:lang w:val="en-US"/>
        </w:rPr>
      </w:pPr>
      <w:r w:rsidRPr="005023DA">
        <w:rPr>
          <w:rFonts w:hint="eastAsia"/>
          <w:lang w:val="en-US"/>
        </w:rPr>
        <w:t>фінансування</w:t>
      </w:r>
      <w:r w:rsidRPr="005023DA">
        <w:rPr>
          <w:lang w:val="en-US"/>
        </w:rPr>
        <w:t></w:t>
      </w:r>
      <w:r w:rsidRPr="005023DA">
        <w:rPr>
          <w:rFonts w:hint="eastAsia"/>
          <w:lang w:val="en-US"/>
        </w:rPr>
        <w:t>та</w:t>
      </w:r>
      <w:r w:rsidRPr="005023DA">
        <w:rPr>
          <w:lang w:val="en-US"/>
        </w:rPr>
        <w:t></w:t>
      </w:r>
      <w:r w:rsidRPr="005023DA">
        <w:rPr>
          <w:rFonts w:hint="eastAsia"/>
          <w:lang w:val="en-US"/>
        </w:rPr>
        <w:t>мікрокредитування</w:t>
      </w:r>
      <w:r w:rsidRPr="005023DA">
        <w:rPr>
          <w:lang w:val="en-US"/>
        </w:rPr>
        <w:t></w:t>
      </w:r>
      <w:r w:rsidRPr="005023DA">
        <w:rPr>
          <w:lang w:val="en-US"/>
        </w:rPr>
        <w:t></w:t>
      </w:r>
      <w:r w:rsidRPr="005023DA">
        <w:rPr>
          <w:rFonts w:hint="eastAsia"/>
          <w:lang w:val="en-US"/>
        </w:rPr>
        <w:t>підтримка</w:t>
      </w:r>
      <w:r w:rsidRPr="005023DA">
        <w:rPr>
          <w:lang w:val="en-US"/>
        </w:rPr>
        <w:t></w:t>
      </w:r>
      <w:r w:rsidRPr="005023DA">
        <w:rPr>
          <w:rFonts w:hint="eastAsia"/>
          <w:lang w:val="en-US"/>
        </w:rPr>
        <w:t>перспективних</w:t>
      </w:r>
      <w:r w:rsidRPr="005023DA">
        <w:rPr>
          <w:lang w:val="en-US"/>
        </w:rPr>
        <w:t></w:t>
      </w:r>
      <w:r w:rsidRPr="005023DA">
        <w:rPr>
          <w:rFonts w:hint="eastAsia"/>
          <w:lang w:val="en-US"/>
        </w:rPr>
        <w:t>програм</w:t>
      </w:r>
    </w:p>
    <w:p w:rsidR="005023DA" w:rsidRPr="005023DA" w:rsidRDefault="005023DA" w:rsidP="005023DA">
      <w:pPr>
        <w:rPr>
          <w:lang w:val="en-US"/>
        </w:rPr>
      </w:pPr>
      <w:r w:rsidRPr="005023DA">
        <w:rPr>
          <w:rFonts w:hint="eastAsia"/>
          <w:lang w:val="en-US"/>
        </w:rPr>
        <w:t>фінансування</w:t>
      </w:r>
      <w:r w:rsidRPr="005023DA">
        <w:rPr>
          <w:lang w:val="en-US"/>
        </w:rPr>
        <w:t></w:t>
      </w:r>
      <w:r w:rsidRPr="005023DA">
        <w:rPr>
          <w:rFonts w:hint="eastAsia"/>
          <w:lang w:val="en-US"/>
        </w:rPr>
        <w:t>з</w:t>
      </w:r>
      <w:r w:rsidRPr="005023DA">
        <w:rPr>
          <w:lang w:val="en-US"/>
        </w:rPr>
        <w:t></w:t>
      </w:r>
      <w:r w:rsidRPr="005023DA">
        <w:rPr>
          <w:rFonts w:hint="eastAsia"/>
          <w:lang w:val="en-US"/>
        </w:rPr>
        <w:t>об’єктивно</w:t>
      </w:r>
      <w:r w:rsidRPr="005023DA">
        <w:rPr>
          <w:lang w:val="en-US"/>
        </w:rPr>
        <w:t></w:t>
      </w:r>
      <w:r w:rsidRPr="005023DA">
        <w:rPr>
          <w:rFonts w:hint="eastAsia"/>
          <w:lang w:val="en-US"/>
        </w:rPr>
        <w:t>обумовленим</w:t>
      </w:r>
      <w:r w:rsidRPr="005023DA">
        <w:rPr>
          <w:lang w:val="en-US"/>
        </w:rPr>
        <w:t></w:t>
      </w:r>
      <w:r w:rsidRPr="005023DA">
        <w:rPr>
          <w:rFonts w:hint="eastAsia"/>
          <w:lang w:val="en-US"/>
        </w:rPr>
        <w:t>відстроченим</w:t>
      </w:r>
      <w:r w:rsidRPr="005023DA">
        <w:rPr>
          <w:lang w:val="en-US"/>
        </w:rPr>
        <w:t></w:t>
      </w:r>
      <w:r w:rsidRPr="005023DA">
        <w:rPr>
          <w:rFonts w:hint="eastAsia"/>
          <w:lang w:val="en-US"/>
        </w:rPr>
        <w:t>економічним</w:t>
      </w:r>
      <w:r w:rsidRPr="005023DA">
        <w:rPr>
          <w:lang w:val="en-US"/>
        </w:rPr>
        <w:t></w:t>
      </w:r>
      <w:r w:rsidRPr="005023DA">
        <w:rPr>
          <w:rFonts w:hint="eastAsia"/>
          <w:lang w:val="en-US"/>
        </w:rPr>
        <w:t>ефектом</w:t>
      </w:r>
      <w:r w:rsidRPr="005023DA">
        <w:rPr>
          <w:lang w:val="en-US"/>
        </w:rPr>
        <w:t></w:t>
      </w:r>
      <w:r w:rsidRPr="005023DA">
        <w:rPr>
          <w:lang w:val="en-US"/>
        </w:rPr>
        <w:t></w:t>
      </w:r>
      <w:r w:rsidRPr="005023DA">
        <w:rPr>
          <w:rFonts w:hint="eastAsia"/>
          <w:lang w:val="en-US"/>
        </w:rPr>
        <w:t>з</w:t>
      </w:r>
    </w:p>
    <w:p w:rsidR="005023DA" w:rsidRPr="005023DA" w:rsidRDefault="005023DA" w:rsidP="005023DA">
      <w:pPr>
        <w:rPr>
          <w:lang w:val="en-US"/>
        </w:rPr>
      </w:pPr>
      <w:r w:rsidRPr="005023DA">
        <w:rPr>
          <w:rFonts w:hint="eastAsia"/>
          <w:lang w:val="en-US"/>
        </w:rPr>
        <w:t>боку</w:t>
      </w:r>
      <w:r w:rsidRPr="005023DA">
        <w:rPr>
          <w:lang w:val="en-US"/>
        </w:rPr>
        <w:t></w:t>
      </w:r>
      <w:r w:rsidRPr="005023DA">
        <w:rPr>
          <w:rFonts w:hint="eastAsia"/>
          <w:lang w:val="en-US"/>
        </w:rPr>
        <w:t>населення</w:t>
      </w:r>
      <w:r w:rsidRPr="005023DA">
        <w:rPr>
          <w:lang w:val="en-US"/>
        </w:rPr>
        <w:t></w:t>
      </w:r>
      <w:r w:rsidRPr="005023DA">
        <w:rPr>
          <w:rFonts w:hint="eastAsia"/>
          <w:lang w:val="en-US"/>
        </w:rPr>
        <w:t>сільських</w:t>
      </w:r>
      <w:r w:rsidRPr="005023DA">
        <w:rPr>
          <w:lang w:val="en-US"/>
        </w:rPr>
        <w:t></w:t>
      </w:r>
      <w:r w:rsidRPr="005023DA">
        <w:rPr>
          <w:rFonts w:hint="eastAsia"/>
          <w:lang w:val="en-US"/>
        </w:rPr>
        <w:t>територій</w:t>
      </w:r>
      <w:r w:rsidRPr="005023DA">
        <w:rPr>
          <w:lang w:val="en-US"/>
        </w:rPr>
        <w:t></w:t>
      </w:r>
      <w:r w:rsidRPr="005023DA">
        <w:rPr>
          <w:rFonts w:hint="eastAsia"/>
          <w:lang w:val="en-US"/>
        </w:rPr>
        <w:t>–</w:t>
      </w:r>
      <w:r w:rsidRPr="005023DA">
        <w:rPr>
          <w:lang w:val="en-US"/>
        </w:rPr>
        <w:t></w:t>
      </w:r>
      <w:r w:rsidRPr="005023DA">
        <w:rPr>
          <w:rFonts w:hint="eastAsia"/>
          <w:lang w:val="en-US"/>
        </w:rPr>
        <w:t>підтримка</w:t>
      </w:r>
      <w:r w:rsidRPr="005023DA">
        <w:rPr>
          <w:lang w:val="en-US"/>
        </w:rPr>
        <w:t></w:t>
      </w:r>
      <w:r w:rsidRPr="005023DA">
        <w:rPr>
          <w:rFonts w:hint="eastAsia"/>
          <w:lang w:val="en-US"/>
        </w:rPr>
        <w:t>ініціатив</w:t>
      </w:r>
      <w:r w:rsidRPr="005023DA">
        <w:rPr>
          <w:lang w:val="en-US"/>
        </w:rPr>
        <w:t></w:t>
      </w:r>
      <w:r w:rsidRPr="005023DA">
        <w:rPr>
          <w:rFonts w:hint="eastAsia"/>
          <w:lang w:val="en-US"/>
        </w:rPr>
        <w:t>місцевих</w:t>
      </w:r>
      <w:r w:rsidRPr="005023DA">
        <w:rPr>
          <w:lang w:val="en-US"/>
        </w:rPr>
        <w:t></w:t>
      </w:r>
      <w:r w:rsidRPr="005023DA">
        <w:rPr>
          <w:rFonts w:hint="eastAsia"/>
          <w:lang w:val="en-US"/>
        </w:rPr>
        <w:t>виробників</w:t>
      </w:r>
      <w:r w:rsidRPr="005023DA">
        <w:rPr>
          <w:lang w:val="en-US"/>
        </w:rPr>
        <w:t></w:t>
      </w:r>
    </w:p>
    <w:p w:rsidR="005023DA" w:rsidRPr="005023DA" w:rsidRDefault="005023DA" w:rsidP="005023DA">
      <w:pPr>
        <w:rPr>
          <w:lang w:val="en-US"/>
        </w:rPr>
      </w:pPr>
      <w:r w:rsidRPr="005023DA">
        <w:rPr>
          <w:rFonts w:hint="eastAsia"/>
          <w:lang w:val="en-US"/>
        </w:rPr>
        <w:t>що</w:t>
      </w:r>
      <w:r w:rsidRPr="005023DA">
        <w:rPr>
          <w:lang w:val="en-US"/>
        </w:rPr>
        <w:t></w:t>
      </w:r>
      <w:r w:rsidRPr="005023DA">
        <w:rPr>
          <w:rFonts w:hint="eastAsia"/>
          <w:lang w:val="en-US"/>
        </w:rPr>
        <w:t>сприяють</w:t>
      </w:r>
      <w:r w:rsidRPr="005023DA">
        <w:rPr>
          <w:lang w:val="en-US"/>
        </w:rPr>
        <w:t></w:t>
      </w:r>
      <w:r w:rsidRPr="005023DA">
        <w:rPr>
          <w:rFonts w:hint="eastAsia"/>
          <w:lang w:val="en-US"/>
        </w:rPr>
        <w:t>розвитку</w:t>
      </w:r>
      <w:r w:rsidRPr="005023DA">
        <w:rPr>
          <w:lang w:val="en-US"/>
        </w:rPr>
        <w:t></w:t>
      </w:r>
      <w:r w:rsidRPr="005023DA">
        <w:rPr>
          <w:rFonts w:hint="eastAsia"/>
          <w:lang w:val="en-US"/>
        </w:rPr>
        <w:t>сільських</w:t>
      </w:r>
      <w:r w:rsidRPr="005023DA">
        <w:rPr>
          <w:lang w:val="en-US"/>
        </w:rPr>
        <w:t></w:t>
      </w:r>
      <w:r w:rsidRPr="005023DA">
        <w:rPr>
          <w:rFonts w:hint="eastAsia"/>
          <w:lang w:val="en-US"/>
        </w:rPr>
        <w:t>територій</w:t>
      </w:r>
      <w:r w:rsidRPr="005023DA">
        <w:rPr>
          <w:lang w:val="en-US"/>
        </w:rPr>
        <w:t></w:t>
      </w:r>
      <w:r w:rsidRPr="005023DA">
        <w:rPr>
          <w:lang w:val="en-US"/>
        </w:rPr>
        <w:t></w:t>
      </w:r>
      <w:r w:rsidRPr="005023DA">
        <w:rPr>
          <w:rFonts w:hint="eastAsia"/>
          <w:lang w:val="en-US"/>
        </w:rPr>
        <w:t>врахування</w:t>
      </w:r>
      <w:r w:rsidRPr="005023DA">
        <w:rPr>
          <w:lang w:val="en-US"/>
        </w:rPr>
        <w:t></w:t>
      </w:r>
      <w:r w:rsidRPr="005023DA">
        <w:rPr>
          <w:rFonts w:hint="eastAsia"/>
          <w:lang w:val="en-US"/>
        </w:rPr>
        <w:t>екологічної</w:t>
      </w:r>
      <w:r w:rsidRPr="005023DA">
        <w:rPr>
          <w:lang w:val="en-US"/>
        </w:rPr>
        <w:t></w:t>
      </w:r>
      <w:r w:rsidRPr="005023DA">
        <w:rPr>
          <w:rFonts w:hint="eastAsia"/>
          <w:lang w:val="en-US"/>
        </w:rPr>
        <w:t>складової</w:t>
      </w:r>
      <w:r w:rsidRPr="005023DA">
        <w:rPr>
          <w:lang w:val="en-US"/>
        </w:rPr>
        <w:t></w:t>
      </w:r>
      <w:r w:rsidRPr="005023DA">
        <w:rPr>
          <w:rFonts w:hint="eastAsia"/>
          <w:lang w:val="en-US"/>
        </w:rPr>
        <w:t>у</w:t>
      </w:r>
    </w:p>
    <w:p w:rsidR="005023DA" w:rsidRPr="005023DA" w:rsidRDefault="005023DA" w:rsidP="005023DA">
      <w:pPr>
        <w:rPr>
          <w:lang w:val="en-US"/>
        </w:rPr>
      </w:pPr>
      <w:r w:rsidRPr="005023DA">
        <w:rPr>
          <w:rFonts w:hint="eastAsia"/>
          <w:lang w:val="en-US"/>
        </w:rPr>
        <w:t>власному</w:t>
      </w:r>
      <w:r w:rsidRPr="005023DA">
        <w:rPr>
          <w:lang w:val="en-US"/>
        </w:rPr>
        <w:t></w:t>
      </w:r>
      <w:r w:rsidRPr="005023DA">
        <w:rPr>
          <w:rFonts w:hint="eastAsia"/>
          <w:lang w:val="en-US"/>
        </w:rPr>
        <w:t>виробництві</w:t>
      </w:r>
      <w:r w:rsidRPr="005023DA">
        <w:rPr>
          <w:lang w:val="en-US"/>
        </w:rPr>
        <w:t></w:t>
      </w:r>
      <w:r w:rsidRPr="005023DA">
        <w:rPr>
          <w:lang w:val="en-US"/>
        </w:rPr>
        <w:t></w:t>
      </w:r>
      <w:r w:rsidRPr="005023DA">
        <w:rPr>
          <w:rFonts w:hint="eastAsia"/>
          <w:lang w:val="en-US"/>
        </w:rPr>
        <w:t>створення</w:t>
      </w:r>
      <w:r w:rsidRPr="005023DA">
        <w:rPr>
          <w:lang w:val="en-US"/>
        </w:rPr>
        <w:t></w:t>
      </w:r>
      <w:r w:rsidRPr="005023DA">
        <w:rPr>
          <w:rFonts w:hint="eastAsia"/>
          <w:lang w:val="en-US"/>
        </w:rPr>
        <w:t>інститутів</w:t>
      </w:r>
      <w:r w:rsidRPr="005023DA">
        <w:rPr>
          <w:lang w:val="en-US"/>
        </w:rPr>
        <w:t></w:t>
      </w:r>
      <w:r w:rsidRPr="005023DA">
        <w:rPr>
          <w:rFonts w:hint="eastAsia"/>
          <w:lang w:val="en-US"/>
        </w:rPr>
        <w:t>громадянського</w:t>
      </w:r>
      <w:r w:rsidRPr="005023DA">
        <w:rPr>
          <w:lang w:val="en-US"/>
        </w:rPr>
        <w:t></w:t>
      </w:r>
      <w:r w:rsidRPr="005023DA">
        <w:rPr>
          <w:rFonts w:hint="eastAsia"/>
          <w:lang w:val="en-US"/>
        </w:rPr>
        <w:t>суспільства</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Узгодження</w:t>
      </w:r>
      <w:r w:rsidRPr="005023DA">
        <w:rPr>
          <w:lang w:val="en-US"/>
        </w:rPr>
        <w:t></w:t>
      </w:r>
      <w:r w:rsidRPr="005023DA">
        <w:rPr>
          <w:rFonts w:hint="eastAsia"/>
          <w:lang w:val="en-US"/>
        </w:rPr>
        <w:t>цілей</w:t>
      </w:r>
      <w:r w:rsidRPr="005023DA">
        <w:rPr>
          <w:lang w:val="en-US"/>
        </w:rPr>
        <w:t></w:t>
      </w:r>
      <w:r w:rsidRPr="005023DA">
        <w:rPr>
          <w:rFonts w:hint="eastAsia"/>
          <w:lang w:val="en-US"/>
        </w:rPr>
        <w:t>економічного</w:t>
      </w:r>
      <w:r w:rsidRPr="005023DA">
        <w:rPr>
          <w:lang w:val="en-US"/>
        </w:rPr>
        <w:t></w:t>
      </w:r>
      <w:r w:rsidRPr="005023DA">
        <w:rPr>
          <w:rFonts w:hint="eastAsia"/>
          <w:lang w:val="en-US"/>
        </w:rPr>
        <w:t>розвитку</w:t>
      </w:r>
      <w:r w:rsidRPr="005023DA">
        <w:rPr>
          <w:lang w:val="en-US"/>
        </w:rPr>
        <w:t></w:t>
      </w:r>
      <w:r w:rsidRPr="005023DA">
        <w:rPr>
          <w:rFonts w:hint="eastAsia"/>
          <w:lang w:val="en-US"/>
        </w:rPr>
        <w:t>та</w:t>
      </w:r>
      <w:r w:rsidRPr="005023DA">
        <w:rPr>
          <w:lang w:val="en-US"/>
        </w:rPr>
        <w:t></w:t>
      </w:r>
      <w:r w:rsidRPr="005023DA">
        <w:rPr>
          <w:rFonts w:hint="eastAsia"/>
          <w:lang w:val="en-US"/>
        </w:rPr>
        <w:t>екологічної</w:t>
      </w:r>
      <w:r w:rsidRPr="005023DA">
        <w:rPr>
          <w:lang w:val="en-US"/>
        </w:rPr>
        <w:t></w:t>
      </w:r>
      <w:r w:rsidRPr="005023DA">
        <w:rPr>
          <w:rFonts w:hint="eastAsia"/>
          <w:lang w:val="en-US"/>
        </w:rPr>
        <w:t>стабілізації</w:t>
      </w:r>
      <w:r w:rsidRPr="005023DA">
        <w:rPr>
          <w:lang w:val="en-US"/>
        </w:rPr>
        <w:t></w:t>
      </w:r>
      <w:r w:rsidRPr="005023DA">
        <w:rPr>
          <w:rFonts w:hint="eastAsia"/>
          <w:lang w:val="en-US"/>
        </w:rPr>
        <w:t>у</w:t>
      </w:r>
    </w:p>
    <w:p w:rsidR="005023DA" w:rsidRPr="005023DA" w:rsidRDefault="005023DA" w:rsidP="005023DA">
      <w:pPr>
        <w:rPr>
          <w:lang w:val="en-US"/>
        </w:rPr>
      </w:pPr>
      <w:r w:rsidRPr="005023DA">
        <w:rPr>
          <w:rFonts w:hint="eastAsia"/>
          <w:lang w:val="en-US"/>
        </w:rPr>
        <w:t>сільському</w:t>
      </w:r>
      <w:r w:rsidRPr="005023DA">
        <w:rPr>
          <w:lang w:val="en-US"/>
        </w:rPr>
        <w:t></w:t>
      </w:r>
      <w:r w:rsidRPr="005023DA">
        <w:rPr>
          <w:rFonts w:hint="eastAsia"/>
          <w:lang w:val="en-US"/>
        </w:rPr>
        <w:t>господарстві</w:t>
      </w:r>
      <w:r w:rsidRPr="005023DA">
        <w:rPr>
          <w:lang w:val="en-US"/>
        </w:rPr>
        <w:t></w:t>
      </w:r>
      <w:r w:rsidRPr="005023DA">
        <w:rPr>
          <w:rFonts w:hint="eastAsia"/>
          <w:lang w:val="en-US"/>
        </w:rPr>
        <w:t>вимагає</w:t>
      </w:r>
      <w:r w:rsidRPr="005023DA">
        <w:rPr>
          <w:lang w:val="en-US"/>
        </w:rPr>
        <w:t></w:t>
      </w:r>
      <w:r w:rsidRPr="005023DA">
        <w:rPr>
          <w:rFonts w:hint="eastAsia"/>
          <w:lang w:val="en-US"/>
        </w:rPr>
        <w:t>врахування</w:t>
      </w:r>
      <w:r w:rsidRPr="005023DA">
        <w:rPr>
          <w:lang w:val="en-US"/>
        </w:rPr>
        <w:t></w:t>
      </w:r>
      <w:r w:rsidRPr="005023DA">
        <w:rPr>
          <w:rFonts w:hint="eastAsia"/>
          <w:lang w:val="en-US"/>
        </w:rPr>
        <w:t>у</w:t>
      </w:r>
      <w:r w:rsidRPr="005023DA">
        <w:rPr>
          <w:lang w:val="en-US"/>
        </w:rPr>
        <w:t></w:t>
      </w:r>
      <w:r w:rsidRPr="005023DA">
        <w:rPr>
          <w:rFonts w:hint="eastAsia"/>
          <w:lang w:val="en-US"/>
        </w:rPr>
        <w:t>витратах</w:t>
      </w:r>
      <w:r w:rsidRPr="005023DA">
        <w:rPr>
          <w:lang w:val="en-US"/>
        </w:rPr>
        <w:t></w:t>
      </w:r>
      <w:r w:rsidRPr="005023DA">
        <w:rPr>
          <w:rFonts w:hint="eastAsia"/>
          <w:lang w:val="en-US"/>
        </w:rPr>
        <w:t>на</w:t>
      </w:r>
      <w:r w:rsidRPr="005023DA">
        <w:rPr>
          <w:lang w:val="en-US"/>
        </w:rPr>
        <w:t></w:t>
      </w:r>
      <w:r w:rsidRPr="005023DA">
        <w:rPr>
          <w:rFonts w:hint="eastAsia"/>
          <w:lang w:val="en-US"/>
        </w:rPr>
        <w:t>виробництво</w:t>
      </w:r>
    </w:p>
    <w:p w:rsidR="005023DA" w:rsidRPr="005023DA" w:rsidRDefault="005023DA" w:rsidP="005023DA">
      <w:pPr>
        <w:rPr>
          <w:lang w:val="en-US"/>
        </w:rPr>
      </w:pPr>
      <w:r w:rsidRPr="005023DA">
        <w:rPr>
          <w:rFonts w:hint="eastAsia"/>
          <w:lang w:val="en-US"/>
        </w:rPr>
        <w:t>вартості</w:t>
      </w:r>
      <w:r w:rsidRPr="005023DA">
        <w:rPr>
          <w:lang w:val="en-US"/>
        </w:rPr>
        <w:t></w:t>
      </w:r>
      <w:r w:rsidRPr="005023DA">
        <w:rPr>
          <w:rFonts w:hint="eastAsia"/>
          <w:lang w:val="en-US"/>
        </w:rPr>
        <w:t>заходів</w:t>
      </w:r>
      <w:r w:rsidRPr="005023DA">
        <w:rPr>
          <w:lang w:val="en-US"/>
        </w:rPr>
        <w:t></w:t>
      </w:r>
      <w:r w:rsidRPr="005023DA">
        <w:rPr>
          <w:rFonts w:hint="eastAsia"/>
          <w:lang w:val="en-US"/>
        </w:rPr>
        <w:t>з</w:t>
      </w:r>
      <w:r w:rsidRPr="005023DA">
        <w:rPr>
          <w:lang w:val="en-US"/>
        </w:rPr>
        <w:t></w:t>
      </w:r>
      <w:r w:rsidRPr="005023DA">
        <w:rPr>
          <w:rFonts w:hint="eastAsia"/>
          <w:lang w:val="en-US"/>
        </w:rPr>
        <w:t>відновлення</w:t>
      </w:r>
      <w:r w:rsidRPr="005023DA">
        <w:rPr>
          <w:lang w:val="en-US"/>
        </w:rPr>
        <w:t></w:t>
      </w:r>
      <w:r w:rsidRPr="005023DA">
        <w:rPr>
          <w:rFonts w:hint="eastAsia"/>
          <w:lang w:val="en-US"/>
        </w:rPr>
        <w:t>родючості</w:t>
      </w:r>
      <w:r w:rsidRPr="005023DA">
        <w:rPr>
          <w:lang w:val="en-US"/>
        </w:rPr>
        <w:t></w:t>
      </w:r>
      <w:r w:rsidRPr="005023DA">
        <w:rPr>
          <w:rFonts w:hint="eastAsia"/>
          <w:lang w:val="en-US"/>
        </w:rPr>
        <w:t>ґрунтів</w:t>
      </w:r>
      <w:r w:rsidRPr="005023DA">
        <w:rPr>
          <w:lang w:val="en-US"/>
        </w:rPr>
        <w:t></w:t>
      </w:r>
      <w:r w:rsidRPr="005023DA">
        <w:rPr>
          <w:lang w:val="en-US"/>
        </w:rPr>
        <w:t></w:t>
      </w:r>
      <w:r w:rsidRPr="005023DA">
        <w:rPr>
          <w:rFonts w:hint="eastAsia"/>
          <w:lang w:val="en-US"/>
        </w:rPr>
        <w:t>У</w:t>
      </w:r>
      <w:r w:rsidRPr="005023DA">
        <w:rPr>
          <w:lang w:val="en-US"/>
        </w:rPr>
        <w:t></w:t>
      </w:r>
      <w:r w:rsidRPr="005023DA">
        <w:rPr>
          <w:rFonts w:hint="eastAsia"/>
          <w:lang w:val="en-US"/>
        </w:rPr>
        <w:t>зв’язку</w:t>
      </w:r>
      <w:r w:rsidRPr="005023DA">
        <w:rPr>
          <w:lang w:val="en-US"/>
        </w:rPr>
        <w:t></w:t>
      </w:r>
      <w:r w:rsidRPr="005023DA">
        <w:rPr>
          <w:rFonts w:hint="eastAsia"/>
          <w:lang w:val="en-US"/>
        </w:rPr>
        <w:t>із</w:t>
      </w:r>
      <w:r w:rsidRPr="005023DA">
        <w:rPr>
          <w:lang w:val="en-US"/>
        </w:rPr>
        <w:t></w:t>
      </w:r>
      <w:r w:rsidRPr="005023DA">
        <w:rPr>
          <w:rFonts w:hint="eastAsia"/>
          <w:lang w:val="en-US"/>
        </w:rPr>
        <w:t>потребою</w:t>
      </w:r>
      <w:r w:rsidRPr="005023DA">
        <w:rPr>
          <w:lang w:val="en-US"/>
        </w:rPr>
        <w:t></w:t>
      </w:r>
      <w:r w:rsidRPr="005023DA">
        <w:rPr>
          <w:rFonts w:hint="eastAsia"/>
          <w:lang w:val="en-US"/>
        </w:rPr>
        <w:t>у</w:t>
      </w:r>
    </w:p>
    <w:p w:rsidR="005023DA" w:rsidRPr="005023DA" w:rsidRDefault="005023DA" w:rsidP="005023DA">
      <w:pPr>
        <w:rPr>
          <w:lang w:val="en-US"/>
        </w:rPr>
      </w:pPr>
      <w:r w:rsidRPr="005023DA">
        <w:rPr>
          <w:rFonts w:hint="eastAsia"/>
          <w:lang w:val="en-US"/>
        </w:rPr>
        <w:t>розширенні</w:t>
      </w:r>
      <w:r w:rsidRPr="005023DA">
        <w:rPr>
          <w:lang w:val="en-US"/>
        </w:rPr>
        <w:t></w:t>
      </w:r>
      <w:r w:rsidRPr="005023DA">
        <w:rPr>
          <w:rFonts w:hint="eastAsia"/>
          <w:lang w:val="en-US"/>
        </w:rPr>
        <w:t>нормативно</w:t>
      </w:r>
      <w:r w:rsidRPr="005023DA">
        <w:rPr>
          <w:lang w:val="en-US"/>
        </w:rPr>
        <w:t></w:t>
      </w:r>
      <w:r w:rsidRPr="005023DA">
        <w:rPr>
          <w:rFonts w:hint="eastAsia"/>
          <w:lang w:val="en-US"/>
        </w:rPr>
        <w:t>правової</w:t>
      </w:r>
      <w:r w:rsidRPr="005023DA">
        <w:rPr>
          <w:lang w:val="en-US"/>
        </w:rPr>
        <w:t></w:t>
      </w:r>
      <w:r w:rsidRPr="005023DA">
        <w:rPr>
          <w:rFonts w:hint="eastAsia"/>
          <w:lang w:val="en-US"/>
        </w:rPr>
        <w:t>бази</w:t>
      </w:r>
      <w:r w:rsidRPr="005023DA">
        <w:rPr>
          <w:lang w:val="en-US"/>
        </w:rPr>
        <w:t></w:t>
      </w:r>
      <w:r w:rsidRPr="005023DA">
        <w:rPr>
          <w:rFonts w:hint="eastAsia"/>
          <w:lang w:val="en-US"/>
        </w:rPr>
        <w:t>для</w:t>
      </w:r>
      <w:r w:rsidRPr="005023DA">
        <w:rPr>
          <w:lang w:val="en-US"/>
        </w:rPr>
        <w:t></w:t>
      </w:r>
      <w:r w:rsidRPr="005023DA">
        <w:rPr>
          <w:rFonts w:hint="eastAsia"/>
          <w:lang w:val="en-US"/>
        </w:rPr>
        <w:t>захисту</w:t>
      </w:r>
      <w:r w:rsidRPr="005023DA">
        <w:rPr>
          <w:lang w:val="en-US"/>
        </w:rPr>
        <w:t></w:t>
      </w:r>
      <w:r w:rsidRPr="005023DA">
        <w:rPr>
          <w:rFonts w:hint="eastAsia"/>
          <w:lang w:val="en-US"/>
        </w:rPr>
        <w:t>ґрунтів</w:t>
      </w:r>
      <w:r w:rsidRPr="005023DA">
        <w:rPr>
          <w:lang w:val="en-US"/>
        </w:rPr>
        <w:t></w:t>
      </w:r>
      <w:r w:rsidRPr="005023DA">
        <w:rPr>
          <w:rFonts w:hint="eastAsia"/>
          <w:lang w:val="en-US"/>
        </w:rPr>
        <w:t>важливе</w:t>
      </w:r>
      <w:r w:rsidRPr="005023DA">
        <w:rPr>
          <w:lang w:val="en-US"/>
        </w:rPr>
        <w:t></w:t>
      </w:r>
      <w:r w:rsidRPr="005023DA">
        <w:rPr>
          <w:rFonts w:hint="eastAsia"/>
          <w:lang w:val="en-US"/>
        </w:rPr>
        <w:t>місце</w:t>
      </w:r>
    </w:p>
    <w:p w:rsidR="005023DA" w:rsidRPr="005023DA" w:rsidRDefault="005023DA" w:rsidP="005023DA">
      <w:pPr>
        <w:rPr>
          <w:lang w:val="en-US"/>
        </w:rPr>
      </w:pPr>
      <w:r w:rsidRPr="005023DA">
        <w:rPr>
          <w:rFonts w:hint="eastAsia"/>
          <w:lang w:val="en-US"/>
        </w:rPr>
        <w:t>займають</w:t>
      </w:r>
      <w:r w:rsidRPr="005023DA">
        <w:rPr>
          <w:lang w:val="en-US"/>
        </w:rPr>
        <w:t></w:t>
      </w:r>
      <w:r w:rsidRPr="005023DA">
        <w:rPr>
          <w:rFonts w:hint="eastAsia"/>
          <w:lang w:val="en-US"/>
        </w:rPr>
        <w:t>пропозиції</w:t>
      </w:r>
      <w:r w:rsidRPr="005023DA">
        <w:rPr>
          <w:lang w:val="en-US"/>
        </w:rPr>
        <w:t></w:t>
      </w:r>
      <w:r w:rsidRPr="005023DA">
        <w:rPr>
          <w:rFonts w:hint="eastAsia"/>
          <w:lang w:val="en-US"/>
        </w:rPr>
        <w:t>щодо</w:t>
      </w:r>
      <w:r w:rsidRPr="005023DA">
        <w:rPr>
          <w:lang w:val="en-US"/>
        </w:rPr>
        <w:t></w:t>
      </w:r>
      <w:r w:rsidRPr="005023DA">
        <w:rPr>
          <w:rFonts w:hint="eastAsia"/>
          <w:lang w:val="en-US"/>
        </w:rPr>
        <w:t>способів</w:t>
      </w:r>
      <w:r w:rsidRPr="005023DA">
        <w:rPr>
          <w:lang w:val="en-US"/>
        </w:rPr>
        <w:t></w:t>
      </w:r>
      <w:r w:rsidRPr="005023DA">
        <w:rPr>
          <w:rFonts w:hint="eastAsia"/>
          <w:lang w:val="en-US"/>
        </w:rPr>
        <w:t>їх</w:t>
      </w:r>
      <w:r w:rsidRPr="005023DA">
        <w:rPr>
          <w:lang w:val="en-US"/>
        </w:rPr>
        <w:t></w:t>
      </w:r>
      <w:r w:rsidRPr="005023DA">
        <w:rPr>
          <w:rFonts w:hint="eastAsia"/>
          <w:lang w:val="en-US"/>
        </w:rPr>
        <w:t>оцінювання</w:t>
      </w:r>
      <w:r w:rsidRPr="005023DA">
        <w:rPr>
          <w:lang w:val="en-US"/>
        </w:rPr>
        <w:t></w:t>
      </w:r>
      <w:r w:rsidRPr="005023DA">
        <w:rPr>
          <w:lang w:val="en-US"/>
        </w:rPr>
        <w:t></w:t>
      </w:r>
      <w:r w:rsidRPr="005023DA">
        <w:rPr>
          <w:rFonts w:hint="eastAsia"/>
          <w:lang w:val="en-US"/>
        </w:rPr>
        <w:t>Редукціоністский</w:t>
      </w:r>
      <w:r w:rsidRPr="005023DA">
        <w:rPr>
          <w:lang w:val="en-US"/>
        </w:rPr>
        <w:t></w:t>
      </w:r>
      <w:r w:rsidRPr="005023DA">
        <w:rPr>
          <w:rFonts w:hint="eastAsia"/>
          <w:lang w:val="en-US"/>
        </w:rPr>
        <w:t>підхід</w:t>
      </w:r>
      <w:r w:rsidRPr="005023DA">
        <w:rPr>
          <w:lang w:val="en-US"/>
        </w:rPr>
        <w:t></w:t>
      </w:r>
    </w:p>
    <w:p w:rsidR="005023DA" w:rsidRPr="005023DA" w:rsidRDefault="005023DA" w:rsidP="005023DA">
      <w:pPr>
        <w:rPr>
          <w:lang w:val="en-US"/>
        </w:rPr>
      </w:pPr>
      <w:r w:rsidRPr="005023DA">
        <w:rPr>
          <w:rFonts w:hint="eastAsia"/>
          <w:lang w:val="en-US"/>
        </w:rPr>
        <w:t>доступний</w:t>
      </w:r>
      <w:r w:rsidRPr="005023DA">
        <w:rPr>
          <w:lang w:val="en-US"/>
        </w:rPr>
        <w:t></w:t>
      </w:r>
      <w:r w:rsidRPr="005023DA">
        <w:rPr>
          <w:rFonts w:hint="eastAsia"/>
          <w:lang w:val="en-US"/>
        </w:rPr>
        <w:t>завдяки</w:t>
      </w:r>
      <w:r w:rsidRPr="005023DA">
        <w:rPr>
          <w:lang w:val="en-US"/>
        </w:rPr>
        <w:t></w:t>
      </w:r>
      <w:r w:rsidRPr="005023DA">
        <w:rPr>
          <w:rFonts w:hint="eastAsia"/>
          <w:lang w:val="en-US"/>
        </w:rPr>
        <w:t>існуванню</w:t>
      </w:r>
      <w:r w:rsidRPr="005023DA">
        <w:rPr>
          <w:lang w:val="en-US"/>
        </w:rPr>
        <w:t></w:t>
      </w:r>
      <w:r w:rsidRPr="005023DA">
        <w:rPr>
          <w:rFonts w:hint="eastAsia"/>
          <w:lang w:val="en-US"/>
        </w:rPr>
        <w:t>практичних</w:t>
      </w:r>
      <w:r w:rsidRPr="005023DA">
        <w:rPr>
          <w:lang w:val="en-US"/>
        </w:rPr>
        <w:t></w:t>
      </w:r>
      <w:r w:rsidRPr="005023DA">
        <w:rPr>
          <w:rFonts w:hint="eastAsia"/>
          <w:lang w:val="en-US"/>
        </w:rPr>
        <w:t>засобів</w:t>
      </w:r>
      <w:r w:rsidRPr="005023DA">
        <w:rPr>
          <w:lang w:val="en-US"/>
        </w:rPr>
        <w:t></w:t>
      </w:r>
      <w:r w:rsidRPr="005023DA">
        <w:rPr>
          <w:rFonts w:hint="eastAsia"/>
          <w:lang w:val="en-US"/>
        </w:rPr>
        <w:t>оцінювання</w:t>
      </w:r>
      <w:r w:rsidRPr="005023DA">
        <w:rPr>
          <w:lang w:val="en-US"/>
        </w:rPr>
        <w:t></w:t>
      </w:r>
      <w:r w:rsidRPr="005023DA">
        <w:rPr>
          <w:rFonts w:hint="eastAsia"/>
          <w:lang w:val="en-US"/>
        </w:rPr>
        <w:t>стану</w:t>
      </w:r>
      <w:r w:rsidRPr="005023DA">
        <w:rPr>
          <w:lang w:val="en-US"/>
        </w:rPr>
        <w:t></w:t>
      </w:r>
      <w:r w:rsidRPr="005023DA">
        <w:rPr>
          <w:rFonts w:hint="eastAsia"/>
          <w:lang w:val="en-US"/>
        </w:rPr>
        <w:t>ґрунту</w:t>
      </w:r>
      <w:r w:rsidRPr="005023DA">
        <w:rPr>
          <w:lang w:val="en-US"/>
        </w:rPr>
        <w:t></w:t>
      </w:r>
      <w:r w:rsidRPr="005023DA">
        <w:rPr>
          <w:lang w:val="en-US"/>
        </w:rPr>
        <w:t></w:t>
      </w:r>
      <w:r w:rsidRPr="005023DA">
        <w:rPr>
          <w:rFonts w:hint="eastAsia"/>
          <w:lang w:val="en-US"/>
        </w:rPr>
        <w:t>має</w:t>
      </w:r>
    </w:p>
    <w:p w:rsidR="005023DA" w:rsidRPr="005023DA" w:rsidRDefault="005023DA" w:rsidP="005023DA">
      <w:pPr>
        <w:rPr>
          <w:lang w:val="en-US"/>
        </w:rPr>
      </w:pPr>
      <w:r w:rsidRPr="005023DA">
        <w:rPr>
          <w:rFonts w:hint="eastAsia"/>
          <w:lang w:val="en-US"/>
        </w:rPr>
        <w:t>доповнюватись</w:t>
      </w:r>
      <w:r w:rsidRPr="005023DA">
        <w:rPr>
          <w:lang w:val="en-US"/>
        </w:rPr>
        <w:t></w:t>
      </w:r>
      <w:r w:rsidRPr="005023DA">
        <w:rPr>
          <w:rFonts w:hint="eastAsia"/>
          <w:lang w:val="en-US"/>
        </w:rPr>
        <w:t>моделюванням</w:t>
      </w:r>
      <w:r w:rsidRPr="005023DA">
        <w:rPr>
          <w:lang w:val="en-US"/>
        </w:rPr>
        <w:t></w:t>
      </w:r>
      <w:r w:rsidRPr="005023DA">
        <w:rPr>
          <w:rFonts w:hint="eastAsia"/>
          <w:lang w:val="en-US"/>
        </w:rPr>
        <w:t>системи</w:t>
      </w:r>
      <w:r w:rsidRPr="005023DA">
        <w:rPr>
          <w:lang w:val="en-US"/>
        </w:rPr>
        <w:t></w:t>
      </w:r>
      <w:r w:rsidRPr="005023DA">
        <w:rPr>
          <w:rFonts w:hint="eastAsia"/>
          <w:lang w:val="en-US"/>
        </w:rPr>
        <w:t>взаємодії</w:t>
      </w:r>
      <w:r w:rsidRPr="005023DA">
        <w:rPr>
          <w:lang w:val="en-US"/>
        </w:rPr>
        <w:t></w:t>
      </w:r>
      <w:r w:rsidRPr="005023DA">
        <w:rPr>
          <w:rFonts w:hint="eastAsia"/>
          <w:lang w:val="en-US"/>
        </w:rPr>
        <w:t>управлінських</w:t>
      </w:r>
      <w:r w:rsidRPr="005023DA">
        <w:rPr>
          <w:lang w:val="en-US"/>
        </w:rPr>
        <w:t></w:t>
      </w:r>
      <w:r w:rsidRPr="005023DA">
        <w:rPr>
          <w:rFonts w:hint="eastAsia"/>
          <w:lang w:val="en-US"/>
        </w:rPr>
        <w:t>заходів</w:t>
      </w:r>
      <w:r w:rsidRPr="005023DA">
        <w:rPr>
          <w:lang w:val="en-US"/>
        </w:rPr>
        <w:t></w:t>
      </w:r>
      <w:r w:rsidRPr="005023DA">
        <w:rPr>
          <w:rFonts w:hint="eastAsia"/>
          <w:lang w:val="en-US"/>
        </w:rPr>
        <w:t>та</w:t>
      </w:r>
      <w:r w:rsidRPr="005023DA">
        <w:rPr>
          <w:lang w:val="en-US"/>
        </w:rPr>
        <w:t></w:t>
      </w:r>
      <w:r w:rsidRPr="005023DA">
        <w:rPr>
          <w:rFonts w:hint="eastAsia"/>
          <w:lang w:val="en-US"/>
        </w:rPr>
        <w:t>змін</w:t>
      </w:r>
    </w:p>
    <w:p w:rsidR="005023DA" w:rsidRPr="005023DA" w:rsidRDefault="005023DA" w:rsidP="005023DA">
      <w:pPr>
        <w:rPr>
          <w:lang w:val="en-US"/>
        </w:rPr>
      </w:pPr>
      <w:r w:rsidRPr="005023DA">
        <w:rPr>
          <w:rFonts w:hint="eastAsia"/>
          <w:lang w:val="en-US"/>
        </w:rPr>
        <w:t>властивостей</w:t>
      </w:r>
      <w:r w:rsidRPr="005023DA">
        <w:rPr>
          <w:lang w:val="en-US"/>
        </w:rPr>
        <w:t></w:t>
      </w:r>
      <w:r w:rsidRPr="005023DA">
        <w:rPr>
          <w:rFonts w:hint="eastAsia"/>
          <w:lang w:val="en-US"/>
        </w:rPr>
        <w:t>ґрунту</w:t>
      </w:r>
      <w:r w:rsidRPr="005023DA">
        <w:rPr>
          <w:lang w:val="en-US"/>
        </w:rPr>
        <w:t></w:t>
      </w:r>
      <w:r w:rsidRPr="005023DA">
        <w:rPr>
          <w:lang w:val="en-US"/>
        </w:rPr>
        <w:t></w:t>
      </w:r>
      <w:r w:rsidRPr="005023DA">
        <w:rPr>
          <w:rFonts w:hint="eastAsia"/>
          <w:lang w:val="en-US"/>
        </w:rPr>
        <w:t>що</w:t>
      </w:r>
      <w:r w:rsidRPr="005023DA">
        <w:rPr>
          <w:lang w:val="en-US"/>
        </w:rPr>
        <w:t></w:t>
      </w:r>
      <w:r w:rsidRPr="005023DA">
        <w:rPr>
          <w:rFonts w:hint="eastAsia"/>
          <w:lang w:val="en-US"/>
        </w:rPr>
        <w:t>свідчитиме</w:t>
      </w:r>
      <w:r w:rsidRPr="005023DA">
        <w:rPr>
          <w:lang w:val="en-US"/>
        </w:rPr>
        <w:t></w:t>
      </w:r>
      <w:r w:rsidRPr="005023DA">
        <w:rPr>
          <w:rFonts w:hint="eastAsia"/>
          <w:lang w:val="en-US"/>
        </w:rPr>
        <w:t>про</w:t>
      </w:r>
      <w:r w:rsidRPr="005023DA">
        <w:rPr>
          <w:lang w:val="en-US"/>
        </w:rPr>
        <w:t></w:t>
      </w:r>
      <w:r w:rsidRPr="005023DA">
        <w:rPr>
          <w:rFonts w:hint="eastAsia"/>
          <w:lang w:val="en-US"/>
        </w:rPr>
        <w:t>функціонування</w:t>
      </w:r>
      <w:r w:rsidRPr="005023DA">
        <w:rPr>
          <w:lang w:val="en-US"/>
        </w:rPr>
        <w:t></w:t>
      </w:r>
      <w:r w:rsidRPr="005023DA">
        <w:rPr>
          <w:rFonts w:hint="eastAsia"/>
          <w:lang w:val="en-US"/>
        </w:rPr>
        <w:t>рослинництва</w:t>
      </w:r>
      <w:r w:rsidRPr="005023DA">
        <w:rPr>
          <w:lang w:val="en-US"/>
        </w:rPr>
        <w:t></w:t>
      </w:r>
      <w:r w:rsidRPr="005023DA">
        <w:rPr>
          <w:rFonts w:hint="eastAsia"/>
          <w:lang w:val="en-US"/>
        </w:rPr>
        <w:t>в</w:t>
      </w:r>
      <w:r w:rsidRPr="005023DA">
        <w:rPr>
          <w:lang w:val="en-US"/>
        </w:rPr>
        <w:t></w:t>
      </w:r>
      <w:r w:rsidRPr="005023DA">
        <w:rPr>
          <w:rFonts w:hint="eastAsia"/>
          <w:lang w:val="en-US"/>
        </w:rPr>
        <w:t>якості</w:t>
      </w:r>
    </w:p>
    <w:p w:rsidR="005023DA" w:rsidRPr="005023DA" w:rsidRDefault="005023DA" w:rsidP="005023DA">
      <w:pPr>
        <w:rPr>
          <w:lang w:val="en-US"/>
        </w:rPr>
      </w:pPr>
      <w:r w:rsidRPr="005023DA">
        <w:rPr>
          <w:rFonts w:hint="eastAsia"/>
          <w:lang w:val="en-US"/>
        </w:rPr>
        <w:t>інтегрованої</w:t>
      </w:r>
      <w:r w:rsidRPr="005023DA">
        <w:rPr>
          <w:lang w:val="en-US"/>
        </w:rPr>
        <w:t></w:t>
      </w:r>
      <w:r w:rsidRPr="005023DA">
        <w:rPr>
          <w:rFonts w:hint="eastAsia"/>
          <w:lang w:val="en-US"/>
        </w:rPr>
        <w:t>підсистеми</w:t>
      </w:r>
      <w:r w:rsidRPr="005023DA">
        <w:rPr>
          <w:lang w:val="en-US"/>
        </w:rPr>
        <w:t></w:t>
      </w:r>
      <w:r w:rsidRPr="005023DA">
        <w:rPr>
          <w:rFonts w:hint="eastAsia"/>
          <w:lang w:val="en-US"/>
        </w:rPr>
        <w:t>агроекосистеми</w:t>
      </w:r>
      <w:r w:rsidRPr="005023DA">
        <w:rPr>
          <w:lang w:val="en-US"/>
        </w:rPr>
        <w:t></w:t>
      </w:r>
      <w:r w:rsidRPr="005023DA">
        <w:rPr>
          <w:lang w:val="en-US"/>
        </w:rPr>
        <w:t></w:t>
      </w:r>
      <w:r w:rsidRPr="005023DA">
        <w:rPr>
          <w:rFonts w:hint="eastAsia"/>
          <w:lang w:val="en-US"/>
        </w:rPr>
        <w:t>Таким</w:t>
      </w:r>
      <w:r w:rsidRPr="005023DA">
        <w:rPr>
          <w:lang w:val="en-US"/>
        </w:rPr>
        <w:t></w:t>
      </w:r>
      <w:r w:rsidRPr="005023DA">
        <w:rPr>
          <w:rFonts w:hint="eastAsia"/>
          <w:lang w:val="en-US"/>
        </w:rPr>
        <w:t>чином</w:t>
      </w:r>
      <w:r w:rsidRPr="005023DA">
        <w:rPr>
          <w:lang w:val="en-US"/>
        </w:rPr>
        <w:t></w:t>
      </w:r>
      <w:r w:rsidRPr="005023DA">
        <w:rPr>
          <w:rFonts w:hint="eastAsia"/>
          <w:lang w:val="en-US"/>
        </w:rPr>
        <w:t>буде</w:t>
      </w:r>
      <w:r w:rsidRPr="005023DA">
        <w:rPr>
          <w:lang w:val="en-US"/>
        </w:rPr>
        <w:t></w:t>
      </w:r>
      <w:r w:rsidRPr="005023DA">
        <w:rPr>
          <w:rFonts w:hint="eastAsia"/>
          <w:lang w:val="en-US"/>
        </w:rPr>
        <w:t>визнано</w:t>
      </w:r>
    </w:p>
    <w:p w:rsidR="005023DA" w:rsidRPr="005023DA" w:rsidRDefault="005023DA" w:rsidP="005023DA">
      <w:pPr>
        <w:rPr>
          <w:lang w:val="en-US"/>
        </w:rPr>
      </w:pPr>
      <w:r w:rsidRPr="005023DA">
        <w:rPr>
          <w:rFonts w:hint="eastAsia"/>
          <w:lang w:val="en-US"/>
        </w:rPr>
        <w:t>можливість</w:t>
      </w:r>
      <w:r w:rsidRPr="005023DA">
        <w:rPr>
          <w:lang w:val="en-US"/>
        </w:rPr>
        <w:t></w:t>
      </w:r>
      <w:r w:rsidRPr="005023DA">
        <w:rPr>
          <w:rFonts w:hint="eastAsia"/>
          <w:lang w:val="en-US"/>
        </w:rPr>
        <w:t>виникнення</w:t>
      </w:r>
      <w:r w:rsidRPr="005023DA">
        <w:rPr>
          <w:lang w:val="en-US"/>
        </w:rPr>
        <w:t></w:t>
      </w:r>
      <w:r w:rsidRPr="005023DA">
        <w:rPr>
          <w:rFonts w:hint="eastAsia"/>
          <w:lang w:val="en-US"/>
        </w:rPr>
        <w:t>нових</w:t>
      </w:r>
      <w:r w:rsidRPr="005023DA">
        <w:rPr>
          <w:lang w:val="en-US"/>
        </w:rPr>
        <w:t></w:t>
      </w:r>
      <w:r w:rsidRPr="005023DA">
        <w:rPr>
          <w:rFonts w:hint="eastAsia"/>
          <w:lang w:val="en-US"/>
        </w:rPr>
        <w:t>властивостей</w:t>
      </w:r>
      <w:r w:rsidRPr="005023DA">
        <w:rPr>
          <w:lang w:val="en-US"/>
        </w:rPr>
        <w:t></w:t>
      </w:r>
      <w:r w:rsidRPr="005023DA">
        <w:rPr>
          <w:rFonts w:hint="eastAsia"/>
          <w:lang w:val="en-US"/>
        </w:rPr>
        <w:t>у</w:t>
      </w:r>
      <w:r w:rsidRPr="005023DA">
        <w:rPr>
          <w:lang w:val="en-US"/>
        </w:rPr>
        <w:t></w:t>
      </w:r>
      <w:r w:rsidRPr="005023DA">
        <w:rPr>
          <w:rFonts w:hint="eastAsia"/>
          <w:lang w:val="en-US"/>
        </w:rPr>
        <w:t>результаті</w:t>
      </w:r>
      <w:r w:rsidRPr="005023DA">
        <w:rPr>
          <w:lang w:val="en-US"/>
        </w:rPr>
        <w:t></w:t>
      </w:r>
      <w:r w:rsidRPr="005023DA">
        <w:rPr>
          <w:rFonts w:hint="eastAsia"/>
          <w:lang w:val="en-US"/>
        </w:rPr>
        <w:t>взаємодії</w:t>
      </w:r>
      <w:r w:rsidRPr="005023DA">
        <w:rPr>
          <w:lang w:val="en-US"/>
        </w:rPr>
        <w:t></w:t>
      </w:r>
      <w:r w:rsidRPr="005023DA">
        <w:rPr>
          <w:rFonts w:hint="eastAsia"/>
          <w:lang w:val="en-US"/>
        </w:rPr>
        <w:t>між</w:t>
      </w:r>
      <w:r w:rsidRPr="005023DA">
        <w:rPr>
          <w:lang w:val="en-US"/>
        </w:rPr>
        <w:t></w:t>
      </w:r>
      <w:r w:rsidRPr="005023DA">
        <w:rPr>
          <w:rFonts w:hint="eastAsia"/>
          <w:lang w:val="en-US"/>
        </w:rPr>
        <w:t>різними</w:t>
      </w:r>
    </w:p>
    <w:p w:rsidR="005023DA" w:rsidRPr="005023DA" w:rsidRDefault="005023DA" w:rsidP="005023DA">
      <w:pPr>
        <w:rPr>
          <w:lang w:val="en-US"/>
        </w:rPr>
      </w:pPr>
      <w:r w:rsidRPr="005023DA">
        <w:rPr>
          <w:rFonts w:hint="eastAsia"/>
          <w:lang w:val="en-US"/>
        </w:rPr>
        <w:t>процесами</w:t>
      </w:r>
      <w:r w:rsidRPr="005023DA">
        <w:rPr>
          <w:lang w:val="en-US"/>
        </w:rPr>
        <w:t></w:t>
      </w:r>
      <w:r w:rsidRPr="005023DA">
        <w:rPr>
          <w:rFonts w:hint="eastAsia"/>
          <w:lang w:val="en-US"/>
        </w:rPr>
        <w:t>у</w:t>
      </w:r>
      <w:r w:rsidRPr="005023DA">
        <w:rPr>
          <w:lang w:val="en-US"/>
        </w:rPr>
        <w:t></w:t>
      </w:r>
      <w:r w:rsidRPr="005023DA">
        <w:rPr>
          <w:rFonts w:hint="eastAsia"/>
          <w:lang w:val="en-US"/>
        </w:rPr>
        <w:t>ґрунті</w:t>
      </w:r>
      <w:r w:rsidRPr="005023DA">
        <w:rPr>
          <w:lang w:val="en-US"/>
        </w:rPr>
        <w:t></w:t>
      </w:r>
      <w:r w:rsidRPr="005023DA">
        <w:rPr>
          <w:rFonts w:hint="eastAsia"/>
          <w:lang w:val="en-US"/>
        </w:rPr>
        <w:t>та</w:t>
      </w:r>
      <w:r w:rsidRPr="005023DA">
        <w:rPr>
          <w:lang w:val="en-US"/>
        </w:rPr>
        <w:t></w:t>
      </w:r>
      <w:r w:rsidRPr="005023DA">
        <w:rPr>
          <w:rFonts w:hint="eastAsia"/>
          <w:lang w:val="en-US"/>
        </w:rPr>
        <w:t>його</w:t>
      </w:r>
      <w:r w:rsidRPr="005023DA">
        <w:rPr>
          <w:lang w:val="en-US"/>
        </w:rPr>
        <w:t></w:t>
      </w:r>
      <w:r w:rsidRPr="005023DA">
        <w:rPr>
          <w:rFonts w:hint="eastAsia"/>
          <w:lang w:val="en-US"/>
        </w:rPr>
        <w:t>властивостями</w:t>
      </w:r>
      <w:r w:rsidRPr="005023DA">
        <w:rPr>
          <w:lang w:val="en-US"/>
        </w:rPr>
        <w:t></w:t>
      </w:r>
      <w:r w:rsidRPr="005023DA">
        <w:rPr>
          <w:lang w:val="en-US"/>
        </w:rPr>
        <w:t></w:t>
      </w:r>
      <w:r w:rsidRPr="005023DA">
        <w:rPr>
          <w:rFonts w:hint="eastAsia"/>
          <w:lang w:val="en-US"/>
        </w:rPr>
        <w:t>При</w:t>
      </w:r>
      <w:r w:rsidRPr="005023DA">
        <w:rPr>
          <w:lang w:val="en-US"/>
        </w:rPr>
        <w:t></w:t>
      </w:r>
      <w:r w:rsidRPr="005023DA">
        <w:rPr>
          <w:rFonts w:hint="eastAsia"/>
          <w:lang w:val="en-US"/>
        </w:rPr>
        <w:t>цьому</w:t>
      </w:r>
      <w:r w:rsidRPr="005023DA">
        <w:rPr>
          <w:lang w:val="en-US"/>
        </w:rPr>
        <w:t></w:t>
      </w:r>
      <w:r w:rsidRPr="005023DA">
        <w:rPr>
          <w:rFonts w:hint="eastAsia"/>
          <w:lang w:val="en-US"/>
        </w:rPr>
        <w:t>обов’язковою</w:t>
      </w:r>
      <w:r w:rsidRPr="005023DA">
        <w:rPr>
          <w:lang w:val="en-US"/>
        </w:rPr>
        <w:t></w:t>
      </w:r>
      <w:r w:rsidRPr="005023DA">
        <w:rPr>
          <w:rFonts w:hint="eastAsia"/>
          <w:lang w:val="en-US"/>
        </w:rPr>
        <w:t>є</w:t>
      </w:r>
      <w:r w:rsidRPr="005023DA">
        <w:rPr>
          <w:lang w:val="en-US"/>
        </w:rPr>
        <w:t></w:t>
      </w:r>
      <w:r w:rsidRPr="005023DA">
        <w:rPr>
          <w:rFonts w:hint="eastAsia"/>
          <w:lang w:val="en-US"/>
        </w:rPr>
        <w:t>вимога</w:t>
      </w:r>
    </w:p>
    <w:p w:rsidR="005023DA" w:rsidRPr="005023DA" w:rsidRDefault="005023DA" w:rsidP="005023DA">
      <w:pPr>
        <w:rPr>
          <w:lang w:val="en-US"/>
        </w:rPr>
      </w:pPr>
      <w:r w:rsidRPr="005023DA">
        <w:rPr>
          <w:lang w:val="en-US"/>
        </w:rPr>
        <w:t></w:t>
      </w:r>
      <w:r w:rsidRPr="005023DA">
        <w:rPr>
          <w:lang w:val="en-US"/>
        </w:rPr>
        <w:t></w:t>
      </w:r>
      <w:r w:rsidRPr="005023DA">
        <w:rPr>
          <w:lang w:val="en-US"/>
        </w:rPr>
        <w:t></w:t>
      </w:r>
    </w:p>
    <w:p w:rsidR="005023DA" w:rsidRPr="005023DA" w:rsidRDefault="005023DA" w:rsidP="005023DA">
      <w:pPr>
        <w:rPr>
          <w:lang w:val="en-US"/>
        </w:rPr>
      </w:pPr>
      <w:r w:rsidRPr="005023DA">
        <w:rPr>
          <w:rFonts w:hint="eastAsia"/>
          <w:lang w:val="en-US"/>
        </w:rPr>
        <w:t>пріоритетності</w:t>
      </w:r>
      <w:r w:rsidRPr="005023DA">
        <w:rPr>
          <w:lang w:val="en-US"/>
        </w:rPr>
        <w:t></w:t>
      </w:r>
      <w:r w:rsidRPr="005023DA">
        <w:rPr>
          <w:rFonts w:hint="eastAsia"/>
          <w:lang w:val="en-US"/>
        </w:rPr>
        <w:t>екологічної</w:t>
      </w:r>
      <w:r w:rsidRPr="005023DA">
        <w:rPr>
          <w:lang w:val="en-US"/>
        </w:rPr>
        <w:t></w:t>
      </w:r>
      <w:r w:rsidRPr="005023DA">
        <w:rPr>
          <w:rFonts w:hint="eastAsia"/>
          <w:lang w:val="en-US"/>
        </w:rPr>
        <w:t>оптимізації</w:t>
      </w:r>
      <w:r w:rsidRPr="005023DA">
        <w:rPr>
          <w:lang w:val="en-US"/>
        </w:rPr>
        <w:t></w:t>
      </w:r>
      <w:r w:rsidRPr="005023DA">
        <w:rPr>
          <w:rFonts w:hint="eastAsia"/>
          <w:lang w:val="en-US"/>
        </w:rPr>
        <w:t>структури</w:t>
      </w:r>
      <w:r w:rsidRPr="005023DA">
        <w:rPr>
          <w:lang w:val="en-US"/>
        </w:rPr>
        <w:t></w:t>
      </w:r>
      <w:r w:rsidRPr="005023DA">
        <w:rPr>
          <w:rFonts w:hint="eastAsia"/>
          <w:lang w:val="en-US"/>
        </w:rPr>
        <w:t>земельних</w:t>
      </w:r>
      <w:r w:rsidRPr="005023DA">
        <w:rPr>
          <w:lang w:val="en-US"/>
        </w:rPr>
        <w:t></w:t>
      </w:r>
      <w:r w:rsidRPr="005023DA">
        <w:rPr>
          <w:rFonts w:hint="eastAsia"/>
          <w:lang w:val="en-US"/>
        </w:rPr>
        <w:t>угідь</w:t>
      </w:r>
      <w:r w:rsidRPr="005023DA">
        <w:rPr>
          <w:lang w:val="en-US"/>
        </w:rPr>
        <w:t></w:t>
      </w:r>
      <w:r w:rsidRPr="005023DA">
        <w:rPr>
          <w:lang w:val="en-US"/>
        </w:rPr>
        <w:t></w:t>
      </w:r>
      <w:r w:rsidRPr="005023DA">
        <w:rPr>
          <w:rFonts w:hint="eastAsia"/>
          <w:lang w:val="en-US"/>
        </w:rPr>
        <w:t>наслідком</w:t>
      </w:r>
    </w:p>
    <w:p w:rsidR="005023DA" w:rsidRPr="005023DA" w:rsidRDefault="005023DA" w:rsidP="005023DA">
      <w:pPr>
        <w:rPr>
          <w:lang w:val="en-US"/>
        </w:rPr>
      </w:pPr>
      <w:r w:rsidRPr="005023DA">
        <w:rPr>
          <w:rFonts w:hint="eastAsia"/>
          <w:lang w:val="en-US"/>
        </w:rPr>
        <w:t>якої</w:t>
      </w:r>
      <w:r w:rsidRPr="005023DA">
        <w:rPr>
          <w:lang w:val="en-US"/>
        </w:rPr>
        <w:t></w:t>
      </w:r>
      <w:r w:rsidRPr="005023DA">
        <w:rPr>
          <w:rFonts w:hint="eastAsia"/>
          <w:lang w:val="en-US"/>
        </w:rPr>
        <w:t>має</w:t>
      </w:r>
      <w:r w:rsidRPr="005023DA">
        <w:rPr>
          <w:lang w:val="en-US"/>
        </w:rPr>
        <w:t></w:t>
      </w:r>
      <w:r w:rsidRPr="005023DA">
        <w:rPr>
          <w:rFonts w:hint="eastAsia"/>
          <w:lang w:val="en-US"/>
        </w:rPr>
        <w:t>бути</w:t>
      </w:r>
      <w:r w:rsidRPr="005023DA">
        <w:rPr>
          <w:lang w:val="en-US"/>
        </w:rPr>
        <w:t></w:t>
      </w:r>
      <w:r w:rsidRPr="005023DA">
        <w:rPr>
          <w:rFonts w:hint="eastAsia"/>
          <w:lang w:val="en-US"/>
        </w:rPr>
        <w:t>консервація</w:t>
      </w:r>
      <w:r w:rsidRPr="005023DA">
        <w:rPr>
          <w:lang w:val="en-US"/>
        </w:rPr>
        <w:t></w:t>
      </w:r>
      <w:r w:rsidRPr="005023DA">
        <w:rPr>
          <w:rFonts w:hint="eastAsia"/>
          <w:lang w:val="en-US"/>
        </w:rPr>
        <w:t>земель</w:t>
      </w:r>
      <w:r w:rsidRPr="005023DA">
        <w:rPr>
          <w:lang w:val="en-US"/>
        </w:rPr>
        <w:t></w:t>
      </w:r>
      <w:r w:rsidRPr="005023DA">
        <w:rPr>
          <w:rFonts w:hint="eastAsia"/>
          <w:lang w:val="en-US"/>
        </w:rPr>
        <w:t>із</w:t>
      </w:r>
      <w:r w:rsidRPr="005023DA">
        <w:rPr>
          <w:lang w:val="en-US"/>
        </w:rPr>
        <w:t></w:t>
      </w:r>
      <w:r w:rsidRPr="005023DA">
        <w:rPr>
          <w:rFonts w:hint="eastAsia"/>
          <w:lang w:val="en-US"/>
        </w:rPr>
        <w:t>деградованими</w:t>
      </w:r>
      <w:r w:rsidRPr="005023DA">
        <w:rPr>
          <w:lang w:val="en-US"/>
        </w:rPr>
        <w:t></w:t>
      </w:r>
      <w:r w:rsidRPr="005023DA">
        <w:rPr>
          <w:rFonts w:hint="eastAsia"/>
          <w:lang w:val="en-US"/>
        </w:rPr>
        <w:t>та</w:t>
      </w:r>
      <w:r w:rsidRPr="005023DA">
        <w:rPr>
          <w:lang w:val="en-US"/>
        </w:rPr>
        <w:t></w:t>
      </w:r>
      <w:r w:rsidRPr="005023DA">
        <w:rPr>
          <w:rFonts w:hint="eastAsia"/>
          <w:lang w:val="en-US"/>
        </w:rPr>
        <w:t>малородючими</w:t>
      </w:r>
      <w:r w:rsidRPr="005023DA">
        <w:rPr>
          <w:lang w:val="en-US"/>
        </w:rPr>
        <w:t></w:t>
      </w:r>
      <w:r w:rsidRPr="005023DA">
        <w:rPr>
          <w:rFonts w:hint="eastAsia"/>
          <w:lang w:val="en-US"/>
        </w:rPr>
        <w:t>ґрунтами</w:t>
      </w:r>
    </w:p>
    <w:p w:rsidR="005023DA" w:rsidRPr="005023DA" w:rsidRDefault="005023DA" w:rsidP="005023DA">
      <w:pPr>
        <w:rPr>
          <w:lang w:val="en-US"/>
        </w:rPr>
      </w:pPr>
      <w:r w:rsidRPr="005023DA">
        <w:rPr>
          <w:rFonts w:hint="eastAsia"/>
          <w:lang w:val="en-US"/>
        </w:rPr>
        <w:t>та</w:t>
      </w:r>
      <w:r w:rsidRPr="005023DA">
        <w:rPr>
          <w:lang w:val="en-US"/>
        </w:rPr>
        <w:t></w:t>
      </w:r>
      <w:r w:rsidRPr="005023DA">
        <w:rPr>
          <w:rFonts w:hint="eastAsia"/>
          <w:lang w:val="en-US"/>
        </w:rPr>
        <w:t>орних</w:t>
      </w:r>
      <w:r w:rsidRPr="005023DA">
        <w:rPr>
          <w:lang w:val="en-US"/>
        </w:rPr>
        <w:t></w:t>
      </w:r>
      <w:r w:rsidRPr="005023DA">
        <w:rPr>
          <w:rFonts w:hint="eastAsia"/>
          <w:lang w:val="en-US"/>
        </w:rPr>
        <w:t>земель</w:t>
      </w:r>
      <w:r w:rsidRPr="005023DA">
        <w:rPr>
          <w:lang w:val="en-US"/>
        </w:rPr>
        <w:t></w:t>
      </w:r>
      <w:r w:rsidRPr="005023DA">
        <w:rPr>
          <w:lang w:val="en-US"/>
        </w:rPr>
        <w:t></w:t>
      </w:r>
      <w:r w:rsidRPr="005023DA">
        <w:rPr>
          <w:rFonts w:hint="eastAsia"/>
          <w:lang w:val="en-US"/>
        </w:rPr>
        <w:t>інтенсивне</w:t>
      </w:r>
      <w:r w:rsidRPr="005023DA">
        <w:rPr>
          <w:lang w:val="en-US"/>
        </w:rPr>
        <w:t></w:t>
      </w:r>
      <w:r w:rsidRPr="005023DA">
        <w:rPr>
          <w:rFonts w:hint="eastAsia"/>
          <w:lang w:val="en-US"/>
        </w:rPr>
        <w:t>сільськогосподарське</w:t>
      </w:r>
      <w:r w:rsidRPr="005023DA">
        <w:rPr>
          <w:lang w:val="en-US"/>
        </w:rPr>
        <w:t></w:t>
      </w:r>
      <w:r w:rsidRPr="005023DA">
        <w:rPr>
          <w:rFonts w:hint="eastAsia"/>
          <w:lang w:val="en-US"/>
        </w:rPr>
        <w:t>використання</w:t>
      </w:r>
      <w:r w:rsidRPr="005023DA">
        <w:rPr>
          <w:lang w:val="en-US"/>
        </w:rPr>
        <w:t></w:t>
      </w:r>
      <w:r w:rsidRPr="005023DA">
        <w:rPr>
          <w:rFonts w:hint="eastAsia"/>
          <w:lang w:val="en-US"/>
        </w:rPr>
        <w:t>яких</w:t>
      </w:r>
      <w:r w:rsidRPr="005023DA">
        <w:rPr>
          <w:lang w:val="en-US"/>
        </w:rPr>
        <w:t></w:t>
      </w:r>
      <w:r w:rsidRPr="005023DA">
        <w:rPr>
          <w:rFonts w:hint="eastAsia"/>
          <w:lang w:val="en-US"/>
        </w:rPr>
        <w:t>є</w:t>
      </w:r>
    </w:p>
    <w:p w:rsidR="005023DA" w:rsidRPr="005023DA" w:rsidRDefault="005023DA" w:rsidP="005023DA">
      <w:pPr>
        <w:rPr>
          <w:lang w:val="en-US"/>
        </w:rPr>
      </w:pPr>
      <w:r w:rsidRPr="005023DA">
        <w:rPr>
          <w:rFonts w:hint="eastAsia"/>
          <w:lang w:val="en-US"/>
        </w:rPr>
        <w:t>екологічно</w:t>
      </w:r>
      <w:r w:rsidRPr="005023DA">
        <w:rPr>
          <w:lang w:val="en-US"/>
        </w:rPr>
        <w:t></w:t>
      </w:r>
      <w:r w:rsidRPr="005023DA">
        <w:rPr>
          <w:rFonts w:hint="eastAsia"/>
          <w:lang w:val="en-US"/>
        </w:rPr>
        <w:t>небезпечним</w:t>
      </w:r>
      <w:r w:rsidRPr="005023DA">
        <w:rPr>
          <w:lang w:val="en-US"/>
        </w:rPr>
        <w:t></w:t>
      </w:r>
    </w:p>
    <w:p w:rsidR="005023DA" w:rsidRPr="005023DA" w:rsidRDefault="005023DA" w:rsidP="005023DA">
      <w:pPr>
        <w:rPr>
          <w:lang w:val="en-US"/>
        </w:rPr>
      </w:pPr>
      <w:r w:rsidRPr="005023DA">
        <w:rPr>
          <w:lang w:val="en-US"/>
        </w:rPr>
        <w:t></w:t>
      </w:r>
      <w:r w:rsidRPr="005023DA">
        <w:rPr>
          <w:lang w:val="en-US"/>
        </w:rPr>
        <w:t></w:t>
      </w:r>
      <w:r w:rsidRPr="005023DA">
        <w:rPr>
          <w:lang w:val="en-US"/>
        </w:rPr>
        <w:t></w:t>
      </w:r>
      <w:r w:rsidRPr="005023DA">
        <w:rPr>
          <w:rFonts w:hint="eastAsia"/>
          <w:lang w:val="en-US"/>
        </w:rPr>
        <w:t>Зміцнення</w:t>
      </w:r>
      <w:r w:rsidRPr="005023DA">
        <w:rPr>
          <w:lang w:val="en-US"/>
        </w:rPr>
        <w:t></w:t>
      </w:r>
      <w:r w:rsidRPr="005023DA">
        <w:rPr>
          <w:rFonts w:hint="eastAsia"/>
          <w:lang w:val="en-US"/>
        </w:rPr>
        <w:t>економічної</w:t>
      </w:r>
      <w:r w:rsidRPr="005023DA">
        <w:rPr>
          <w:lang w:val="en-US"/>
        </w:rPr>
        <w:t></w:t>
      </w:r>
      <w:r w:rsidRPr="005023DA">
        <w:rPr>
          <w:rFonts w:hint="eastAsia"/>
          <w:lang w:val="en-US"/>
        </w:rPr>
        <w:t>безпеки</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rFonts w:hint="eastAsia"/>
          <w:lang w:val="en-US"/>
        </w:rPr>
        <w:t>має</w:t>
      </w:r>
    </w:p>
    <w:p w:rsidR="005023DA" w:rsidRPr="005023DA" w:rsidRDefault="005023DA" w:rsidP="005023DA">
      <w:pPr>
        <w:rPr>
          <w:lang w:val="en-US"/>
        </w:rPr>
      </w:pPr>
      <w:r w:rsidRPr="005023DA">
        <w:rPr>
          <w:rFonts w:hint="eastAsia"/>
          <w:lang w:val="en-US"/>
        </w:rPr>
        <w:t>забезпечуватись</w:t>
      </w:r>
      <w:r w:rsidRPr="005023DA">
        <w:rPr>
          <w:lang w:val="en-US"/>
        </w:rPr>
        <w:t></w:t>
      </w:r>
      <w:r w:rsidRPr="005023DA">
        <w:rPr>
          <w:rFonts w:hint="eastAsia"/>
          <w:lang w:val="en-US"/>
        </w:rPr>
        <w:t>державною</w:t>
      </w:r>
      <w:r w:rsidRPr="005023DA">
        <w:rPr>
          <w:lang w:val="en-US"/>
        </w:rPr>
        <w:t></w:t>
      </w:r>
      <w:r w:rsidRPr="005023DA">
        <w:rPr>
          <w:rFonts w:hint="eastAsia"/>
          <w:lang w:val="en-US"/>
        </w:rPr>
        <w:t>політикою</w:t>
      </w:r>
      <w:r w:rsidRPr="005023DA">
        <w:rPr>
          <w:lang w:val="en-US"/>
        </w:rPr>
        <w:t></w:t>
      </w:r>
      <w:r w:rsidRPr="005023DA">
        <w:rPr>
          <w:rFonts w:hint="eastAsia"/>
          <w:lang w:val="en-US"/>
        </w:rPr>
        <w:t>регулювання</w:t>
      </w:r>
      <w:r w:rsidRPr="005023DA">
        <w:rPr>
          <w:lang w:val="en-US"/>
        </w:rPr>
        <w:t></w:t>
      </w:r>
      <w:r w:rsidRPr="005023DA">
        <w:rPr>
          <w:rFonts w:hint="eastAsia"/>
          <w:lang w:val="en-US"/>
        </w:rPr>
        <w:t>сільськогосподарського</w:t>
      </w:r>
    </w:p>
    <w:p w:rsidR="005023DA" w:rsidRPr="005023DA" w:rsidRDefault="005023DA" w:rsidP="005023DA">
      <w:pPr>
        <w:rPr>
          <w:lang w:val="en-US"/>
        </w:rPr>
      </w:pPr>
      <w:r w:rsidRPr="005023DA">
        <w:rPr>
          <w:rFonts w:hint="eastAsia"/>
          <w:lang w:val="en-US"/>
        </w:rPr>
        <w:t>виробництва</w:t>
      </w:r>
      <w:r w:rsidRPr="005023DA">
        <w:rPr>
          <w:lang w:val="en-US"/>
        </w:rPr>
        <w:t></w:t>
      </w:r>
      <w:r w:rsidRPr="005023DA">
        <w:rPr>
          <w:rFonts w:hint="eastAsia"/>
          <w:lang w:val="en-US"/>
        </w:rPr>
        <w:t>та</w:t>
      </w:r>
      <w:r w:rsidRPr="005023DA">
        <w:rPr>
          <w:lang w:val="en-US"/>
        </w:rPr>
        <w:t></w:t>
      </w:r>
      <w:r w:rsidRPr="005023DA">
        <w:rPr>
          <w:rFonts w:hint="eastAsia"/>
          <w:lang w:val="en-US"/>
        </w:rPr>
        <w:t>розвитку</w:t>
      </w:r>
      <w:r w:rsidRPr="005023DA">
        <w:rPr>
          <w:lang w:val="en-US"/>
        </w:rPr>
        <w:t></w:t>
      </w:r>
      <w:r w:rsidRPr="005023DA">
        <w:rPr>
          <w:rFonts w:hint="eastAsia"/>
          <w:lang w:val="en-US"/>
        </w:rPr>
        <w:t>сільських</w:t>
      </w:r>
      <w:r w:rsidRPr="005023DA">
        <w:rPr>
          <w:lang w:val="en-US"/>
        </w:rPr>
        <w:t></w:t>
      </w:r>
      <w:r w:rsidRPr="005023DA">
        <w:rPr>
          <w:rFonts w:hint="eastAsia"/>
          <w:lang w:val="en-US"/>
        </w:rPr>
        <w:t>територій</w:t>
      </w:r>
      <w:r w:rsidRPr="005023DA">
        <w:rPr>
          <w:lang w:val="en-US"/>
        </w:rPr>
        <w:t></w:t>
      </w:r>
      <w:r w:rsidRPr="005023DA">
        <w:rPr>
          <w:lang w:val="en-US"/>
        </w:rPr>
        <w:t></w:t>
      </w:r>
      <w:r w:rsidRPr="005023DA">
        <w:rPr>
          <w:rFonts w:hint="eastAsia"/>
          <w:lang w:val="en-US"/>
        </w:rPr>
        <w:t>Цілями</w:t>
      </w:r>
      <w:r w:rsidRPr="005023DA">
        <w:rPr>
          <w:lang w:val="en-US"/>
        </w:rPr>
        <w:t></w:t>
      </w:r>
      <w:r w:rsidRPr="005023DA">
        <w:rPr>
          <w:rFonts w:hint="eastAsia"/>
          <w:lang w:val="en-US"/>
        </w:rPr>
        <w:t>державного</w:t>
      </w:r>
      <w:r w:rsidRPr="005023DA">
        <w:rPr>
          <w:lang w:val="en-US"/>
        </w:rPr>
        <w:t></w:t>
      </w:r>
      <w:r w:rsidRPr="005023DA">
        <w:rPr>
          <w:rFonts w:hint="eastAsia"/>
          <w:lang w:val="en-US"/>
        </w:rPr>
        <w:t>регулювання</w:t>
      </w:r>
    </w:p>
    <w:p w:rsidR="005023DA" w:rsidRPr="005023DA" w:rsidRDefault="005023DA" w:rsidP="005023DA">
      <w:pPr>
        <w:rPr>
          <w:lang w:val="en-US"/>
        </w:rPr>
      </w:pPr>
      <w:r w:rsidRPr="005023DA">
        <w:rPr>
          <w:rFonts w:hint="eastAsia"/>
          <w:lang w:val="en-US"/>
        </w:rPr>
        <w:t>у</w:t>
      </w:r>
      <w:r w:rsidRPr="005023DA">
        <w:rPr>
          <w:lang w:val="en-US"/>
        </w:rPr>
        <w:t></w:t>
      </w:r>
      <w:r w:rsidRPr="005023DA">
        <w:rPr>
          <w:rFonts w:hint="eastAsia"/>
          <w:lang w:val="en-US"/>
        </w:rPr>
        <w:t>сільському</w:t>
      </w:r>
      <w:r w:rsidRPr="005023DA">
        <w:rPr>
          <w:lang w:val="en-US"/>
        </w:rPr>
        <w:t></w:t>
      </w:r>
      <w:r w:rsidRPr="005023DA">
        <w:rPr>
          <w:rFonts w:hint="eastAsia"/>
          <w:lang w:val="en-US"/>
        </w:rPr>
        <w:t>господарстві</w:t>
      </w:r>
      <w:r w:rsidRPr="005023DA">
        <w:rPr>
          <w:lang w:val="en-US"/>
        </w:rPr>
        <w:t></w:t>
      </w:r>
      <w:r w:rsidRPr="005023DA">
        <w:rPr>
          <w:rFonts w:hint="eastAsia"/>
          <w:lang w:val="en-US"/>
        </w:rPr>
        <w:t>мають</w:t>
      </w:r>
      <w:r w:rsidRPr="005023DA">
        <w:rPr>
          <w:lang w:val="en-US"/>
        </w:rPr>
        <w:t></w:t>
      </w:r>
      <w:r w:rsidRPr="005023DA">
        <w:rPr>
          <w:rFonts w:hint="eastAsia"/>
          <w:lang w:val="en-US"/>
        </w:rPr>
        <w:t>бути</w:t>
      </w:r>
      <w:r w:rsidRPr="005023DA">
        <w:rPr>
          <w:lang w:val="en-US"/>
        </w:rPr>
        <w:t></w:t>
      </w:r>
      <w:r w:rsidRPr="005023DA">
        <w:rPr>
          <w:lang w:val="en-US"/>
        </w:rPr>
        <w:t></w:t>
      </w:r>
      <w:r w:rsidRPr="005023DA">
        <w:rPr>
          <w:rFonts w:hint="eastAsia"/>
          <w:lang w:val="en-US"/>
        </w:rPr>
        <w:t>створення</w:t>
      </w:r>
      <w:r w:rsidRPr="005023DA">
        <w:rPr>
          <w:lang w:val="en-US"/>
        </w:rPr>
        <w:t></w:t>
      </w:r>
      <w:r w:rsidRPr="005023DA">
        <w:rPr>
          <w:rFonts w:hint="eastAsia"/>
          <w:lang w:val="en-US"/>
        </w:rPr>
        <w:t>умов</w:t>
      </w:r>
      <w:r w:rsidRPr="005023DA">
        <w:rPr>
          <w:lang w:val="en-US"/>
        </w:rPr>
        <w:t></w:t>
      </w:r>
      <w:r w:rsidRPr="005023DA">
        <w:rPr>
          <w:rFonts w:hint="eastAsia"/>
          <w:lang w:val="en-US"/>
        </w:rPr>
        <w:t>для</w:t>
      </w:r>
      <w:r w:rsidRPr="005023DA">
        <w:rPr>
          <w:lang w:val="en-US"/>
        </w:rPr>
        <w:t></w:t>
      </w:r>
      <w:r w:rsidRPr="005023DA">
        <w:rPr>
          <w:rFonts w:hint="eastAsia"/>
          <w:lang w:val="en-US"/>
        </w:rPr>
        <w:t>реалізації</w:t>
      </w:r>
    </w:p>
    <w:p w:rsidR="005023DA" w:rsidRPr="005023DA" w:rsidRDefault="005023DA" w:rsidP="005023DA">
      <w:pPr>
        <w:rPr>
          <w:lang w:val="en-US"/>
        </w:rPr>
      </w:pPr>
      <w:r w:rsidRPr="005023DA">
        <w:rPr>
          <w:rFonts w:hint="eastAsia"/>
          <w:lang w:val="en-US"/>
        </w:rPr>
        <w:t>багатофункціональності</w:t>
      </w:r>
      <w:r w:rsidRPr="005023DA">
        <w:rPr>
          <w:lang w:val="en-US"/>
        </w:rPr>
        <w:t></w:t>
      </w:r>
      <w:r w:rsidRPr="005023DA">
        <w:rPr>
          <w:rFonts w:hint="eastAsia"/>
          <w:lang w:val="en-US"/>
        </w:rPr>
        <w:t>сільського</w:t>
      </w:r>
      <w:r w:rsidRPr="005023DA">
        <w:rPr>
          <w:lang w:val="en-US"/>
        </w:rPr>
        <w:t></w:t>
      </w:r>
      <w:r w:rsidRPr="005023DA">
        <w:rPr>
          <w:rFonts w:hint="eastAsia"/>
          <w:lang w:val="en-US"/>
        </w:rPr>
        <w:t>господарства</w:t>
      </w:r>
      <w:r w:rsidRPr="005023DA">
        <w:rPr>
          <w:lang w:val="en-US"/>
        </w:rPr>
        <w:t></w:t>
      </w:r>
      <w:r w:rsidRPr="005023DA">
        <w:rPr>
          <w:lang w:val="en-US"/>
        </w:rPr>
        <w:t></w:t>
      </w:r>
      <w:r w:rsidRPr="005023DA">
        <w:rPr>
          <w:rFonts w:hint="eastAsia"/>
          <w:lang w:val="en-US"/>
        </w:rPr>
        <w:t>удосконалення</w:t>
      </w:r>
      <w:r w:rsidRPr="005023DA">
        <w:rPr>
          <w:lang w:val="en-US"/>
        </w:rPr>
        <w:t></w:t>
      </w:r>
      <w:r w:rsidRPr="005023DA">
        <w:rPr>
          <w:rFonts w:hint="eastAsia"/>
          <w:lang w:val="en-US"/>
        </w:rPr>
        <w:t>системи</w:t>
      </w:r>
    </w:p>
    <w:p w:rsidR="005023DA" w:rsidRPr="005023DA" w:rsidRDefault="005023DA" w:rsidP="005023DA">
      <w:pPr>
        <w:rPr>
          <w:lang w:val="en-US"/>
        </w:rPr>
      </w:pPr>
      <w:r w:rsidRPr="005023DA">
        <w:rPr>
          <w:rFonts w:hint="eastAsia"/>
          <w:lang w:val="en-US"/>
        </w:rPr>
        <w:t>ціноутворення</w:t>
      </w:r>
      <w:r w:rsidRPr="005023DA">
        <w:rPr>
          <w:lang w:val="en-US"/>
        </w:rPr>
        <w:t></w:t>
      </w:r>
      <w:r w:rsidRPr="005023DA">
        <w:rPr>
          <w:lang w:val="en-US"/>
        </w:rPr>
        <w:t></w:t>
      </w:r>
      <w:r w:rsidRPr="005023DA">
        <w:rPr>
          <w:rFonts w:hint="eastAsia"/>
          <w:lang w:val="en-US"/>
        </w:rPr>
        <w:t>поліпшення</w:t>
      </w:r>
      <w:r w:rsidRPr="005023DA">
        <w:rPr>
          <w:lang w:val="en-US"/>
        </w:rPr>
        <w:t></w:t>
      </w:r>
      <w:r w:rsidRPr="005023DA">
        <w:rPr>
          <w:rFonts w:hint="eastAsia"/>
          <w:lang w:val="en-US"/>
        </w:rPr>
        <w:t>та</w:t>
      </w:r>
      <w:r w:rsidRPr="005023DA">
        <w:rPr>
          <w:lang w:val="en-US"/>
        </w:rPr>
        <w:t></w:t>
      </w:r>
      <w:r w:rsidRPr="005023DA">
        <w:rPr>
          <w:rFonts w:hint="eastAsia"/>
          <w:lang w:val="en-US"/>
        </w:rPr>
        <w:t>розширення</w:t>
      </w:r>
      <w:r w:rsidRPr="005023DA">
        <w:rPr>
          <w:lang w:val="en-US"/>
        </w:rPr>
        <w:t></w:t>
      </w:r>
      <w:r w:rsidRPr="005023DA">
        <w:rPr>
          <w:rFonts w:hint="eastAsia"/>
          <w:lang w:val="en-US"/>
        </w:rPr>
        <w:t>сфери</w:t>
      </w:r>
      <w:r w:rsidRPr="005023DA">
        <w:rPr>
          <w:lang w:val="en-US"/>
        </w:rPr>
        <w:t></w:t>
      </w:r>
      <w:r w:rsidRPr="005023DA">
        <w:rPr>
          <w:rFonts w:hint="eastAsia"/>
          <w:lang w:val="en-US"/>
        </w:rPr>
        <w:t>застосування</w:t>
      </w:r>
      <w:r w:rsidRPr="005023DA">
        <w:rPr>
          <w:lang w:val="en-US"/>
        </w:rPr>
        <w:t></w:t>
      </w:r>
      <w:r w:rsidRPr="005023DA">
        <w:rPr>
          <w:rFonts w:hint="eastAsia"/>
          <w:lang w:val="en-US"/>
        </w:rPr>
        <w:t>системи</w:t>
      </w:r>
    </w:p>
    <w:p w:rsidR="005023DA" w:rsidRPr="005023DA" w:rsidRDefault="005023DA" w:rsidP="005023DA">
      <w:pPr>
        <w:rPr>
          <w:lang w:val="en-US"/>
        </w:rPr>
      </w:pPr>
      <w:r w:rsidRPr="005023DA">
        <w:rPr>
          <w:rFonts w:hint="eastAsia"/>
          <w:lang w:val="en-US"/>
        </w:rPr>
        <w:t>оцінювання</w:t>
      </w:r>
      <w:r w:rsidRPr="005023DA">
        <w:rPr>
          <w:lang w:val="en-US"/>
        </w:rPr>
        <w:t></w:t>
      </w:r>
      <w:r w:rsidRPr="005023DA">
        <w:rPr>
          <w:rFonts w:hint="eastAsia"/>
          <w:lang w:val="en-US"/>
        </w:rPr>
        <w:t>природних</w:t>
      </w:r>
      <w:r w:rsidRPr="005023DA">
        <w:rPr>
          <w:lang w:val="en-US"/>
        </w:rPr>
        <w:t></w:t>
      </w:r>
      <w:r w:rsidRPr="005023DA">
        <w:rPr>
          <w:rFonts w:hint="eastAsia"/>
          <w:lang w:val="en-US"/>
        </w:rPr>
        <w:t>ресурсів</w:t>
      </w:r>
      <w:r w:rsidRPr="005023DA">
        <w:rPr>
          <w:lang w:val="en-US"/>
        </w:rPr>
        <w:t></w:t>
      </w:r>
      <w:r w:rsidRPr="005023DA">
        <w:rPr>
          <w:rFonts w:hint="eastAsia"/>
          <w:lang w:val="en-US"/>
        </w:rPr>
        <w:t>у</w:t>
      </w:r>
      <w:r w:rsidRPr="005023DA">
        <w:rPr>
          <w:lang w:val="en-US"/>
        </w:rPr>
        <w:t></w:t>
      </w:r>
      <w:r w:rsidRPr="005023DA">
        <w:rPr>
          <w:rFonts w:hint="eastAsia"/>
          <w:lang w:val="en-US"/>
        </w:rPr>
        <w:t>грошовому</w:t>
      </w:r>
      <w:r w:rsidRPr="005023DA">
        <w:rPr>
          <w:lang w:val="en-US"/>
        </w:rPr>
        <w:t></w:t>
      </w:r>
      <w:r w:rsidRPr="005023DA">
        <w:rPr>
          <w:rFonts w:hint="eastAsia"/>
          <w:lang w:val="en-US"/>
        </w:rPr>
        <w:t>виразі</w:t>
      </w:r>
      <w:r w:rsidRPr="005023DA">
        <w:rPr>
          <w:lang w:val="en-US"/>
        </w:rPr>
        <w:t></w:t>
      </w:r>
      <w:r w:rsidRPr="005023DA">
        <w:rPr>
          <w:lang w:val="en-US"/>
        </w:rPr>
        <w:t></w:t>
      </w:r>
      <w:r w:rsidRPr="005023DA">
        <w:rPr>
          <w:rFonts w:hint="eastAsia"/>
          <w:lang w:val="en-US"/>
        </w:rPr>
        <w:t>досягнення</w:t>
      </w:r>
      <w:r w:rsidRPr="005023DA">
        <w:rPr>
          <w:lang w:val="en-US"/>
        </w:rPr>
        <w:t></w:t>
      </w:r>
      <w:r w:rsidRPr="005023DA">
        <w:rPr>
          <w:rFonts w:hint="eastAsia"/>
          <w:lang w:val="en-US"/>
        </w:rPr>
        <w:t>пріоритетності</w:t>
      </w:r>
    </w:p>
    <w:p w:rsidR="005023DA" w:rsidRPr="005023DA" w:rsidRDefault="005023DA" w:rsidP="005023DA">
      <w:pPr>
        <w:rPr>
          <w:lang w:val="en-US"/>
        </w:rPr>
      </w:pPr>
      <w:r w:rsidRPr="005023DA">
        <w:rPr>
          <w:rFonts w:hint="eastAsia"/>
          <w:lang w:val="en-US"/>
        </w:rPr>
        <w:t>природоохоронного</w:t>
      </w:r>
      <w:r w:rsidRPr="005023DA">
        <w:rPr>
          <w:lang w:val="en-US"/>
        </w:rPr>
        <w:t></w:t>
      </w:r>
      <w:r w:rsidRPr="005023DA">
        <w:rPr>
          <w:rFonts w:hint="eastAsia"/>
          <w:lang w:val="en-US"/>
        </w:rPr>
        <w:t>фактора</w:t>
      </w:r>
      <w:r w:rsidRPr="005023DA">
        <w:rPr>
          <w:lang w:val="en-US"/>
        </w:rPr>
        <w:t></w:t>
      </w:r>
      <w:r w:rsidRPr="005023DA">
        <w:rPr>
          <w:rFonts w:hint="eastAsia"/>
          <w:lang w:val="en-US"/>
        </w:rPr>
        <w:t>у</w:t>
      </w:r>
      <w:r w:rsidRPr="005023DA">
        <w:rPr>
          <w:lang w:val="en-US"/>
        </w:rPr>
        <w:t></w:t>
      </w:r>
      <w:r w:rsidRPr="005023DA">
        <w:rPr>
          <w:rFonts w:hint="eastAsia"/>
          <w:lang w:val="en-US"/>
        </w:rPr>
        <w:t>розрахунку</w:t>
      </w:r>
      <w:r w:rsidRPr="005023DA">
        <w:rPr>
          <w:lang w:val="en-US"/>
        </w:rPr>
        <w:t></w:t>
      </w:r>
      <w:r w:rsidRPr="005023DA">
        <w:rPr>
          <w:rFonts w:hint="eastAsia"/>
          <w:lang w:val="en-US"/>
        </w:rPr>
        <w:t>податків</w:t>
      </w:r>
      <w:r w:rsidRPr="005023DA">
        <w:rPr>
          <w:lang w:val="en-US"/>
        </w:rPr>
        <w:t></w:t>
      </w:r>
      <w:r w:rsidRPr="005023DA">
        <w:rPr>
          <w:rFonts w:hint="eastAsia"/>
          <w:lang w:val="en-US"/>
        </w:rPr>
        <w:t>та</w:t>
      </w:r>
      <w:r w:rsidRPr="005023DA">
        <w:rPr>
          <w:lang w:val="en-US"/>
        </w:rPr>
        <w:t></w:t>
      </w:r>
      <w:r w:rsidRPr="005023DA">
        <w:rPr>
          <w:rFonts w:hint="eastAsia"/>
          <w:lang w:val="en-US"/>
        </w:rPr>
        <w:t>штрафів</w:t>
      </w:r>
      <w:r w:rsidRPr="005023DA">
        <w:rPr>
          <w:lang w:val="en-US"/>
        </w:rPr>
        <w:t></w:t>
      </w:r>
      <w:r w:rsidRPr="005023DA">
        <w:rPr>
          <w:lang w:val="en-US"/>
        </w:rPr>
        <w:t></w:t>
      </w:r>
      <w:r w:rsidRPr="005023DA">
        <w:rPr>
          <w:rFonts w:hint="eastAsia"/>
          <w:lang w:val="en-US"/>
        </w:rPr>
        <w:t>спрямування</w:t>
      </w:r>
    </w:p>
    <w:p w:rsidR="005023DA" w:rsidRPr="005023DA" w:rsidRDefault="005023DA" w:rsidP="005023DA">
      <w:pPr>
        <w:rPr>
          <w:lang w:val="en-US"/>
        </w:rPr>
      </w:pPr>
      <w:r w:rsidRPr="005023DA">
        <w:rPr>
          <w:rFonts w:hint="eastAsia"/>
          <w:lang w:val="en-US"/>
        </w:rPr>
        <w:t>державних</w:t>
      </w:r>
      <w:r w:rsidRPr="005023DA">
        <w:rPr>
          <w:lang w:val="en-US"/>
        </w:rPr>
        <w:t></w:t>
      </w:r>
      <w:r w:rsidRPr="005023DA">
        <w:rPr>
          <w:rFonts w:hint="eastAsia"/>
          <w:lang w:val="en-US"/>
        </w:rPr>
        <w:t>інвестицій</w:t>
      </w:r>
      <w:r w:rsidRPr="005023DA">
        <w:rPr>
          <w:lang w:val="en-US"/>
        </w:rPr>
        <w:t></w:t>
      </w:r>
      <w:r w:rsidRPr="005023DA">
        <w:rPr>
          <w:rFonts w:hint="eastAsia"/>
          <w:lang w:val="en-US"/>
        </w:rPr>
        <w:t>у</w:t>
      </w:r>
      <w:r w:rsidRPr="005023DA">
        <w:rPr>
          <w:lang w:val="en-US"/>
        </w:rPr>
        <w:t></w:t>
      </w:r>
      <w:r w:rsidRPr="005023DA">
        <w:rPr>
          <w:rFonts w:hint="eastAsia"/>
          <w:lang w:val="en-US"/>
        </w:rPr>
        <w:t>природний</w:t>
      </w:r>
      <w:r w:rsidRPr="005023DA">
        <w:rPr>
          <w:lang w:val="en-US"/>
        </w:rPr>
        <w:t></w:t>
      </w:r>
      <w:r w:rsidRPr="005023DA">
        <w:rPr>
          <w:rFonts w:hint="eastAsia"/>
          <w:lang w:val="en-US"/>
        </w:rPr>
        <w:t>капітал</w:t>
      </w:r>
      <w:r w:rsidRPr="005023DA">
        <w:rPr>
          <w:lang w:val="en-US"/>
        </w:rPr>
        <w:t></w:t>
      </w:r>
      <w:r w:rsidRPr="005023DA">
        <w:rPr>
          <w:rFonts w:hint="eastAsia"/>
          <w:lang w:val="en-US"/>
        </w:rPr>
        <w:t>на</w:t>
      </w:r>
      <w:r w:rsidRPr="005023DA">
        <w:rPr>
          <w:lang w:val="en-US"/>
        </w:rPr>
        <w:t></w:t>
      </w:r>
      <w:r w:rsidRPr="005023DA">
        <w:rPr>
          <w:rFonts w:hint="eastAsia"/>
          <w:lang w:val="en-US"/>
        </w:rPr>
        <w:t>його</w:t>
      </w:r>
      <w:r w:rsidRPr="005023DA">
        <w:rPr>
          <w:lang w:val="en-US"/>
        </w:rPr>
        <w:t></w:t>
      </w:r>
      <w:r w:rsidRPr="005023DA">
        <w:rPr>
          <w:rFonts w:hint="eastAsia"/>
          <w:lang w:val="en-US"/>
        </w:rPr>
        <w:t>відновлення</w:t>
      </w:r>
      <w:r w:rsidRPr="005023DA">
        <w:rPr>
          <w:lang w:val="en-US"/>
        </w:rPr>
        <w:t></w:t>
      </w:r>
      <w:r w:rsidRPr="005023DA">
        <w:rPr>
          <w:lang w:val="en-US"/>
        </w:rPr>
        <w:t></w:t>
      </w:r>
      <w:r w:rsidRPr="005023DA">
        <w:rPr>
          <w:rFonts w:hint="eastAsia"/>
          <w:lang w:val="en-US"/>
        </w:rPr>
        <w:t>переорієнтація</w:t>
      </w:r>
    </w:p>
    <w:p w:rsidR="005023DA" w:rsidRPr="005023DA" w:rsidRDefault="005023DA" w:rsidP="005023DA">
      <w:pPr>
        <w:rPr>
          <w:lang w:val="en-US"/>
        </w:rPr>
      </w:pPr>
      <w:r w:rsidRPr="005023DA">
        <w:rPr>
          <w:rFonts w:hint="eastAsia"/>
          <w:lang w:val="en-US"/>
        </w:rPr>
        <w:t>політики</w:t>
      </w:r>
      <w:r w:rsidRPr="005023DA">
        <w:rPr>
          <w:lang w:val="en-US"/>
        </w:rPr>
        <w:t></w:t>
      </w:r>
      <w:r w:rsidRPr="005023DA">
        <w:rPr>
          <w:rFonts w:hint="eastAsia"/>
          <w:lang w:val="en-US"/>
        </w:rPr>
        <w:t>державних</w:t>
      </w:r>
      <w:r w:rsidRPr="005023DA">
        <w:rPr>
          <w:lang w:val="en-US"/>
        </w:rPr>
        <w:t></w:t>
      </w:r>
      <w:r w:rsidRPr="005023DA">
        <w:rPr>
          <w:rFonts w:hint="eastAsia"/>
          <w:lang w:val="en-US"/>
        </w:rPr>
        <w:t>закупівель</w:t>
      </w:r>
      <w:r w:rsidRPr="005023DA">
        <w:rPr>
          <w:lang w:val="en-US"/>
        </w:rPr>
        <w:t></w:t>
      </w:r>
      <w:r w:rsidRPr="005023DA">
        <w:rPr>
          <w:rFonts w:hint="eastAsia"/>
          <w:lang w:val="en-US"/>
        </w:rPr>
        <w:t>з</w:t>
      </w:r>
      <w:r w:rsidRPr="005023DA">
        <w:rPr>
          <w:lang w:val="en-US"/>
        </w:rPr>
        <w:t></w:t>
      </w:r>
      <w:r w:rsidRPr="005023DA">
        <w:rPr>
          <w:rFonts w:hint="eastAsia"/>
          <w:lang w:val="en-US"/>
        </w:rPr>
        <w:t>метою</w:t>
      </w:r>
      <w:r w:rsidRPr="005023DA">
        <w:rPr>
          <w:lang w:val="en-US"/>
        </w:rPr>
        <w:t></w:t>
      </w:r>
      <w:r w:rsidRPr="005023DA">
        <w:rPr>
          <w:rFonts w:hint="eastAsia"/>
          <w:lang w:val="en-US"/>
        </w:rPr>
        <w:t>сприяння</w:t>
      </w:r>
      <w:r w:rsidRPr="005023DA">
        <w:rPr>
          <w:lang w:val="en-US"/>
        </w:rPr>
        <w:t></w:t>
      </w:r>
      <w:r w:rsidRPr="005023DA">
        <w:rPr>
          <w:rFonts w:hint="eastAsia"/>
          <w:lang w:val="en-US"/>
        </w:rPr>
        <w:t>виробництву</w:t>
      </w:r>
      <w:r w:rsidRPr="005023DA">
        <w:rPr>
          <w:lang w:val="en-US"/>
        </w:rPr>
        <w:t></w:t>
      </w:r>
      <w:r w:rsidRPr="005023DA">
        <w:rPr>
          <w:rFonts w:hint="eastAsia"/>
          <w:lang w:val="en-US"/>
        </w:rPr>
        <w:t>екологічної</w:t>
      </w:r>
    </w:p>
    <w:p w:rsidR="005023DA" w:rsidRPr="005023DA" w:rsidRDefault="005023DA" w:rsidP="005023DA">
      <w:pPr>
        <w:rPr>
          <w:lang w:val="en-US"/>
        </w:rPr>
      </w:pPr>
      <w:r w:rsidRPr="005023DA">
        <w:rPr>
          <w:rFonts w:hint="eastAsia"/>
          <w:lang w:val="en-US"/>
        </w:rPr>
        <w:t>продукції</w:t>
      </w:r>
      <w:r w:rsidRPr="005023DA">
        <w:rPr>
          <w:lang w:val="en-US"/>
        </w:rPr>
        <w:t></w:t>
      </w:r>
      <w:r w:rsidRPr="005023DA">
        <w:rPr>
          <w:rFonts w:hint="eastAsia"/>
          <w:lang w:val="en-US"/>
        </w:rPr>
        <w:t>та</w:t>
      </w:r>
      <w:r w:rsidRPr="005023DA">
        <w:rPr>
          <w:lang w:val="en-US"/>
        </w:rPr>
        <w:t></w:t>
      </w:r>
      <w:r w:rsidRPr="005023DA">
        <w:rPr>
          <w:rFonts w:hint="eastAsia"/>
          <w:lang w:val="en-US"/>
        </w:rPr>
        <w:t>використання</w:t>
      </w:r>
      <w:r w:rsidRPr="005023DA">
        <w:rPr>
          <w:lang w:val="en-US"/>
        </w:rPr>
        <w:t></w:t>
      </w:r>
      <w:r w:rsidRPr="005023DA">
        <w:rPr>
          <w:rFonts w:hint="eastAsia"/>
          <w:lang w:val="en-US"/>
        </w:rPr>
        <w:t>методів</w:t>
      </w:r>
      <w:r w:rsidRPr="005023DA">
        <w:rPr>
          <w:lang w:val="en-US"/>
        </w:rPr>
        <w:t></w:t>
      </w:r>
      <w:r w:rsidRPr="005023DA">
        <w:rPr>
          <w:rFonts w:hint="eastAsia"/>
          <w:lang w:val="en-US"/>
        </w:rPr>
        <w:t>господарювання</w:t>
      </w:r>
      <w:r w:rsidRPr="005023DA">
        <w:rPr>
          <w:lang w:val="en-US"/>
        </w:rPr>
        <w:t></w:t>
      </w:r>
      <w:r w:rsidRPr="005023DA">
        <w:rPr>
          <w:lang w:val="en-US"/>
        </w:rPr>
        <w:t></w:t>
      </w:r>
      <w:r w:rsidRPr="005023DA">
        <w:rPr>
          <w:rFonts w:hint="eastAsia"/>
          <w:lang w:val="en-US"/>
        </w:rPr>
        <w:t>які</w:t>
      </w:r>
      <w:r w:rsidRPr="005023DA">
        <w:rPr>
          <w:lang w:val="en-US"/>
        </w:rPr>
        <w:t></w:t>
      </w:r>
      <w:r w:rsidRPr="005023DA">
        <w:rPr>
          <w:rFonts w:hint="eastAsia"/>
          <w:lang w:val="en-US"/>
        </w:rPr>
        <w:t>відповідають</w:t>
      </w:r>
    </w:p>
    <w:p w:rsidR="005023DA" w:rsidRPr="005023DA" w:rsidRDefault="005023DA" w:rsidP="005023DA">
      <w:pPr>
        <w:rPr>
          <w:lang w:val="en-US"/>
        </w:rPr>
      </w:pPr>
      <w:r w:rsidRPr="005023DA">
        <w:rPr>
          <w:rFonts w:hint="eastAsia"/>
          <w:lang w:val="en-US"/>
        </w:rPr>
        <w:t>принципам</w:t>
      </w:r>
      <w:r w:rsidRPr="005023DA">
        <w:rPr>
          <w:lang w:val="en-US"/>
        </w:rPr>
        <w:t></w:t>
      </w:r>
      <w:r w:rsidRPr="005023DA">
        <w:rPr>
          <w:rFonts w:hint="eastAsia"/>
          <w:lang w:val="en-US"/>
        </w:rPr>
        <w:t>сталого</w:t>
      </w:r>
      <w:r w:rsidRPr="005023DA">
        <w:rPr>
          <w:lang w:val="en-US"/>
        </w:rPr>
        <w:t></w:t>
      </w:r>
      <w:r w:rsidRPr="005023DA">
        <w:rPr>
          <w:rFonts w:hint="eastAsia"/>
          <w:lang w:val="en-US"/>
        </w:rPr>
        <w:t>розвитку</w:t>
      </w:r>
      <w:r w:rsidRPr="005023DA">
        <w:rPr>
          <w:lang w:val="en-US"/>
        </w:rPr>
        <w:t></w:t>
      </w:r>
      <w:r w:rsidRPr="005023DA">
        <w:rPr>
          <w:lang w:val="en-US"/>
        </w:rPr>
        <w:t></w:t>
      </w:r>
      <w:r w:rsidRPr="005023DA">
        <w:rPr>
          <w:rFonts w:hint="eastAsia"/>
          <w:lang w:val="en-US"/>
        </w:rPr>
        <w:t>Цілями</w:t>
      </w:r>
      <w:r w:rsidRPr="005023DA">
        <w:rPr>
          <w:lang w:val="en-US"/>
        </w:rPr>
        <w:t></w:t>
      </w:r>
      <w:r w:rsidRPr="005023DA">
        <w:rPr>
          <w:rFonts w:hint="eastAsia"/>
          <w:lang w:val="en-US"/>
        </w:rPr>
        <w:t>державної</w:t>
      </w:r>
      <w:r w:rsidRPr="005023DA">
        <w:rPr>
          <w:lang w:val="en-US"/>
        </w:rPr>
        <w:t></w:t>
      </w:r>
      <w:r w:rsidRPr="005023DA">
        <w:rPr>
          <w:rFonts w:hint="eastAsia"/>
          <w:lang w:val="en-US"/>
        </w:rPr>
        <w:t>політики</w:t>
      </w:r>
      <w:r w:rsidRPr="005023DA">
        <w:rPr>
          <w:lang w:val="en-US"/>
        </w:rPr>
        <w:t></w:t>
      </w:r>
      <w:r w:rsidRPr="005023DA">
        <w:rPr>
          <w:rFonts w:hint="eastAsia"/>
          <w:lang w:val="en-US"/>
        </w:rPr>
        <w:t>розвитку</w:t>
      </w:r>
      <w:r w:rsidRPr="005023DA">
        <w:rPr>
          <w:lang w:val="en-US"/>
        </w:rPr>
        <w:t></w:t>
      </w:r>
      <w:r w:rsidRPr="005023DA">
        <w:rPr>
          <w:rFonts w:hint="eastAsia"/>
          <w:lang w:val="en-US"/>
        </w:rPr>
        <w:t>сільських</w:t>
      </w:r>
    </w:p>
    <w:p w:rsidR="005023DA" w:rsidRPr="005023DA" w:rsidRDefault="005023DA" w:rsidP="005023DA">
      <w:pPr>
        <w:rPr>
          <w:lang w:val="en-US"/>
        </w:rPr>
      </w:pPr>
      <w:r w:rsidRPr="005023DA">
        <w:rPr>
          <w:rFonts w:hint="eastAsia"/>
          <w:lang w:val="en-US"/>
        </w:rPr>
        <w:t>територій</w:t>
      </w:r>
      <w:r w:rsidRPr="005023DA">
        <w:rPr>
          <w:lang w:val="en-US"/>
        </w:rPr>
        <w:t></w:t>
      </w:r>
      <w:r w:rsidRPr="005023DA">
        <w:rPr>
          <w:rFonts w:hint="eastAsia"/>
          <w:lang w:val="en-US"/>
        </w:rPr>
        <w:t>мають</w:t>
      </w:r>
      <w:r w:rsidRPr="005023DA">
        <w:rPr>
          <w:lang w:val="en-US"/>
        </w:rPr>
        <w:t></w:t>
      </w:r>
      <w:r w:rsidRPr="005023DA">
        <w:rPr>
          <w:rFonts w:hint="eastAsia"/>
          <w:lang w:val="en-US"/>
        </w:rPr>
        <w:t>бути</w:t>
      </w:r>
      <w:r w:rsidRPr="005023DA">
        <w:rPr>
          <w:lang w:val="en-US"/>
        </w:rPr>
        <w:t></w:t>
      </w:r>
      <w:r w:rsidRPr="005023DA">
        <w:rPr>
          <w:lang w:val="en-US"/>
        </w:rPr>
        <w:t></w:t>
      </w:r>
      <w:r w:rsidRPr="005023DA">
        <w:rPr>
          <w:rFonts w:hint="eastAsia"/>
          <w:lang w:val="en-US"/>
        </w:rPr>
        <w:t>посилення</w:t>
      </w:r>
      <w:r w:rsidRPr="005023DA">
        <w:rPr>
          <w:lang w:val="en-US"/>
        </w:rPr>
        <w:t></w:t>
      </w:r>
      <w:r w:rsidRPr="005023DA">
        <w:rPr>
          <w:rFonts w:hint="eastAsia"/>
          <w:lang w:val="en-US"/>
        </w:rPr>
        <w:t>ролі</w:t>
      </w:r>
      <w:r w:rsidRPr="005023DA">
        <w:rPr>
          <w:lang w:val="en-US"/>
        </w:rPr>
        <w:t></w:t>
      </w:r>
      <w:r w:rsidRPr="005023DA">
        <w:rPr>
          <w:rFonts w:hint="eastAsia"/>
          <w:lang w:val="en-US"/>
        </w:rPr>
        <w:t>сільських</w:t>
      </w:r>
      <w:r w:rsidRPr="005023DA">
        <w:rPr>
          <w:lang w:val="en-US"/>
        </w:rPr>
        <w:t></w:t>
      </w:r>
      <w:r w:rsidRPr="005023DA">
        <w:rPr>
          <w:rFonts w:hint="eastAsia"/>
          <w:lang w:val="en-US"/>
        </w:rPr>
        <w:t>громад</w:t>
      </w:r>
      <w:r w:rsidRPr="005023DA">
        <w:rPr>
          <w:lang w:val="en-US"/>
        </w:rPr>
        <w:t></w:t>
      </w:r>
      <w:r w:rsidRPr="005023DA">
        <w:rPr>
          <w:rFonts w:hint="eastAsia"/>
          <w:lang w:val="en-US"/>
        </w:rPr>
        <w:t>у</w:t>
      </w:r>
      <w:r w:rsidRPr="005023DA">
        <w:rPr>
          <w:lang w:val="en-US"/>
        </w:rPr>
        <w:t></w:t>
      </w:r>
      <w:r w:rsidRPr="005023DA">
        <w:rPr>
          <w:rFonts w:hint="eastAsia"/>
          <w:lang w:val="en-US"/>
        </w:rPr>
        <w:t>плануванні</w:t>
      </w:r>
      <w:r w:rsidRPr="005023DA">
        <w:rPr>
          <w:lang w:val="en-US"/>
        </w:rPr>
        <w:t></w:t>
      </w:r>
      <w:r w:rsidRPr="005023DA">
        <w:rPr>
          <w:rFonts w:hint="eastAsia"/>
          <w:lang w:val="en-US"/>
        </w:rPr>
        <w:t>та</w:t>
      </w:r>
    </w:p>
    <w:p w:rsidR="005023DA" w:rsidRPr="005023DA" w:rsidRDefault="005023DA" w:rsidP="005023DA">
      <w:pPr>
        <w:rPr>
          <w:lang w:val="en-US"/>
        </w:rPr>
      </w:pPr>
      <w:r w:rsidRPr="005023DA">
        <w:rPr>
          <w:rFonts w:hint="eastAsia"/>
          <w:lang w:val="en-US"/>
        </w:rPr>
        <w:t>запровадженні</w:t>
      </w:r>
      <w:r w:rsidRPr="005023DA">
        <w:rPr>
          <w:lang w:val="en-US"/>
        </w:rPr>
        <w:t></w:t>
      </w:r>
      <w:r w:rsidRPr="005023DA">
        <w:rPr>
          <w:rFonts w:hint="eastAsia"/>
          <w:lang w:val="en-US"/>
        </w:rPr>
        <w:t>заходів</w:t>
      </w:r>
      <w:r w:rsidRPr="005023DA">
        <w:rPr>
          <w:lang w:val="en-US"/>
        </w:rPr>
        <w:t></w:t>
      </w:r>
      <w:r w:rsidRPr="005023DA">
        <w:rPr>
          <w:rFonts w:hint="eastAsia"/>
          <w:lang w:val="en-US"/>
        </w:rPr>
        <w:t>розвитку</w:t>
      </w:r>
      <w:r w:rsidRPr="005023DA">
        <w:rPr>
          <w:lang w:val="en-US"/>
        </w:rPr>
        <w:t></w:t>
      </w:r>
      <w:r w:rsidRPr="005023DA">
        <w:rPr>
          <w:rFonts w:hint="eastAsia"/>
          <w:lang w:val="en-US"/>
        </w:rPr>
        <w:t>цих</w:t>
      </w:r>
      <w:r w:rsidRPr="005023DA">
        <w:rPr>
          <w:lang w:val="en-US"/>
        </w:rPr>
        <w:t></w:t>
      </w:r>
      <w:r w:rsidRPr="005023DA">
        <w:rPr>
          <w:rFonts w:hint="eastAsia"/>
          <w:lang w:val="en-US"/>
        </w:rPr>
        <w:t>територій</w:t>
      </w:r>
      <w:r w:rsidRPr="005023DA">
        <w:rPr>
          <w:lang w:val="en-US"/>
        </w:rPr>
        <w:t></w:t>
      </w:r>
      <w:r w:rsidRPr="005023DA">
        <w:rPr>
          <w:lang w:val="en-US"/>
        </w:rPr>
        <w:t></w:t>
      </w:r>
      <w:r w:rsidRPr="005023DA">
        <w:rPr>
          <w:rFonts w:hint="eastAsia"/>
          <w:lang w:val="en-US"/>
        </w:rPr>
        <w:t>захист</w:t>
      </w:r>
      <w:r w:rsidRPr="005023DA">
        <w:rPr>
          <w:lang w:val="en-US"/>
        </w:rPr>
        <w:t></w:t>
      </w:r>
      <w:r w:rsidRPr="005023DA">
        <w:rPr>
          <w:rFonts w:hint="eastAsia"/>
          <w:lang w:val="en-US"/>
        </w:rPr>
        <w:t>навколишнього</w:t>
      </w:r>
    </w:p>
    <w:p w:rsidR="005023DA" w:rsidRPr="005023DA" w:rsidRDefault="005023DA" w:rsidP="005023DA">
      <w:pPr>
        <w:rPr>
          <w:lang w:val="en-US"/>
        </w:rPr>
      </w:pPr>
      <w:r w:rsidRPr="005023DA">
        <w:rPr>
          <w:rFonts w:hint="eastAsia"/>
          <w:lang w:val="en-US"/>
        </w:rPr>
        <w:t>середовища</w:t>
      </w:r>
      <w:r w:rsidRPr="005023DA">
        <w:rPr>
          <w:lang w:val="en-US"/>
        </w:rPr>
        <w:t></w:t>
      </w:r>
      <w:r w:rsidRPr="005023DA">
        <w:rPr>
          <w:rFonts w:hint="eastAsia"/>
          <w:lang w:val="en-US"/>
        </w:rPr>
        <w:t>та</w:t>
      </w:r>
      <w:r w:rsidRPr="005023DA">
        <w:rPr>
          <w:lang w:val="en-US"/>
        </w:rPr>
        <w:t></w:t>
      </w:r>
      <w:r w:rsidRPr="005023DA">
        <w:rPr>
          <w:rFonts w:hint="eastAsia"/>
          <w:lang w:val="en-US"/>
        </w:rPr>
        <w:t>збереження</w:t>
      </w:r>
      <w:r w:rsidRPr="005023DA">
        <w:rPr>
          <w:lang w:val="en-US"/>
        </w:rPr>
        <w:t></w:t>
      </w:r>
      <w:r w:rsidRPr="005023DA">
        <w:rPr>
          <w:rFonts w:hint="eastAsia"/>
          <w:lang w:val="en-US"/>
        </w:rPr>
        <w:t>ландшафту</w:t>
      </w:r>
      <w:r w:rsidRPr="005023DA">
        <w:rPr>
          <w:lang w:val="en-US"/>
        </w:rPr>
        <w:t></w:t>
      </w:r>
      <w:r w:rsidRPr="005023DA">
        <w:rPr>
          <w:lang w:val="en-US"/>
        </w:rPr>
        <w:t></w:t>
      </w:r>
      <w:r w:rsidRPr="005023DA">
        <w:rPr>
          <w:rFonts w:hint="eastAsia"/>
          <w:lang w:val="en-US"/>
        </w:rPr>
        <w:t>диверсифікація</w:t>
      </w:r>
      <w:r w:rsidRPr="005023DA">
        <w:rPr>
          <w:lang w:val="en-US"/>
        </w:rPr>
        <w:t></w:t>
      </w:r>
      <w:r w:rsidRPr="005023DA">
        <w:rPr>
          <w:rFonts w:hint="eastAsia"/>
          <w:lang w:val="en-US"/>
        </w:rPr>
        <w:t>економіки</w:t>
      </w:r>
      <w:r w:rsidRPr="005023DA">
        <w:rPr>
          <w:lang w:val="en-US"/>
        </w:rPr>
        <w:t></w:t>
      </w:r>
      <w:r w:rsidRPr="005023DA">
        <w:rPr>
          <w:rFonts w:hint="eastAsia"/>
          <w:lang w:val="en-US"/>
        </w:rPr>
        <w:t>сільських</w:t>
      </w:r>
    </w:p>
    <w:p w:rsidR="005023DA" w:rsidRPr="005023DA" w:rsidRDefault="005023DA" w:rsidP="005023DA">
      <w:pPr>
        <w:rPr>
          <w:lang w:val="en-US"/>
        </w:rPr>
      </w:pPr>
      <w:r w:rsidRPr="005023DA">
        <w:rPr>
          <w:rFonts w:hint="eastAsia"/>
          <w:lang w:val="en-US"/>
        </w:rPr>
        <w:t>територій</w:t>
      </w:r>
      <w:r w:rsidRPr="005023DA">
        <w:rPr>
          <w:lang w:val="en-US"/>
        </w:rPr>
        <w:t></w:t>
      </w:r>
      <w:r w:rsidRPr="005023DA">
        <w:rPr>
          <w:lang w:val="en-US"/>
        </w:rPr>
        <w:t></w:t>
      </w:r>
      <w:r w:rsidRPr="005023DA">
        <w:rPr>
          <w:rFonts w:hint="eastAsia"/>
          <w:lang w:val="en-US"/>
        </w:rPr>
        <w:t>розвиток</w:t>
      </w:r>
      <w:r w:rsidRPr="005023DA">
        <w:rPr>
          <w:lang w:val="en-US"/>
        </w:rPr>
        <w:t></w:t>
      </w:r>
      <w:r w:rsidRPr="005023DA">
        <w:rPr>
          <w:rFonts w:hint="eastAsia"/>
          <w:lang w:val="en-US"/>
        </w:rPr>
        <w:t>соціальної</w:t>
      </w:r>
      <w:r w:rsidRPr="005023DA">
        <w:rPr>
          <w:lang w:val="en-US"/>
        </w:rPr>
        <w:t></w:t>
      </w:r>
      <w:r w:rsidRPr="005023DA">
        <w:rPr>
          <w:rFonts w:hint="eastAsia"/>
          <w:lang w:val="en-US"/>
        </w:rPr>
        <w:t>інфраструктури</w:t>
      </w:r>
      <w:r w:rsidRPr="005023DA">
        <w:rPr>
          <w:lang w:val="en-US"/>
        </w:rPr>
        <w:t></w:t>
      </w:r>
    </w:p>
    <w:sectPr w:rsidR="005023DA" w:rsidRPr="005023D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5023DA" w:rsidRPr="005023D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F0A9A-9212-48A6-A21C-D2591DCE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4128</Words>
  <Characters>23534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2022-04-30T07:37:00Z</dcterms:created>
  <dcterms:modified xsi:type="dcterms:W3CDTF">2022-04-30T08:00:00Z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