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F9DE8" w14:textId="73BF2090" w:rsidR="00377E5C" w:rsidRDefault="00601272" w:rsidP="00601272">
      <w:r w:rsidRPr="00601272">
        <w:rPr>
          <w:rFonts w:hint="eastAsia"/>
        </w:rPr>
        <w:t>Нигматуллина</w:t>
      </w:r>
      <w:r w:rsidRPr="00601272">
        <w:t xml:space="preserve"> </w:t>
      </w:r>
      <w:r w:rsidRPr="00601272">
        <w:rPr>
          <w:rFonts w:hint="eastAsia"/>
        </w:rPr>
        <w:t>Камилла</w:t>
      </w:r>
      <w:r w:rsidRPr="00601272">
        <w:t xml:space="preserve"> </w:t>
      </w:r>
      <w:r w:rsidRPr="00601272">
        <w:rPr>
          <w:rFonts w:hint="eastAsia"/>
        </w:rPr>
        <w:t>Ренатовна</w:t>
      </w:r>
      <w:r>
        <w:rPr>
          <w:rFonts w:hint="cs"/>
        </w:rPr>
        <w:t xml:space="preserve"> </w:t>
      </w:r>
      <w:r w:rsidRPr="00601272">
        <w:rPr>
          <w:rFonts w:hint="eastAsia"/>
        </w:rPr>
        <w:t>Профессиональная</w:t>
      </w:r>
      <w:r w:rsidRPr="00601272">
        <w:t xml:space="preserve"> </w:t>
      </w:r>
      <w:r w:rsidRPr="00601272">
        <w:rPr>
          <w:rFonts w:hint="eastAsia"/>
        </w:rPr>
        <w:t>журналистская</w:t>
      </w:r>
      <w:r w:rsidRPr="00601272">
        <w:t xml:space="preserve"> </w:t>
      </w:r>
      <w:r w:rsidRPr="00601272">
        <w:rPr>
          <w:rFonts w:hint="eastAsia"/>
        </w:rPr>
        <w:t>культура</w:t>
      </w:r>
      <w:r w:rsidRPr="00601272">
        <w:t xml:space="preserve"> </w:t>
      </w:r>
      <w:r w:rsidRPr="00601272">
        <w:rPr>
          <w:rFonts w:hint="eastAsia"/>
        </w:rPr>
        <w:t>в</w:t>
      </w:r>
      <w:r w:rsidRPr="00601272">
        <w:t xml:space="preserve"> </w:t>
      </w:r>
      <w:r w:rsidRPr="00601272">
        <w:rPr>
          <w:rFonts w:hint="eastAsia"/>
        </w:rPr>
        <w:t>современной</w:t>
      </w:r>
      <w:r w:rsidRPr="00601272">
        <w:t xml:space="preserve"> </w:t>
      </w:r>
      <w:r w:rsidRPr="00601272">
        <w:rPr>
          <w:rFonts w:hint="eastAsia"/>
        </w:rPr>
        <w:t>России</w:t>
      </w:r>
    </w:p>
    <w:p w14:paraId="2BF675B8" w14:textId="77777777" w:rsidR="00601272" w:rsidRDefault="00601272" w:rsidP="00601272">
      <w:r>
        <w:rPr>
          <w:rFonts w:hint="eastAsia"/>
        </w:rPr>
        <w:t>ОГЛАВЛЕНИЕ</w:t>
      </w:r>
      <w:r>
        <w:t xml:space="preserve"> </w:t>
      </w:r>
      <w:r>
        <w:rPr>
          <w:rFonts w:hint="eastAsia"/>
        </w:rPr>
        <w:t>ДИССЕРТАЦИИ</w:t>
      </w:r>
    </w:p>
    <w:p w14:paraId="290EEC7C" w14:textId="77777777" w:rsidR="00601272" w:rsidRDefault="00601272" w:rsidP="00601272">
      <w:r>
        <w:rPr>
          <w:rFonts w:hint="eastAsia"/>
        </w:rPr>
        <w:t>доктор</w:t>
      </w:r>
      <w:r>
        <w:t xml:space="preserve"> </w:t>
      </w:r>
      <w:r>
        <w:rPr>
          <w:rFonts w:hint="eastAsia"/>
        </w:rPr>
        <w:t>наук</w:t>
      </w:r>
      <w:r>
        <w:t xml:space="preserve"> </w:t>
      </w:r>
      <w:r>
        <w:rPr>
          <w:rFonts w:hint="eastAsia"/>
        </w:rPr>
        <w:t>Нигматуллина</w:t>
      </w:r>
      <w:r>
        <w:t xml:space="preserve"> </w:t>
      </w:r>
      <w:r>
        <w:rPr>
          <w:rFonts w:hint="eastAsia"/>
        </w:rPr>
        <w:t>Камилла</w:t>
      </w:r>
      <w:r>
        <w:t xml:space="preserve"> </w:t>
      </w:r>
      <w:r>
        <w:rPr>
          <w:rFonts w:hint="eastAsia"/>
        </w:rPr>
        <w:t>Ренатовна</w:t>
      </w:r>
    </w:p>
    <w:p w14:paraId="3C932651" w14:textId="77777777" w:rsidR="00601272" w:rsidRDefault="00601272" w:rsidP="00601272">
      <w:r>
        <w:rPr>
          <w:rFonts w:hint="eastAsia"/>
        </w:rPr>
        <w:t>Введение</w:t>
      </w:r>
    </w:p>
    <w:p w14:paraId="7431C006" w14:textId="77777777" w:rsidR="00601272" w:rsidRDefault="00601272" w:rsidP="00601272"/>
    <w:p w14:paraId="33A094C6" w14:textId="77777777" w:rsidR="00601272" w:rsidRDefault="00601272" w:rsidP="00601272">
      <w:r>
        <w:rPr>
          <w:rFonts w:hint="eastAsia"/>
        </w:rPr>
        <w:t>Глава</w:t>
      </w:r>
      <w:r>
        <w:t xml:space="preserve"> 1. </w:t>
      </w:r>
      <w:r>
        <w:rPr>
          <w:rFonts w:hint="eastAsia"/>
        </w:rPr>
        <w:t>Профессиональная</w:t>
      </w:r>
      <w:r>
        <w:t xml:space="preserve"> </w:t>
      </w:r>
      <w:r>
        <w:rPr>
          <w:rFonts w:hint="eastAsia"/>
        </w:rPr>
        <w:t>культура</w:t>
      </w:r>
      <w:r>
        <w:t xml:space="preserve"> </w:t>
      </w:r>
      <w:r>
        <w:rPr>
          <w:rFonts w:hint="eastAsia"/>
        </w:rPr>
        <w:t>журналиста</w:t>
      </w:r>
      <w:r>
        <w:t xml:space="preserve"> </w:t>
      </w:r>
      <w:r>
        <w:rPr>
          <w:rFonts w:hint="eastAsia"/>
        </w:rPr>
        <w:t>как</w:t>
      </w:r>
      <w:r>
        <w:t xml:space="preserve"> </w:t>
      </w:r>
      <w:r>
        <w:rPr>
          <w:rFonts w:hint="eastAsia"/>
        </w:rPr>
        <w:t>объект</w:t>
      </w:r>
      <w:r>
        <w:t xml:space="preserve"> </w:t>
      </w:r>
      <w:r>
        <w:rPr>
          <w:rFonts w:hint="eastAsia"/>
        </w:rPr>
        <w:t>исследований</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w:t>
      </w:r>
      <w:r>
        <w:t xml:space="preserve"> </w:t>
      </w:r>
      <w:r>
        <w:rPr>
          <w:rFonts w:hint="eastAsia"/>
        </w:rPr>
        <w:t>рубежом</w:t>
      </w:r>
    </w:p>
    <w:p w14:paraId="32784DAB" w14:textId="77777777" w:rsidR="00601272" w:rsidRDefault="00601272" w:rsidP="00601272"/>
    <w:p w14:paraId="4C485583" w14:textId="77777777" w:rsidR="00601272" w:rsidRDefault="00601272" w:rsidP="00601272">
      <w:r>
        <w:rPr>
          <w:rFonts w:hint="eastAsia"/>
        </w:rPr>
        <w:t>§</w:t>
      </w:r>
      <w:r>
        <w:t xml:space="preserve"> 1. </w:t>
      </w:r>
      <w:r>
        <w:rPr>
          <w:rFonts w:hint="eastAsia"/>
        </w:rPr>
        <w:t>Профессия</w:t>
      </w:r>
      <w:r>
        <w:t xml:space="preserve"> </w:t>
      </w:r>
      <w:r>
        <w:rPr>
          <w:rFonts w:hint="eastAsia"/>
        </w:rPr>
        <w:t>журналиста</w:t>
      </w:r>
      <w:r>
        <w:t xml:space="preserve"> </w:t>
      </w:r>
      <w:r>
        <w:rPr>
          <w:rFonts w:hint="eastAsia"/>
        </w:rPr>
        <w:t>как</w:t>
      </w:r>
      <w:r>
        <w:t xml:space="preserve"> </w:t>
      </w:r>
      <w:r>
        <w:rPr>
          <w:rFonts w:hint="eastAsia"/>
        </w:rPr>
        <w:t>объект</w:t>
      </w:r>
      <w:r>
        <w:t xml:space="preserve"> </w:t>
      </w:r>
      <w:r>
        <w:rPr>
          <w:rFonts w:hint="eastAsia"/>
        </w:rPr>
        <w:t>исследования</w:t>
      </w:r>
      <w:r>
        <w:t xml:space="preserve">: </w:t>
      </w:r>
      <w:r>
        <w:rPr>
          <w:rFonts w:hint="eastAsia"/>
        </w:rPr>
        <w:t>определение</w:t>
      </w:r>
      <w:r>
        <w:t xml:space="preserve"> </w:t>
      </w:r>
      <w:r>
        <w:rPr>
          <w:rFonts w:hint="eastAsia"/>
        </w:rPr>
        <w:t>границ</w:t>
      </w:r>
    </w:p>
    <w:p w14:paraId="0E056BDE" w14:textId="77777777" w:rsidR="00601272" w:rsidRDefault="00601272" w:rsidP="00601272"/>
    <w:p w14:paraId="0107DEFF" w14:textId="77777777" w:rsidR="00601272" w:rsidRDefault="00601272" w:rsidP="00601272">
      <w:r>
        <w:rPr>
          <w:rFonts w:hint="eastAsia"/>
        </w:rPr>
        <w:t>§</w:t>
      </w:r>
      <w:r>
        <w:t xml:space="preserve"> 1.1. </w:t>
      </w:r>
      <w:r>
        <w:rPr>
          <w:rFonts w:hint="eastAsia"/>
        </w:rPr>
        <w:t>Профессия</w:t>
      </w:r>
      <w:r>
        <w:t xml:space="preserve"> </w:t>
      </w:r>
      <w:r>
        <w:rPr>
          <w:rFonts w:hint="eastAsia"/>
        </w:rPr>
        <w:t>журналиста</w:t>
      </w:r>
      <w:r>
        <w:t xml:space="preserve"> </w:t>
      </w:r>
      <w:r>
        <w:rPr>
          <w:rFonts w:hint="eastAsia"/>
        </w:rPr>
        <w:t>как</w:t>
      </w:r>
      <w:r>
        <w:t xml:space="preserve"> </w:t>
      </w:r>
      <w:r>
        <w:rPr>
          <w:rFonts w:hint="eastAsia"/>
        </w:rPr>
        <w:t>объект</w:t>
      </w:r>
      <w:r>
        <w:t xml:space="preserve"> </w:t>
      </w:r>
      <w:r>
        <w:rPr>
          <w:rFonts w:hint="eastAsia"/>
        </w:rPr>
        <w:t>исследования</w:t>
      </w:r>
      <w:r>
        <w:t xml:space="preserve">: </w:t>
      </w:r>
      <w:r>
        <w:rPr>
          <w:rFonts w:hint="eastAsia"/>
        </w:rPr>
        <w:t>определение</w:t>
      </w:r>
      <w:r>
        <w:t xml:space="preserve"> </w:t>
      </w:r>
      <w:r>
        <w:rPr>
          <w:rFonts w:hint="eastAsia"/>
        </w:rPr>
        <w:t>границ</w:t>
      </w:r>
    </w:p>
    <w:p w14:paraId="26028AB8" w14:textId="77777777" w:rsidR="00601272" w:rsidRDefault="00601272" w:rsidP="00601272"/>
    <w:p w14:paraId="4A908385" w14:textId="77777777" w:rsidR="00601272" w:rsidRDefault="00601272" w:rsidP="00601272">
      <w:r>
        <w:rPr>
          <w:rFonts w:hint="eastAsia"/>
        </w:rPr>
        <w:t>§</w:t>
      </w:r>
      <w:r>
        <w:t xml:space="preserve"> 1.2. </w:t>
      </w:r>
      <w:r>
        <w:rPr>
          <w:rFonts w:hint="eastAsia"/>
        </w:rPr>
        <w:t>История</w:t>
      </w:r>
      <w:r>
        <w:t xml:space="preserve"> </w:t>
      </w:r>
      <w:r>
        <w:rPr>
          <w:rFonts w:hint="eastAsia"/>
        </w:rPr>
        <w:t>изучения</w:t>
      </w:r>
      <w:r>
        <w:t xml:space="preserve"> </w:t>
      </w:r>
      <w:r>
        <w:rPr>
          <w:rFonts w:hint="eastAsia"/>
        </w:rPr>
        <w:t>журналистской</w:t>
      </w:r>
      <w:r>
        <w:t xml:space="preserve"> </w:t>
      </w:r>
      <w:r>
        <w:rPr>
          <w:rFonts w:hint="eastAsia"/>
        </w:rPr>
        <w:t>профессии</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w:t>
      </w:r>
      <w:r>
        <w:t xml:space="preserve"> </w:t>
      </w:r>
      <w:r>
        <w:rPr>
          <w:rFonts w:hint="eastAsia"/>
        </w:rPr>
        <w:t>рубежом</w:t>
      </w:r>
      <w:r>
        <w:t xml:space="preserve"> </w:t>
      </w:r>
      <w:r>
        <w:rPr>
          <w:rFonts w:hint="eastAsia"/>
        </w:rPr>
        <w:t>в</w:t>
      </w:r>
      <w:r>
        <w:t xml:space="preserve"> XX </w:t>
      </w:r>
      <w:r>
        <w:rPr>
          <w:rFonts w:hint="eastAsia"/>
        </w:rPr>
        <w:t>веке</w:t>
      </w:r>
    </w:p>
    <w:p w14:paraId="25126005" w14:textId="77777777" w:rsidR="00601272" w:rsidRDefault="00601272" w:rsidP="00601272"/>
    <w:p w14:paraId="4CFA61C1" w14:textId="77777777" w:rsidR="00601272" w:rsidRDefault="00601272" w:rsidP="00601272">
      <w:r>
        <w:rPr>
          <w:rFonts w:hint="eastAsia"/>
        </w:rPr>
        <w:t>§</w:t>
      </w:r>
      <w:r>
        <w:t xml:space="preserve"> 1.3. </w:t>
      </w:r>
      <w:r>
        <w:rPr>
          <w:rFonts w:hint="eastAsia"/>
        </w:rPr>
        <w:t>Терминология</w:t>
      </w:r>
      <w:r>
        <w:t xml:space="preserve"> </w:t>
      </w:r>
      <w:r>
        <w:rPr>
          <w:rFonts w:hint="eastAsia"/>
        </w:rPr>
        <w:t>в</w:t>
      </w:r>
      <w:r>
        <w:t xml:space="preserve"> </w:t>
      </w:r>
      <w:r>
        <w:rPr>
          <w:rFonts w:hint="eastAsia"/>
        </w:rPr>
        <w:t>области</w:t>
      </w:r>
      <w:r>
        <w:t xml:space="preserve"> </w:t>
      </w:r>
      <w:r>
        <w:rPr>
          <w:rFonts w:hint="eastAsia"/>
        </w:rPr>
        <w:t>описания</w:t>
      </w:r>
      <w:r>
        <w:t xml:space="preserve"> </w:t>
      </w:r>
      <w:r>
        <w:rPr>
          <w:rFonts w:hint="eastAsia"/>
        </w:rPr>
        <w:t>журналистской</w:t>
      </w:r>
      <w:r>
        <w:t xml:space="preserve"> </w:t>
      </w:r>
      <w:r>
        <w:rPr>
          <w:rFonts w:hint="eastAsia"/>
        </w:rPr>
        <w:t>профессии</w:t>
      </w:r>
      <w:r>
        <w:t xml:space="preserve"> </w:t>
      </w:r>
      <w:r>
        <w:rPr>
          <w:rFonts w:hint="eastAsia"/>
        </w:rPr>
        <w:t>и</w:t>
      </w:r>
      <w:r>
        <w:t xml:space="preserve"> </w:t>
      </w:r>
      <w:r>
        <w:rPr>
          <w:rFonts w:hint="eastAsia"/>
        </w:rPr>
        <w:t>ее</w:t>
      </w:r>
      <w:r>
        <w:t xml:space="preserve"> </w:t>
      </w:r>
      <w:r>
        <w:rPr>
          <w:rFonts w:hint="eastAsia"/>
        </w:rPr>
        <w:t>динамика</w:t>
      </w:r>
    </w:p>
    <w:p w14:paraId="3C84FCF5" w14:textId="77777777" w:rsidR="00601272" w:rsidRDefault="00601272" w:rsidP="00601272"/>
    <w:p w14:paraId="54E926A8" w14:textId="77777777" w:rsidR="00601272" w:rsidRDefault="00601272" w:rsidP="00601272">
      <w:r>
        <w:rPr>
          <w:rFonts w:hint="eastAsia"/>
        </w:rPr>
        <w:t>§</w:t>
      </w:r>
      <w:r>
        <w:t xml:space="preserve"> 1.4. </w:t>
      </w:r>
      <w:r>
        <w:rPr>
          <w:rFonts w:hint="eastAsia"/>
        </w:rPr>
        <w:t>Профессиональная</w:t>
      </w:r>
      <w:r>
        <w:t xml:space="preserve"> </w:t>
      </w:r>
      <w:r>
        <w:rPr>
          <w:rFonts w:hint="eastAsia"/>
        </w:rPr>
        <w:t>культура</w:t>
      </w:r>
      <w:r>
        <w:t xml:space="preserve"> </w:t>
      </w:r>
      <w:r>
        <w:rPr>
          <w:rFonts w:hint="eastAsia"/>
        </w:rPr>
        <w:t>журналиста</w:t>
      </w:r>
      <w:r>
        <w:t xml:space="preserve"> </w:t>
      </w:r>
      <w:r>
        <w:rPr>
          <w:rFonts w:hint="eastAsia"/>
        </w:rPr>
        <w:t>в</w:t>
      </w:r>
      <w:r>
        <w:t xml:space="preserve"> </w:t>
      </w:r>
      <w:r>
        <w:rPr>
          <w:rFonts w:hint="eastAsia"/>
        </w:rPr>
        <w:t>зарубежной</w:t>
      </w:r>
      <w:r>
        <w:t xml:space="preserve"> </w:t>
      </w:r>
      <w:r>
        <w:rPr>
          <w:rFonts w:hint="eastAsia"/>
        </w:rPr>
        <w:t>теории</w:t>
      </w:r>
    </w:p>
    <w:p w14:paraId="0F7CEB34" w14:textId="77777777" w:rsidR="00601272" w:rsidRDefault="00601272" w:rsidP="00601272"/>
    <w:p w14:paraId="4657DA25" w14:textId="77777777" w:rsidR="00601272" w:rsidRDefault="00601272" w:rsidP="00601272">
      <w:r>
        <w:rPr>
          <w:rFonts w:hint="eastAsia"/>
        </w:rPr>
        <w:t>§</w:t>
      </w:r>
      <w:r>
        <w:t xml:space="preserve"> 1.5. </w:t>
      </w:r>
      <w:r>
        <w:rPr>
          <w:rFonts w:hint="eastAsia"/>
        </w:rPr>
        <w:t>Профессиональная</w:t>
      </w:r>
      <w:r>
        <w:t xml:space="preserve"> </w:t>
      </w:r>
      <w:r>
        <w:rPr>
          <w:rFonts w:hint="eastAsia"/>
        </w:rPr>
        <w:t>культура</w:t>
      </w:r>
      <w:r>
        <w:t xml:space="preserve"> </w:t>
      </w:r>
      <w:r>
        <w:rPr>
          <w:rFonts w:hint="eastAsia"/>
        </w:rPr>
        <w:t>журналиста</w:t>
      </w:r>
      <w:r>
        <w:t xml:space="preserve"> </w:t>
      </w:r>
      <w:r>
        <w:rPr>
          <w:rFonts w:hint="eastAsia"/>
        </w:rPr>
        <w:t>в</w:t>
      </w:r>
      <w:r>
        <w:t xml:space="preserve"> </w:t>
      </w:r>
      <w:r>
        <w:rPr>
          <w:rFonts w:hint="eastAsia"/>
        </w:rPr>
        <w:t>российских</w:t>
      </w:r>
      <w:r>
        <w:t xml:space="preserve"> </w:t>
      </w:r>
      <w:r>
        <w:rPr>
          <w:rFonts w:hint="eastAsia"/>
        </w:rPr>
        <w:t>подходах</w:t>
      </w:r>
    </w:p>
    <w:p w14:paraId="33589662" w14:textId="77777777" w:rsidR="00601272" w:rsidRDefault="00601272" w:rsidP="00601272"/>
    <w:p w14:paraId="688DF861" w14:textId="77777777" w:rsidR="00601272" w:rsidRDefault="00601272" w:rsidP="00601272">
      <w:r>
        <w:rPr>
          <w:rFonts w:hint="eastAsia"/>
        </w:rPr>
        <w:t>§</w:t>
      </w:r>
      <w:r>
        <w:t xml:space="preserve"> 2. </w:t>
      </w:r>
      <w:r>
        <w:rPr>
          <w:rFonts w:hint="eastAsia"/>
        </w:rPr>
        <w:t>Место</w:t>
      </w:r>
      <w:r>
        <w:t xml:space="preserve"> </w:t>
      </w:r>
      <w:r>
        <w:rPr>
          <w:rFonts w:hint="eastAsia"/>
        </w:rPr>
        <w:t>российской</w:t>
      </w:r>
      <w:r>
        <w:t xml:space="preserve"> </w:t>
      </w:r>
      <w:r>
        <w:rPr>
          <w:rFonts w:hint="eastAsia"/>
        </w:rPr>
        <w:t>журналистики</w:t>
      </w:r>
      <w:r>
        <w:t xml:space="preserve"> </w:t>
      </w:r>
      <w:r>
        <w:rPr>
          <w:rFonts w:hint="eastAsia"/>
        </w:rPr>
        <w:t>в</w:t>
      </w:r>
      <w:r>
        <w:t xml:space="preserve"> </w:t>
      </w:r>
      <w:r>
        <w:rPr>
          <w:rFonts w:hint="eastAsia"/>
        </w:rPr>
        <w:t>сравнительных</w:t>
      </w:r>
      <w:r>
        <w:t xml:space="preserve"> </w:t>
      </w:r>
      <w:r>
        <w:rPr>
          <w:rFonts w:hint="eastAsia"/>
        </w:rPr>
        <w:t>исследованиях</w:t>
      </w:r>
      <w:r>
        <w:t xml:space="preserve"> </w:t>
      </w:r>
      <w:r>
        <w:rPr>
          <w:rFonts w:hint="eastAsia"/>
        </w:rPr>
        <w:t>журналистских</w:t>
      </w:r>
      <w:r>
        <w:t xml:space="preserve"> </w:t>
      </w:r>
      <w:r>
        <w:rPr>
          <w:rFonts w:hint="eastAsia"/>
        </w:rPr>
        <w:t>культур</w:t>
      </w:r>
    </w:p>
    <w:p w14:paraId="297E85B8" w14:textId="77777777" w:rsidR="00601272" w:rsidRDefault="00601272" w:rsidP="00601272"/>
    <w:p w14:paraId="75DCAD92" w14:textId="77777777" w:rsidR="00601272" w:rsidRDefault="00601272" w:rsidP="00601272">
      <w:r>
        <w:rPr>
          <w:rFonts w:hint="eastAsia"/>
        </w:rPr>
        <w:t>§</w:t>
      </w:r>
      <w:r>
        <w:t xml:space="preserve"> 2.1. </w:t>
      </w:r>
      <w:r>
        <w:rPr>
          <w:rFonts w:hint="eastAsia"/>
        </w:rPr>
        <w:t>Международные</w:t>
      </w:r>
      <w:r>
        <w:t xml:space="preserve"> </w:t>
      </w:r>
      <w:r>
        <w:rPr>
          <w:rFonts w:hint="eastAsia"/>
        </w:rPr>
        <w:t>кросскультурные</w:t>
      </w:r>
      <w:r>
        <w:t xml:space="preserve"> </w:t>
      </w:r>
      <w:r>
        <w:rPr>
          <w:rFonts w:hint="eastAsia"/>
        </w:rPr>
        <w:t>проекты</w:t>
      </w:r>
      <w:r>
        <w:t xml:space="preserve"> </w:t>
      </w:r>
      <w:r>
        <w:rPr>
          <w:rFonts w:hint="eastAsia"/>
        </w:rPr>
        <w:t>и</w:t>
      </w:r>
      <w:r>
        <w:t xml:space="preserve"> </w:t>
      </w:r>
      <w:r>
        <w:rPr>
          <w:rFonts w:hint="eastAsia"/>
        </w:rPr>
        <w:t>Россия</w:t>
      </w:r>
      <w:r>
        <w:t xml:space="preserve"> </w:t>
      </w:r>
      <w:r>
        <w:rPr>
          <w:rFonts w:hint="eastAsia"/>
        </w:rPr>
        <w:t>в</w:t>
      </w:r>
      <w:r>
        <w:t xml:space="preserve"> </w:t>
      </w:r>
      <w:r>
        <w:rPr>
          <w:rFonts w:hint="eastAsia"/>
        </w:rPr>
        <w:t>их</w:t>
      </w:r>
      <w:r>
        <w:t xml:space="preserve"> </w:t>
      </w:r>
      <w:r>
        <w:rPr>
          <w:rFonts w:hint="eastAsia"/>
        </w:rPr>
        <w:t>зеркале</w:t>
      </w:r>
    </w:p>
    <w:p w14:paraId="2DFBB00D" w14:textId="77777777" w:rsidR="00601272" w:rsidRDefault="00601272" w:rsidP="00601272"/>
    <w:p w14:paraId="2B9DBFDC" w14:textId="77777777" w:rsidR="00601272" w:rsidRDefault="00601272" w:rsidP="00601272">
      <w:r>
        <w:rPr>
          <w:rFonts w:hint="eastAsia"/>
        </w:rPr>
        <w:t>§</w:t>
      </w:r>
      <w:r>
        <w:t xml:space="preserve"> 2.2. </w:t>
      </w:r>
      <w:r>
        <w:rPr>
          <w:rFonts w:hint="eastAsia"/>
        </w:rPr>
        <w:t>Зарубежные</w:t>
      </w:r>
      <w:r>
        <w:t xml:space="preserve"> </w:t>
      </w:r>
      <w:r>
        <w:rPr>
          <w:rFonts w:hint="eastAsia"/>
        </w:rPr>
        <w:t>кейс</w:t>
      </w:r>
      <w:r>
        <w:t>-</w:t>
      </w:r>
      <w:r>
        <w:rPr>
          <w:rFonts w:hint="eastAsia"/>
        </w:rPr>
        <w:t>исследования</w:t>
      </w:r>
      <w:r>
        <w:t xml:space="preserve"> </w:t>
      </w:r>
      <w:r>
        <w:rPr>
          <w:rFonts w:hint="eastAsia"/>
        </w:rPr>
        <w:t>российской</w:t>
      </w:r>
      <w:r>
        <w:t xml:space="preserve"> </w:t>
      </w:r>
      <w:r>
        <w:rPr>
          <w:rFonts w:hint="eastAsia"/>
        </w:rPr>
        <w:t>журналистской</w:t>
      </w:r>
      <w:r>
        <w:t xml:space="preserve"> </w:t>
      </w:r>
      <w:r>
        <w:rPr>
          <w:rFonts w:hint="eastAsia"/>
        </w:rPr>
        <w:t>культуры</w:t>
      </w:r>
    </w:p>
    <w:p w14:paraId="5DD62C4B" w14:textId="77777777" w:rsidR="00601272" w:rsidRDefault="00601272" w:rsidP="00601272"/>
    <w:p w14:paraId="7C6E1D1F" w14:textId="77777777" w:rsidR="00601272" w:rsidRDefault="00601272" w:rsidP="00601272">
      <w:r>
        <w:rPr>
          <w:rFonts w:hint="eastAsia"/>
        </w:rPr>
        <w:t>§</w:t>
      </w:r>
      <w:r>
        <w:t xml:space="preserve"> 2.3. </w:t>
      </w:r>
      <w:r>
        <w:rPr>
          <w:rFonts w:hint="eastAsia"/>
        </w:rPr>
        <w:t>Российская</w:t>
      </w:r>
      <w:r>
        <w:t xml:space="preserve"> </w:t>
      </w:r>
      <w:r>
        <w:rPr>
          <w:rFonts w:hint="eastAsia"/>
        </w:rPr>
        <w:t>журналистика</w:t>
      </w:r>
      <w:r>
        <w:t xml:space="preserve"> </w:t>
      </w:r>
      <w:r>
        <w:rPr>
          <w:rFonts w:hint="eastAsia"/>
        </w:rPr>
        <w:t>в</w:t>
      </w:r>
      <w:r>
        <w:t xml:space="preserve"> </w:t>
      </w:r>
      <w:r>
        <w:rPr>
          <w:rFonts w:hint="eastAsia"/>
        </w:rPr>
        <w:t>рамках</w:t>
      </w:r>
      <w:r>
        <w:t xml:space="preserve"> </w:t>
      </w:r>
      <w:r>
        <w:rPr>
          <w:rFonts w:hint="eastAsia"/>
        </w:rPr>
        <w:t>небольших</w:t>
      </w:r>
      <w:r>
        <w:t xml:space="preserve"> </w:t>
      </w:r>
      <w:r>
        <w:rPr>
          <w:rFonts w:hint="eastAsia"/>
        </w:rPr>
        <w:t>сравнительных</w:t>
      </w:r>
      <w:r>
        <w:t xml:space="preserve"> </w:t>
      </w:r>
      <w:r>
        <w:rPr>
          <w:rFonts w:hint="eastAsia"/>
        </w:rPr>
        <w:t>исследований</w:t>
      </w:r>
    </w:p>
    <w:p w14:paraId="27603356" w14:textId="77777777" w:rsidR="00601272" w:rsidRDefault="00601272" w:rsidP="00601272"/>
    <w:p w14:paraId="309E347F" w14:textId="77777777" w:rsidR="00601272" w:rsidRDefault="00601272" w:rsidP="00601272">
      <w:r>
        <w:rPr>
          <w:rFonts w:hint="eastAsia"/>
        </w:rPr>
        <w:t>§</w:t>
      </w:r>
      <w:r>
        <w:t xml:space="preserve"> 3. </w:t>
      </w:r>
      <w:r>
        <w:rPr>
          <w:rFonts w:hint="eastAsia"/>
        </w:rPr>
        <w:t>Российская</w:t>
      </w:r>
      <w:r>
        <w:t xml:space="preserve"> </w:t>
      </w:r>
      <w:r>
        <w:rPr>
          <w:rFonts w:hint="eastAsia"/>
        </w:rPr>
        <w:t>журналистика</w:t>
      </w:r>
      <w:r>
        <w:t xml:space="preserve"> </w:t>
      </w:r>
      <w:r>
        <w:rPr>
          <w:rFonts w:hint="eastAsia"/>
        </w:rPr>
        <w:t>в</w:t>
      </w:r>
      <w:r>
        <w:t xml:space="preserve"> </w:t>
      </w:r>
      <w:r>
        <w:rPr>
          <w:rFonts w:hint="eastAsia"/>
        </w:rPr>
        <w:t>национальных</w:t>
      </w:r>
      <w:r>
        <w:t xml:space="preserve"> </w:t>
      </w:r>
      <w:r>
        <w:rPr>
          <w:rFonts w:hint="eastAsia"/>
        </w:rPr>
        <w:t>исследованиях</w:t>
      </w:r>
    </w:p>
    <w:p w14:paraId="4050C633" w14:textId="77777777" w:rsidR="00601272" w:rsidRDefault="00601272" w:rsidP="00601272"/>
    <w:p w14:paraId="75D0791A" w14:textId="77777777" w:rsidR="00601272" w:rsidRDefault="00601272" w:rsidP="00601272">
      <w:r>
        <w:rPr>
          <w:rFonts w:hint="eastAsia"/>
        </w:rPr>
        <w:t>§</w:t>
      </w:r>
      <w:r>
        <w:t xml:space="preserve"> 3.1. </w:t>
      </w:r>
      <w:r>
        <w:rPr>
          <w:rFonts w:hint="eastAsia"/>
        </w:rPr>
        <w:t>Отдельные</w:t>
      </w:r>
      <w:r>
        <w:t xml:space="preserve"> </w:t>
      </w:r>
      <w:r>
        <w:rPr>
          <w:rFonts w:hint="eastAsia"/>
        </w:rPr>
        <w:t>кейс</w:t>
      </w:r>
      <w:r>
        <w:t>-</w:t>
      </w:r>
      <w:r>
        <w:rPr>
          <w:rFonts w:hint="eastAsia"/>
        </w:rPr>
        <w:t>исследования</w:t>
      </w:r>
      <w:r>
        <w:t xml:space="preserve"> </w:t>
      </w:r>
      <w:r>
        <w:rPr>
          <w:rFonts w:hint="eastAsia"/>
        </w:rPr>
        <w:t>журналистской</w:t>
      </w:r>
      <w:r>
        <w:t xml:space="preserve"> </w:t>
      </w:r>
      <w:r>
        <w:rPr>
          <w:rFonts w:hint="eastAsia"/>
        </w:rPr>
        <w:t>культуры</w:t>
      </w:r>
    </w:p>
    <w:p w14:paraId="59C2CDD5" w14:textId="77777777" w:rsidR="00601272" w:rsidRDefault="00601272" w:rsidP="00601272"/>
    <w:p w14:paraId="215F5A18" w14:textId="77777777" w:rsidR="00601272" w:rsidRDefault="00601272" w:rsidP="00601272">
      <w:r>
        <w:rPr>
          <w:rFonts w:hint="eastAsia"/>
        </w:rPr>
        <w:t>§</w:t>
      </w:r>
      <w:r>
        <w:t xml:space="preserve"> 3.2. </w:t>
      </w:r>
      <w:r>
        <w:rPr>
          <w:rFonts w:hint="eastAsia"/>
        </w:rPr>
        <w:t>Университетские</w:t>
      </w:r>
      <w:r>
        <w:t xml:space="preserve"> </w:t>
      </w:r>
      <w:r>
        <w:rPr>
          <w:rFonts w:hint="eastAsia"/>
        </w:rPr>
        <w:t>проекты</w:t>
      </w:r>
      <w:r>
        <w:t xml:space="preserve"> </w:t>
      </w:r>
      <w:r>
        <w:rPr>
          <w:rFonts w:hint="eastAsia"/>
        </w:rPr>
        <w:t>исследования</w:t>
      </w:r>
      <w:r>
        <w:t xml:space="preserve"> </w:t>
      </w:r>
      <w:r>
        <w:rPr>
          <w:rFonts w:hint="eastAsia"/>
        </w:rPr>
        <w:t>профессиональной</w:t>
      </w:r>
      <w:r>
        <w:t xml:space="preserve"> </w:t>
      </w:r>
      <w:r>
        <w:rPr>
          <w:rFonts w:hint="eastAsia"/>
        </w:rPr>
        <w:t>идентичности</w:t>
      </w:r>
    </w:p>
    <w:p w14:paraId="62100BE8" w14:textId="77777777" w:rsidR="00601272" w:rsidRDefault="00601272" w:rsidP="00601272"/>
    <w:p w14:paraId="1CA59E2C" w14:textId="77777777" w:rsidR="00601272" w:rsidRDefault="00601272" w:rsidP="00601272">
      <w:r>
        <w:rPr>
          <w:rFonts w:hint="eastAsia"/>
        </w:rPr>
        <w:t>§</w:t>
      </w:r>
      <w:r>
        <w:t xml:space="preserve"> 3.3. </w:t>
      </w:r>
      <w:r>
        <w:rPr>
          <w:rFonts w:hint="eastAsia"/>
        </w:rPr>
        <w:t>Проекты</w:t>
      </w:r>
      <w:r>
        <w:t xml:space="preserve"> </w:t>
      </w:r>
      <w:r>
        <w:rPr>
          <w:rFonts w:hint="eastAsia"/>
        </w:rPr>
        <w:t>социологических</w:t>
      </w:r>
      <w:r>
        <w:t xml:space="preserve"> </w:t>
      </w:r>
      <w:r>
        <w:rPr>
          <w:rFonts w:hint="eastAsia"/>
        </w:rPr>
        <w:t>центров</w:t>
      </w:r>
      <w:r>
        <w:t xml:space="preserve"> </w:t>
      </w:r>
      <w:r>
        <w:rPr>
          <w:rFonts w:hint="eastAsia"/>
        </w:rPr>
        <w:t>по</w:t>
      </w:r>
      <w:r>
        <w:t xml:space="preserve"> </w:t>
      </w:r>
      <w:r>
        <w:rPr>
          <w:rFonts w:hint="eastAsia"/>
        </w:rPr>
        <w:t>изучению</w:t>
      </w:r>
      <w:r>
        <w:t xml:space="preserve"> </w:t>
      </w:r>
      <w:r>
        <w:rPr>
          <w:rFonts w:hint="eastAsia"/>
        </w:rPr>
        <w:t>профессии</w:t>
      </w:r>
      <w:r>
        <w:t xml:space="preserve"> </w:t>
      </w:r>
      <w:r>
        <w:rPr>
          <w:rFonts w:hint="eastAsia"/>
        </w:rPr>
        <w:t>журналиста</w:t>
      </w:r>
    </w:p>
    <w:p w14:paraId="18B1BE20" w14:textId="77777777" w:rsidR="00601272" w:rsidRDefault="00601272" w:rsidP="00601272"/>
    <w:p w14:paraId="75D797AE" w14:textId="77777777" w:rsidR="00601272" w:rsidRDefault="00601272" w:rsidP="00601272">
      <w:r>
        <w:rPr>
          <w:rFonts w:hint="eastAsia"/>
        </w:rPr>
        <w:t>Выводы</w:t>
      </w:r>
      <w:r>
        <w:t xml:space="preserve"> </w:t>
      </w:r>
      <w:r>
        <w:rPr>
          <w:rFonts w:hint="eastAsia"/>
        </w:rPr>
        <w:t>из</w:t>
      </w:r>
      <w:r>
        <w:t xml:space="preserve"> </w:t>
      </w:r>
      <w:r>
        <w:rPr>
          <w:rFonts w:hint="eastAsia"/>
        </w:rPr>
        <w:t>Главы</w:t>
      </w:r>
    </w:p>
    <w:p w14:paraId="6AE2E80B" w14:textId="77777777" w:rsidR="00601272" w:rsidRDefault="00601272" w:rsidP="00601272"/>
    <w:p w14:paraId="1DECD553" w14:textId="77777777" w:rsidR="00601272" w:rsidRDefault="00601272" w:rsidP="00601272">
      <w:r>
        <w:rPr>
          <w:rFonts w:hint="eastAsia"/>
        </w:rPr>
        <w:t>Глава</w:t>
      </w:r>
      <w:r>
        <w:t xml:space="preserve"> 2. </w:t>
      </w:r>
      <w:r>
        <w:rPr>
          <w:rFonts w:hint="eastAsia"/>
        </w:rPr>
        <w:t>Методы</w:t>
      </w:r>
      <w:r>
        <w:t xml:space="preserve"> </w:t>
      </w:r>
      <w:r>
        <w:rPr>
          <w:rFonts w:hint="eastAsia"/>
        </w:rPr>
        <w:t>анализа</w:t>
      </w:r>
      <w:r>
        <w:t xml:space="preserve"> </w:t>
      </w:r>
      <w:r>
        <w:rPr>
          <w:rFonts w:hint="eastAsia"/>
        </w:rPr>
        <w:t>и</w:t>
      </w:r>
      <w:r>
        <w:t xml:space="preserve"> </w:t>
      </w:r>
      <w:r>
        <w:rPr>
          <w:rFonts w:hint="eastAsia"/>
        </w:rPr>
        <w:t>сравнения</w:t>
      </w:r>
      <w:r>
        <w:t xml:space="preserve"> </w:t>
      </w:r>
      <w:r>
        <w:rPr>
          <w:rFonts w:hint="eastAsia"/>
        </w:rPr>
        <w:t>журналистских</w:t>
      </w:r>
      <w:r>
        <w:t xml:space="preserve"> </w:t>
      </w:r>
      <w:r>
        <w:rPr>
          <w:rFonts w:hint="eastAsia"/>
        </w:rPr>
        <w:t>культур</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w:t>
      </w:r>
      <w:r>
        <w:t xml:space="preserve"> </w:t>
      </w:r>
      <w:r>
        <w:rPr>
          <w:rFonts w:hint="eastAsia"/>
        </w:rPr>
        <w:t>рубежом</w:t>
      </w:r>
    </w:p>
    <w:p w14:paraId="21C09736" w14:textId="77777777" w:rsidR="00601272" w:rsidRDefault="00601272" w:rsidP="00601272"/>
    <w:p w14:paraId="7475C616" w14:textId="77777777" w:rsidR="00601272" w:rsidRDefault="00601272" w:rsidP="00601272">
      <w:r>
        <w:rPr>
          <w:rFonts w:hint="eastAsia"/>
        </w:rPr>
        <w:t>§</w:t>
      </w:r>
      <w:r>
        <w:t xml:space="preserve"> 1. </w:t>
      </w:r>
      <w:r>
        <w:rPr>
          <w:rFonts w:hint="eastAsia"/>
        </w:rPr>
        <w:t>Сравнительный</w:t>
      </w:r>
      <w:r>
        <w:t xml:space="preserve"> </w:t>
      </w:r>
      <w:r>
        <w:rPr>
          <w:rFonts w:hint="eastAsia"/>
        </w:rPr>
        <w:t>анализ</w:t>
      </w:r>
      <w:r>
        <w:t xml:space="preserve"> </w:t>
      </w:r>
      <w:r>
        <w:rPr>
          <w:rFonts w:hint="eastAsia"/>
        </w:rPr>
        <w:t>журналистских</w:t>
      </w:r>
      <w:r>
        <w:t xml:space="preserve"> </w:t>
      </w:r>
      <w:r>
        <w:rPr>
          <w:rFonts w:hint="eastAsia"/>
        </w:rPr>
        <w:t>культур</w:t>
      </w:r>
      <w:r>
        <w:t xml:space="preserve"> </w:t>
      </w:r>
      <w:r>
        <w:rPr>
          <w:rFonts w:hint="eastAsia"/>
        </w:rPr>
        <w:t>за</w:t>
      </w:r>
      <w:r>
        <w:t xml:space="preserve"> </w:t>
      </w:r>
      <w:r>
        <w:rPr>
          <w:rFonts w:hint="eastAsia"/>
        </w:rPr>
        <w:t>рубежом</w:t>
      </w:r>
      <w:r>
        <w:t xml:space="preserve">: </w:t>
      </w:r>
      <w:r>
        <w:rPr>
          <w:rFonts w:hint="eastAsia"/>
        </w:rPr>
        <w:t>предлагаемые</w:t>
      </w:r>
      <w:r>
        <w:t xml:space="preserve"> </w:t>
      </w:r>
      <w:r>
        <w:rPr>
          <w:rFonts w:hint="eastAsia"/>
        </w:rPr>
        <w:t>подходы</w:t>
      </w:r>
      <w:r>
        <w:t xml:space="preserve"> </w:t>
      </w:r>
      <w:r>
        <w:rPr>
          <w:rFonts w:hint="eastAsia"/>
        </w:rPr>
        <w:t>и</w:t>
      </w:r>
      <w:r>
        <w:t xml:space="preserve"> </w:t>
      </w:r>
      <w:r>
        <w:rPr>
          <w:rFonts w:hint="eastAsia"/>
        </w:rPr>
        <w:t>методы</w:t>
      </w:r>
    </w:p>
    <w:p w14:paraId="653D212B" w14:textId="77777777" w:rsidR="00601272" w:rsidRDefault="00601272" w:rsidP="00601272"/>
    <w:p w14:paraId="752E4D1A" w14:textId="77777777" w:rsidR="00601272" w:rsidRDefault="00601272" w:rsidP="00601272">
      <w:r>
        <w:rPr>
          <w:rFonts w:hint="eastAsia"/>
        </w:rPr>
        <w:t>§</w:t>
      </w:r>
      <w:r>
        <w:t xml:space="preserve"> 1.1. </w:t>
      </w:r>
      <w:r>
        <w:rPr>
          <w:rFonts w:hint="eastAsia"/>
        </w:rPr>
        <w:t>Дискурсивный</w:t>
      </w:r>
      <w:r>
        <w:t xml:space="preserve"> </w:t>
      </w:r>
      <w:r>
        <w:rPr>
          <w:rFonts w:hint="eastAsia"/>
        </w:rPr>
        <w:t>институционализм</w:t>
      </w:r>
      <w:r>
        <w:t xml:space="preserve"> </w:t>
      </w:r>
      <w:r>
        <w:rPr>
          <w:rFonts w:hint="eastAsia"/>
        </w:rPr>
        <w:t>и</w:t>
      </w:r>
      <w:r>
        <w:t xml:space="preserve"> </w:t>
      </w:r>
      <w:r>
        <w:rPr>
          <w:rFonts w:hint="eastAsia"/>
        </w:rPr>
        <w:t>возможности</w:t>
      </w:r>
      <w:r>
        <w:t xml:space="preserve"> </w:t>
      </w:r>
      <w:r>
        <w:rPr>
          <w:rFonts w:hint="eastAsia"/>
        </w:rPr>
        <w:t>неоинституционализма</w:t>
      </w:r>
      <w:r>
        <w:t xml:space="preserve"> </w:t>
      </w:r>
      <w:r>
        <w:rPr>
          <w:rFonts w:hint="eastAsia"/>
        </w:rPr>
        <w:t>для</w:t>
      </w:r>
      <w:r>
        <w:t xml:space="preserve"> </w:t>
      </w:r>
      <w:r>
        <w:rPr>
          <w:rFonts w:hint="eastAsia"/>
        </w:rPr>
        <w:t>изучения</w:t>
      </w:r>
      <w:r>
        <w:t xml:space="preserve"> </w:t>
      </w:r>
      <w:r>
        <w:rPr>
          <w:rFonts w:hint="eastAsia"/>
        </w:rPr>
        <w:t>журналистских</w:t>
      </w:r>
      <w:r>
        <w:t xml:space="preserve"> </w:t>
      </w:r>
      <w:r>
        <w:rPr>
          <w:rFonts w:hint="eastAsia"/>
        </w:rPr>
        <w:t>культур</w:t>
      </w:r>
    </w:p>
    <w:p w14:paraId="0C50E086" w14:textId="77777777" w:rsidR="00601272" w:rsidRDefault="00601272" w:rsidP="00601272"/>
    <w:p w14:paraId="15C234BF" w14:textId="77777777" w:rsidR="00601272" w:rsidRDefault="00601272" w:rsidP="00601272">
      <w:r>
        <w:rPr>
          <w:rFonts w:hint="eastAsia"/>
        </w:rPr>
        <w:t>§</w:t>
      </w:r>
      <w:r>
        <w:t xml:space="preserve"> 1.2. </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разрыва</w:t>
      </w:r>
      <w:r>
        <w:t xml:space="preserve"> </w:t>
      </w:r>
      <w:r>
        <w:rPr>
          <w:rFonts w:hint="eastAsia"/>
        </w:rPr>
        <w:t>между</w:t>
      </w:r>
      <w:r>
        <w:t xml:space="preserve"> </w:t>
      </w:r>
      <w:r>
        <w:rPr>
          <w:rFonts w:hint="eastAsia"/>
        </w:rPr>
        <w:t>концептуализацией</w:t>
      </w:r>
      <w:r>
        <w:t xml:space="preserve"> </w:t>
      </w:r>
      <w:r>
        <w:rPr>
          <w:rFonts w:hint="eastAsia"/>
        </w:rPr>
        <w:t>профессиональных</w:t>
      </w:r>
      <w:r>
        <w:t xml:space="preserve"> </w:t>
      </w:r>
      <w:r>
        <w:rPr>
          <w:rFonts w:hint="eastAsia"/>
        </w:rPr>
        <w:t>ролей</w:t>
      </w:r>
      <w:r>
        <w:t xml:space="preserve"> </w:t>
      </w:r>
      <w:r>
        <w:rPr>
          <w:rFonts w:hint="eastAsia"/>
        </w:rPr>
        <w:t>и</w:t>
      </w:r>
      <w:r>
        <w:t xml:space="preserve"> </w:t>
      </w:r>
      <w:r>
        <w:rPr>
          <w:rFonts w:hint="eastAsia"/>
        </w:rPr>
        <w:t>журналистской</w:t>
      </w:r>
      <w:r>
        <w:t xml:space="preserve"> </w:t>
      </w:r>
      <w:r>
        <w:rPr>
          <w:rFonts w:hint="eastAsia"/>
        </w:rPr>
        <w:t>практикой</w:t>
      </w:r>
    </w:p>
    <w:p w14:paraId="566E427A" w14:textId="77777777" w:rsidR="00601272" w:rsidRDefault="00601272" w:rsidP="00601272"/>
    <w:p w14:paraId="5EF919E9" w14:textId="77777777" w:rsidR="00601272" w:rsidRDefault="00601272" w:rsidP="00601272">
      <w:r>
        <w:rPr>
          <w:rFonts w:hint="eastAsia"/>
        </w:rPr>
        <w:t>§</w:t>
      </w:r>
      <w:r>
        <w:t xml:space="preserve"> 1.3. </w:t>
      </w:r>
      <w:r>
        <w:rPr>
          <w:rFonts w:hint="eastAsia"/>
        </w:rPr>
        <w:t>Национальный</w:t>
      </w:r>
      <w:r>
        <w:t xml:space="preserve"> </w:t>
      </w:r>
      <w:r>
        <w:rPr>
          <w:rFonts w:hint="eastAsia"/>
        </w:rPr>
        <w:t>контекст</w:t>
      </w:r>
      <w:r>
        <w:t xml:space="preserve"> </w:t>
      </w:r>
      <w:r>
        <w:rPr>
          <w:rFonts w:hint="eastAsia"/>
        </w:rPr>
        <w:t>как</w:t>
      </w:r>
      <w:r>
        <w:t xml:space="preserve"> </w:t>
      </w:r>
      <w:r>
        <w:rPr>
          <w:rFonts w:hint="eastAsia"/>
        </w:rPr>
        <w:t>фон</w:t>
      </w:r>
      <w:r>
        <w:t xml:space="preserve"> </w:t>
      </w:r>
      <w:r>
        <w:rPr>
          <w:rFonts w:hint="eastAsia"/>
        </w:rPr>
        <w:t>для</w:t>
      </w:r>
      <w:r>
        <w:t xml:space="preserve"> </w:t>
      </w:r>
      <w:r>
        <w:rPr>
          <w:rFonts w:hint="eastAsia"/>
        </w:rPr>
        <w:t>поиска</w:t>
      </w:r>
      <w:r>
        <w:t xml:space="preserve"> </w:t>
      </w:r>
      <w:r>
        <w:rPr>
          <w:rFonts w:hint="eastAsia"/>
        </w:rPr>
        <w:t>противоречий</w:t>
      </w:r>
      <w:r>
        <w:t xml:space="preserve"> </w:t>
      </w:r>
      <w:r>
        <w:rPr>
          <w:rFonts w:hint="eastAsia"/>
        </w:rPr>
        <w:t>журналистской</w:t>
      </w:r>
      <w:r>
        <w:t xml:space="preserve"> </w:t>
      </w:r>
      <w:r>
        <w:rPr>
          <w:rFonts w:hint="eastAsia"/>
        </w:rPr>
        <w:t>культуры</w:t>
      </w:r>
    </w:p>
    <w:p w14:paraId="1563E673" w14:textId="77777777" w:rsidR="00601272" w:rsidRDefault="00601272" w:rsidP="00601272"/>
    <w:p w14:paraId="348C8559" w14:textId="77777777" w:rsidR="00601272" w:rsidRDefault="00601272" w:rsidP="00601272">
      <w:r>
        <w:rPr>
          <w:rFonts w:hint="eastAsia"/>
        </w:rPr>
        <w:lastRenderedPageBreak/>
        <w:t>§</w:t>
      </w:r>
      <w:r>
        <w:t xml:space="preserve"> 1.4. </w:t>
      </w:r>
      <w:r>
        <w:rPr>
          <w:rFonts w:hint="eastAsia"/>
        </w:rPr>
        <w:t>Разнообразие</w:t>
      </w:r>
      <w:r>
        <w:t xml:space="preserve"> </w:t>
      </w:r>
      <w:r>
        <w:rPr>
          <w:rFonts w:hint="eastAsia"/>
        </w:rPr>
        <w:t>подходов</w:t>
      </w:r>
      <w:r>
        <w:t xml:space="preserve"> </w:t>
      </w:r>
      <w:r>
        <w:rPr>
          <w:rFonts w:hint="eastAsia"/>
        </w:rPr>
        <w:t>в</w:t>
      </w:r>
      <w:r>
        <w:t xml:space="preserve"> </w:t>
      </w:r>
      <w:r>
        <w:rPr>
          <w:rFonts w:hint="eastAsia"/>
        </w:rPr>
        <w:t>разрешении</w:t>
      </w:r>
      <w:r>
        <w:t xml:space="preserve"> </w:t>
      </w:r>
      <w:r>
        <w:rPr>
          <w:rFonts w:hint="eastAsia"/>
        </w:rPr>
        <w:t>противоречий</w:t>
      </w:r>
      <w:r>
        <w:t xml:space="preserve"> </w:t>
      </w:r>
      <w:r>
        <w:rPr>
          <w:rFonts w:hint="eastAsia"/>
        </w:rPr>
        <w:t>гибридности</w:t>
      </w:r>
      <w:r>
        <w:t xml:space="preserve"> </w:t>
      </w:r>
      <w:r>
        <w:rPr>
          <w:rFonts w:hint="eastAsia"/>
        </w:rPr>
        <w:t>и</w:t>
      </w:r>
      <w:r>
        <w:t xml:space="preserve"> </w:t>
      </w:r>
      <w:r>
        <w:rPr>
          <w:rFonts w:hint="eastAsia"/>
        </w:rPr>
        <w:t>гомогенности</w:t>
      </w:r>
    </w:p>
    <w:p w14:paraId="0DE46A52" w14:textId="77777777" w:rsidR="00601272" w:rsidRDefault="00601272" w:rsidP="00601272"/>
    <w:p w14:paraId="0ECF8E1B" w14:textId="77777777" w:rsidR="00601272" w:rsidRDefault="00601272" w:rsidP="00601272">
      <w:r>
        <w:rPr>
          <w:rFonts w:hint="eastAsia"/>
        </w:rPr>
        <w:t>§</w:t>
      </w:r>
      <w:r>
        <w:t xml:space="preserve"> 1.5. </w:t>
      </w:r>
      <w:r>
        <w:rPr>
          <w:rFonts w:hint="eastAsia"/>
        </w:rPr>
        <w:t>Общее</w:t>
      </w:r>
      <w:r>
        <w:t xml:space="preserve"> </w:t>
      </w:r>
      <w:r>
        <w:rPr>
          <w:rFonts w:hint="eastAsia"/>
        </w:rPr>
        <w:t>и</w:t>
      </w:r>
      <w:r>
        <w:t xml:space="preserve"> </w:t>
      </w:r>
      <w:r>
        <w:rPr>
          <w:rFonts w:hint="eastAsia"/>
        </w:rPr>
        <w:t>частное</w:t>
      </w:r>
      <w:r>
        <w:t xml:space="preserve"> </w:t>
      </w:r>
      <w:r>
        <w:rPr>
          <w:rFonts w:hint="eastAsia"/>
        </w:rPr>
        <w:t>в</w:t>
      </w:r>
      <w:r>
        <w:t xml:space="preserve"> </w:t>
      </w:r>
      <w:r>
        <w:rPr>
          <w:rFonts w:hint="eastAsia"/>
        </w:rPr>
        <w:t>зарубежных</w:t>
      </w:r>
      <w:r>
        <w:t xml:space="preserve"> </w:t>
      </w:r>
      <w:r>
        <w:rPr>
          <w:rFonts w:hint="eastAsia"/>
        </w:rPr>
        <w:t>подходах</w:t>
      </w:r>
    </w:p>
    <w:p w14:paraId="4B8B4BC5" w14:textId="77777777" w:rsidR="00601272" w:rsidRDefault="00601272" w:rsidP="00601272"/>
    <w:p w14:paraId="39E6939E" w14:textId="77777777" w:rsidR="00601272" w:rsidRDefault="00601272" w:rsidP="00601272">
      <w:r>
        <w:rPr>
          <w:rFonts w:hint="eastAsia"/>
        </w:rPr>
        <w:t>§</w:t>
      </w:r>
      <w:r>
        <w:t xml:space="preserve"> 2. </w:t>
      </w:r>
      <w:r>
        <w:rPr>
          <w:rFonts w:hint="eastAsia"/>
        </w:rPr>
        <w:t>Авторская</w:t>
      </w:r>
      <w:r>
        <w:t xml:space="preserve"> </w:t>
      </w:r>
      <w:r>
        <w:rPr>
          <w:rFonts w:hint="eastAsia"/>
        </w:rPr>
        <w:t>методология</w:t>
      </w:r>
      <w:r>
        <w:t xml:space="preserve"> </w:t>
      </w:r>
      <w:r>
        <w:rPr>
          <w:rFonts w:hint="eastAsia"/>
        </w:rPr>
        <w:t>анализа</w:t>
      </w:r>
      <w:r>
        <w:t xml:space="preserve"> </w:t>
      </w:r>
      <w:r>
        <w:rPr>
          <w:rFonts w:hint="eastAsia"/>
        </w:rPr>
        <w:t>журналистской</w:t>
      </w:r>
      <w:r>
        <w:t xml:space="preserve"> </w:t>
      </w:r>
      <w:r>
        <w:rPr>
          <w:rFonts w:hint="eastAsia"/>
        </w:rPr>
        <w:t>культуры</w:t>
      </w:r>
    </w:p>
    <w:p w14:paraId="5DB9E013" w14:textId="77777777" w:rsidR="00601272" w:rsidRDefault="00601272" w:rsidP="00601272"/>
    <w:p w14:paraId="3ED62446" w14:textId="77777777" w:rsidR="00601272" w:rsidRDefault="00601272" w:rsidP="00601272">
      <w:r>
        <w:rPr>
          <w:rFonts w:hint="eastAsia"/>
        </w:rPr>
        <w:t>§</w:t>
      </w:r>
      <w:r>
        <w:t xml:space="preserve"> 2.1. </w:t>
      </w:r>
      <w:r>
        <w:rPr>
          <w:rFonts w:hint="eastAsia"/>
        </w:rPr>
        <w:t>Исследовательские</w:t>
      </w:r>
      <w:r>
        <w:t xml:space="preserve"> </w:t>
      </w:r>
      <w:r>
        <w:rPr>
          <w:rFonts w:hint="eastAsia"/>
        </w:rPr>
        <w:t>вопросы</w:t>
      </w:r>
      <w:r>
        <w:t xml:space="preserve"> </w:t>
      </w:r>
      <w:r>
        <w:rPr>
          <w:rFonts w:hint="eastAsia"/>
        </w:rPr>
        <w:t>и</w:t>
      </w:r>
      <w:r>
        <w:t xml:space="preserve"> </w:t>
      </w:r>
      <w:r>
        <w:rPr>
          <w:rFonts w:hint="eastAsia"/>
        </w:rPr>
        <w:t>гипотезы</w:t>
      </w:r>
      <w:r>
        <w:t xml:space="preserve"> </w:t>
      </w:r>
      <w:r>
        <w:rPr>
          <w:rFonts w:hint="eastAsia"/>
        </w:rPr>
        <w:t>исследования</w:t>
      </w:r>
    </w:p>
    <w:p w14:paraId="383A766F" w14:textId="77777777" w:rsidR="00601272" w:rsidRDefault="00601272" w:rsidP="00601272"/>
    <w:p w14:paraId="35DE5478" w14:textId="77777777" w:rsidR="00601272" w:rsidRDefault="00601272" w:rsidP="00601272">
      <w:r>
        <w:rPr>
          <w:rFonts w:hint="eastAsia"/>
        </w:rPr>
        <w:t>§</w:t>
      </w:r>
      <w:r>
        <w:t xml:space="preserve"> 2.2. </w:t>
      </w:r>
      <w:r>
        <w:rPr>
          <w:rFonts w:hint="eastAsia"/>
        </w:rPr>
        <w:t>Контекст</w:t>
      </w:r>
      <w:r>
        <w:t xml:space="preserve"> </w:t>
      </w:r>
      <w:r>
        <w:rPr>
          <w:rFonts w:hint="eastAsia"/>
        </w:rPr>
        <w:t>развития</w:t>
      </w:r>
      <w:r>
        <w:t xml:space="preserve"> </w:t>
      </w:r>
      <w:r>
        <w:rPr>
          <w:rFonts w:hint="eastAsia"/>
        </w:rPr>
        <w:t>профессиональной</w:t>
      </w:r>
      <w:r>
        <w:t xml:space="preserve"> </w:t>
      </w:r>
      <w:r>
        <w:rPr>
          <w:rFonts w:hint="eastAsia"/>
        </w:rPr>
        <w:t>культуры</w:t>
      </w:r>
      <w:r>
        <w:t xml:space="preserve"> </w:t>
      </w:r>
      <w:r>
        <w:rPr>
          <w:rFonts w:hint="eastAsia"/>
        </w:rPr>
        <w:t>как</w:t>
      </w:r>
      <w:r>
        <w:t xml:space="preserve"> </w:t>
      </w:r>
      <w:r>
        <w:rPr>
          <w:rFonts w:hint="eastAsia"/>
        </w:rPr>
        <w:t>методологическая</w:t>
      </w:r>
      <w:r>
        <w:t xml:space="preserve"> </w:t>
      </w:r>
      <w:r>
        <w:rPr>
          <w:rFonts w:hint="eastAsia"/>
        </w:rPr>
        <w:t>рамка</w:t>
      </w:r>
    </w:p>
    <w:p w14:paraId="2D5B58C3" w14:textId="77777777" w:rsidR="00601272" w:rsidRDefault="00601272" w:rsidP="00601272"/>
    <w:p w14:paraId="2468EA29" w14:textId="77777777" w:rsidR="00601272" w:rsidRDefault="00601272" w:rsidP="00601272">
      <w:r>
        <w:rPr>
          <w:rFonts w:hint="eastAsia"/>
        </w:rPr>
        <w:t>§</w:t>
      </w:r>
      <w:r>
        <w:t xml:space="preserve"> 2.3. </w:t>
      </w:r>
      <w:r>
        <w:rPr>
          <w:rFonts w:hint="eastAsia"/>
        </w:rPr>
        <w:t>Смешанные</w:t>
      </w:r>
      <w:r>
        <w:t xml:space="preserve"> </w:t>
      </w:r>
      <w:r>
        <w:rPr>
          <w:rFonts w:hint="eastAsia"/>
        </w:rPr>
        <w:t>методы</w:t>
      </w:r>
      <w:r>
        <w:t xml:space="preserve"> </w:t>
      </w:r>
      <w:r>
        <w:rPr>
          <w:rFonts w:hint="eastAsia"/>
        </w:rPr>
        <w:t>в</w:t>
      </w:r>
      <w:r>
        <w:t xml:space="preserve"> </w:t>
      </w:r>
      <w:r>
        <w:rPr>
          <w:rFonts w:hint="eastAsia"/>
        </w:rPr>
        <w:t>изучении</w:t>
      </w:r>
      <w:r>
        <w:t xml:space="preserve"> </w:t>
      </w:r>
      <w:r>
        <w:rPr>
          <w:rFonts w:hint="eastAsia"/>
        </w:rPr>
        <w:t>журналистской</w:t>
      </w:r>
      <w:r>
        <w:t xml:space="preserve"> </w:t>
      </w:r>
      <w:r>
        <w:rPr>
          <w:rFonts w:hint="eastAsia"/>
        </w:rPr>
        <w:t>культуры</w:t>
      </w:r>
    </w:p>
    <w:p w14:paraId="67EBFF02" w14:textId="77777777" w:rsidR="00601272" w:rsidRDefault="00601272" w:rsidP="00601272"/>
    <w:p w14:paraId="63A2E0F1" w14:textId="77777777" w:rsidR="00601272" w:rsidRDefault="00601272" w:rsidP="00601272">
      <w:r>
        <w:rPr>
          <w:rFonts w:hint="eastAsia"/>
        </w:rPr>
        <w:t>§</w:t>
      </w:r>
      <w:r>
        <w:t xml:space="preserve"> 2.4. </w:t>
      </w:r>
      <w:r>
        <w:rPr>
          <w:rFonts w:hint="eastAsia"/>
        </w:rPr>
        <w:t>Анализ</w:t>
      </w:r>
      <w:r>
        <w:t xml:space="preserve"> </w:t>
      </w:r>
      <w:r>
        <w:rPr>
          <w:rFonts w:hint="eastAsia"/>
        </w:rPr>
        <w:t>дискурса</w:t>
      </w:r>
      <w:r>
        <w:t xml:space="preserve"> </w:t>
      </w:r>
      <w:r>
        <w:rPr>
          <w:rFonts w:hint="eastAsia"/>
        </w:rPr>
        <w:t>в</w:t>
      </w:r>
      <w:r>
        <w:t xml:space="preserve"> </w:t>
      </w:r>
      <w:r>
        <w:rPr>
          <w:rFonts w:hint="eastAsia"/>
        </w:rPr>
        <w:t>изучении</w:t>
      </w:r>
      <w:r>
        <w:t xml:space="preserve"> </w:t>
      </w:r>
      <w:r>
        <w:rPr>
          <w:rFonts w:hint="eastAsia"/>
        </w:rPr>
        <w:t>журналистской</w:t>
      </w:r>
      <w:r>
        <w:t xml:space="preserve"> </w:t>
      </w:r>
      <w:r>
        <w:rPr>
          <w:rFonts w:hint="eastAsia"/>
        </w:rPr>
        <w:t>культуры</w:t>
      </w:r>
    </w:p>
    <w:p w14:paraId="7A9C68FF" w14:textId="77777777" w:rsidR="00601272" w:rsidRDefault="00601272" w:rsidP="00601272"/>
    <w:p w14:paraId="5D74EA9B" w14:textId="77777777" w:rsidR="00601272" w:rsidRDefault="00601272" w:rsidP="00601272">
      <w:r>
        <w:rPr>
          <w:rFonts w:hint="eastAsia"/>
        </w:rPr>
        <w:t>§</w:t>
      </w:r>
      <w:r>
        <w:t xml:space="preserve"> 2.5. </w:t>
      </w:r>
      <w:r>
        <w:rPr>
          <w:rFonts w:hint="eastAsia"/>
        </w:rPr>
        <w:t>Обоснование</w:t>
      </w:r>
      <w:r>
        <w:t xml:space="preserve"> </w:t>
      </w:r>
      <w:r>
        <w:rPr>
          <w:rFonts w:hint="eastAsia"/>
        </w:rPr>
        <w:t>авторской</w:t>
      </w:r>
      <w:r>
        <w:t xml:space="preserve"> </w:t>
      </w:r>
      <w:r>
        <w:rPr>
          <w:rFonts w:hint="eastAsia"/>
        </w:rPr>
        <w:t>методологии</w:t>
      </w:r>
    </w:p>
    <w:p w14:paraId="695932C5" w14:textId="77777777" w:rsidR="00601272" w:rsidRDefault="00601272" w:rsidP="00601272"/>
    <w:p w14:paraId="1DFD9014" w14:textId="77777777" w:rsidR="00601272" w:rsidRDefault="00601272" w:rsidP="00601272">
      <w:r>
        <w:rPr>
          <w:rFonts w:hint="eastAsia"/>
        </w:rPr>
        <w:t>Выводы</w:t>
      </w:r>
      <w:r>
        <w:t xml:space="preserve"> </w:t>
      </w:r>
      <w:r>
        <w:rPr>
          <w:rFonts w:hint="eastAsia"/>
        </w:rPr>
        <w:t>из</w:t>
      </w:r>
      <w:r>
        <w:t xml:space="preserve"> </w:t>
      </w:r>
      <w:r>
        <w:rPr>
          <w:rFonts w:hint="eastAsia"/>
        </w:rPr>
        <w:t>Главы</w:t>
      </w:r>
    </w:p>
    <w:p w14:paraId="238D00F2" w14:textId="77777777" w:rsidR="00601272" w:rsidRDefault="00601272" w:rsidP="00601272"/>
    <w:p w14:paraId="736A07CC" w14:textId="77777777" w:rsidR="00601272" w:rsidRDefault="00601272" w:rsidP="00601272">
      <w:r>
        <w:rPr>
          <w:rFonts w:hint="eastAsia"/>
        </w:rPr>
        <w:t>Глава</w:t>
      </w:r>
      <w:r>
        <w:t xml:space="preserve"> 3. </w:t>
      </w:r>
      <w:r>
        <w:rPr>
          <w:rFonts w:hint="eastAsia"/>
        </w:rPr>
        <w:t>Профессиональная</w:t>
      </w:r>
      <w:r>
        <w:t xml:space="preserve"> </w:t>
      </w:r>
      <w:r>
        <w:rPr>
          <w:rFonts w:hint="eastAsia"/>
        </w:rPr>
        <w:t>журналистская</w:t>
      </w:r>
      <w:r>
        <w:t xml:space="preserve"> </w:t>
      </w:r>
      <w:r>
        <w:rPr>
          <w:rFonts w:hint="eastAsia"/>
        </w:rPr>
        <w:t>культура</w:t>
      </w:r>
      <w:r>
        <w:t xml:space="preserve"> </w:t>
      </w:r>
      <w:r>
        <w:rPr>
          <w:rFonts w:hint="eastAsia"/>
        </w:rPr>
        <w:t>в</w:t>
      </w:r>
      <w:r>
        <w:t xml:space="preserve"> </w:t>
      </w:r>
      <w:r>
        <w:rPr>
          <w:rFonts w:hint="eastAsia"/>
        </w:rPr>
        <w:t>России</w:t>
      </w:r>
      <w:r>
        <w:t xml:space="preserve">: </w:t>
      </w:r>
      <w:r>
        <w:rPr>
          <w:rFonts w:hint="eastAsia"/>
        </w:rPr>
        <w:t>фрагментация</w:t>
      </w:r>
      <w:r>
        <w:t xml:space="preserve"> </w:t>
      </w:r>
      <w:r>
        <w:rPr>
          <w:rFonts w:hint="eastAsia"/>
        </w:rPr>
        <w:t>и</w:t>
      </w:r>
      <w:r>
        <w:t xml:space="preserve"> </w:t>
      </w:r>
      <w:r>
        <w:rPr>
          <w:rFonts w:hint="eastAsia"/>
        </w:rPr>
        <w:t>путь</w:t>
      </w:r>
      <w:r>
        <w:t xml:space="preserve"> </w:t>
      </w:r>
      <w:r>
        <w:rPr>
          <w:rFonts w:hint="eastAsia"/>
        </w:rPr>
        <w:t>к</w:t>
      </w:r>
      <w:r>
        <w:t xml:space="preserve"> </w:t>
      </w:r>
      <w:r>
        <w:rPr>
          <w:rFonts w:hint="eastAsia"/>
        </w:rPr>
        <w:t>гармонизации</w:t>
      </w:r>
    </w:p>
    <w:p w14:paraId="45BA0CAD" w14:textId="77777777" w:rsidR="00601272" w:rsidRDefault="00601272" w:rsidP="00601272"/>
    <w:p w14:paraId="0D853486" w14:textId="77777777" w:rsidR="00601272" w:rsidRDefault="00601272" w:rsidP="00601272">
      <w:r>
        <w:rPr>
          <w:rFonts w:hint="eastAsia"/>
        </w:rPr>
        <w:t>§</w:t>
      </w:r>
      <w:r>
        <w:t xml:space="preserve"> 1. </w:t>
      </w:r>
      <w:r>
        <w:rPr>
          <w:rFonts w:hint="eastAsia"/>
        </w:rPr>
        <w:t>Профессиональный</w:t>
      </w:r>
      <w:r>
        <w:t xml:space="preserve"> </w:t>
      </w:r>
      <w:r>
        <w:rPr>
          <w:rFonts w:hint="eastAsia"/>
        </w:rPr>
        <w:t>дискурс</w:t>
      </w:r>
      <w:r>
        <w:t xml:space="preserve"> </w:t>
      </w:r>
      <w:r>
        <w:rPr>
          <w:rFonts w:hint="eastAsia"/>
        </w:rPr>
        <w:t>журналистов</w:t>
      </w:r>
      <w:r>
        <w:t xml:space="preserve"> </w:t>
      </w:r>
      <w:r>
        <w:rPr>
          <w:rFonts w:hint="eastAsia"/>
        </w:rPr>
        <w:t>о</w:t>
      </w:r>
      <w:r>
        <w:t xml:space="preserve"> </w:t>
      </w:r>
      <w:r>
        <w:rPr>
          <w:rFonts w:hint="eastAsia"/>
        </w:rPr>
        <w:t>журналистике</w:t>
      </w:r>
    </w:p>
    <w:p w14:paraId="4A3CACD4" w14:textId="77777777" w:rsidR="00601272" w:rsidRDefault="00601272" w:rsidP="00601272"/>
    <w:p w14:paraId="14BF2B0B" w14:textId="77777777" w:rsidR="00601272" w:rsidRDefault="00601272" w:rsidP="00601272">
      <w:r>
        <w:rPr>
          <w:rFonts w:hint="eastAsia"/>
        </w:rPr>
        <w:t>§</w:t>
      </w:r>
      <w:r>
        <w:t xml:space="preserve"> 1.1. </w:t>
      </w:r>
      <w:r>
        <w:rPr>
          <w:rFonts w:hint="eastAsia"/>
        </w:rPr>
        <w:t>Профессиональные</w:t>
      </w:r>
      <w:r>
        <w:t xml:space="preserve"> </w:t>
      </w:r>
      <w:r>
        <w:rPr>
          <w:rFonts w:hint="eastAsia"/>
        </w:rPr>
        <w:t>роли</w:t>
      </w:r>
      <w:r>
        <w:t xml:space="preserve"> </w:t>
      </w:r>
      <w:r>
        <w:rPr>
          <w:rFonts w:hint="eastAsia"/>
        </w:rPr>
        <w:t>журналистов</w:t>
      </w:r>
      <w:r>
        <w:t xml:space="preserve"> </w:t>
      </w:r>
      <w:r>
        <w:rPr>
          <w:rFonts w:hint="eastAsia"/>
        </w:rPr>
        <w:t>на</w:t>
      </w:r>
      <w:r>
        <w:t xml:space="preserve"> </w:t>
      </w:r>
      <w:r>
        <w:rPr>
          <w:rFonts w:hint="eastAsia"/>
        </w:rPr>
        <w:t>концептуальном</w:t>
      </w:r>
      <w:r>
        <w:t xml:space="preserve"> </w:t>
      </w:r>
      <w:r>
        <w:rPr>
          <w:rFonts w:hint="eastAsia"/>
        </w:rPr>
        <w:t>уровне</w:t>
      </w:r>
    </w:p>
    <w:p w14:paraId="04E2F94D" w14:textId="77777777" w:rsidR="00601272" w:rsidRDefault="00601272" w:rsidP="00601272"/>
    <w:p w14:paraId="1282AA36" w14:textId="77777777" w:rsidR="00601272" w:rsidRDefault="00601272" w:rsidP="00601272">
      <w:r>
        <w:rPr>
          <w:rFonts w:hint="eastAsia"/>
        </w:rPr>
        <w:t>§</w:t>
      </w:r>
      <w:r>
        <w:t xml:space="preserve"> 1.2. </w:t>
      </w:r>
      <w:r>
        <w:rPr>
          <w:rFonts w:hint="eastAsia"/>
        </w:rPr>
        <w:t>Самоцензура</w:t>
      </w:r>
      <w:r>
        <w:t xml:space="preserve"> </w:t>
      </w:r>
      <w:r>
        <w:rPr>
          <w:rFonts w:hint="eastAsia"/>
        </w:rPr>
        <w:t>в</w:t>
      </w:r>
      <w:r>
        <w:t xml:space="preserve"> </w:t>
      </w:r>
      <w:r>
        <w:rPr>
          <w:rFonts w:hint="eastAsia"/>
        </w:rPr>
        <w:t>профессиональном</w:t>
      </w:r>
      <w:r>
        <w:t xml:space="preserve"> </w:t>
      </w:r>
      <w:r>
        <w:rPr>
          <w:rFonts w:hint="eastAsia"/>
        </w:rPr>
        <w:t>дискурсе</w:t>
      </w:r>
    </w:p>
    <w:p w14:paraId="39C885AD" w14:textId="77777777" w:rsidR="00601272" w:rsidRDefault="00601272" w:rsidP="00601272"/>
    <w:p w14:paraId="5CBD1031" w14:textId="77777777" w:rsidR="00601272" w:rsidRDefault="00601272" w:rsidP="00601272">
      <w:r>
        <w:rPr>
          <w:rFonts w:hint="eastAsia"/>
        </w:rPr>
        <w:t>§</w:t>
      </w:r>
      <w:r>
        <w:t xml:space="preserve"> 1.3. </w:t>
      </w:r>
      <w:r>
        <w:rPr>
          <w:rFonts w:hint="eastAsia"/>
        </w:rPr>
        <w:t>Журналисты</w:t>
      </w:r>
      <w:r>
        <w:t xml:space="preserve"> </w:t>
      </w:r>
      <w:r>
        <w:rPr>
          <w:rFonts w:hint="eastAsia"/>
        </w:rPr>
        <w:t>и</w:t>
      </w:r>
      <w:r>
        <w:t xml:space="preserve"> </w:t>
      </w:r>
      <w:r>
        <w:rPr>
          <w:rFonts w:hint="eastAsia"/>
        </w:rPr>
        <w:t>редакторы</w:t>
      </w:r>
      <w:r>
        <w:t xml:space="preserve">: </w:t>
      </w:r>
      <w:r>
        <w:rPr>
          <w:rFonts w:hint="eastAsia"/>
        </w:rPr>
        <w:t>различия</w:t>
      </w:r>
      <w:r>
        <w:t xml:space="preserve"> </w:t>
      </w:r>
      <w:r>
        <w:rPr>
          <w:rFonts w:hint="eastAsia"/>
        </w:rPr>
        <w:t>в</w:t>
      </w:r>
      <w:r>
        <w:t xml:space="preserve"> </w:t>
      </w:r>
      <w:r>
        <w:rPr>
          <w:rFonts w:hint="eastAsia"/>
        </w:rPr>
        <w:t>представлениях</w:t>
      </w:r>
      <w:r>
        <w:t xml:space="preserve"> </w:t>
      </w:r>
      <w:r>
        <w:rPr>
          <w:rFonts w:hint="eastAsia"/>
        </w:rPr>
        <w:t>о</w:t>
      </w:r>
      <w:r>
        <w:t xml:space="preserve"> </w:t>
      </w:r>
      <w:r>
        <w:rPr>
          <w:rFonts w:hint="eastAsia"/>
        </w:rPr>
        <w:t>профессионализме</w:t>
      </w:r>
    </w:p>
    <w:p w14:paraId="5C23198A" w14:textId="77777777" w:rsidR="00601272" w:rsidRDefault="00601272" w:rsidP="00601272"/>
    <w:p w14:paraId="4997B8FF" w14:textId="77777777" w:rsidR="00601272" w:rsidRDefault="00601272" w:rsidP="00601272">
      <w:r>
        <w:rPr>
          <w:rFonts w:hint="eastAsia"/>
        </w:rPr>
        <w:t>§</w:t>
      </w:r>
      <w:r>
        <w:t xml:space="preserve"> 2. </w:t>
      </w:r>
      <w:r>
        <w:rPr>
          <w:rFonts w:hint="eastAsia"/>
        </w:rPr>
        <w:t>Публичный</w:t>
      </w:r>
      <w:r>
        <w:t xml:space="preserve"> </w:t>
      </w:r>
      <w:r>
        <w:rPr>
          <w:rFonts w:hint="eastAsia"/>
        </w:rPr>
        <w:t>профессиональный</w:t>
      </w:r>
      <w:r>
        <w:t xml:space="preserve"> </w:t>
      </w:r>
      <w:r>
        <w:rPr>
          <w:rFonts w:hint="eastAsia"/>
        </w:rPr>
        <w:t>журналистский</w:t>
      </w:r>
      <w:r>
        <w:t xml:space="preserve"> </w:t>
      </w:r>
      <w:r>
        <w:rPr>
          <w:rFonts w:hint="eastAsia"/>
        </w:rPr>
        <w:t>дискурс</w:t>
      </w:r>
    </w:p>
    <w:p w14:paraId="5CA0DDC2" w14:textId="77777777" w:rsidR="00601272" w:rsidRDefault="00601272" w:rsidP="00601272"/>
    <w:p w14:paraId="2268547D" w14:textId="77777777" w:rsidR="00601272" w:rsidRDefault="00601272" w:rsidP="00601272">
      <w:r>
        <w:rPr>
          <w:rFonts w:hint="eastAsia"/>
        </w:rPr>
        <w:t>§</w:t>
      </w:r>
      <w:r>
        <w:t xml:space="preserve"> 2.1. </w:t>
      </w:r>
      <w:r>
        <w:rPr>
          <w:rFonts w:hint="eastAsia"/>
        </w:rPr>
        <w:t>Институциональные</w:t>
      </w:r>
      <w:r>
        <w:t xml:space="preserve"> </w:t>
      </w:r>
      <w:r>
        <w:rPr>
          <w:rFonts w:hint="eastAsia"/>
        </w:rPr>
        <w:t>логики</w:t>
      </w:r>
      <w:r>
        <w:t xml:space="preserve"> </w:t>
      </w:r>
      <w:r>
        <w:rPr>
          <w:rFonts w:hint="eastAsia"/>
        </w:rPr>
        <w:t>в</w:t>
      </w:r>
      <w:r>
        <w:t xml:space="preserve"> </w:t>
      </w:r>
      <w:r>
        <w:rPr>
          <w:rFonts w:hint="eastAsia"/>
        </w:rPr>
        <w:t>беседах</w:t>
      </w:r>
      <w:r>
        <w:t xml:space="preserve"> </w:t>
      </w:r>
      <w:r>
        <w:rPr>
          <w:rFonts w:hint="eastAsia"/>
        </w:rPr>
        <w:t>о</w:t>
      </w:r>
      <w:r>
        <w:t xml:space="preserve"> </w:t>
      </w:r>
      <w:r>
        <w:rPr>
          <w:rFonts w:hint="eastAsia"/>
        </w:rPr>
        <w:t>профессии</w:t>
      </w:r>
      <w:r>
        <w:t xml:space="preserve">, </w:t>
      </w:r>
      <w:r>
        <w:rPr>
          <w:rFonts w:hint="eastAsia"/>
        </w:rPr>
        <w:t>медиарынке</w:t>
      </w:r>
      <w:r>
        <w:t xml:space="preserve"> </w:t>
      </w:r>
      <w:r>
        <w:rPr>
          <w:rFonts w:hint="eastAsia"/>
        </w:rPr>
        <w:t>и</w:t>
      </w:r>
      <w:r>
        <w:t xml:space="preserve"> </w:t>
      </w:r>
      <w:r>
        <w:rPr>
          <w:rFonts w:hint="eastAsia"/>
        </w:rPr>
        <w:t>нормах</w:t>
      </w:r>
    </w:p>
    <w:p w14:paraId="177E004D" w14:textId="77777777" w:rsidR="00601272" w:rsidRDefault="00601272" w:rsidP="00601272"/>
    <w:p w14:paraId="57DE48FC" w14:textId="77777777" w:rsidR="00601272" w:rsidRDefault="00601272" w:rsidP="00601272">
      <w:r>
        <w:rPr>
          <w:rFonts w:hint="eastAsia"/>
        </w:rPr>
        <w:t>§</w:t>
      </w:r>
      <w:r>
        <w:t xml:space="preserve"> 2.2. </w:t>
      </w:r>
      <w:r>
        <w:rPr>
          <w:rFonts w:hint="eastAsia"/>
        </w:rPr>
        <w:t>Локальный</w:t>
      </w:r>
      <w:r>
        <w:t xml:space="preserve"> </w:t>
      </w:r>
      <w:r>
        <w:rPr>
          <w:rFonts w:hint="eastAsia"/>
        </w:rPr>
        <w:t>и</w:t>
      </w:r>
      <w:r>
        <w:t xml:space="preserve"> </w:t>
      </w:r>
      <w:r>
        <w:rPr>
          <w:rFonts w:hint="eastAsia"/>
        </w:rPr>
        <w:t>гиперлокальный</w:t>
      </w:r>
      <w:r>
        <w:t xml:space="preserve"> </w:t>
      </w:r>
      <w:r>
        <w:rPr>
          <w:rFonts w:hint="eastAsia"/>
        </w:rPr>
        <w:t>дискурс</w:t>
      </w:r>
      <w:r>
        <w:t xml:space="preserve"> </w:t>
      </w:r>
      <w:r>
        <w:rPr>
          <w:rFonts w:hint="eastAsia"/>
        </w:rPr>
        <w:t>в</w:t>
      </w:r>
      <w:r>
        <w:t xml:space="preserve"> </w:t>
      </w:r>
      <w:r>
        <w:rPr>
          <w:rFonts w:hint="eastAsia"/>
        </w:rPr>
        <w:t>беседах</w:t>
      </w:r>
      <w:r>
        <w:t xml:space="preserve"> </w:t>
      </w:r>
      <w:r>
        <w:rPr>
          <w:rFonts w:hint="eastAsia"/>
        </w:rPr>
        <w:t>о</w:t>
      </w:r>
      <w:r>
        <w:t xml:space="preserve"> </w:t>
      </w:r>
      <w:r>
        <w:rPr>
          <w:rFonts w:hint="eastAsia"/>
        </w:rPr>
        <w:t>журналистике</w:t>
      </w:r>
    </w:p>
    <w:p w14:paraId="05A2E289" w14:textId="77777777" w:rsidR="00601272" w:rsidRDefault="00601272" w:rsidP="00601272"/>
    <w:p w14:paraId="54D96654" w14:textId="77777777" w:rsidR="00601272" w:rsidRDefault="00601272" w:rsidP="00601272">
      <w:r>
        <w:rPr>
          <w:rFonts w:hint="eastAsia"/>
        </w:rPr>
        <w:t>§</w:t>
      </w:r>
      <w:r>
        <w:t xml:space="preserve"> 3. </w:t>
      </w:r>
      <w:r>
        <w:rPr>
          <w:rFonts w:hint="eastAsia"/>
        </w:rPr>
        <w:t>Государственный</w:t>
      </w:r>
      <w:r>
        <w:t xml:space="preserve"> </w:t>
      </w:r>
      <w:r>
        <w:rPr>
          <w:rFonts w:hint="eastAsia"/>
        </w:rPr>
        <w:t>и</w:t>
      </w:r>
      <w:r>
        <w:t xml:space="preserve"> </w:t>
      </w:r>
      <w:r>
        <w:rPr>
          <w:rFonts w:hint="eastAsia"/>
        </w:rPr>
        <w:t>общественный</w:t>
      </w:r>
      <w:r>
        <w:t xml:space="preserve"> </w:t>
      </w:r>
      <w:r>
        <w:rPr>
          <w:rFonts w:hint="eastAsia"/>
        </w:rPr>
        <w:t>дискурс</w:t>
      </w:r>
      <w:r>
        <w:t xml:space="preserve"> </w:t>
      </w:r>
      <w:r>
        <w:rPr>
          <w:rFonts w:hint="eastAsia"/>
        </w:rPr>
        <w:t>о</w:t>
      </w:r>
      <w:r>
        <w:t xml:space="preserve"> </w:t>
      </w:r>
      <w:r>
        <w:rPr>
          <w:rFonts w:hint="eastAsia"/>
        </w:rPr>
        <w:t>журналистике</w:t>
      </w:r>
      <w:r>
        <w:t xml:space="preserve"> </w:t>
      </w:r>
      <w:r>
        <w:rPr>
          <w:rFonts w:hint="eastAsia"/>
        </w:rPr>
        <w:t>в</w:t>
      </w:r>
      <w:r>
        <w:t xml:space="preserve"> </w:t>
      </w:r>
      <w:r>
        <w:rPr>
          <w:rFonts w:hint="eastAsia"/>
        </w:rPr>
        <w:t>России</w:t>
      </w:r>
    </w:p>
    <w:p w14:paraId="33378613" w14:textId="77777777" w:rsidR="00601272" w:rsidRDefault="00601272" w:rsidP="00601272"/>
    <w:p w14:paraId="741F4D68" w14:textId="77777777" w:rsidR="00601272" w:rsidRDefault="00601272" w:rsidP="00601272">
      <w:r>
        <w:rPr>
          <w:rFonts w:hint="eastAsia"/>
        </w:rPr>
        <w:t>§</w:t>
      </w:r>
      <w:r>
        <w:t xml:space="preserve"> 3.1. </w:t>
      </w:r>
      <w:r>
        <w:rPr>
          <w:rFonts w:hint="eastAsia"/>
        </w:rPr>
        <w:t>Образ</w:t>
      </w:r>
      <w:r>
        <w:t xml:space="preserve"> </w:t>
      </w:r>
      <w:r>
        <w:rPr>
          <w:rFonts w:hint="eastAsia"/>
        </w:rPr>
        <w:t>российских</w:t>
      </w:r>
      <w:r>
        <w:t xml:space="preserve"> </w:t>
      </w:r>
      <w:r>
        <w:rPr>
          <w:rFonts w:hint="eastAsia"/>
        </w:rPr>
        <w:t>журналистов</w:t>
      </w:r>
      <w:r>
        <w:t xml:space="preserve"> </w:t>
      </w:r>
      <w:r>
        <w:rPr>
          <w:rFonts w:hint="eastAsia"/>
        </w:rPr>
        <w:t>в</w:t>
      </w:r>
      <w:r>
        <w:t xml:space="preserve"> </w:t>
      </w:r>
      <w:r>
        <w:rPr>
          <w:rFonts w:hint="eastAsia"/>
        </w:rPr>
        <w:t>дискурсе</w:t>
      </w:r>
      <w:r>
        <w:t xml:space="preserve"> </w:t>
      </w:r>
      <w:r>
        <w:rPr>
          <w:rFonts w:hint="eastAsia"/>
        </w:rPr>
        <w:t>власти</w:t>
      </w:r>
    </w:p>
    <w:p w14:paraId="6FE98C0F" w14:textId="77777777" w:rsidR="00601272" w:rsidRDefault="00601272" w:rsidP="00601272"/>
    <w:p w14:paraId="6DAF1043" w14:textId="77777777" w:rsidR="00601272" w:rsidRDefault="00601272" w:rsidP="00601272">
      <w:r>
        <w:rPr>
          <w:rFonts w:hint="eastAsia"/>
        </w:rPr>
        <w:t>§</w:t>
      </w:r>
      <w:r>
        <w:t xml:space="preserve"> 3.2. </w:t>
      </w:r>
      <w:r>
        <w:rPr>
          <w:rFonts w:hint="eastAsia"/>
        </w:rPr>
        <w:t>Образ</w:t>
      </w:r>
      <w:r>
        <w:t xml:space="preserve"> </w:t>
      </w:r>
      <w:r>
        <w:rPr>
          <w:rFonts w:hint="eastAsia"/>
        </w:rPr>
        <w:t>журналистов</w:t>
      </w:r>
      <w:r>
        <w:t xml:space="preserve"> </w:t>
      </w:r>
      <w:r>
        <w:rPr>
          <w:rFonts w:hint="eastAsia"/>
        </w:rPr>
        <w:t>в</w:t>
      </w:r>
      <w:r>
        <w:t xml:space="preserve"> </w:t>
      </w:r>
      <w:r>
        <w:rPr>
          <w:rFonts w:hint="eastAsia"/>
        </w:rPr>
        <w:t>дискурсе</w:t>
      </w:r>
      <w:r>
        <w:t xml:space="preserve"> </w:t>
      </w:r>
      <w:r>
        <w:rPr>
          <w:rFonts w:hint="eastAsia"/>
        </w:rPr>
        <w:t>общества</w:t>
      </w:r>
    </w:p>
    <w:p w14:paraId="700FBB12" w14:textId="77777777" w:rsidR="00601272" w:rsidRDefault="00601272" w:rsidP="00601272"/>
    <w:p w14:paraId="26888E90" w14:textId="77777777" w:rsidR="00601272" w:rsidRDefault="00601272" w:rsidP="00601272">
      <w:r>
        <w:rPr>
          <w:rFonts w:hint="eastAsia"/>
        </w:rPr>
        <w:t>§</w:t>
      </w:r>
      <w:r>
        <w:t xml:space="preserve"> 4. </w:t>
      </w:r>
      <w:r>
        <w:rPr>
          <w:rFonts w:hint="eastAsia"/>
        </w:rPr>
        <w:t>Фрагментация</w:t>
      </w:r>
      <w:r>
        <w:t xml:space="preserve"> </w:t>
      </w:r>
      <w:r>
        <w:rPr>
          <w:rFonts w:hint="eastAsia"/>
        </w:rPr>
        <w:t>профессионального</w:t>
      </w:r>
      <w:r>
        <w:t xml:space="preserve"> </w:t>
      </w:r>
      <w:r>
        <w:rPr>
          <w:rFonts w:hint="eastAsia"/>
        </w:rPr>
        <w:t>сообщества</w:t>
      </w:r>
      <w:r>
        <w:t xml:space="preserve"> </w:t>
      </w:r>
      <w:r>
        <w:rPr>
          <w:rFonts w:hint="eastAsia"/>
        </w:rPr>
        <w:t>журналистов</w:t>
      </w:r>
      <w:r>
        <w:t xml:space="preserve"> </w:t>
      </w:r>
      <w:r>
        <w:rPr>
          <w:rFonts w:hint="eastAsia"/>
        </w:rPr>
        <w:t>в</w:t>
      </w:r>
      <w:r>
        <w:t xml:space="preserve"> </w:t>
      </w:r>
      <w:r>
        <w:rPr>
          <w:rFonts w:hint="eastAsia"/>
        </w:rPr>
        <w:t>современном</w:t>
      </w:r>
      <w:r>
        <w:t xml:space="preserve"> </w:t>
      </w:r>
      <w:r>
        <w:rPr>
          <w:rFonts w:hint="eastAsia"/>
        </w:rPr>
        <w:t>дискурсе</w:t>
      </w:r>
    </w:p>
    <w:p w14:paraId="5FD1E8E0" w14:textId="77777777" w:rsidR="00601272" w:rsidRDefault="00601272" w:rsidP="00601272"/>
    <w:p w14:paraId="12DFCCEB" w14:textId="77777777" w:rsidR="00601272" w:rsidRDefault="00601272" w:rsidP="00601272">
      <w:r>
        <w:rPr>
          <w:rFonts w:hint="eastAsia"/>
        </w:rPr>
        <w:t>§</w:t>
      </w:r>
      <w:r>
        <w:t xml:space="preserve"> 4.1. </w:t>
      </w:r>
      <w:r>
        <w:rPr>
          <w:rFonts w:hint="eastAsia"/>
        </w:rPr>
        <w:t>Понимание</w:t>
      </w:r>
      <w:r>
        <w:t xml:space="preserve"> </w:t>
      </w:r>
      <w:r>
        <w:rPr>
          <w:rFonts w:hint="eastAsia"/>
        </w:rPr>
        <w:t>профессионализма</w:t>
      </w:r>
      <w:r>
        <w:t xml:space="preserve">: </w:t>
      </w:r>
      <w:r>
        <w:rPr>
          <w:rFonts w:hint="eastAsia"/>
        </w:rPr>
        <w:t>основные</w:t>
      </w:r>
      <w:r>
        <w:t xml:space="preserve"> </w:t>
      </w:r>
      <w:r>
        <w:rPr>
          <w:rFonts w:hint="eastAsia"/>
        </w:rPr>
        <w:t>концепты</w:t>
      </w:r>
    </w:p>
    <w:p w14:paraId="2EC50A4B" w14:textId="77777777" w:rsidR="00601272" w:rsidRDefault="00601272" w:rsidP="00601272"/>
    <w:p w14:paraId="5828BE8E" w14:textId="77777777" w:rsidR="00601272" w:rsidRDefault="00601272" w:rsidP="00601272">
      <w:r>
        <w:rPr>
          <w:rFonts w:hint="eastAsia"/>
        </w:rPr>
        <w:t>§</w:t>
      </w:r>
      <w:r>
        <w:t xml:space="preserve"> 4.2. </w:t>
      </w:r>
      <w:r>
        <w:rPr>
          <w:rFonts w:hint="eastAsia"/>
        </w:rPr>
        <w:t>Понимание</w:t>
      </w:r>
      <w:r>
        <w:t xml:space="preserve"> </w:t>
      </w:r>
      <w:r>
        <w:rPr>
          <w:rFonts w:hint="eastAsia"/>
        </w:rPr>
        <w:t>профессиональных</w:t>
      </w:r>
      <w:r>
        <w:t xml:space="preserve"> </w:t>
      </w:r>
      <w:r>
        <w:rPr>
          <w:rFonts w:hint="eastAsia"/>
        </w:rPr>
        <w:t>ролей</w:t>
      </w:r>
      <w:r>
        <w:t xml:space="preserve">: </w:t>
      </w:r>
      <w:r>
        <w:rPr>
          <w:rFonts w:hint="eastAsia"/>
        </w:rPr>
        <w:t>основные</w:t>
      </w:r>
      <w:r>
        <w:t xml:space="preserve"> </w:t>
      </w:r>
      <w:r>
        <w:rPr>
          <w:rFonts w:hint="eastAsia"/>
        </w:rPr>
        <w:t>концепты</w:t>
      </w:r>
    </w:p>
    <w:p w14:paraId="2E23293A" w14:textId="77777777" w:rsidR="00601272" w:rsidRDefault="00601272" w:rsidP="00601272"/>
    <w:p w14:paraId="15F14F2B" w14:textId="77777777" w:rsidR="00601272" w:rsidRDefault="00601272" w:rsidP="00601272">
      <w:r>
        <w:rPr>
          <w:rFonts w:hint="eastAsia"/>
        </w:rPr>
        <w:t>§</w:t>
      </w:r>
      <w:r>
        <w:t xml:space="preserve"> 4.3. </w:t>
      </w:r>
      <w:r>
        <w:rPr>
          <w:rFonts w:hint="eastAsia"/>
        </w:rPr>
        <w:t>Понимание</w:t>
      </w:r>
      <w:r>
        <w:t xml:space="preserve"> </w:t>
      </w:r>
      <w:r>
        <w:rPr>
          <w:rFonts w:hint="eastAsia"/>
        </w:rPr>
        <w:t>ценностей</w:t>
      </w:r>
      <w:r>
        <w:t xml:space="preserve"> </w:t>
      </w:r>
      <w:r>
        <w:rPr>
          <w:rFonts w:hint="eastAsia"/>
        </w:rPr>
        <w:t>и</w:t>
      </w:r>
      <w:r>
        <w:t xml:space="preserve"> </w:t>
      </w:r>
      <w:r>
        <w:rPr>
          <w:rFonts w:hint="eastAsia"/>
        </w:rPr>
        <w:t>стандартов</w:t>
      </w:r>
      <w:r>
        <w:t xml:space="preserve">: </w:t>
      </w:r>
      <w:r>
        <w:rPr>
          <w:rFonts w:hint="eastAsia"/>
        </w:rPr>
        <w:t>основные</w:t>
      </w:r>
      <w:r>
        <w:t xml:space="preserve"> </w:t>
      </w:r>
      <w:r>
        <w:rPr>
          <w:rFonts w:hint="eastAsia"/>
        </w:rPr>
        <w:t>концепты</w:t>
      </w:r>
    </w:p>
    <w:p w14:paraId="6576E7D4" w14:textId="77777777" w:rsidR="00601272" w:rsidRDefault="00601272" w:rsidP="00601272"/>
    <w:p w14:paraId="1DA8AD99" w14:textId="77777777" w:rsidR="00601272" w:rsidRDefault="00601272" w:rsidP="00601272">
      <w:r>
        <w:rPr>
          <w:rFonts w:hint="eastAsia"/>
        </w:rPr>
        <w:t>§</w:t>
      </w:r>
      <w:r>
        <w:t xml:space="preserve"> 4.4. </w:t>
      </w:r>
      <w:r>
        <w:rPr>
          <w:rFonts w:hint="eastAsia"/>
        </w:rPr>
        <w:t>Картирование</w:t>
      </w:r>
      <w:r>
        <w:t xml:space="preserve"> </w:t>
      </w:r>
      <w:r>
        <w:rPr>
          <w:rFonts w:hint="eastAsia"/>
        </w:rPr>
        <w:t>российского</w:t>
      </w:r>
      <w:r>
        <w:t xml:space="preserve"> </w:t>
      </w:r>
      <w:r>
        <w:rPr>
          <w:rFonts w:hint="eastAsia"/>
        </w:rPr>
        <w:t>дискурса</w:t>
      </w:r>
      <w:r>
        <w:t xml:space="preserve"> </w:t>
      </w:r>
      <w:r>
        <w:rPr>
          <w:rFonts w:hint="eastAsia"/>
        </w:rPr>
        <w:t>о</w:t>
      </w:r>
      <w:r>
        <w:t xml:space="preserve"> </w:t>
      </w:r>
      <w:r>
        <w:rPr>
          <w:rFonts w:hint="eastAsia"/>
        </w:rPr>
        <w:t>профессии</w:t>
      </w:r>
    </w:p>
    <w:p w14:paraId="6B188A8A" w14:textId="77777777" w:rsidR="00601272" w:rsidRDefault="00601272" w:rsidP="00601272"/>
    <w:p w14:paraId="2787C6AC" w14:textId="77777777" w:rsidR="00601272" w:rsidRDefault="00601272" w:rsidP="00601272">
      <w:r>
        <w:rPr>
          <w:rFonts w:hint="eastAsia"/>
        </w:rPr>
        <w:t>§</w:t>
      </w:r>
      <w:r>
        <w:t xml:space="preserve"> 4.5. </w:t>
      </w:r>
      <w:r>
        <w:rPr>
          <w:rFonts w:hint="eastAsia"/>
        </w:rPr>
        <w:t>Основные</w:t>
      </w:r>
      <w:r>
        <w:t xml:space="preserve"> </w:t>
      </w:r>
      <w:r>
        <w:rPr>
          <w:rFonts w:hint="eastAsia"/>
        </w:rPr>
        <w:t>выводы</w:t>
      </w:r>
      <w:r>
        <w:t xml:space="preserve"> </w:t>
      </w:r>
      <w:r>
        <w:rPr>
          <w:rFonts w:hint="eastAsia"/>
        </w:rPr>
        <w:t>и</w:t>
      </w:r>
      <w:r>
        <w:t xml:space="preserve"> </w:t>
      </w:r>
      <w:r>
        <w:rPr>
          <w:rFonts w:hint="eastAsia"/>
        </w:rPr>
        <w:t>рекомендации</w:t>
      </w:r>
      <w:r>
        <w:t xml:space="preserve"> </w:t>
      </w:r>
      <w:r>
        <w:rPr>
          <w:rFonts w:hint="eastAsia"/>
        </w:rPr>
        <w:t>для</w:t>
      </w:r>
      <w:r>
        <w:t xml:space="preserve"> </w:t>
      </w:r>
      <w:r>
        <w:rPr>
          <w:rFonts w:hint="eastAsia"/>
        </w:rPr>
        <w:t>гармонизации</w:t>
      </w:r>
    </w:p>
    <w:p w14:paraId="1EDD75C0" w14:textId="77777777" w:rsidR="00601272" w:rsidRDefault="00601272" w:rsidP="00601272"/>
    <w:p w14:paraId="30FB023F" w14:textId="77777777" w:rsidR="00601272" w:rsidRDefault="00601272" w:rsidP="00601272">
      <w:r>
        <w:rPr>
          <w:rFonts w:hint="eastAsia"/>
        </w:rPr>
        <w:t>Выводы</w:t>
      </w:r>
      <w:r>
        <w:t xml:space="preserve"> </w:t>
      </w:r>
      <w:r>
        <w:rPr>
          <w:rFonts w:hint="eastAsia"/>
        </w:rPr>
        <w:t>из</w:t>
      </w:r>
      <w:r>
        <w:t xml:space="preserve"> </w:t>
      </w:r>
      <w:r>
        <w:rPr>
          <w:rFonts w:hint="eastAsia"/>
        </w:rPr>
        <w:t>Главы</w:t>
      </w:r>
    </w:p>
    <w:p w14:paraId="2891E6E8" w14:textId="77777777" w:rsidR="00601272" w:rsidRDefault="00601272" w:rsidP="00601272"/>
    <w:p w14:paraId="005418B8" w14:textId="77777777" w:rsidR="00601272" w:rsidRDefault="00601272" w:rsidP="00601272">
      <w:r>
        <w:rPr>
          <w:rFonts w:hint="eastAsia"/>
        </w:rPr>
        <w:t>Заключение</w:t>
      </w:r>
    </w:p>
    <w:p w14:paraId="3544F46E" w14:textId="77777777" w:rsidR="00601272" w:rsidRDefault="00601272" w:rsidP="00601272"/>
    <w:p w14:paraId="3161F289" w14:textId="77777777" w:rsidR="00601272" w:rsidRDefault="00601272" w:rsidP="00601272">
      <w:r>
        <w:rPr>
          <w:rFonts w:hint="eastAsia"/>
        </w:rPr>
        <w:t>Библиографический</w:t>
      </w:r>
      <w:r>
        <w:t xml:space="preserve"> </w:t>
      </w:r>
      <w:r>
        <w:rPr>
          <w:rFonts w:hint="eastAsia"/>
        </w:rPr>
        <w:t>перечень</w:t>
      </w:r>
      <w:r>
        <w:t xml:space="preserve"> </w:t>
      </w:r>
      <w:r>
        <w:rPr>
          <w:rFonts w:hint="eastAsia"/>
        </w:rPr>
        <w:t>литературы</w:t>
      </w:r>
    </w:p>
    <w:p w14:paraId="15A23A14" w14:textId="77777777" w:rsidR="00601272" w:rsidRDefault="00601272" w:rsidP="00601272"/>
    <w:p w14:paraId="0B9ACF9C" w14:textId="77777777" w:rsidR="00601272" w:rsidRDefault="00601272" w:rsidP="00601272">
      <w:r>
        <w:rPr>
          <w:rFonts w:hint="eastAsia"/>
        </w:rPr>
        <w:t>Приложения</w:t>
      </w:r>
    </w:p>
    <w:p w14:paraId="4D1B4BF1" w14:textId="77777777" w:rsidR="00601272" w:rsidRDefault="00601272" w:rsidP="00601272"/>
    <w:p w14:paraId="2B3D4634" w14:textId="77777777" w:rsidR="00601272" w:rsidRDefault="00601272" w:rsidP="00601272">
      <w:r>
        <w:rPr>
          <w:rFonts w:hint="eastAsia"/>
        </w:rPr>
        <w:t>Приложение</w:t>
      </w:r>
      <w:r>
        <w:t xml:space="preserve"> 1. </w:t>
      </w:r>
      <w:r>
        <w:rPr>
          <w:rFonts w:hint="eastAsia"/>
        </w:rPr>
        <w:t>Вопросы</w:t>
      </w:r>
      <w:r>
        <w:t xml:space="preserve"> </w:t>
      </w:r>
      <w:r>
        <w:rPr>
          <w:rFonts w:hint="eastAsia"/>
        </w:rPr>
        <w:t>авторской</w:t>
      </w:r>
      <w:r>
        <w:t xml:space="preserve"> </w:t>
      </w:r>
      <w:r>
        <w:rPr>
          <w:rFonts w:hint="eastAsia"/>
        </w:rPr>
        <w:t>анкеты</w:t>
      </w:r>
    </w:p>
    <w:p w14:paraId="68BAF0B6" w14:textId="77777777" w:rsidR="00601272" w:rsidRDefault="00601272" w:rsidP="00601272"/>
    <w:p w14:paraId="66B15C51" w14:textId="77777777" w:rsidR="00601272" w:rsidRDefault="00601272" w:rsidP="00601272">
      <w:r>
        <w:rPr>
          <w:rFonts w:hint="eastAsia"/>
        </w:rPr>
        <w:t>Приложение</w:t>
      </w:r>
      <w:r>
        <w:t xml:space="preserve"> 2. </w:t>
      </w:r>
      <w:r>
        <w:rPr>
          <w:rFonts w:hint="eastAsia"/>
        </w:rPr>
        <w:t>Вопросы</w:t>
      </w:r>
      <w:r>
        <w:t xml:space="preserve"> </w:t>
      </w:r>
      <w:r>
        <w:rPr>
          <w:rFonts w:hint="eastAsia"/>
        </w:rPr>
        <w:t>для</w:t>
      </w:r>
      <w:r>
        <w:t xml:space="preserve"> </w:t>
      </w:r>
      <w:r>
        <w:rPr>
          <w:rFonts w:hint="eastAsia"/>
        </w:rPr>
        <w:t>глубинных</w:t>
      </w:r>
      <w:r>
        <w:t xml:space="preserve"> </w:t>
      </w:r>
      <w:r>
        <w:rPr>
          <w:rFonts w:hint="eastAsia"/>
        </w:rPr>
        <w:t>интервью</w:t>
      </w:r>
    </w:p>
    <w:p w14:paraId="3D2F8656" w14:textId="77777777" w:rsidR="00601272" w:rsidRDefault="00601272" w:rsidP="00601272"/>
    <w:p w14:paraId="63417532" w14:textId="77777777" w:rsidR="00601272" w:rsidRDefault="00601272" w:rsidP="00601272">
      <w:r>
        <w:t xml:space="preserve">2.1. </w:t>
      </w:r>
      <w:r>
        <w:rPr>
          <w:rFonts w:hint="eastAsia"/>
        </w:rPr>
        <w:t>Расширенные</w:t>
      </w:r>
      <w:r>
        <w:t xml:space="preserve"> </w:t>
      </w:r>
      <w:r>
        <w:rPr>
          <w:rFonts w:hint="eastAsia"/>
        </w:rPr>
        <w:t>вопросы</w:t>
      </w:r>
      <w:r>
        <w:t xml:space="preserve"> </w:t>
      </w:r>
      <w:r>
        <w:rPr>
          <w:rFonts w:hint="eastAsia"/>
        </w:rPr>
        <w:t>для</w:t>
      </w:r>
      <w:r>
        <w:t xml:space="preserve"> </w:t>
      </w:r>
      <w:r>
        <w:rPr>
          <w:rFonts w:hint="eastAsia"/>
        </w:rPr>
        <w:t>редакторов</w:t>
      </w:r>
    </w:p>
    <w:p w14:paraId="6139E4D7" w14:textId="77777777" w:rsidR="00601272" w:rsidRDefault="00601272" w:rsidP="00601272"/>
    <w:p w14:paraId="050CF89B" w14:textId="77777777" w:rsidR="00601272" w:rsidRDefault="00601272" w:rsidP="00601272">
      <w:r>
        <w:t xml:space="preserve">2.2. </w:t>
      </w:r>
      <w:r>
        <w:rPr>
          <w:rFonts w:hint="eastAsia"/>
        </w:rPr>
        <w:t>Сокращенная</w:t>
      </w:r>
      <w:r>
        <w:t xml:space="preserve"> </w:t>
      </w:r>
      <w:r>
        <w:rPr>
          <w:rFonts w:hint="eastAsia"/>
        </w:rPr>
        <w:t>версия</w:t>
      </w:r>
      <w:r>
        <w:t xml:space="preserve"> </w:t>
      </w:r>
      <w:r>
        <w:rPr>
          <w:rFonts w:hint="eastAsia"/>
        </w:rPr>
        <w:t>интервью</w:t>
      </w:r>
    </w:p>
    <w:p w14:paraId="5DAA0662" w14:textId="77777777" w:rsidR="00601272" w:rsidRDefault="00601272" w:rsidP="00601272"/>
    <w:p w14:paraId="5EC3C0A8" w14:textId="77777777" w:rsidR="00601272" w:rsidRDefault="00601272" w:rsidP="00601272">
      <w:r>
        <w:t xml:space="preserve">2.3. </w:t>
      </w:r>
      <w:r>
        <w:rPr>
          <w:rFonts w:hint="eastAsia"/>
        </w:rPr>
        <w:t>Вопросы</w:t>
      </w:r>
      <w:r>
        <w:t xml:space="preserve"> </w:t>
      </w:r>
      <w:r>
        <w:rPr>
          <w:rFonts w:hint="eastAsia"/>
        </w:rPr>
        <w:t>для</w:t>
      </w:r>
      <w:r>
        <w:t xml:space="preserve"> </w:t>
      </w:r>
      <w:r>
        <w:rPr>
          <w:rFonts w:hint="eastAsia"/>
        </w:rPr>
        <w:t>экспертных</w:t>
      </w:r>
      <w:r>
        <w:t xml:space="preserve"> </w:t>
      </w:r>
      <w:r>
        <w:rPr>
          <w:rFonts w:hint="eastAsia"/>
        </w:rPr>
        <w:t>интервью</w:t>
      </w:r>
      <w:r>
        <w:t xml:space="preserve"> </w:t>
      </w:r>
      <w:r>
        <w:rPr>
          <w:rFonts w:hint="eastAsia"/>
        </w:rPr>
        <w:t>в</w:t>
      </w:r>
      <w:r>
        <w:t xml:space="preserve"> </w:t>
      </w:r>
      <w:r>
        <w:rPr>
          <w:rFonts w:hint="eastAsia"/>
        </w:rPr>
        <w:t>регионах</w:t>
      </w:r>
    </w:p>
    <w:p w14:paraId="16C2CBD2" w14:textId="77777777" w:rsidR="00601272" w:rsidRDefault="00601272" w:rsidP="00601272"/>
    <w:p w14:paraId="4A11E226" w14:textId="77777777" w:rsidR="00601272" w:rsidRDefault="00601272" w:rsidP="00601272">
      <w:r>
        <w:t xml:space="preserve">2.4. </w:t>
      </w:r>
      <w:r>
        <w:rPr>
          <w:rFonts w:hint="eastAsia"/>
        </w:rPr>
        <w:t>Вопросы</w:t>
      </w:r>
      <w:r>
        <w:t xml:space="preserve"> </w:t>
      </w:r>
      <w:r>
        <w:rPr>
          <w:rFonts w:hint="eastAsia"/>
        </w:rPr>
        <w:t>для</w:t>
      </w:r>
      <w:r>
        <w:t xml:space="preserve"> </w:t>
      </w:r>
      <w:r>
        <w:rPr>
          <w:rFonts w:hint="eastAsia"/>
        </w:rPr>
        <w:t>глубинных</w:t>
      </w:r>
      <w:r>
        <w:t xml:space="preserve"> </w:t>
      </w:r>
      <w:r>
        <w:rPr>
          <w:rFonts w:hint="eastAsia"/>
        </w:rPr>
        <w:t>интервью</w:t>
      </w:r>
      <w:r>
        <w:t xml:space="preserve"> </w:t>
      </w:r>
      <w:r>
        <w:rPr>
          <w:rFonts w:hint="eastAsia"/>
        </w:rPr>
        <w:t>по</w:t>
      </w:r>
      <w:r>
        <w:t xml:space="preserve"> </w:t>
      </w:r>
      <w:r>
        <w:rPr>
          <w:rFonts w:hint="eastAsia"/>
        </w:rPr>
        <w:t>самоцензуре</w:t>
      </w:r>
    </w:p>
    <w:p w14:paraId="2B1DA1C0" w14:textId="77777777" w:rsidR="00601272" w:rsidRDefault="00601272" w:rsidP="00601272"/>
    <w:p w14:paraId="2AD30357" w14:textId="77777777" w:rsidR="00601272" w:rsidRDefault="00601272" w:rsidP="00601272">
      <w:r>
        <w:rPr>
          <w:rFonts w:hint="eastAsia"/>
        </w:rPr>
        <w:t>Приложение</w:t>
      </w:r>
      <w:r>
        <w:t xml:space="preserve"> 3. </w:t>
      </w:r>
      <w:r>
        <w:rPr>
          <w:rFonts w:hint="eastAsia"/>
        </w:rPr>
        <w:t>Описательные</w:t>
      </w:r>
      <w:r>
        <w:t xml:space="preserve"> </w:t>
      </w:r>
      <w:r>
        <w:rPr>
          <w:rFonts w:hint="eastAsia"/>
        </w:rPr>
        <w:t>статистики</w:t>
      </w:r>
      <w:r>
        <w:t xml:space="preserve"> </w:t>
      </w:r>
      <w:r>
        <w:rPr>
          <w:rFonts w:hint="eastAsia"/>
        </w:rPr>
        <w:t>по</w:t>
      </w:r>
      <w:r>
        <w:t xml:space="preserve"> </w:t>
      </w:r>
      <w:r>
        <w:rPr>
          <w:rFonts w:hint="eastAsia"/>
        </w:rPr>
        <w:t>результатам</w:t>
      </w:r>
      <w:r>
        <w:t xml:space="preserve"> </w:t>
      </w:r>
      <w:r>
        <w:rPr>
          <w:rFonts w:hint="eastAsia"/>
        </w:rPr>
        <w:t>анкетирования</w:t>
      </w:r>
      <w:r>
        <w:t xml:space="preserve"> 2016-2017 </w:t>
      </w:r>
      <w:r>
        <w:rPr>
          <w:rFonts w:hint="eastAsia"/>
        </w:rPr>
        <w:t>гг</w:t>
      </w:r>
    </w:p>
    <w:p w14:paraId="7C33EA1B" w14:textId="77777777" w:rsidR="00601272" w:rsidRDefault="00601272" w:rsidP="00601272"/>
    <w:p w14:paraId="6EA91547" w14:textId="77777777" w:rsidR="00601272" w:rsidRDefault="00601272" w:rsidP="00601272">
      <w:r>
        <w:rPr>
          <w:rFonts w:hint="eastAsia"/>
        </w:rPr>
        <w:t>Приложение</w:t>
      </w:r>
      <w:r>
        <w:t xml:space="preserve"> 4. </w:t>
      </w:r>
      <w:r>
        <w:rPr>
          <w:rFonts w:hint="eastAsia"/>
        </w:rPr>
        <w:t>Результаты</w:t>
      </w:r>
      <w:r>
        <w:t xml:space="preserve"> </w:t>
      </w:r>
      <w:r>
        <w:rPr>
          <w:rFonts w:hint="eastAsia"/>
        </w:rPr>
        <w:t>статистического</w:t>
      </w:r>
      <w:r>
        <w:t xml:space="preserve"> </w:t>
      </w:r>
      <w:r>
        <w:rPr>
          <w:rFonts w:hint="eastAsia"/>
        </w:rPr>
        <w:t>анализа</w:t>
      </w:r>
      <w:r>
        <w:t xml:space="preserve"> </w:t>
      </w:r>
      <w:r>
        <w:rPr>
          <w:rFonts w:hint="eastAsia"/>
        </w:rPr>
        <w:t>данных</w:t>
      </w:r>
      <w:r>
        <w:t xml:space="preserve"> </w:t>
      </w:r>
      <w:r>
        <w:rPr>
          <w:rFonts w:hint="eastAsia"/>
        </w:rPr>
        <w:t>опросов</w:t>
      </w:r>
      <w:r>
        <w:t xml:space="preserve"> 1 </w:t>
      </w:r>
      <w:r>
        <w:rPr>
          <w:rFonts w:hint="eastAsia"/>
        </w:rPr>
        <w:t>и</w:t>
      </w:r>
    </w:p>
    <w:p w14:paraId="67A22E37" w14:textId="77777777" w:rsidR="00601272" w:rsidRDefault="00601272" w:rsidP="00601272"/>
    <w:p w14:paraId="53D3E3B3" w14:textId="77777777" w:rsidR="00601272" w:rsidRDefault="00601272" w:rsidP="00601272">
      <w:r>
        <w:rPr>
          <w:rFonts w:hint="eastAsia"/>
        </w:rPr>
        <w:t>Приложение</w:t>
      </w:r>
      <w:r>
        <w:t xml:space="preserve"> 5. </w:t>
      </w:r>
      <w:r>
        <w:rPr>
          <w:rFonts w:hint="eastAsia"/>
        </w:rPr>
        <w:t>Расшифровка</w:t>
      </w:r>
      <w:r>
        <w:t xml:space="preserve"> </w:t>
      </w:r>
      <w:r>
        <w:rPr>
          <w:rFonts w:hint="eastAsia"/>
        </w:rPr>
        <w:t>глубинных</w:t>
      </w:r>
      <w:r>
        <w:t xml:space="preserve"> </w:t>
      </w:r>
      <w:r>
        <w:rPr>
          <w:rFonts w:hint="eastAsia"/>
        </w:rPr>
        <w:t>интервью</w:t>
      </w:r>
    </w:p>
    <w:p w14:paraId="02D31D34" w14:textId="77777777" w:rsidR="00601272" w:rsidRDefault="00601272" w:rsidP="00601272"/>
    <w:p w14:paraId="7813F8D4" w14:textId="77777777" w:rsidR="00601272" w:rsidRDefault="00601272" w:rsidP="00601272">
      <w:r>
        <w:lastRenderedPageBreak/>
        <w:t xml:space="preserve">5.1. </w:t>
      </w:r>
      <w:r>
        <w:rPr>
          <w:rFonts w:hint="eastAsia"/>
        </w:rPr>
        <w:t>Глеб</w:t>
      </w:r>
      <w:r>
        <w:t xml:space="preserve"> </w:t>
      </w:r>
      <w:r>
        <w:rPr>
          <w:rFonts w:hint="eastAsia"/>
        </w:rPr>
        <w:t>Черкасов</w:t>
      </w:r>
      <w:r>
        <w:t xml:space="preserve">, </w:t>
      </w:r>
      <w:r>
        <w:rPr>
          <w:rFonts w:hint="eastAsia"/>
        </w:rPr>
        <w:t>«</w:t>
      </w:r>
      <w:r>
        <w:rPr>
          <w:rFonts w:hint="eastAsia"/>
        </w:rPr>
        <w:t>Коммерсант</w:t>
      </w:r>
      <w:r>
        <w:rPr>
          <w:rFonts w:hint="eastAsia"/>
        </w:rPr>
        <w:t>»</w:t>
      </w:r>
    </w:p>
    <w:p w14:paraId="313DCBEA" w14:textId="77777777" w:rsidR="00601272" w:rsidRDefault="00601272" w:rsidP="00601272"/>
    <w:p w14:paraId="2AC493F8" w14:textId="77777777" w:rsidR="00601272" w:rsidRDefault="00601272" w:rsidP="00601272">
      <w:r>
        <w:t xml:space="preserve">5.2. </w:t>
      </w:r>
      <w:r>
        <w:rPr>
          <w:rFonts w:hint="eastAsia"/>
        </w:rPr>
        <w:t>Модест</w:t>
      </w:r>
      <w:r>
        <w:t xml:space="preserve"> </w:t>
      </w:r>
      <w:r>
        <w:rPr>
          <w:rFonts w:hint="eastAsia"/>
        </w:rPr>
        <w:t>Колеров</w:t>
      </w:r>
      <w:r>
        <w:t xml:space="preserve">, </w:t>
      </w:r>
      <w:r>
        <w:rPr>
          <w:rFonts w:hint="eastAsia"/>
        </w:rPr>
        <w:t>ИА</w:t>
      </w:r>
      <w:r>
        <w:t xml:space="preserve"> Regnum</w:t>
      </w:r>
    </w:p>
    <w:p w14:paraId="526D6144" w14:textId="77777777" w:rsidR="00601272" w:rsidRDefault="00601272" w:rsidP="00601272"/>
    <w:p w14:paraId="4939552E" w14:textId="77777777" w:rsidR="00601272" w:rsidRDefault="00601272" w:rsidP="00601272">
      <w:r>
        <w:t xml:space="preserve">5.3. </w:t>
      </w:r>
      <w:r>
        <w:rPr>
          <w:rFonts w:hint="eastAsia"/>
        </w:rPr>
        <w:t>Оксана</w:t>
      </w:r>
      <w:r>
        <w:t xml:space="preserve"> </w:t>
      </w:r>
      <w:r>
        <w:rPr>
          <w:rFonts w:hint="eastAsia"/>
        </w:rPr>
        <w:t>Задунайская</w:t>
      </w:r>
      <w:r>
        <w:t xml:space="preserve">, </w:t>
      </w:r>
      <w:r>
        <w:rPr>
          <w:rFonts w:hint="eastAsia"/>
        </w:rPr>
        <w:t>«</w:t>
      </w:r>
      <w:r>
        <w:rPr>
          <w:rFonts w:hint="eastAsia"/>
        </w:rPr>
        <w:t>Российская</w:t>
      </w:r>
      <w:r>
        <w:t xml:space="preserve"> </w:t>
      </w:r>
      <w:r>
        <w:rPr>
          <w:rFonts w:hint="eastAsia"/>
        </w:rPr>
        <w:t>газета</w:t>
      </w:r>
      <w:r>
        <w:rPr>
          <w:rFonts w:hint="eastAsia"/>
        </w:rPr>
        <w:t>»</w:t>
      </w:r>
    </w:p>
    <w:p w14:paraId="378599A2" w14:textId="77777777" w:rsidR="00601272" w:rsidRDefault="00601272" w:rsidP="00601272"/>
    <w:p w14:paraId="1B63A01D" w14:textId="77777777" w:rsidR="00601272" w:rsidRDefault="00601272" w:rsidP="00601272">
      <w:r>
        <w:t xml:space="preserve">5.4. </w:t>
      </w:r>
      <w:r>
        <w:rPr>
          <w:rFonts w:hint="eastAsia"/>
        </w:rPr>
        <w:t>Андрей</w:t>
      </w:r>
      <w:r>
        <w:t xml:space="preserve"> </w:t>
      </w:r>
      <w:r>
        <w:rPr>
          <w:rFonts w:hint="eastAsia"/>
        </w:rPr>
        <w:t>Лебедев</w:t>
      </w:r>
      <w:r>
        <w:t xml:space="preserve">, </w:t>
      </w:r>
      <w:r>
        <w:rPr>
          <w:rFonts w:hint="eastAsia"/>
        </w:rPr>
        <w:t>ТАСС</w:t>
      </w:r>
    </w:p>
    <w:p w14:paraId="58023E38" w14:textId="77777777" w:rsidR="00601272" w:rsidRDefault="00601272" w:rsidP="00601272"/>
    <w:p w14:paraId="6919C155" w14:textId="77777777" w:rsidR="00601272" w:rsidRDefault="00601272" w:rsidP="00601272">
      <w:r>
        <w:t xml:space="preserve">5.5. </w:t>
      </w:r>
      <w:r>
        <w:rPr>
          <w:rFonts w:hint="eastAsia"/>
        </w:rPr>
        <w:t>Светлана</w:t>
      </w:r>
      <w:r>
        <w:t xml:space="preserve"> </w:t>
      </w:r>
      <w:r>
        <w:rPr>
          <w:rFonts w:hint="eastAsia"/>
        </w:rPr>
        <w:t>Бабаева</w:t>
      </w:r>
      <w:r>
        <w:t xml:space="preserve">, </w:t>
      </w:r>
      <w:r>
        <w:rPr>
          <w:rFonts w:hint="eastAsia"/>
        </w:rPr>
        <w:t>«</w:t>
      </w:r>
      <w:r>
        <w:rPr>
          <w:rFonts w:hint="eastAsia"/>
        </w:rPr>
        <w:t>Газета</w:t>
      </w:r>
      <w:r>
        <w:t>.</w:t>
      </w:r>
      <w:r>
        <w:rPr>
          <w:rFonts w:hint="eastAsia"/>
        </w:rPr>
        <w:t>ру</w:t>
      </w:r>
      <w:r>
        <w:rPr>
          <w:rFonts w:hint="eastAsia"/>
        </w:rPr>
        <w:t>»</w:t>
      </w:r>
    </w:p>
    <w:p w14:paraId="1C1AD5AA" w14:textId="77777777" w:rsidR="00601272" w:rsidRDefault="00601272" w:rsidP="00601272"/>
    <w:p w14:paraId="4C8390EE" w14:textId="77777777" w:rsidR="00601272" w:rsidRDefault="00601272" w:rsidP="00601272">
      <w:r>
        <w:rPr>
          <w:rFonts w:hint="eastAsia"/>
        </w:rPr>
        <w:t>Приложение</w:t>
      </w:r>
      <w:r>
        <w:t xml:space="preserve"> 6. </w:t>
      </w:r>
      <w:r>
        <w:rPr>
          <w:rFonts w:hint="eastAsia"/>
        </w:rPr>
        <w:t>Расшифровки</w:t>
      </w:r>
      <w:r>
        <w:t xml:space="preserve"> </w:t>
      </w:r>
      <w:r>
        <w:rPr>
          <w:rFonts w:hint="eastAsia"/>
        </w:rPr>
        <w:t>глубинных</w:t>
      </w:r>
      <w:r>
        <w:t xml:space="preserve"> </w:t>
      </w:r>
      <w:r>
        <w:rPr>
          <w:rFonts w:hint="eastAsia"/>
        </w:rPr>
        <w:t>интервью</w:t>
      </w:r>
      <w:r>
        <w:t xml:space="preserve"> </w:t>
      </w:r>
      <w:r>
        <w:rPr>
          <w:rFonts w:hint="eastAsia"/>
        </w:rPr>
        <w:t>по</w:t>
      </w:r>
      <w:r>
        <w:t xml:space="preserve"> </w:t>
      </w:r>
      <w:r>
        <w:rPr>
          <w:rFonts w:hint="eastAsia"/>
        </w:rPr>
        <w:t>самоцензуре</w:t>
      </w:r>
    </w:p>
    <w:p w14:paraId="6E5BE0CF" w14:textId="77777777" w:rsidR="00601272" w:rsidRDefault="00601272" w:rsidP="00601272"/>
    <w:p w14:paraId="55CC6A0C" w14:textId="77777777" w:rsidR="00601272" w:rsidRDefault="00601272" w:rsidP="00601272">
      <w:r>
        <w:t xml:space="preserve">6.1. </w:t>
      </w:r>
      <w:r>
        <w:rPr>
          <w:rFonts w:hint="eastAsia"/>
        </w:rPr>
        <w:t>Кирилл</w:t>
      </w:r>
      <w:r>
        <w:t xml:space="preserve"> </w:t>
      </w:r>
      <w:r>
        <w:rPr>
          <w:rFonts w:hint="eastAsia"/>
        </w:rPr>
        <w:t>Артеменко</w:t>
      </w:r>
      <w:r>
        <w:t xml:space="preserve">, </w:t>
      </w:r>
      <w:r>
        <w:rPr>
          <w:rFonts w:hint="eastAsia"/>
        </w:rPr>
        <w:t>«</w:t>
      </w:r>
      <w:r>
        <w:rPr>
          <w:rFonts w:hint="eastAsia"/>
        </w:rPr>
        <w:t>Бумага</w:t>
      </w:r>
      <w:r>
        <w:rPr>
          <w:rFonts w:hint="eastAsia"/>
        </w:rPr>
        <w:t>»</w:t>
      </w:r>
    </w:p>
    <w:p w14:paraId="1E0D2A26" w14:textId="77777777" w:rsidR="00601272" w:rsidRDefault="00601272" w:rsidP="00601272"/>
    <w:p w14:paraId="7A16BAD5" w14:textId="77777777" w:rsidR="00601272" w:rsidRDefault="00601272" w:rsidP="00601272">
      <w:r>
        <w:t xml:space="preserve">6.2. </w:t>
      </w:r>
      <w:r>
        <w:rPr>
          <w:rFonts w:hint="eastAsia"/>
        </w:rPr>
        <w:t>Елена</w:t>
      </w:r>
      <w:r>
        <w:t xml:space="preserve"> </w:t>
      </w:r>
      <w:r>
        <w:rPr>
          <w:rFonts w:hint="eastAsia"/>
        </w:rPr>
        <w:t>Никуличева</w:t>
      </w:r>
      <w:r>
        <w:t xml:space="preserve">, </w:t>
      </w:r>
      <w:r>
        <w:rPr>
          <w:rFonts w:hint="eastAsia"/>
        </w:rPr>
        <w:t>ГТРК</w:t>
      </w:r>
      <w:r>
        <w:t xml:space="preserve"> </w:t>
      </w:r>
      <w:r>
        <w:rPr>
          <w:rFonts w:hint="eastAsia"/>
        </w:rPr>
        <w:t>«</w:t>
      </w:r>
      <w:r>
        <w:rPr>
          <w:rFonts w:hint="eastAsia"/>
        </w:rPr>
        <w:t>Санкт</w:t>
      </w:r>
      <w:r>
        <w:t>-</w:t>
      </w:r>
      <w:r>
        <w:rPr>
          <w:rFonts w:hint="eastAsia"/>
        </w:rPr>
        <w:t>Петербург</w:t>
      </w:r>
      <w:r>
        <w:rPr>
          <w:rFonts w:hint="eastAsia"/>
        </w:rPr>
        <w:t>»</w:t>
      </w:r>
    </w:p>
    <w:p w14:paraId="550A8513" w14:textId="77777777" w:rsidR="00601272" w:rsidRDefault="00601272" w:rsidP="00601272"/>
    <w:p w14:paraId="0FA001F2" w14:textId="77777777" w:rsidR="00601272" w:rsidRDefault="00601272" w:rsidP="00601272">
      <w:r>
        <w:t xml:space="preserve">6.3. </w:t>
      </w:r>
      <w:r>
        <w:rPr>
          <w:rFonts w:hint="eastAsia"/>
        </w:rPr>
        <w:t>Диана</w:t>
      </w:r>
      <w:r>
        <w:t xml:space="preserve"> </w:t>
      </w:r>
      <w:r>
        <w:rPr>
          <w:rFonts w:hint="eastAsia"/>
        </w:rPr>
        <w:t>Качалова</w:t>
      </w:r>
      <w:r>
        <w:t xml:space="preserve">, </w:t>
      </w:r>
      <w:r>
        <w:rPr>
          <w:rFonts w:hint="eastAsia"/>
        </w:rPr>
        <w:t>«</w:t>
      </w:r>
      <w:r>
        <w:rPr>
          <w:rFonts w:hint="eastAsia"/>
        </w:rPr>
        <w:t>Новая</w:t>
      </w:r>
      <w:r>
        <w:t xml:space="preserve"> </w:t>
      </w:r>
      <w:r>
        <w:rPr>
          <w:rFonts w:hint="eastAsia"/>
        </w:rPr>
        <w:t>газета</w:t>
      </w:r>
      <w:r>
        <w:rPr>
          <w:rFonts w:hint="eastAsia"/>
        </w:rPr>
        <w:t>»</w:t>
      </w:r>
    </w:p>
    <w:p w14:paraId="087764CE" w14:textId="77777777" w:rsidR="00601272" w:rsidRDefault="00601272" w:rsidP="00601272"/>
    <w:p w14:paraId="6762D5AD" w14:textId="77777777" w:rsidR="00601272" w:rsidRDefault="00601272" w:rsidP="00601272">
      <w:r>
        <w:t xml:space="preserve">6.4. </w:t>
      </w:r>
      <w:r>
        <w:rPr>
          <w:rFonts w:hint="eastAsia"/>
        </w:rPr>
        <w:t>Александр</w:t>
      </w:r>
      <w:r>
        <w:t xml:space="preserve"> </w:t>
      </w:r>
      <w:r>
        <w:rPr>
          <w:rFonts w:hint="eastAsia"/>
        </w:rPr>
        <w:t>Туполев</w:t>
      </w:r>
      <w:r>
        <w:t xml:space="preserve">, </w:t>
      </w:r>
      <w:r>
        <w:rPr>
          <w:rFonts w:hint="eastAsia"/>
        </w:rPr>
        <w:t>«</w:t>
      </w:r>
      <w:r>
        <w:t>5-</w:t>
      </w:r>
      <w:r>
        <w:rPr>
          <w:rFonts w:hint="eastAsia"/>
        </w:rPr>
        <w:t>й</w:t>
      </w:r>
      <w:r>
        <w:t xml:space="preserve"> </w:t>
      </w:r>
      <w:r>
        <w:rPr>
          <w:rFonts w:hint="eastAsia"/>
        </w:rPr>
        <w:t>канал</w:t>
      </w:r>
      <w:r>
        <w:rPr>
          <w:rFonts w:hint="eastAsia"/>
        </w:rPr>
        <w:t>»</w:t>
      </w:r>
    </w:p>
    <w:p w14:paraId="55AC3972" w14:textId="77777777" w:rsidR="00601272" w:rsidRDefault="00601272" w:rsidP="00601272"/>
    <w:p w14:paraId="4B249DF5" w14:textId="77777777" w:rsidR="00601272" w:rsidRDefault="00601272" w:rsidP="00601272">
      <w:r>
        <w:rPr>
          <w:rFonts w:hint="eastAsia"/>
        </w:rPr>
        <w:t>Приложение</w:t>
      </w:r>
      <w:r>
        <w:t xml:space="preserve"> 7. </w:t>
      </w:r>
      <w:r>
        <w:rPr>
          <w:rFonts w:hint="eastAsia"/>
        </w:rPr>
        <w:t>Расшифровки</w:t>
      </w:r>
      <w:r>
        <w:t xml:space="preserve"> </w:t>
      </w:r>
      <w:r>
        <w:rPr>
          <w:rFonts w:hint="eastAsia"/>
        </w:rPr>
        <w:t>интервью</w:t>
      </w:r>
      <w:r>
        <w:t xml:space="preserve"> </w:t>
      </w:r>
      <w:r>
        <w:rPr>
          <w:rFonts w:hint="eastAsia"/>
        </w:rPr>
        <w:t>с</w:t>
      </w:r>
      <w:r>
        <w:t xml:space="preserve"> </w:t>
      </w:r>
      <w:r>
        <w:rPr>
          <w:rFonts w:hint="eastAsia"/>
        </w:rPr>
        <w:t>экспертами</w:t>
      </w:r>
      <w:r>
        <w:t xml:space="preserve"> </w:t>
      </w:r>
      <w:r>
        <w:rPr>
          <w:rFonts w:hint="eastAsia"/>
        </w:rPr>
        <w:t>по</w:t>
      </w:r>
      <w:r>
        <w:t xml:space="preserve"> </w:t>
      </w:r>
      <w:r>
        <w:rPr>
          <w:rFonts w:hint="eastAsia"/>
        </w:rPr>
        <w:t>региональным</w:t>
      </w:r>
      <w:r>
        <w:t xml:space="preserve"> </w:t>
      </w:r>
      <w:r>
        <w:rPr>
          <w:rFonts w:hint="eastAsia"/>
        </w:rPr>
        <w:t>медиарынкам</w:t>
      </w:r>
    </w:p>
    <w:p w14:paraId="56CCAE26" w14:textId="77777777" w:rsidR="00601272" w:rsidRDefault="00601272" w:rsidP="00601272"/>
    <w:p w14:paraId="0541C219" w14:textId="77777777" w:rsidR="00601272" w:rsidRDefault="00601272" w:rsidP="00601272">
      <w:r>
        <w:rPr>
          <w:rFonts w:hint="eastAsia"/>
        </w:rPr>
        <w:t>Приложение</w:t>
      </w:r>
      <w:r>
        <w:t xml:space="preserve"> 8. </w:t>
      </w:r>
      <w:r>
        <w:rPr>
          <w:rFonts w:hint="eastAsia"/>
        </w:rPr>
        <w:t>Интервью</w:t>
      </w:r>
      <w:r>
        <w:t xml:space="preserve"> </w:t>
      </w:r>
      <w:r>
        <w:rPr>
          <w:rFonts w:hint="eastAsia"/>
        </w:rPr>
        <w:t>с</w:t>
      </w:r>
      <w:r>
        <w:t xml:space="preserve"> </w:t>
      </w:r>
      <w:r>
        <w:rPr>
          <w:rFonts w:hint="eastAsia"/>
        </w:rPr>
        <w:t>исследователями</w:t>
      </w:r>
      <w:r>
        <w:t xml:space="preserve"> </w:t>
      </w:r>
      <w:r>
        <w:rPr>
          <w:rFonts w:hint="eastAsia"/>
        </w:rPr>
        <w:t>журналистской</w:t>
      </w:r>
      <w:r>
        <w:t xml:space="preserve"> </w:t>
      </w:r>
      <w:r>
        <w:rPr>
          <w:rFonts w:hint="eastAsia"/>
        </w:rPr>
        <w:t>культуры</w:t>
      </w:r>
    </w:p>
    <w:p w14:paraId="46BFE7D6" w14:textId="77777777" w:rsidR="00601272" w:rsidRDefault="00601272" w:rsidP="00601272"/>
    <w:p w14:paraId="4B2DE3C5" w14:textId="77777777" w:rsidR="00601272" w:rsidRDefault="00601272" w:rsidP="00601272">
      <w:r>
        <w:t xml:space="preserve">8.1 </w:t>
      </w:r>
      <w:r>
        <w:rPr>
          <w:rFonts w:hint="eastAsia"/>
        </w:rPr>
        <w:t>Томас</w:t>
      </w:r>
      <w:r>
        <w:t xml:space="preserve"> </w:t>
      </w:r>
      <w:r>
        <w:rPr>
          <w:rFonts w:hint="eastAsia"/>
        </w:rPr>
        <w:t>Ханицш</w:t>
      </w:r>
    </w:p>
    <w:p w14:paraId="3A87CD0A" w14:textId="77777777" w:rsidR="00601272" w:rsidRDefault="00601272" w:rsidP="00601272"/>
    <w:p w14:paraId="06D1D59F" w14:textId="77777777" w:rsidR="00601272" w:rsidRDefault="00601272" w:rsidP="00601272">
      <w:r>
        <w:t xml:space="preserve">8.2. </w:t>
      </w:r>
      <w:r>
        <w:rPr>
          <w:rFonts w:hint="eastAsia"/>
        </w:rPr>
        <w:t>Гуннар</w:t>
      </w:r>
      <w:r>
        <w:t xml:space="preserve"> </w:t>
      </w:r>
      <w:r>
        <w:rPr>
          <w:rFonts w:hint="eastAsia"/>
        </w:rPr>
        <w:t>Нюгрен</w:t>
      </w:r>
    </w:p>
    <w:p w14:paraId="3AFCF833" w14:textId="77777777" w:rsidR="00601272" w:rsidRDefault="00601272" w:rsidP="00601272"/>
    <w:p w14:paraId="15CA824A" w14:textId="77777777" w:rsidR="00601272" w:rsidRDefault="00601272" w:rsidP="00601272">
      <w:r>
        <w:t xml:space="preserve">8.3. </w:t>
      </w:r>
      <w:r>
        <w:rPr>
          <w:rFonts w:hint="eastAsia"/>
        </w:rPr>
        <w:t>Светлана</w:t>
      </w:r>
      <w:r>
        <w:t xml:space="preserve"> </w:t>
      </w:r>
      <w:r>
        <w:rPr>
          <w:rFonts w:hint="eastAsia"/>
        </w:rPr>
        <w:t>Пасти</w:t>
      </w:r>
    </w:p>
    <w:p w14:paraId="14F5087C" w14:textId="77777777" w:rsidR="00601272" w:rsidRDefault="00601272" w:rsidP="00601272"/>
    <w:p w14:paraId="175327FC" w14:textId="77777777" w:rsidR="00601272" w:rsidRDefault="00601272" w:rsidP="00601272">
      <w:r>
        <w:t xml:space="preserve">8.4. </w:t>
      </w:r>
      <w:r>
        <w:rPr>
          <w:rFonts w:hint="eastAsia"/>
        </w:rPr>
        <w:t>Сильвио</w:t>
      </w:r>
      <w:r>
        <w:t xml:space="preserve"> </w:t>
      </w:r>
      <w:r>
        <w:rPr>
          <w:rFonts w:hint="eastAsia"/>
        </w:rPr>
        <w:t>Вайсборд</w:t>
      </w:r>
    </w:p>
    <w:p w14:paraId="6C31A518" w14:textId="77777777" w:rsidR="00601272" w:rsidRDefault="00601272" w:rsidP="00601272"/>
    <w:p w14:paraId="7383C744" w14:textId="47976C8D" w:rsidR="00601272" w:rsidRPr="00601272" w:rsidRDefault="00601272" w:rsidP="00601272">
      <w:r>
        <w:t xml:space="preserve">8.5. </w:t>
      </w:r>
      <w:r>
        <w:rPr>
          <w:rFonts w:hint="eastAsia"/>
        </w:rPr>
        <w:t>Клаудиа</w:t>
      </w:r>
      <w:r>
        <w:t xml:space="preserve"> </w:t>
      </w:r>
      <w:r>
        <w:rPr>
          <w:rFonts w:hint="eastAsia"/>
        </w:rPr>
        <w:t>Мейадо</w:t>
      </w:r>
    </w:p>
    <w:sectPr w:rsidR="00601272" w:rsidRPr="00601272" w:rsidSect="003E711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E4208" w14:textId="77777777" w:rsidR="003E7114" w:rsidRDefault="003E7114">
      <w:pPr>
        <w:spacing w:after="0" w:line="240" w:lineRule="auto"/>
      </w:pPr>
      <w:r>
        <w:separator/>
      </w:r>
    </w:p>
  </w:endnote>
  <w:endnote w:type="continuationSeparator" w:id="0">
    <w:p w14:paraId="6549E357" w14:textId="77777777" w:rsidR="003E7114" w:rsidRDefault="003E7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1D56C" w14:textId="77777777" w:rsidR="003E7114" w:rsidRDefault="003E7114"/>
    <w:p w14:paraId="21754B6E" w14:textId="77777777" w:rsidR="003E7114" w:rsidRDefault="003E7114"/>
    <w:p w14:paraId="2BDB8178" w14:textId="77777777" w:rsidR="003E7114" w:rsidRDefault="003E7114"/>
    <w:p w14:paraId="1F02AF83" w14:textId="77777777" w:rsidR="003E7114" w:rsidRDefault="003E7114"/>
    <w:p w14:paraId="4514030A" w14:textId="77777777" w:rsidR="003E7114" w:rsidRDefault="003E7114"/>
    <w:p w14:paraId="2BC5774B" w14:textId="77777777" w:rsidR="003E7114" w:rsidRDefault="003E7114"/>
    <w:p w14:paraId="517E37DC" w14:textId="77777777" w:rsidR="003E7114" w:rsidRDefault="003E711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69E14B" wp14:editId="33F4EE1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E3A04" w14:textId="77777777" w:rsidR="003E7114" w:rsidRDefault="003E71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69E14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FFE3A04" w14:textId="77777777" w:rsidR="003E7114" w:rsidRDefault="003E71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31D4ED" w14:textId="77777777" w:rsidR="003E7114" w:rsidRDefault="003E7114"/>
    <w:p w14:paraId="7CC27869" w14:textId="77777777" w:rsidR="003E7114" w:rsidRDefault="003E7114"/>
    <w:p w14:paraId="4B925F23" w14:textId="77777777" w:rsidR="003E7114" w:rsidRDefault="003E711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5EA32C" wp14:editId="07A6BF6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C76CB" w14:textId="77777777" w:rsidR="003E7114" w:rsidRDefault="003E7114"/>
                          <w:p w14:paraId="74361CFD" w14:textId="77777777" w:rsidR="003E7114" w:rsidRDefault="003E71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5EA32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70C76CB" w14:textId="77777777" w:rsidR="003E7114" w:rsidRDefault="003E7114"/>
                    <w:p w14:paraId="74361CFD" w14:textId="77777777" w:rsidR="003E7114" w:rsidRDefault="003E71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589975" w14:textId="77777777" w:rsidR="003E7114" w:rsidRDefault="003E7114"/>
    <w:p w14:paraId="6703EBE0" w14:textId="77777777" w:rsidR="003E7114" w:rsidRDefault="003E7114">
      <w:pPr>
        <w:rPr>
          <w:sz w:val="2"/>
          <w:szCs w:val="2"/>
        </w:rPr>
      </w:pPr>
    </w:p>
    <w:p w14:paraId="1C7CF06E" w14:textId="77777777" w:rsidR="003E7114" w:rsidRDefault="003E7114"/>
    <w:p w14:paraId="00206FB3" w14:textId="77777777" w:rsidR="003E7114" w:rsidRDefault="003E7114">
      <w:pPr>
        <w:spacing w:after="0" w:line="240" w:lineRule="auto"/>
      </w:pPr>
    </w:p>
  </w:footnote>
  <w:footnote w:type="continuationSeparator" w:id="0">
    <w:p w14:paraId="1F8A62A2" w14:textId="77777777" w:rsidR="003E7114" w:rsidRDefault="003E71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14"/>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37596</TotalTime>
  <Pages>7</Pages>
  <Words>675</Words>
  <Characters>3853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5148</cp:revision>
  <cp:lastPrinted>2009-02-06T05:36:00Z</cp:lastPrinted>
  <dcterms:created xsi:type="dcterms:W3CDTF">2024-01-07T13:43:00Z</dcterms:created>
  <dcterms:modified xsi:type="dcterms:W3CDTF">2024-03-07T16:39:00Z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