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DF36FB" w:rsidRDefault="00DF36FB" w:rsidP="00DF36FB">
      <w:r w:rsidRPr="008223D3">
        <w:rPr>
          <w:rFonts w:ascii="Times New Roman" w:eastAsia="Times New Roman" w:hAnsi="Times New Roman" w:cs="Times New Roman"/>
          <w:b/>
          <w:color w:val="000000"/>
          <w:sz w:val="24"/>
          <w:szCs w:val="24"/>
          <w:lang w:eastAsia="ru-RU"/>
        </w:rPr>
        <w:t>Роговенко Андрій Іванович</w:t>
      </w:r>
      <w:r w:rsidRPr="008223D3">
        <w:rPr>
          <w:rFonts w:ascii="Times New Roman" w:eastAsia="Times New Roman" w:hAnsi="Times New Roman" w:cs="Times New Roman"/>
          <w:color w:val="000000"/>
          <w:sz w:val="24"/>
          <w:szCs w:val="24"/>
          <w:lang w:eastAsia="ru-RU"/>
        </w:rPr>
        <w:t>, старший викладач кафедри інформаційних та комп’ютерних систем</w:t>
      </w:r>
      <w:r w:rsidRPr="008223D3">
        <w:rPr>
          <w:rFonts w:ascii="Times New Roman" w:eastAsia="Times New Roman" w:hAnsi="Times New Roman" w:cs="Times New Roman"/>
          <w:sz w:val="24"/>
          <w:szCs w:val="24"/>
          <w:lang w:eastAsia="ru-RU"/>
        </w:rPr>
        <w:t>, Національний університет «Чернігівська політехніка»</w:t>
      </w:r>
      <w:r w:rsidRPr="008223D3">
        <w:rPr>
          <w:rFonts w:ascii="Times New Roman" w:eastAsia="Times New Roman" w:hAnsi="Times New Roman" w:cs="Times New Roman"/>
          <w:color w:val="000000"/>
          <w:sz w:val="24"/>
          <w:szCs w:val="24"/>
          <w:lang w:eastAsia="ru-RU"/>
        </w:rPr>
        <w:t>. Назва дисертації</w:t>
      </w:r>
      <w:r w:rsidRPr="008223D3">
        <w:rPr>
          <w:rFonts w:ascii="Times New Roman" w:eastAsia="Times New Roman" w:hAnsi="Times New Roman" w:cs="Times New Roman"/>
          <w:sz w:val="24"/>
          <w:szCs w:val="24"/>
          <w:lang w:eastAsia="ru-RU"/>
        </w:rPr>
        <w:t xml:space="preserve">: «Методи та </w:t>
      </w:r>
      <w:r w:rsidRPr="008223D3">
        <w:rPr>
          <w:rFonts w:ascii="Times New Roman" w:eastAsia="Times New Roman" w:hAnsi="Times New Roman" w:cs="Times New Roman"/>
          <w:color w:val="000000"/>
          <w:sz w:val="24"/>
          <w:szCs w:val="24"/>
          <w:lang w:eastAsia="uk-UA"/>
        </w:rPr>
        <w:t>інформаційна технологія прискореного обчислення великих даних для систем розподіленої обробки інформації</w:t>
      </w:r>
      <w:r w:rsidRPr="008223D3">
        <w:rPr>
          <w:rFonts w:ascii="Times New Roman" w:eastAsia="Times New Roman" w:hAnsi="Times New Roman" w:cs="Times New Roman"/>
          <w:color w:val="000000"/>
          <w:sz w:val="24"/>
          <w:szCs w:val="24"/>
          <w:lang w:eastAsia="ru-RU"/>
        </w:rPr>
        <w:t xml:space="preserve">». Шифр та назва спеціальності – 05.13.06 – інформаційні технології. Спецрада К 79.051.03 </w:t>
      </w:r>
      <w:r w:rsidRPr="008223D3">
        <w:rPr>
          <w:rFonts w:ascii="Times New Roman" w:eastAsia="Times New Roman" w:hAnsi="Times New Roman" w:cs="Times New Roman"/>
          <w:sz w:val="24"/>
          <w:szCs w:val="24"/>
          <w:lang w:eastAsia="ru-RU"/>
        </w:rPr>
        <w:t>Національного університету</w:t>
      </w:r>
      <w:r w:rsidRPr="008223D3">
        <w:rPr>
          <w:rFonts w:ascii="Times New Roman" w:eastAsia="Times New Roman" w:hAnsi="Times New Roman" w:cs="Times New Roman"/>
          <w:color w:val="000000"/>
          <w:sz w:val="24"/>
          <w:szCs w:val="24"/>
          <w:lang w:eastAsia="ru-RU"/>
        </w:rPr>
        <w:t xml:space="preserve"> “</w:t>
      </w:r>
      <w:r w:rsidRPr="008223D3">
        <w:rPr>
          <w:rFonts w:ascii="Times New Roman" w:eastAsia="Times New Roman" w:hAnsi="Times New Roman" w:cs="Times New Roman"/>
          <w:sz w:val="24"/>
          <w:szCs w:val="24"/>
          <w:lang w:eastAsia="ru-RU"/>
        </w:rPr>
        <w:t>Чернігівська політехніка”</w:t>
      </w:r>
    </w:p>
    <w:sectPr w:rsidR="00F239A4" w:rsidRPr="00DF36F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DF36FB" w:rsidRPr="00DF36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72AC9-4105-4885-ABF3-B7FEE448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2021-11-28T11:32:00Z</dcterms:created>
  <dcterms:modified xsi:type="dcterms:W3CDTF">2021-11-29T12:02:00Z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