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F6660" w14:textId="34FDFB43" w:rsidR="00145E27" w:rsidRDefault="008E77EA" w:rsidP="008E77EA">
      <w:pPr>
        <w:rPr>
          <w:rFonts w:ascii="Times New Roman" w:eastAsia="Arial Unicode MS" w:hAnsi="Times New Roman" w:cs="Times New Roman"/>
          <w:b/>
          <w:bCs/>
          <w:color w:val="000000"/>
          <w:kern w:val="0"/>
          <w:sz w:val="28"/>
          <w:szCs w:val="28"/>
          <w:lang w:eastAsia="ru-RU" w:bidi="uk-UA"/>
        </w:rPr>
      </w:pPr>
      <w:r w:rsidRPr="008E77EA">
        <w:rPr>
          <w:rFonts w:ascii="Times New Roman" w:eastAsia="Arial Unicode MS" w:hAnsi="Times New Roman" w:cs="Times New Roman" w:hint="eastAsia"/>
          <w:b/>
          <w:bCs/>
          <w:color w:val="000000"/>
          <w:kern w:val="0"/>
          <w:sz w:val="28"/>
          <w:szCs w:val="28"/>
          <w:lang w:eastAsia="ru-RU" w:bidi="uk-UA"/>
        </w:rPr>
        <w:t>Вяткин</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Антон</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Владимирович</w:t>
      </w:r>
      <w:r>
        <w:rPr>
          <w:rFonts w:ascii="Times New Roman" w:eastAsia="Arial Unicode MS" w:hAnsi="Times New Roman" w:cs="Times New Roman" w:hint="eastAsia"/>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Разработка</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напитков</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для</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общественного</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питания</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на</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основе</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плодов</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и</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ягод</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произрастающих</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в</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Свердловской</w:t>
      </w:r>
      <w:r w:rsidRPr="008E77EA">
        <w:rPr>
          <w:rFonts w:ascii="Times New Roman" w:eastAsia="Arial Unicode MS" w:hAnsi="Times New Roman" w:cs="Times New Roman"/>
          <w:b/>
          <w:bCs/>
          <w:color w:val="000000"/>
          <w:kern w:val="0"/>
          <w:sz w:val="28"/>
          <w:szCs w:val="28"/>
          <w:lang w:eastAsia="ru-RU" w:bidi="uk-UA"/>
        </w:rPr>
        <w:t xml:space="preserve"> </w:t>
      </w:r>
      <w:r w:rsidRPr="008E77EA">
        <w:rPr>
          <w:rFonts w:ascii="Times New Roman" w:eastAsia="Arial Unicode MS" w:hAnsi="Times New Roman" w:cs="Times New Roman" w:hint="eastAsia"/>
          <w:b/>
          <w:bCs/>
          <w:color w:val="000000"/>
          <w:kern w:val="0"/>
          <w:sz w:val="28"/>
          <w:szCs w:val="28"/>
          <w:lang w:eastAsia="ru-RU" w:bidi="uk-UA"/>
        </w:rPr>
        <w:t>области</w:t>
      </w:r>
    </w:p>
    <w:p w14:paraId="677EC406" w14:textId="77777777" w:rsidR="008E77EA" w:rsidRDefault="008E77EA" w:rsidP="008E77EA">
      <w:r>
        <w:rPr>
          <w:rFonts w:hint="eastAsia"/>
        </w:rPr>
        <w:t>ОГЛАВЛЕНИЕ</w:t>
      </w:r>
      <w:r>
        <w:t xml:space="preserve"> </w:t>
      </w:r>
      <w:r>
        <w:rPr>
          <w:rFonts w:hint="eastAsia"/>
        </w:rPr>
        <w:t>ДИССЕРТАЦИИ</w:t>
      </w:r>
    </w:p>
    <w:p w14:paraId="053306AE" w14:textId="77777777" w:rsidR="008E77EA" w:rsidRDefault="008E77EA" w:rsidP="008E77EA">
      <w:r>
        <w:rPr>
          <w:rFonts w:hint="eastAsia"/>
        </w:rPr>
        <w:t>кандидат</w:t>
      </w:r>
      <w:r>
        <w:t xml:space="preserve"> </w:t>
      </w:r>
      <w:r>
        <w:rPr>
          <w:rFonts w:hint="eastAsia"/>
        </w:rPr>
        <w:t>наук</w:t>
      </w:r>
      <w:r>
        <w:t xml:space="preserve"> </w:t>
      </w:r>
      <w:r>
        <w:rPr>
          <w:rFonts w:hint="eastAsia"/>
        </w:rPr>
        <w:t>Вяткин</w:t>
      </w:r>
      <w:r>
        <w:t xml:space="preserve"> </w:t>
      </w:r>
      <w:r>
        <w:rPr>
          <w:rFonts w:hint="eastAsia"/>
        </w:rPr>
        <w:t>Антон</w:t>
      </w:r>
      <w:r>
        <w:t xml:space="preserve"> </w:t>
      </w:r>
      <w:r>
        <w:rPr>
          <w:rFonts w:hint="eastAsia"/>
        </w:rPr>
        <w:t>Владимирович</w:t>
      </w:r>
    </w:p>
    <w:p w14:paraId="1193F54A" w14:textId="77777777" w:rsidR="008E77EA" w:rsidRDefault="008E77EA" w:rsidP="008E77EA">
      <w:r>
        <w:rPr>
          <w:rFonts w:hint="eastAsia"/>
        </w:rPr>
        <w:t>ВВЕДЕНИЕ</w:t>
      </w:r>
    </w:p>
    <w:p w14:paraId="7435D492" w14:textId="77777777" w:rsidR="008E77EA" w:rsidRDefault="008E77EA" w:rsidP="008E77EA"/>
    <w:p w14:paraId="5028EA30" w14:textId="77777777" w:rsidR="008E77EA" w:rsidRDefault="008E77EA" w:rsidP="008E77EA">
      <w:r>
        <w:rPr>
          <w:rFonts w:hint="eastAsia"/>
        </w:rPr>
        <w:t>ГЛАВА</w:t>
      </w:r>
      <w:r>
        <w:t xml:space="preserve"> 1. </w:t>
      </w:r>
      <w:r>
        <w:rPr>
          <w:rFonts w:hint="eastAsia"/>
        </w:rPr>
        <w:t>АНАЛИТИЧЕСКИЙ</w:t>
      </w:r>
      <w:r>
        <w:t xml:space="preserve"> </w:t>
      </w:r>
      <w:r>
        <w:rPr>
          <w:rFonts w:hint="eastAsia"/>
        </w:rPr>
        <w:t>ОБЗОР</w:t>
      </w:r>
      <w:r>
        <w:t xml:space="preserve"> </w:t>
      </w:r>
      <w:r>
        <w:rPr>
          <w:rFonts w:hint="eastAsia"/>
        </w:rPr>
        <w:t>ЛИТЕРАТУРЫ</w:t>
      </w:r>
    </w:p>
    <w:p w14:paraId="4CAD04BC" w14:textId="77777777" w:rsidR="008E77EA" w:rsidRDefault="008E77EA" w:rsidP="008E77EA"/>
    <w:p w14:paraId="249B7D36" w14:textId="77777777" w:rsidR="008E77EA" w:rsidRDefault="008E77EA" w:rsidP="008E77EA">
      <w:r>
        <w:t xml:space="preserve">1.1 </w:t>
      </w:r>
      <w:r>
        <w:rPr>
          <w:rFonts w:hint="eastAsia"/>
        </w:rPr>
        <w:t>Понятие</w:t>
      </w:r>
      <w:r>
        <w:t xml:space="preserve">, </w:t>
      </w:r>
      <w:r>
        <w:rPr>
          <w:rFonts w:hint="eastAsia"/>
        </w:rPr>
        <w:t>причины</w:t>
      </w:r>
      <w:r>
        <w:t xml:space="preserve"> </w:t>
      </w:r>
      <w:r>
        <w:rPr>
          <w:rFonts w:hint="eastAsia"/>
        </w:rPr>
        <w:t>и</w:t>
      </w:r>
      <w:r>
        <w:t xml:space="preserve"> </w:t>
      </w:r>
      <w:r>
        <w:rPr>
          <w:rFonts w:hint="eastAsia"/>
        </w:rPr>
        <w:t>последствия</w:t>
      </w:r>
      <w:r>
        <w:t xml:space="preserve"> </w:t>
      </w:r>
      <w:r>
        <w:rPr>
          <w:rFonts w:hint="eastAsia"/>
        </w:rPr>
        <w:t>развития</w:t>
      </w:r>
      <w:r>
        <w:t xml:space="preserve"> </w:t>
      </w:r>
      <w:r>
        <w:rPr>
          <w:rFonts w:hint="eastAsia"/>
        </w:rPr>
        <w:t>окислительного</w:t>
      </w:r>
      <w:r>
        <w:t xml:space="preserve"> </w:t>
      </w:r>
      <w:r>
        <w:rPr>
          <w:rFonts w:hint="eastAsia"/>
        </w:rPr>
        <w:t>стресса</w:t>
      </w:r>
    </w:p>
    <w:p w14:paraId="7C1F3D15" w14:textId="77777777" w:rsidR="008E77EA" w:rsidRDefault="008E77EA" w:rsidP="008E77EA"/>
    <w:p w14:paraId="55773EDF" w14:textId="77777777" w:rsidR="008E77EA" w:rsidRDefault="008E77EA" w:rsidP="008E77EA">
      <w:r>
        <w:t xml:space="preserve">1.2 </w:t>
      </w:r>
      <w:r>
        <w:rPr>
          <w:rFonts w:hint="eastAsia"/>
        </w:rPr>
        <w:t>Механизм</w:t>
      </w:r>
      <w:r>
        <w:t xml:space="preserve"> </w:t>
      </w:r>
      <w:r>
        <w:rPr>
          <w:rFonts w:hint="eastAsia"/>
        </w:rPr>
        <w:t>действия</w:t>
      </w:r>
      <w:r>
        <w:t xml:space="preserve"> </w:t>
      </w:r>
      <w:r>
        <w:rPr>
          <w:rFonts w:hint="eastAsia"/>
        </w:rPr>
        <w:t>и</w:t>
      </w:r>
      <w:r>
        <w:t xml:space="preserve"> </w:t>
      </w:r>
      <w:r>
        <w:rPr>
          <w:rFonts w:hint="eastAsia"/>
        </w:rPr>
        <w:t>источники</w:t>
      </w:r>
      <w:r>
        <w:t xml:space="preserve"> </w:t>
      </w:r>
      <w:r>
        <w:rPr>
          <w:rFonts w:hint="eastAsia"/>
        </w:rPr>
        <w:t>антиоксидантов</w:t>
      </w:r>
    </w:p>
    <w:p w14:paraId="5AB3CEBF" w14:textId="77777777" w:rsidR="008E77EA" w:rsidRDefault="008E77EA" w:rsidP="008E77EA"/>
    <w:p w14:paraId="3F0F5825" w14:textId="77777777" w:rsidR="008E77EA" w:rsidRDefault="008E77EA" w:rsidP="008E77EA">
      <w:r>
        <w:t xml:space="preserve">1.3 </w:t>
      </w:r>
      <w:r>
        <w:rPr>
          <w:rFonts w:hint="eastAsia"/>
        </w:rPr>
        <w:t>Современные</w:t>
      </w:r>
      <w:r>
        <w:t xml:space="preserve"> </w:t>
      </w:r>
      <w:r>
        <w:rPr>
          <w:rFonts w:hint="eastAsia"/>
        </w:rPr>
        <w:t>методы</w:t>
      </w:r>
      <w:r>
        <w:t xml:space="preserve"> </w:t>
      </w:r>
      <w:r>
        <w:rPr>
          <w:rFonts w:hint="eastAsia"/>
        </w:rPr>
        <w:t>измерения</w:t>
      </w:r>
      <w:r>
        <w:t xml:space="preserve"> </w:t>
      </w:r>
      <w:r>
        <w:rPr>
          <w:rFonts w:hint="eastAsia"/>
        </w:rPr>
        <w:t>общей</w:t>
      </w:r>
      <w:r>
        <w:t xml:space="preserve"> </w:t>
      </w:r>
      <w:r>
        <w:rPr>
          <w:rFonts w:hint="eastAsia"/>
        </w:rPr>
        <w:t>антиоксидантной</w:t>
      </w:r>
      <w:r>
        <w:t xml:space="preserve"> </w:t>
      </w:r>
      <w:r>
        <w:rPr>
          <w:rFonts w:hint="eastAsia"/>
        </w:rPr>
        <w:t>активности</w:t>
      </w:r>
    </w:p>
    <w:p w14:paraId="4AB5465A" w14:textId="77777777" w:rsidR="008E77EA" w:rsidRDefault="008E77EA" w:rsidP="008E77EA"/>
    <w:p w14:paraId="2758CC67" w14:textId="77777777" w:rsidR="008E77EA" w:rsidRDefault="008E77EA" w:rsidP="008E77EA">
      <w:r>
        <w:rPr>
          <w:rFonts w:hint="eastAsia"/>
        </w:rPr>
        <w:t>Заключение</w:t>
      </w:r>
      <w:r>
        <w:t xml:space="preserve"> </w:t>
      </w:r>
      <w:r>
        <w:rPr>
          <w:rFonts w:hint="eastAsia"/>
        </w:rPr>
        <w:t>по</w:t>
      </w:r>
      <w:r>
        <w:t xml:space="preserve"> </w:t>
      </w:r>
      <w:r>
        <w:rPr>
          <w:rFonts w:hint="eastAsia"/>
        </w:rPr>
        <w:t>литературному</w:t>
      </w:r>
      <w:r>
        <w:t xml:space="preserve"> </w:t>
      </w:r>
      <w:r>
        <w:rPr>
          <w:rFonts w:hint="eastAsia"/>
        </w:rPr>
        <w:t>обзору</w:t>
      </w:r>
    </w:p>
    <w:p w14:paraId="14A65FDD" w14:textId="77777777" w:rsidR="008E77EA" w:rsidRDefault="008E77EA" w:rsidP="008E77EA"/>
    <w:p w14:paraId="4DB86FF6" w14:textId="77777777" w:rsidR="008E77EA" w:rsidRDefault="008E77EA" w:rsidP="008E77EA">
      <w:r>
        <w:rPr>
          <w:rFonts w:hint="eastAsia"/>
        </w:rPr>
        <w:t>ГЛАВА</w:t>
      </w:r>
      <w:r>
        <w:t xml:space="preserve"> 2. </w:t>
      </w:r>
      <w:r>
        <w:rPr>
          <w:rFonts w:hint="eastAsia"/>
        </w:rPr>
        <w:t>ОРГАНИЗАЦИЯ</w:t>
      </w:r>
      <w:r>
        <w:t xml:space="preserve"> </w:t>
      </w:r>
      <w:r>
        <w:rPr>
          <w:rFonts w:hint="eastAsia"/>
        </w:rPr>
        <w:t>РАБОТЫ</w:t>
      </w:r>
      <w:r>
        <w:t xml:space="preserve">, </w:t>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ИССЛЕДОВАНИЯ</w:t>
      </w:r>
    </w:p>
    <w:p w14:paraId="37ABFF91" w14:textId="77777777" w:rsidR="008E77EA" w:rsidRDefault="008E77EA" w:rsidP="008E77EA"/>
    <w:p w14:paraId="5C78374A" w14:textId="77777777" w:rsidR="008E77EA" w:rsidRDefault="008E77EA" w:rsidP="008E77EA">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объекты</w:t>
      </w:r>
      <w:r>
        <w:t xml:space="preserve"> </w:t>
      </w:r>
      <w:r>
        <w:rPr>
          <w:rFonts w:hint="eastAsia"/>
        </w:rPr>
        <w:t>исследования</w:t>
      </w:r>
    </w:p>
    <w:p w14:paraId="0AEDF504" w14:textId="77777777" w:rsidR="008E77EA" w:rsidRDefault="008E77EA" w:rsidP="008E77EA"/>
    <w:p w14:paraId="65DD59D7" w14:textId="77777777" w:rsidR="008E77EA" w:rsidRDefault="008E77EA" w:rsidP="008E77EA">
      <w:r>
        <w:t xml:space="preserve">2.2 </w:t>
      </w:r>
      <w:r>
        <w:rPr>
          <w:rFonts w:hint="eastAsia"/>
        </w:rPr>
        <w:t>Методы</w:t>
      </w:r>
      <w:r>
        <w:t xml:space="preserve"> </w:t>
      </w:r>
      <w:r>
        <w:rPr>
          <w:rFonts w:hint="eastAsia"/>
        </w:rPr>
        <w:t>исследования</w:t>
      </w:r>
    </w:p>
    <w:p w14:paraId="77CC8091" w14:textId="77777777" w:rsidR="008E77EA" w:rsidRDefault="008E77EA" w:rsidP="008E77EA"/>
    <w:p w14:paraId="7B6D375A" w14:textId="77777777" w:rsidR="008E77EA" w:rsidRDefault="008E77EA" w:rsidP="008E77EA">
      <w:r>
        <w:rPr>
          <w:rFonts w:hint="eastAsia"/>
        </w:rPr>
        <w:t>ГЛАВА</w:t>
      </w:r>
      <w:r>
        <w:t xml:space="preserve"> 3. </w:t>
      </w:r>
      <w:r>
        <w:rPr>
          <w:rFonts w:hint="eastAsia"/>
        </w:rPr>
        <w:t>ПРЕДПОСЫЛКИ</w:t>
      </w:r>
      <w:r>
        <w:t xml:space="preserve"> </w:t>
      </w:r>
      <w:r>
        <w:rPr>
          <w:rFonts w:hint="eastAsia"/>
        </w:rPr>
        <w:t>РАЗРАБОТКИ</w:t>
      </w:r>
      <w:r>
        <w:t xml:space="preserve"> </w:t>
      </w:r>
      <w:r>
        <w:rPr>
          <w:rFonts w:hint="eastAsia"/>
        </w:rPr>
        <w:t>ГОРЯЧИХ</w:t>
      </w:r>
      <w:r>
        <w:t xml:space="preserve"> </w:t>
      </w:r>
      <w:r>
        <w:rPr>
          <w:rFonts w:hint="eastAsia"/>
        </w:rPr>
        <w:t>НАПИТКОВ</w:t>
      </w:r>
      <w:r>
        <w:t xml:space="preserve"> </w:t>
      </w:r>
      <w:r>
        <w:rPr>
          <w:rFonts w:hint="eastAsia"/>
        </w:rPr>
        <w:t>АНТИ</w:t>
      </w:r>
      <w:r>
        <w:t>-</w:t>
      </w:r>
    </w:p>
    <w:p w14:paraId="27F1817E" w14:textId="77777777" w:rsidR="008E77EA" w:rsidRDefault="008E77EA" w:rsidP="008E77EA"/>
    <w:p w14:paraId="770173BF" w14:textId="77777777" w:rsidR="008E77EA" w:rsidRDefault="008E77EA" w:rsidP="008E77EA">
      <w:r>
        <w:rPr>
          <w:rFonts w:hint="eastAsia"/>
        </w:rPr>
        <w:t>ОКСИДАНТНОЙ</w:t>
      </w:r>
      <w:r>
        <w:t xml:space="preserve"> </w:t>
      </w:r>
      <w:r>
        <w:rPr>
          <w:rFonts w:hint="eastAsia"/>
        </w:rPr>
        <w:t>НАПРАВЛЕННОСТИ</w:t>
      </w:r>
      <w:r>
        <w:t xml:space="preserve"> </w:t>
      </w:r>
      <w:r>
        <w:rPr>
          <w:rFonts w:hint="eastAsia"/>
        </w:rPr>
        <w:t>ДЛЯ</w:t>
      </w:r>
      <w:r>
        <w:t xml:space="preserve"> </w:t>
      </w:r>
      <w:r>
        <w:rPr>
          <w:rFonts w:hint="eastAsia"/>
        </w:rPr>
        <w:t>ПРЕДПРИЯТИЙ</w:t>
      </w:r>
    </w:p>
    <w:p w14:paraId="0DC25057" w14:textId="77777777" w:rsidR="008E77EA" w:rsidRDefault="008E77EA" w:rsidP="008E77EA"/>
    <w:p w14:paraId="7290C716" w14:textId="77777777" w:rsidR="008E77EA" w:rsidRDefault="008E77EA" w:rsidP="008E77EA">
      <w:r>
        <w:rPr>
          <w:rFonts w:hint="eastAsia"/>
        </w:rPr>
        <w:t>ОБЩЕСТВЕННОГО</w:t>
      </w:r>
      <w:r>
        <w:t xml:space="preserve"> </w:t>
      </w:r>
      <w:r>
        <w:rPr>
          <w:rFonts w:hint="eastAsia"/>
        </w:rPr>
        <w:t>ПИТАНИЯ</w:t>
      </w:r>
    </w:p>
    <w:p w14:paraId="37327AA6" w14:textId="77777777" w:rsidR="008E77EA" w:rsidRDefault="008E77EA" w:rsidP="008E77EA"/>
    <w:p w14:paraId="2697FC43" w14:textId="77777777" w:rsidR="008E77EA" w:rsidRDefault="008E77EA" w:rsidP="008E77EA">
      <w:r>
        <w:t xml:space="preserve">3.1 </w:t>
      </w:r>
      <w:r>
        <w:rPr>
          <w:rFonts w:hint="eastAsia"/>
        </w:rPr>
        <w:t>Оценка</w:t>
      </w:r>
      <w:r>
        <w:t xml:space="preserve"> </w:t>
      </w:r>
      <w:r>
        <w:rPr>
          <w:rFonts w:hint="eastAsia"/>
        </w:rPr>
        <w:t>рынка</w:t>
      </w:r>
      <w:r>
        <w:t xml:space="preserve"> </w:t>
      </w:r>
      <w:r>
        <w:rPr>
          <w:rFonts w:hint="eastAsia"/>
        </w:rPr>
        <w:t>общественного</w:t>
      </w:r>
      <w:r>
        <w:t xml:space="preserve"> </w:t>
      </w:r>
      <w:r>
        <w:rPr>
          <w:rFonts w:hint="eastAsia"/>
        </w:rPr>
        <w:t>питания</w:t>
      </w:r>
      <w:r>
        <w:t xml:space="preserve"> </w:t>
      </w:r>
      <w:r>
        <w:rPr>
          <w:rFonts w:hint="eastAsia"/>
        </w:rPr>
        <w:t>и</w:t>
      </w:r>
      <w:r>
        <w:t xml:space="preserve"> </w:t>
      </w:r>
      <w:r>
        <w:rPr>
          <w:rFonts w:hint="eastAsia"/>
        </w:rPr>
        <w:t>выявление</w:t>
      </w:r>
      <w:r>
        <w:t xml:space="preserve"> </w:t>
      </w:r>
      <w:r>
        <w:rPr>
          <w:rFonts w:hint="eastAsia"/>
        </w:rPr>
        <w:t>потребительских</w:t>
      </w:r>
      <w:r>
        <w:t xml:space="preserve"> </w:t>
      </w:r>
      <w:r>
        <w:rPr>
          <w:rFonts w:hint="eastAsia"/>
        </w:rPr>
        <w:t>предпочтений</w:t>
      </w:r>
      <w:r>
        <w:t xml:space="preserve"> </w:t>
      </w:r>
      <w:r>
        <w:rPr>
          <w:rFonts w:hint="eastAsia"/>
        </w:rPr>
        <w:t>в</w:t>
      </w:r>
      <w:r>
        <w:t xml:space="preserve"> </w:t>
      </w:r>
      <w:r>
        <w:rPr>
          <w:rFonts w:hint="eastAsia"/>
        </w:rPr>
        <w:t>отношении</w:t>
      </w:r>
      <w:r>
        <w:t xml:space="preserve"> </w:t>
      </w:r>
      <w:r>
        <w:rPr>
          <w:rFonts w:hint="eastAsia"/>
        </w:rPr>
        <w:t>выбора</w:t>
      </w:r>
      <w:r>
        <w:t xml:space="preserve"> </w:t>
      </w:r>
      <w:r>
        <w:rPr>
          <w:rFonts w:hint="eastAsia"/>
        </w:rPr>
        <w:t>безалкогольных</w:t>
      </w:r>
      <w:r>
        <w:t xml:space="preserve"> </w:t>
      </w:r>
      <w:r>
        <w:rPr>
          <w:rFonts w:hint="eastAsia"/>
        </w:rPr>
        <w:t>напитков</w:t>
      </w:r>
    </w:p>
    <w:p w14:paraId="2FB55488" w14:textId="77777777" w:rsidR="008E77EA" w:rsidRDefault="008E77EA" w:rsidP="008E77EA"/>
    <w:p w14:paraId="5A78B61A" w14:textId="77777777" w:rsidR="008E77EA" w:rsidRDefault="008E77EA" w:rsidP="008E77EA">
      <w:r>
        <w:t xml:space="preserve">3.2 </w:t>
      </w:r>
      <w:r>
        <w:rPr>
          <w:rFonts w:hint="eastAsia"/>
        </w:rPr>
        <w:t>Сравнительная</w:t>
      </w:r>
      <w:r>
        <w:t xml:space="preserve"> </w:t>
      </w:r>
      <w:r>
        <w:rPr>
          <w:rFonts w:hint="eastAsia"/>
        </w:rPr>
        <w:t>оценка</w:t>
      </w:r>
      <w:r>
        <w:t xml:space="preserve"> </w:t>
      </w:r>
      <w:r>
        <w:rPr>
          <w:rFonts w:hint="eastAsia"/>
        </w:rPr>
        <w:t>антиоксидантных</w:t>
      </w:r>
      <w:r>
        <w:t xml:space="preserve"> </w:t>
      </w:r>
      <w:r>
        <w:rPr>
          <w:rFonts w:hint="eastAsia"/>
        </w:rPr>
        <w:t>свойств</w:t>
      </w:r>
      <w:r>
        <w:t xml:space="preserve"> </w:t>
      </w:r>
      <w:r>
        <w:rPr>
          <w:rFonts w:hint="eastAsia"/>
        </w:rPr>
        <w:t>байхового</w:t>
      </w:r>
      <w:r>
        <w:t xml:space="preserve"> </w:t>
      </w:r>
      <w:r>
        <w:rPr>
          <w:rFonts w:hint="eastAsia"/>
        </w:rPr>
        <w:t>чая</w:t>
      </w:r>
      <w:r>
        <w:t xml:space="preserve"> </w:t>
      </w:r>
      <w:r>
        <w:rPr>
          <w:rFonts w:hint="eastAsia"/>
        </w:rPr>
        <w:t>как</w:t>
      </w:r>
      <w:r>
        <w:t xml:space="preserve"> </w:t>
      </w:r>
      <w:r>
        <w:rPr>
          <w:rFonts w:hint="eastAsia"/>
        </w:rPr>
        <w:t>сырья</w:t>
      </w:r>
      <w:r>
        <w:t xml:space="preserve"> </w:t>
      </w:r>
      <w:r>
        <w:rPr>
          <w:rFonts w:hint="eastAsia"/>
        </w:rPr>
        <w:t>для</w:t>
      </w:r>
      <w:r>
        <w:t xml:space="preserve"> </w:t>
      </w:r>
      <w:r>
        <w:rPr>
          <w:rFonts w:hint="eastAsia"/>
        </w:rPr>
        <w:t>производства</w:t>
      </w:r>
      <w:r>
        <w:t xml:space="preserve"> </w:t>
      </w:r>
      <w:r>
        <w:rPr>
          <w:rFonts w:hint="eastAsia"/>
        </w:rPr>
        <w:t>горячих</w:t>
      </w:r>
      <w:r>
        <w:t xml:space="preserve"> </w:t>
      </w:r>
      <w:r>
        <w:rPr>
          <w:rFonts w:hint="eastAsia"/>
        </w:rPr>
        <w:t>напитков</w:t>
      </w:r>
      <w:r>
        <w:t xml:space="preserve"> </w:t>
      </w:r>
      <w:r>
        <w:rPr>
          <w:rFonts w:hint="eastAsia"/>
        </w:rPr>
        <w:t>антиоксидантной</w:t>
      </w:r>
      <w:r>
        <w:t xml:space="preserve"> </w:t>
      </w:r>
      <w:r>
        <w:rPr>
          <w:rFonts w:hint="eastAsia"/>
        </w:rPr>
        <w:t>направленности</w:t>
      </w:r>
    </w:p>
    <w:p w14:paraId="63EEF556" w14:textId="77777777" w:rsidR="008E77EA" w:rsidRDefault="008E77EA" w:rsidP="008E77EA"/>
    <w:p w14:paraId="6146C1AD" w14:textId="77777777" w:rsidR="008E77EA" w:rsidRDefault="008E77EA" w:rsidP="008E77EA">
      <w:r>
        <w:t xml:space="preserve">3.3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общей</w:t>
      </w:r>
      <w:r>
        <w:t xml:space="preserve"> </w:t>
      </w:r>
      <w:r>
        <w:rPr>
          <w:rFonts w:hint="eastAsia"/>
        </w:rPr>
        <w:t>антиоксидантной</w:t>
      </w:r>
      <w:r>
        <w:t xml:space="preserve"> </w:t>
      </w:r>
      <w:r>
        <w:rPr>
          <w:rFonts w:hint="eastAsia"/>
        </w:rPr>
        <w:t>активности</w:t>
      </w:r>
      <w:r>
        <w:t xml:space="preserve"> </w:t>
      </w:r>
      <w:r>
        <w:rPr>
          <w:rFonts w:hint="eastAsia"/>
        </w:rPr>
        <w:t>сырья</w:t>
      </w:r>
      <w:r>
        <w:t xml:space="preserve"> </w:t>
      </w:r>
      <w:r>
        <w:rPr>
          <w:rFonts w:hint="eastAsia"/>
        </w:rPr>
        <w:t>растительного</w:t>
      </w:r>
      <w:r>
        <w:t xml:space="preserve"> </w:t>
      </w:r>
      <w:r>
        <w:rPr>
          <w:rFonts w:hint="eastAsia"/>
        </w:rPr>
        <w:t>происхождения</w:t>
      </w:r>
      <w:r>
        <w:t xml:space="preserve">, </w:t>
      </w:r>
      <w:r>
        <w:rPr>
          <w:rFonts w:hint="eastAsia"/>
        </w:rPr>
        <w:t>произрастающего</w:t>
      </w:r>
      <w:r>
        <w:t xml:space="preserve"> </w:t>
      </w:r>
      <w:r>
        <w:rPr>
          <w:rFonts w:hint="eastAsia"/>
        </w:rPr>
        <w:t>в</w:t>
      </w:r>
      <w:r>
        <w:t xml:space="preserve"> </w:t>
      </w:r>
      <w:r>
        <w:rPr>
          <w:rFonts w:hint="eastAsia"/>
        </w:rPr>
        <w:t>Свердловской</w:t>
      </w:r>
      <w:r>
        <w:t xml:space="preserve"> </w:t>
      </w:r>
      <w:r>
        <w:rPr>
          <w:rFonts w:hint="eastAsia"/>
        </w:rPr>
        <w:t>области</w:t>
      </w:r>
    </w:p>
    <w:p w14:paraId="7280F717" w14:textId="77777777" w:rsidR="008E77EA" w:rsidRDefault="008E77EA" w:rsidP="008E77EA"/>
    <w:p w14:paraId="5894271D" w14:textId="77777777" w:rsidR="008E77EA" w:rsidRDefault="008E77EA" w:rsidP="008E77EA">
      <w:r>
        <w:t xml:space="preserve">3.4 </w:t>
      </w:r>
      <w:r>
        <w:rPr>
          <w:rFonts w:hint="eastAsia"/>
        </w:rPr>
        <w:t>Исследование</w:t>
      </w:r>
      <w:r>
        <w:t xml:space="preserve"> </w:t>
      </w:r>
      <w:r>
        <w:rPr>
          <w:rFonts w:hint="eastAsia"/>
        </w:rPr>
        <w:t>химического</w:t>
      </w:r>
      <w:r>
        <w:t xml:space="preserve"> </w:t>
      </w:r>
      <w:r>
        <w:rPr>
          <w:rFonts w:hint="eastAsia"/>
        </w:rPr>
        <w:t>состава</w:t>
      </w:r>
      <w:r>
        <w:t xml:space="preserve"> </w:t>
      </w:r>
      <w:r>
        <w:rPr>
          <w:rFonts w:hint="eastAsia"/>
        </w:rPr>
        <w:t>и</w:t>
      </w:r>
      <w:r>
        <w:t xml:space="preserve"> </w:t>
      </w:r>
      <w:r>
        <w:rPr>
          <w:rFonts w:hint="eastAsia"/>
        </w:rPr>
        <w:t>общей</w:t>
      </w:r>
      <w:r>
        <w:t xml:space="preserve"> </w:t>
      </w:r>
      <w:r>
        <w:rPr>
          <w:rFonts w:hint="eastAsia"/>
        </w:rPr>
        <w:t>антиоксидантной</w:t>
      </w:r>
      <w:r>
        <w:t xml:space="preserve"> </w:t>
      </w:r>
      <w:r>
        <w:rPr>
          <w:rFonts w:hint="eastAsia"/>
        </w:rPr>
        <w:t>активности</w:t>
      </w:r>
      <w:r>
        <w:t xml:space="preserve"> </w:t>
      </w:r>
      <w:r>
        <w:rPr>
          <w:rFonts w:hint="eastAsia"/>
        </w:rPr>
        <w:t>дополнительного</w:t>
      </w:r>
      <w:r>
        <w:t xml:space="preserve"> </w:t>
      </w:r>
      <w:r>
        <w:rPr>
          <w:rFonts w:hint="eastAsia"/>
        </w:rPr>
        <w:t>сырья</w:t>
      </w:r>
      <w:r>
        <w:t xml:space="preserve"> </w:t>
      </w:r>
      <w:r>
        <w:rPr>
          <w:rFonts w:hint="eastAsia"/>
        </w:rPr>
        <w:t>растительного</w:t>
      </w:r>
      <w:r>
        <w:t xml:space="preserve"> </w:t>
      </w:r>
      <w:r>
        <w:rPr>
          <w:rFonts w:hint="eastAsia"/>
        </w:rPr>
        <w:t>происхождения</w:t>
      </w:r>
    </w:p>
    <w:p w14:paraId="46AD63D1" w14:textId="77777777" w:rsidR="008E77EA" w:rsidRDefault="008E77EA" w:rsidP="008E77EA"/>
    <w:p w14:paraId="04DB326E" w14:textId="77777777" w:rsidR="008E77EA" w:rsidRDefault="008E77EA" w:rsidP="008E77EA">
      <w:r>
        <w:rPr>
          <w:rFonts w:hint="eastAsia"/>
        </w:rPr>
        <w:t>Заключение</w:t>
      </w:r>
      <w:r>
        <w:t xml:space="preserve"> </w:t>
      </w:r>
      <w:r>
        <w:rPr>
          <w:rFonts w:hint="eastAsia"/>
        </w:rPr>
        <w:t>по</w:t>
      </w:r>
      <w:r>
        <w:t xml:space="preserve"> </w:t>
      </w:r>
      <w:r>
        <w:rPr>
          <w:rFonts w:hint="eastAsia"/>
        </w:rPr>
        <w:t>главе</w:t>
      </w:r>
    </w:p>
    <w:p w14:paraId="682A4FD8" w14:textId="77777777" w:rsidR="008E77EA" w:rsidRDefault="008E77EA" w:rsidP="008E77EA"/>
    <w:p w14:paraId="3A45FFEA" w14:textId="77777777" w:rsidR="008E77EA" w:rsidRDefault="008E77EA" w:rsidP="008E77EA">
      <w:r>
        <w:rPr>
          <w:rFonts w:hint="eastAsia"/>
        </w:rPr>
        <w:t>ГЛАВА</w:t>
      </w:r>
      <w:r>
        <w:t xml:space="preserve"> 4. </w:t>
      </w:r>
      <w:r>
        <w:rPr>
          <w:rFonts w:hint="eastAsia"/>
        </w:rPr>
        <w:t>РАЗРАБОТКА</w:t>
      </w:r>
      <w:r>
        <w:t xml:space="preserve"> </w:t>
      </w:r>
      <w:r>
        <w:rPr>
          <w:rFonts w:hint="eastAsia"/>
        </w:rPr>
        <w:t>РЕЦЕПТУР</w:t>
      </w:r>
      <w:r>
        <w:t xml:space="preserve"> </w:t>
      </w:r>
      <w:r>
        <w:rPr>
          <w:rFonts w:hint="eastAsia"/>
        </w:rPr>
        <w:t>И</w:t>
      </w:r>
      <w:r>
        <w:t xml:space="preserve"> </w:t>
      </w:r>
      <w:r>
        <w:rPr>
          <w:rFonts w:hint="eastAsia"/>
        </w:rPr>
        <w:t>ТЕХНОЛОГИИ</w:t>
      </w:r>
      <w:r>
        <w:t xml:space="preserve"> </w:t>
      </w:r>
      <w:r>
        <w:rPr>
          <w:rFonts w:hint="eastAsia"/>
        </w:rPr>
        <w:t>ГОРЯЧИХ</w:t>
      </w:r>
      <w:r>
        <w:t xml:space="preserve"> </w:t>
      </w:r>
      <w:r>
        <w:rPr>
          <w:rFonts w:hint="eastAsia"/>
        </w:rPr>
        <w:t>НАПИТКОВ</w:t>
      </w:r>
      <w:r>
        <w:t xml:space="preserve"> </w:t>
      </w:r>
      <w:r>
        <w:rPr>
          <w:rFonts w:hint="eastAsia"/>
        </w:rPr>
        <w:t>АНТИОКСИДАНТНОЙ</w:t>
      </w:r>
      <w:r>
        <w:t xml:space="preserve"> </w:t>
      </w:r>
      <w:r>
        <w:rPr>
          <w:rFonts w:hint="eastAsia"/>
        </w:rPr>
        <w:t>НАПРАВЛЕННОСТИ</w:t>
      </w:r>
      <w:r>
        <w:t xml:space="preserve"> </w:t>
      </w:r>
      <w:r>
        <w:rPr>
          <w:rFonts w:hint="eastAsia"/>
        </w:rPr>
        <w:t>ДЛЯ</w:t>
      </w:r>
      <w:r>
        <w:t xml:space="preserve"> </w:t>
      </w:r>
      <w:r>
        <w:rPr>
          <w:rFonts w:hint="eastAsia"/>
        </w:rPr>
        <w:t>ПРЕДПРИЯТИЙ</w:t>
      </w:r>
      <w:r>
        <w:t xml:space="preserve"> </w:t>
      </w:r>
      <w:r>
        <w:rPr>
          <w:rFonts w:hint="eastAsia"/>
        </w:rPr>
        <w:t>ОБЩЕСТВЕННОГО</w:t>
      </w:r>
      <w:r>
        <w:t xml:space="preserve"> </w:t>
      </w:r>
      <w:r>
        <w:rPr>
          <w:rFonts w:hint="eastAsia"/>
        </w:rPr>
        <w:t>ПИТАНИЯ</w:t>
      </w:r>
    </w:p>
    <w:p w14:paraId="2A7783CF" w14:textId="77777777" w:rsidR="008E77EA" w:rsidRDefault="008E77EA" w:rsidP="008E77EA"/>
    <w:p w14:paraId="460860D5" w14:textId="77777777" w:rsidR="008E77EA" w:rsidRDefault="008E77EA" w:rsidP="008E77EA">
      <w:r>
        <w:t xml:space="preserve">4.1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замороженных</w:t>
      </w:r>
      <w:r>
        <w:t xml:space="preserve"> </w:t>
      </w:r>
      <w:r>
        <w:rPr>
          <w:rFonts w:hint="eastAsia"/>
        </w:rPr>
        <w:t>полуфабрикатов</w:t>
      </w:r>
    </w:p>
    <w:p w14:paraId="4A77B3E7" w14:textId="77777777" w:rsidR="008E77EA" w:rsidRDefault="008E77EA" w:rsidP="008E77EA"/>
    <w:p w14:paraId="6D3D8DAA" w14:textId="77777777" w:rsidR="008E77EA" w:rsidRDefault="008E77EA" w:rsidP="008E77EA">
      <w:r>
        <w:t xml:space="preserve">4.1.1 </w:t>
      </w:r>
      <w:r>
        <w:rPr>
          <w:rFonts w:hint="eastAsia"/>
        </w:rPr>
        <w:t>Разработка</w:t>
      </w:r>
      <w:r>
        <w:t xml:space="preserve"> </w:t>
      </w:r>
      <w:r>
        <w:rPr>
          <w:rFonts w:hint="eastAsia"/>
        </w:rPr>
        <w:t>технологии</w:t>
      </w:r>
      <w:r>
        <w:t xml:space="preserve"> </w:t>
      </w:r>
      <w:r>
        <w:rPr>
          <w:rFonts w:hint="eastAsia"/>
        </w:rPr>
        <w:t>замороженного</w:t>
      </w:r>
      <w:r>
        <w:t xml:space="preserve"> </w:t>
      </w:r>
      <w:r>
        <w:rPr>
          <w:rFonts w:hint="eastAsia"/>
        </w:rPr>
        <w:t>полуфабриката</w:t>
      </w:r>
      <w:r>
        <w:t xml:space="preserve"> </w:t>
      </w:r>
      <w:r>
        <w:rPr>
          <w:rFonts w:hint="eastAsia"/>
        </w:rPr>
        <w:t>из</w:t>
      </w:r>
      <w:r>
        <w:t xml:space="preserve"> </w:t>
      </w:r>
      <w:r>
        <w:rPr>
          <w:rFonts w:hint="eastAsia"/>
        </w:rPr>
        <w:t>плодов</w:t>
      </w:r>
      <w:r>
        <w:t xml:space="preserve"> </w:t>
      </w:r>
      <w:r>
        <w:rPr>
          <w:rFonts w:hint="eastAsia"/>
        </w:rPr>
        <w:t>и</w:t>
      </w:r>
      <w:r>
        <w:t xml:space="preserve"> </w:t>
      </w:r>
      <w:r>
        <w:rPr>
          <w:rFonts w:hint="eastAsia"/>
        </w:rPr>
        <w:t>ягод</w:t>
      </w:r>
      <w:r>
        <w:t xml:space="preserve">, </w:t>
      </w:r>
      <w:r>
        <w:rPr>
          <w:rFonts w:hint="eastAsia"/>
        </w:rPr>
        <w:t>произрастающих</w:t>
      </w:r>
      <w:r>
        <w:t xml:space="preserve"> </w:t>
      </w:r>
      <w:r>
        <w:rPr>
          <w:rFonts w:hint="eastAsia"/>
        </w:rPr>
        <w:t>в</w:t>
      </w:r>
      <w:r>
        <w:t xml:space="preserve"> </w:t>
      </w:r>
      <w:r>
        <w:rPr>
          <w:rFonts w:hint="eastAsia"/>
        </w:rPr>
        <w:t>Свердловской</w:t>
      </w:r>
      <w:r>
        <w:t xml:space="preserve"> </w:t>
      </w:r>
      <w:r>
        <w:rPr>
          <w:rFonts w:hint="eastAsia"/>
        </w:rPr>
        <w:t>области</w:t>
      </w:r>
    </w:p>
    <w:p w14:paraId="6D70B069" w14:textId="77777777" w:rsidR="008E77EA" w:rsidRDefault="008E77EA" w:rsidP="008E77EA"/>
    <w:p w14:paraId="172C9D84" w14:textId="77777777" w:rsidR="008E77EA" w:rsidRDefault="008E77EA" w:rsidP="008E77EA">
      <w:r>
        <w:t xml:space="preserve">4.1.2 </w:t>
      </w:r>
      <w:r>
        <w:rPr>
          <w:rFonts w:hint="eastAsia"/>
        </w:rPr>
        <w:t>Изменение</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замороженных</w:t>
      </w:r>
      <w:r>
        <w:t xml:space="preserve"> </w:t>
      </w:r>
      <w:r>
        <w:rPr>
          <w:rFonts w:hint="eastAsia"/>
        </w:rPr>
        <w:t>полуфабрикатов</w:t>
      </w:r>
      <w:r>
        <w:t xml:space="preserve"> </w:t>
      </w:r>
      <w:r>
        <w:rPr>
          <w:rFonts w:hint="eastAsia"/>
        </w:rPr>
        <w:t>из</w:t>
      </w:r>
      <w:r>
        <w:t xml:space="preserve"> </w:t>
      </w:r>
      <w:r>
        <w:rPr>
          <w:rFonts w:hint="eastAsia"/>
        </w:rPr>
        <w:t>плодов</w:t>
      </w:r>
      <w:r>
        <w:t xml:space="preserve"> </w:t>
      </w:r>
      <w:r>
        <w:rPr>
          <w:rFonts w:hint="eastAsia"/>
        </w:rPr>
        <w:t>и</w:t>
      </w:r>
      <w:r>
        <w:t xml:space="preserve"> </w:t>
      </w:r>
      <w:r>
        <w:rPr>
          <w:rFonts w:hint="eastAsia"/>
        </w:rPr>
        <w:t>ягод</w:t>
      </w:r>
      <w:r>
        <w:t xml:space="preserve"> </w:t>
      </w:r>
      <w:r>
        <w:rPr>
          <w:rFonts w:hint="eastAsia"/>
        </w:rPr>
        <w:t>в</w:t>
      </w:r>
      <w:r>
        <w:t xml:space="preserve"> </w:t>
      </w:r>
      <w:r>
        <w:rPr>
          <w:rFonts w:hint="eastAsia"/>
        </w:rPr>
        <w:t>процессе</w:t>
      </w:r>
      <w:r>
        <w:t xml:space="preserve"> </w:t>
      </w:r>
      <w:r>
        <w:rPr>
          <w:rFonts w:hint="eastAsia"/>
        </w:rPr>
        <w:t>низкотемпературного</w:t>
      </w:r>
      <w:r>
        <w:t xml:space="preserve"> </w:t>
      </w:r>
      <w:r>
        <w:rPr>
          <w:rFonts w:hint="eastAsia"/>
        </w:rPr>
        <w:t>хранения</w:t>
      </w:r>
    </w:p>
    <w:p w14:paraId="25A37DB0" w14:textId="77777777" w:rsidR="008E77EA" w:rsidRDefault="008E77EA" w:rsidP="008E77EA"/>
    <w:p w14:paraId="0C198D47" w14:textId="77777777" w:rsidR="008E77EA" w:rsidRDefault="008E77EA" w:rsidP="008E77EA">
      <w:r>
        <w:t xml:space="preserve">4.2 </w:t>
      </w:r>
      <w:r>
        <w:rPr>
          <w:rFonts w:hint="eastAsia"/>
        </w:rPr>
        <w:t>Разработка</w:t>
      </w:r>
      <w:r>
        <w:t xml:space="preserve"> </w:t>
      </w:r>
      <w:r>
        <w:rPr>
          <w:rFonts w:hint="eastAsia"/>
        </w:rPr>
        <w:t>ассортимента</w:t>
      </w:r>
      <w:r>
        <w:t xml:space="preserve"> </w:t>
      </w:r>
      <w:r>
        <w:rPr>
          <w:rFonts w:hint="eastAsia"/>
        </w:rPr>
        <w:t>горячих</w:t>
      </w:r>
      <w:r>
        <w:t xml:space="preserve"> </w:t>
      </w:r>
      <w:r>
        <w:rPr>
          <w:rFonts w:hint="eastAsia"/>
        </w:rPr>
        <w:t>напитков</w:t>
      </w:r>
      <w:r>
        <w:t xml:space="preserve"> </w:t>
      </w:r>
      <w:r>
        <w:rPr>
          <w:rFonts w:hint="eastAsia"/>
        </w:rPr>
        <w:t>на</w:t>
      </w:r>
      <w:r>
        <w:t xml:space="preserve"> </w:t>
      </w:r>
      <w:r>
        <w:rPr>
          <w:rFonts w:hint="eastAsia"/>
        </w:rPr>
        <w:t>основе</w:t>
      </w:r>
      <w:r>
        <w:t xml:space="preserve"> </w:t>
      </w:r>
      <w:r>
        <w:rPr>
          <w:rFonts w:hint="eastAsia"/>
        </w:rPr>
        <w:t>плодов</w:t>
      </w:r>
      <w:r>
        <w:t xml:space="preserve"> </w:t>
      </w:r>
      <w:r>
        <w:rPr>
          <w:rFonts w:hint="eastAsia"/>
        </w:rPr>
        <w:t>и</w:t>
      </w:r>
      <w:r>
        <w:t xml:space="preserve"> </w:t>
      </w:r>
      <w:r>
        <w:rPr>
          <w:rFonts w:hint="eastAsia"/>
        </w:rPr>
        <w:t>ягод</w:t>
      </w:r>
      <w:r>
        <w:t xml:space="preserve"> </w:t>
      </w:r>
      <w:r>
        <w:rPr>
          <w:rFonts w:hint="eastAsia"/>
        </w:rPr>
        <w:t>с</w:t>
      </w:r>
      <w:r>
        <w:t xml:space="preserve"> </w:t>
      </w:r>
      <w:r>
        <w:rPr>
          <w:rFonts w:hint="eastAsia"/>
        </w:rPr>
        <w:t>добавлением</w:t>
      </w:r>
      <w:r>
        <w:t xml:space="preserve"> </w:t>
      </w:r>
      <w:r>
        <w:rPr>
          <w:rFonts w:hint="eastAsia"/>
        </w:rPr>
        <w:t>чая</w:t>
      </w:r>
      <w:r>
        <w:t xml:space="preserve"> </w:t>
      </w:r>
      <w:r>
        <w:rPr>
          <w:rFonts w:hint="eastAsia"/>
        </w:rPr>
        <w:t>для</w:t>
      </w:r>
      <w:r>
        <w:t xml:space="preserve"> </w:t>
      </w:r>
      <w:r>
        <w:rPr>
          <w:rFonts w:hint="eastAsia"/>
        </w:rPr>
        <w:t>предприятий</w:t>
      </w:r>
      <w:r>
        <w:t xml:space="preserve"> </w:t>
      </w:r>
      <w:r>
        <w:rPr>
          <w:rFonts w:hint="eastAsia"/>
        </w:rPr>
        <w:t>общественного</w:t>
      </w:r>
      <w:r>
        <w:t xml:space="preserve"> </w:t>
      </w:r>
      <w:r>
        <w:rPr>
          <w:rFonts w:hint="eastAsia"/>
        </w:rPr>
        <w:t>питания</w:t>
      </w:r>
    </w:p>
    <w:p w14:paraId="4B4D8315" w14:textId="77777777" w:rsidR="008E77EA" w:rsidRDefault="008E77EA" w:rsidP="008E77EA"/>
    <w:p w14:paraId="77AA8F7F" w14:textId="77777777" w:rsidR="008E77EA" w:rsidRDefault="008E77EA" w:rsidP="008E77EA">
      <w:r>
        <w:t xml:space="preserve">4.3 </w:t>
      </w:r>
      <w:r>
        <w:rPr>
          <w:rFonts w:hint="eastAsia"/>
        </w:rPr>
        <w:t>Исследование</w:t>
      </w:r>
      <w:r>
        <w:t xml:space="preserve"> </w:t>
      </w:r>
      <w:r>
        <w:rPr>
          <w:rFonts w:hint="eastAsia"/>
        </w:rPr>
        <w:t>антиоксидантной</w:t>
      </w:r>
      <w:r>
        <w:t xml:space="preserve"> </w:t>
      </w:r>
      <w:r>
        <w:rPr>
          <w:rFonts w:hint="eastAsia"/>
        </w:rPr>
        <w:t>активности</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показателей</w:t>
      </w:r>
      <w:r>
        <w:t xml:space="preserve"> </w:t>
      </w:r>
      <w:r>
        <w:rPr>
          <w:rFonts w:hint="eastAsia"/>
        </w:rPr>
        <w:t>разработанных</w:t>
      </w:r>
      <w:r>
        <w:t xml:space="preserve"> </w:t>
      </w:r>
      <w:r>
        <w:rPr>
          <w:rFonts w:hint="eastAsia"/>
        </w:rPr>
        <w:t>горячих</w:t>
      </w:r>
      <w:r>
        <w:t xml:space="preserve"> </w:t>
      </w:r>
      <w:r>
        <w:rPr>
          <w:rFonts w:hint="eastAsia"/>
        </w:rPr>
        <w:t>напитков</w:t>
      </w:r>
      <w:r>
        <w:t xml:space="preserve"> </w:t>
      </w:r>
      <w:r>
        <w:rPr>
          <w:rFonts w:hint="eastAsia"/>
        </w:rPr>
        <w:t>антиоксидантной</w:t>
      </w:r>
      <w:r>
        <w:t xml:space="preserve"> </w:t>
      </w:r>
      <w:r>
        <w:rPr>
          <w:rFonts w:hint="eastAsia"/>
        </w:rPr>
        <w:t>направленности</w:t>
      </w:r>
    </w:p>
    <w:p w14:paraId="654FF74A" w14:textId="77777777" w:rsidR="008E77EA" w:rsidRDefault="008E77EA" w:rsidP="008E77EA"/>
    <w:p w14:paraId="47CED156" w14:textId="77777777" w:rsidR="008E77EA" w:rsidRDefault="008E77EA" w:rsidP="008E77EA">
      <w:r>
        <w:rPr>
          <w:rFonts w:hint="eastAsia"/>
        </w:rPr>
        <w:t>Заключение</w:t>
      </w:r>
      <w:r>
        <w:t xml:space="preserve"> </w:t>
      </w:r>
      <w:r>
        <w:rPr>
          <w:rFonts w:hint="eastAsia"/>
        </w:rPr>
        <w:t>по</w:t>
      </w:r>
      <w:r>
        <w:t xml:space="preserve"> </w:t>
      </w:r>
      <w:r>
        <w:rPr>
          <w:rFonts w:hint="eastAsia"/>
        </w:rPr>
        <w:t>главе</w:t>
      </w:r>
    </w:p>
    <w:p w14:paraId="6441A8F5" w14:textId="77777777" w:rsidR="008E77EA" w:rsidRDefault="008E77EA" w:rsidP="008E77EA"/>
    <w:p w14:paraId="45FB9B3E" w14:textId="77777777" w:rsidR="008E77EA" w:rsidRDefault="008E77EA" w:rsidP="008E77EA">
      <w:r>
        <w:rPr>
          <w:rFonts w:hint="eastAsia"/>
        </w:rPr>
        <w:t>ЗАКЛЮЧЕНИЕ</w:t>
      </w:r>
    </w:p>
    <w:p w14:paraId="607F6400" w14:textId="77777777" w:rsidR="008E77EA" w:rsidRDefault="008E77EA" w:rsidP="008E77EA"/>
    <w:p w14:paraId="122C42F9" w14:textId="77777777" w:rsidR="008E77EA" w:rsidRDefault="008E77EA" w:rsidP="008E77EA">
      <w:r>
        <w:rPr>
          <w:rFonts w:hint="eastAsia"/>
        </w:rPr>
        <w:t>СПИСОК</w:t>
      </w:r>
      <w:r>
        <w:t xml:space="preserve"> </w:t>
      </w:r>
      <w:r>
        <w:rPr>
          <w:rFonts w:hint="eastAsia"/>
        </w:rPr>
        <w:t>ЛИТЕРАТУРЫ</w:t>
      </w:r>
    </w:p>
    <w:p w14:paraId="4711FE4F" w14:textId="77777777" w:rsidR="008E77EA" w:rsidRDefault="008E77EA" w:rsidP="008E77EA"/>
    <w:p w14:paraId="1855EADA" w14:textId="77777777" w:rsidR="008E77EA" w:rsidRDefault="008E77EA" w:rsidP="008E77EA">
      <w:r>
        <w:rPr>
          <w:rFonts w:hint="eastAsia"/>
        </w:rPr>
        <w:t>Приложение</w:t>
      </w:r>
      <w:r>
        <w:t xml:space="preserve"> </w:t>
      </w:r>
      <w:r>
        <w:rPr>
          <w:rFonts w:hint="eastAsia"/>
        </w:rPr>
        <w:t>А</w:t>
      </w:r>
      <w:r>
        <w:t xml:space="preserve"> - </w:t>
      </w:r>
      <w:r>
        <w:rPr>
          <w:rFonts w:hint="eastAsia"/>
        </w:rPr>
        <w:t>Организация</w:t>
      </w:r>
      <w:r>
        <w:t xml:space="preserve"> </w:t>
      </w:r>
      <w:r>
        <w:rPr>
          <w:rFonts w:hint="eastAsia"/>
        </w:rPr>
        <w:t>социологического</w:t>
      </w:r>
      <w:r>
        <w:t xml:space="preserve"> </w:t>
      </w:r>
      <w:r>
        <w:rPr>
          <w:rFonts w:hint="eastAsia"/>
        </w:rPr>
        <w:t>исследования</w:t>
      </w:r>
    </w:p>
    <w:p w14:paraId="331F71FB" w14:textId="77777777" w:rsidR="008E77EA" w:rsidRDefault="008E77EA" w:rsidP="008E77EA"/>
    <w:p w14:paraId="58647A48" w14:textId="77777777" w:rsidR="008E77EA" w:rsidRDefault="008E77EA" w:rsidP="008E77EA">
      <w:r>
        <w:rPr>
          <w:rFonts w:hint="eastAsia"/>
        </w:rPr>
        <w:t>Приложение</w:t>
      </w:r>
      <w:r>
        <w:t xml:space="preserve"> </w:t>
      </w:r>
      <w:r>
        <w:rPr>
          <w:rFonts w:hint="eastAsia"/>
        </w:rPr>
        <w:t>Б</w:t>
      </w:r>
      <w:r>
        <w:t xml:space="preserve"> - </w:t>
      </w:r>
      <w:r>
        <w:rPr>
          <w:rFonts w:hint="eastAsia"/>
        </w:rPr>
        <w:t>Матрица</w:t>
      </w:r>
      <w:r>
        <w:t xml:space="preserve"> </w:t>
      </w:r>
      <w:r>
        <w:rPr>
          <w:rFonts w:hint="eastAsia"/>
        </w:rPr>
        <w:t>совместимости</w:t>
      </w:r>
      <w:r>
        <w:t xml:space="preserve"> </w:t>
      </w:r>
      <w:r>
        <w:rPr>
          <w:rFonts w:hint="eastAsia"/>
        </w:rPr>
        <w:t>рецептурных</w:t>
      </w:r>
      <w:r>
        <w:t xml:space="preserve"> </w:t>
      </w:r>
      <w:r>
        <w:rPr>
          <w:rFonts w:hint="eastAsia"/>
        </w:rPr>
        <w:t>компонентов</w:t>
      </w:r>
      <w:r>
        <w:t xml:space="preserve"> </w:t>
      </w:r>
      <w:r>
        <w:rPr>
          <w:rFonts w:hint="eastAsia"/>
        </w:rPr>
        <w:t>горячих</w:t>
      </w:r>
    </w:p>
    <w:p w14:paraId="21B3FCAB" w14:textId="77777777" w:rsidR="008E77EA" w:rsidRDefault="008E77EA" w:rsidP="008E77EA"/>
    <w:p w14:paraId="10F0DDCD" w14:textId="77777777" w:rsidR="008E77EA" w:rsidRDefault="008E77EA" w:rsidP="008E77EA">
      <w:r>
        <w:rPr>
          <w:rFonts w:hint="eastAsia"/>
        </w:rPr>
        <w:t>напитков</w:t>
      </w:r>
    </w:p>
    <w:p w14:paraId="0379C55D" w14:textId="77777777" w:rsidR="008E77EA" w:rsidRDefault="008E77EA" w:rsidP="008E77EA"/>
    <w:p w14:paraId="719523A0" w14:textId="77777777" w:rsidR="008E77EA" w:rsidRDefault="008E77EA" w:rsidP="008E77EA">
      <w:r>
        <w:rPr>
          <w:rFonts w:hint="eastAsia"/>
        </w:rPr>
        <w:t>Приложение</w:t>
      </w:r>
      <w:r>
        <w:t xml:space="preserve"> </w:t>
      </w:r>
      <w:r>
        <w:rPr>
          <w:rFonts w:hint="eastAsia"/>
        </w:rPr>
        <w:t>В</w:t>
      </w:r>
      <w:r>
        <w:t xml:space="preserve"> - </w:t>
      </w:r>
      <w:r>
        <w:rPr>
          <w:rFonts w:hint="eastAsia"/>
        </w:rPr>
        <w:t>Патент</w:t>
      </w:r>
      <w:r>
        <w:t xml:space="preserve"> </w:t>
      </w:r>
      <w:r>
        <w:rPr>
          <w:rFonts w:hint="eastAsia"/>
        </w:rPr>
        <w:t>РФ</w:t>
      </w:r>
      <w:r>
        <w:t xml:space="preserve"> </w:t>
      </w:r>
      <w:r>
        <w:rPr>
          <w:rFonts w:hint="eastAsia"/>
        </w:rPr>
        <w:t>№</w:t>
      </w:r>
      <w:r>
        <w:t xml:space="preserve"> 2711079 </w:t>
      </w:r>
      <w:r>
        <w:rPr>
          <w:rFonts w:hint="eastAsia"/>
        </w:rPr>
        <w:t>«</w:t>
      </w:r>
      <w:r>
        <w:rPr>
          <w:rFonts w:hint="eastAsia"/>
        </w:rPr>
        <w:t>Способ</w:t>
      </w:r>
      <w:r>
        <w:t xml:space="preserve"> </w:t>
      </w:r>
      <w:r>
        <w:rPr>
          <w:rFonts w:hint="eastAsia"/>
        </w:rPr>
        <w:t>получения</w:t>
      </w:r>
      <w:r>
        <w:t xml:space="preserve"> </w:t>
      </w:r>
      <w:r>
        <w:rPr>
          <w:rFonts w:hint="eastAsia"/>
        </w:rPr>
        <w:t>замороженного</w:t>
      </w:r>
    </w:p>
    <w:p w14:paraId="01849CBA" w14:textId="77777777" w:rsidR="008E77EA" w:rsidRDefault="008E77EA" w:rsidP="008E77EA"/>
    <w:p w14:paraId="577D38C0" w14:textId="77777777" w:rsidR="008E77EA" w:rsidRDefault="008E77EA" w:rsidP="008E77EA">
      <w:r>
        <w:rPr>
          <w:rFonts w:hint="eastAsia"/>
        </w:rPr>
        <w:t>полуфабриката</w:t>
      </w:r>
      <w:r>
        <w:t xml:space="preserve"> </w:t>
      </w:r>
      <w:r>
        <w:rPr>
          <w:rFonts w:hint="eastAsia"/>
        </w:rPr>
        <w:t>из</w:t>
      </w:r>
      <w:r>
        <w:t xml:space="preserve"> </w:t>
      </w:r>
      <w:r>
        <w:rPr>
          <w:rFonts w:hint="eastAsia"/>
        </w:rPr>
        <w:t>плодово</w:t>
      </w:r>
      <w:r>
        <w:t>-</w:t>
      </w:r>
      <w:r>
        <w:rPr>
          <w:rFonts w:hint="eastAsia"/>
        </w:rPr>
        <w:t>ягодного</w:t>
      </w:r>
      <w:r>
        <w:t xml:space="preserve"> </w:t>
      </w:r>
      <w:r>
        <w:rPr>
          <w:rFonts w:hint="eastAsia"/>
        </w:rPr>
        <w:t>сырья</w:t>
      </w:r>
      <w:r>
        <w:t xml:space="preserve"> </w:t>
      </w:r>
      <w:r>
        <w:rPr>
          <w:rFonts w:hint="eastAsia"/>
        </w:rPr>
        <w:t>для</w:t>
      </w:r>
      <w:r>
        <w:t xml:space="preserve"> </w:t>
      </w:r>
      <w:r>
        <w:rPr>
          <w:rFonts w:hint="eastAsia"/>
        </w:rPr>
        <w:t>приготовления</w:t>
      </w:r>
      <w:r>
        <w:t xml:space="preserve"> </w:t>
      </w:r>
      <w:r>
        <w:rPr>
          <w:rFonts w:hint="eastAsia"/>
        </w:rPr>
        <w:t>фруктового</w:t>
      </w:r>
      <w:r>
        <w:t xml:space="preserve"> </w:t>
      </w:r>
      <w:r>
        <w:rPr>
          <w:rFonts w:hint="eastAsia"/>
        </w:rPr>
        <w:t>чая</w:t>
      </w:r>
      <w:r>
        <w:rPr>
          <w:rFonts w:hint="eastAsia"/>
        </w:rPr>
        <w:t>»</w:t>
      </w:r>
    </w:p>
    <w:p w14:paraId="79F70BE4" w14:textId="77777777" w:rsidR="008E77EA" w:rsidRDefault="008E77EA" w:rsidP="008E77EA"/>
    <w:p w14:paraId="159035F2" w14:textId="77777777" w:rsidR="008E77EA" w:rsidRDefault="008E77EA" w:rsidP="008E77EA">
      <w:r>
        <w:rPr>
          <w:rFonts w:hint="eastAsia"/>
        </w:rPr>
        <w:t>Приложение</w:t>
      </w:r>
      <w:r>
        <w:t xml:space="preserve"> </w:t>
      </w:r>
      <w:r>
        <w:rPr>
          <w:rFonts w:hint="eastAsia"/>
        </w:rPr>
        <w:t>Г</w:t>
      </w:r>
      <w:r>
        <w:t xml:space="preserve"> - </w:t>
      </w:r>
      <w:r>
        <w:rPr>
          <w:rFonts w:hint="eastAsia"/>
        </w:rPr>
        <w:t>ТУ</w:t>
      </w:r>
      <w:r>
        <w:t xml:space="preserve"> 10.39.21-005-36968183-2020 </w:t>
      </w:r>
      <w:r>
        <w:rPr>
          <w:rFonts w:hint="eastAsia"/>
        </w:rPr>
        <w:t>«</w:t>
      </w:r>
      <w:r>
        <w:rPr>
          <w:rFonts w:hint="eastAsia"/>
        </w:rPr>
        <w:t>Замороженные</w:t>
      </w:r>
      <w:r>
        <w:t xml:space="preserve"> </w:t>
      </w:r>
      <w:r>
        <w:rPr>
          <w:rFonts w:hint="eastAsia"/>
        </w:rPr>
        <w:t>полуфабрикаты</w:t>
      </w:r>
      <w:r>
        <w:t xml:space="preserve"> </w:t>
      </w:r>
      <w:r>
        <w:rPr>
          <w:rFonts w:hint="eastAsia"/>
        </w:rPr>
        <w:t>из</w:t>
      </w:r>
      <w:r>
        <w:t xml:space="preserve"> </w:t>
      </w:r>
      <w:r>
        <w:rPr>
          <w:rFonts w:hint="eastAsia"/>
        </w:rPr>
        <w:t>плодов</w:t>
      </w:r>
      <w:r>
        <w:t xml:space="preserve"> </w:t>
      </w:r>
      <w:r>
        <w:rPr>
          <w:rFonts w:hint="eastAsia"/>
        </w:rPr>
        <w:t>и</w:t>
      </w:r>
      <w:r>
        <w:t xml:space="preserve"> </w:t>
      </w:r>
      <w:r>
        <w:rPr>
          <w:rFonts w:hint="eastAsia"/>
        </w:rPr>
        <w:t>ягод</w:t>
      </w:r>
      <w:r>
        <w:rPr>
          <w:rFonts w:hint="eastAsia"/>
        </w:rPr>
        <w:t>»</w:t>
      </w:r>
    </w:p>
    <w:p w14:paraId="5872522A" w14:textId="77777777" w:rsidR="008E77EA" w:rsidRDefault="008E77EA" w:rsidP="008E77EA"/>
    <w:p w14:paraId="34C6F983" w14:textId="77777777" w:rsidR="008E77EA" w:rsidRDefault="008E77EA" w:rsidP="008E77EA">
      <w:r>
        <w:rPr>
          <w:rFonts w:hint="eastAsia"/>
        </w:rPr>
        <w:t>Приложение</w:t>
      </w:r>
      <w:r>
        <w:t xml:space="preserve"> </w:t>
      </w:r>
      <w:r>
        <w:rPr>
          <w:rFonts w:hint="eastAsia"/>
        </w:rPr>
        <w:t>Д</w:t>
      </w:r>
      <w:r>
        <w:t xml:space="preserve"> - </w:t>
      </w:r>
      <w:r>
        <w:rPr>
          <w:rFonts w:hint="eastAsia"/>
        </w:rPr>
        <w:t>Технико</w:t>
      </w:r>
      <w:r>
        <w:t>-</w:t>
      </w:r>
      <w:r>
        <w:rPr>
          <w:rFonts w:hint="eastAsia"/>
        </w:rPr>
        <w:t>технологические</w:t>
      </w:r>
      <w:r>
        <w:t xml:space="preserve"> </w:t>
      </w:r>
      <w:r>
        <w:rPr>
          <w:rFonts w:hint="eastAsia"/>
        </w:rPr>
        <w:t>карты</w:t>
      </w:r>
    </w:p>
    <w:p w14:paraId="505EF1C7" w14:textId="77777777" w:rsidR="008E77EA" w:rsidRDefault="008E77EA" w:rsidP="008E77EA"/>
    <w:p w14:paraId="394390E9" w14:textId="656E3B4E" w:rsidR="008E77EA" w:rsidRPr="008E77EA" w:rsidRDefault="008E77EA" w:rsidP="008E77EA">
      <w:r>
        <w:rPr>
          <w:rFonts w:hint="eastAsia"/>
        </w:rPr>
        <w:t>Приложение</w:t>
      </w:r>
      <w:r>
        <w:t xml:space="preserve"> </w:t>
      </w:r>
      <w:r>
        <w:rPr>
          <w:rFonts w:hint="eastAsia"/>
        </w:rPr>
        <w:t>Е</w:t>
      </w:r>
      <w:r>
        <w:t xml:space="preserve"> - </w:t>
      </w:r>
      <w:r>
        <w:rPr>
          <w:rFonts w:hint="eastAsia"/>
        </w:rPr>
        <w:t>Акты</w:t>
      </w:r>
      <w:r>
        <w:t xml:space="preserve"> </w:t>
      </w:r>
      <w:r>
        <w:rPr>
          <w:rFonts w:hint="eastAsia"/>
        </w:rPr>
        <w:t>внедрения</w:t>
      </w:r>
    </w:p>
    <w:sectPr w:rsidR="008E77EA" w:rsidRPr="008E77EA" w:rsidSect="005219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6D82" w14:textId="77777777" w:rsidR="005219AA" w:rsidRDefault="005219AA">
      <w:pPr>
        <w:spacing w:after="0" w:line="240" w:lineRule="auto"/>
      </w:pPr>
      <w:r>
        <w:separator/>
      </w:r>
    </w:p>
  </w:endnote>
  <w:endnote w:type="continuationSeparator" w:id="0">
    <w:p w14:paraId="321FEBD5" w14:textId="77777777" w:rsidR="005219AA" w:rsidRDefault="00521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71660" w14:textId="77777777" w:rsidR="005219AA" w:rsidRDefault="005219AA"/>
    <w:p w14:paraId="0DD2084A" w14:textId="77777777" w:rsidR="005219AA" w:rsidRDefault="005219AA"/>
    <w:p w14:paraId="4D94C731" w14:textId="77777777" w:rsidR="005219AA" w:rsidRDefault="005219AA"/>
    <w:p w14:paraId="5FAA6F82" w14:textId="77777777" w:rsidR="005219AA" w:rsidRDefault="005219AA"/>
    <w:p w14:paraId="2884AFEF" w14:textId="77777777" w:rsidR="005219AA" w:rsidRDefault="005219AA"/>
    <w:p w14:paraId="055E3846" w14:textId="77777777" w:rsidR="005219AA" w:rsidRDefault="005219AA"/>
    <w:p w14:paraId="0AA17DBF" w14:textId="77777777" w:rsidR="005219AA" w:rsidRDefault="00521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25CB5D2" wp14:editId="69B82E0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A8324" w14:textId="77777777" w:rsidR="005219AA" w:rsidRDefault="00521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5CB5D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38A8324" w14:textId="77777777" w:rsidR="005219AA" w:rsidRDefault="00521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61B138" w14:textId="77777777" w:rsidR="005219AA" w:rsidRDefault="005219AA"/>
    <w:p w14:paraId="6ED8B152" w14:textId="77777777" w:rsidR="005219AA" w:rsidRDefault="005219AA"/>
    <w:p w14:paraId="0A1779EC" w14:textId="77777777" w:rsidR="005219AA" w:rsidRDefault="00521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CAA7C5" wp14:editId="4E93199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57BA2" w14:textId="77777777" w:rsidR="005219AA" w:rsidRDefault="005219AA"/>
                          <w:p w14:paraId="5394C041" w14:textId="77777777" w:rsidR="005219AA" w:rsidRDefault="00521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AA7C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BF57BA2" w14:textId="77777777" w:rsidR="005219AA" w:rsidRDefault="005219AA"/>
                    <w:p w14:paraId="5394C041" w14:textId="77777777" w:rsidR="005219AA" w:rsidRDefault="00521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AD1233" w14:textId="77777777" w:rsidR="005219AA" w:rsidRDefault="005219AA"/>
    <w:p w14:paraId="27A00299" w14:textId="77777777" w:rsidR="005219AA" w:rsidRDefault="005219AA">
      <w:pPr>
        <w:rPr>
          <w:sz w:val="2"/>
          <w:szCs w:val="2"/>
        </w:rPr>
      </w:pPr>
    </w:p>
    <w:p w14:paraId="409079C7" w14:textId="77777777" w:rsidR="005219AA" w:rsidRDefault="005219AA"/>
    <w:p w14:paraId="019CAB1A" w14:textId="77777777" w:rsidR="005219AA" w:rsidRDefault="005219AA">
      <w:pPr>
        <w:spacing w:after="0" w:line="240" w:lineRule="auto"/>
      </w:pPr>
    </w:p>
  </w:footnote>
  <w:footnote w:type="continuationSeparator" w:id="0">
    <w:p w14:paraId="53647855" w14:textId="77777777" w:rsidR="005219AA" w:rsidRDefault="00521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9AA"/>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26401</TotalTime>
  <Pages>3</Pages>
  <Words>370</Words>
  <Characters>2114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3438</cp:revision>
  <cp:lastPrinted>2009-02-06T05:36:00Z</cp:lastPrinted>
  <dcterms:created xsi:type="dcterms:W3CDTF">2024-01-07T13:43:00Z</dcterms:created>
  <dcterms:modified xsi:type="dcterms:W3CDTF">2024-02-19T12:34:00Z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