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3427"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Пиотровский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Алексей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Сигизмундович</w:t>
      </w:r>
      <w:r w:rsidRPr="00163AB9">
        <w:rPr>
          <w:rFonts w:ascii="Helvetica" w:hAnsi="Helvetica" w:cs="Helvetica"/>
          <w:b/>
          <w:bCs/>
          <w:color w:val="222222"/>
          <w:sz w:val="21"/>
          <w:szCs w:val="21"/>
        </w:rPr>
        <w:t>.</w:t>
      </w:r>
    </w:p>
    <w:p w14:paraId="4F159841"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Строматеоидные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рыбы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подотряд</w:t>
      </w:r>
      <w:r w:rsidRPr="00163AB9">
        <w:rPr>
          <w:rFonts w:ascii="Helvetica" w:hAnsi="Helvetica" w:cs="Helvetica"/>
          <w:b/>
          <w:bCs/>
          <w:color w:val="222222"/>
          <w:sz w:val="21"/>
          <w:szCs w:val="21"/>
        </w:rPr>
        <w:t xml:space="preserve"> Stromateoidei) </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океана</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Систематика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биология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промысел</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диссертация</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кандидата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биологических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наук</w:t>
      </w:r>
      <w:r w:rsidRPr="00163AB9">
        <w:rPr>
          <w:rFonts w:ascii="Helvetica" w:hAnsi="Helvetica" w:cs="Helvetica"/>
          <w:b/>
          <w:bCs/>
          <w:color w:val="222222"/>
          <w:sz w:val="21"/>
          <w:szCs w:val="21"/>
        </w:rPr>
        <w:t xml:space="preserve"> : 03.00.10. - </w:t>
      </w:r>
      <w:r w:rsidRPr="00163AB9">
        <w:rPr>
          <w:rFonts w:ascii="Helvetica" w:hAnsi="Helvetica" w:cs="Helvetica" w:hint="eastAsia"/>
          <w:b/>
          <w:bCs/>
          <w:color w:val="222222"/>
          <w:sz w:val="21"/>
          <w:szCs w:val="21"/>
        </w:rPr>
        <w:t>Б</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1999. - 164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ил</w:t>
      </w:r>
      <w:r w:rsidRPr="00163AB9">
        <w:rPr>
          <w:rFonts w:ascii="Helvetica" w:hAnsi="Helvetica" w:cs="Helvetica"/>
          <w:b/>
          <w:bCs/>
          <w:color w:val="222222"/>
          <w:sz w:val="21"/>
          <w:szCs w:val="21"/>
        </w:rPr>
        <w:t>.</w:t>
      </w:r>
    </w:p>
    <w:p w14:paraId="0A7ED886"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больше</w:t>
      </w:r>
    </w:p>
    <w:p w14:paraId="3F45372A"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Цитаты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из</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текста</w:t>
      </w:r>
      <w:r w:rsidRPr="00163AB9">
        <w:rPr>
          <w:rFonts w:ascii="Helvetica" w:hAnsi="Helvetica" w:cs="Helvetica"/>
          <w:b/>
          <w:bCs/>
          <w:color w:val="222222"/>
          <w:sz w:val="21"/>
          <w:szCs w:val="21"/>
        </w:rPr>
        <w:t>:</w:t>
      </w:r>
    </w:p>
    <w:p w14:paraId="5D621FB9"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стр</w:t>
      </w:r>
      <w:r w:rsidRPr="00163AB9">
        <w:rPr>
          <w:rFonts w:ascii="Helvetica" w:hAnsi="Helvetica" w:cs="Helvetica"/>
          <w:b/>
          <w:bCs/>
          <w:color w:val="222222"/>
          <w:sz w:val="21"/>
          <w:szCs w:val="21"/>
        </w:rPr>
        <w:t>. 1</w:t>
      </w:r>
    </w:p>
    <w:p w14:paraId="1867D167"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РОССИЙСКАЯ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АКАДЕМИЯ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НАУК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ИНСТИТУТ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ОКЕАНОЛОГИИ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ШИРШОВА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правах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рукописи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ПИОТРОВСКИЙ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Алексей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Сигизмундович</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УДК</w:t>
      </w:r>
      <w:r w:rsidRPr="00163AB9">
        <w:rPr>
          <w:rFonts w:ascii="Helvetica" w:hAnsi="Helvetica" w:cs="Helvetica"/>
          <w:b/>
          <w:bCs/>
          <w:color w:val="222222"/>
          <w:sz w:val="21"/>
          <w:szCs w:val="21"/>
        </w:rPr>
        <w:t xml:space="preserve"> 597.58(267)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РЫБЫ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ПОДОТРЯД</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ЗТКОМАТЕОГОЕ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СИСТЕМАТИКА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БИОЛОГИЯ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ПРОМЫСЕЛ</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специальность</w:t>
      </w:r>
      <w:r w:rsidRPr="00163AB9">
        <w:rPr>
          <w:rFonts w:ascii="Helvetica" w:hAnsi="Helvetica" w:cs="Helvetica"/>
          <w:b/>
          <w:bCs/>
          <w:color w:val="222222"/>
          <w:sz w:val="21"/>
          <w:szCs w:val="21"/>
        </w:rPr>
        <w:t xml:space="preserve"> 03.00.10-</w:t>
      </w:r>
      <w:r w:rsidRPr="00163AB9">
        <w:rPr>
          <w:rFonts w:ascii="Helvetica" w:hAnsi="Helvetica" w:cs="Helvetica" w:hint="eastAsia"/>
          <w:b/>
          <w:bCs/>
          <w:color w:val="222222"/>
          <w:sz w:val="21"/>
          <w:szCs w:val="21"/>
        </w:rPr>
        <w:t>ихтиология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ДИССЕРТАЦИЯ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СОИСКАНИЕ</w:t>
      </w:r>
    </w:p>
    <w:p w14:paraId="61D9240C"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стр</w:t>
      </w:r>
      <w:r w:rsidRPr="00163AB9">
        <w:rPr>
          <w:rFonts w:ascii="Helvetica" w:hAnsi="Helvetica" w:cs="Helvetica"/>
          <w:b/>
          <w:bCs/>
          <w:color w:val="222222"/>
          <w:sz w:val="21"/>
          <w:szCs w:val="21"/>
        </w:rPr>
        <w:t>. 3</w:t>
      </w:r>
    </w:p>
    <w:p w14:paraId="6248D313"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литературные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данные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масляные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ы</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имеют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промыс­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ловое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значение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многих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районах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г</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океана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Они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относятся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подотряду</w:t>
      </w:r>
      <w:r w:rsidRPr="00163AB9">
        <w:rPr>
          <w:rFonts w:ascii="Helvetica" w:hAnsi="Helvetica" w:cs="Helvetica"/>
          <w:b/>
          <w:bCs/>
          <w:color w:val="222222"/>
          <w:sz w:val="21"/>
          <w:szCs w:val="21"/>
        </w:rPr>
        <w:t xml:space="preserve"> Stromateoidei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Perciformes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ю</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ш</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л</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ь</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ф</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л</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так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открытых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водах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широком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диапазоне</w:t>
      </w:r>
    </w:p>
    <w:p w14:paraId="1ED65D44"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стр</w:t>
      </w:r>
      <w:r w:rsidRPr="00163AB9">
        <w:rPr>
          <w:rFonts w:ascii="Helvetica" w:hAnsi="Helvetica" w:cs="Helvetica"/>
          <w:b/>
          <w:bCs/>
          <w:color w:val="222222"/>
          <w:sz w:val="21"/>
          <w:szCs w:val="21"/>
        </w:rPr>
        <w:t>. 7</w:t>
      </w:r>
    </w:p>
    <w:p w14:paraId="20C4B99F"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г</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Мадагаскарского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Западно</w:t>
      </w:r>
      <w:r w:rsidRPr="00163AB9">
        <w:rPr>
          <w:rFonts w:ascii="Helvetica" w:hAnsi="Helvetica" w:cs="Helvetica"/>
          <w:b/>
          <w:bCs/>
          <w:color w:val="222222"/>
          <w:sz w:val="21"/>
          <w:szCs w:val="21"/>
        </w:rPr>
        <w:t>-</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Западно</w:t>
      </w:r>
      <w:r w:rsidRPr="00163AB9">
        <w:rPr>
          <w:rFonts w:ascii="Helvetica" w:hAnsi="Helvetica" w:cs="Helvetica"/>
          <w:b/>
          <w:bCs/>
          <w:color w:val="222222"/>
          <w:sz w:val="21"/>
          <w:szCs w:val="21"/>
        </w:rPr>
        <w:t>-</w:t>
      </w:r>
      <w:r w:rsidRPr="00163AB9">
        <w:rPr>
          <w:rFonts w:ascii="Helvetica" w:hAnsi="Helvetica" w:cs="Helvetica" w:hint="eastAsia"/>
          <w:b/>
          <w:bCs/>
          <w:color w:val="222222"/>
          <w:sz w:val="21"/>
          <w:szCs w:val="21"/>
        </w:rPr>
        <w:t>Австралийского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южной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части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Центрально</w:t>
      </w:r>
      <w:r w:rsidRPr="00163AB9">
        <w:rPr>
          <w:rFonts w:ascii="Helvetica" w:hAnsi="Helvetica" w:cs="Helvetica"/>
          <w:b/>
          <w:bCs/>
          <w:color w:val="222222"/>
          <w:sz w:val="21"/>
          <w:szCs w:val="21"/>
        </w:rPr>
        <w:t>-</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Восточно</w:t>
      </w:r>
      <w:r w:rsidRPr="00163AB9">
        <w:rPr>
          <w:rFonts w:ascii="Helvetica" w:hAnsi="Helvetica" w:cs="Helvetica"/>
          <w:b/>
          <w:bCs/>
          <w:color w:val="222222"/>
          <w:sz w:val="21"/>
          <w:szCs w:val="21"/>
        </w:rPr>
        <w:t>-</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Кергеленского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хребтов</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подня­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тий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западной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тропической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части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Индийского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океана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склона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отмели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Агульяс</w:t>
      </w:r>
      <w:r w:rsidRPr="00163AB9">
        <w:rPr>
          <w:rFonts w:ascii="Helvetica" w:hAnsi="Helvetica" w:cs="Helvetica"/>
          <w:b/>
          <w:bCs/>
          <w:color w:val="222222"/>
          <w:sz w:val="21"/>
          <w:szCs w:val="21"/>
        </w:rPr>
        <w:t xml:space="preserve"> ( </w:t>
      </w:r>
      <w:r w:rsidRPr="00163AB9">
        <w:rPr>
          <w:rFonts w:ascii="Helvetica" w:hAnsi="Helvetica" w:cs="Helvetica" w:hint="eastAsia"/>
          <w:b/>
          <w:bCs/>
          <w:color w:val="222222"/>
          <w:sz w:val="21"/>
          <w:szCs w:val="21"/>
        </w:rPr>
        <w:t>Ю</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ж</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ф</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 , </w:t>
      </w:r>
      <w:r w:rsidRPr="00163AB9">
        <w:rPr>
          <w:rFonts w:ascii="Helvetica" w:hAnsi="Helvetica" w:cs="Helvetica" w:hint="eastAsia"/>
          <w:b/>
          <w:bCs/>
          <w:color w:val="222222"/>
          <w:sz w:val="21"/>
          <w:szCs w:val="21"/>
        </w:rPr>
        <w:t>шельфа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склона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з</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p>
    <w:p w14:paraId="3611B9EA" w14:textId="77777777" w:rsidR="00163AB9" w:rsidRPr="00163AB9" w:rsidRDefault="00163AB9" w:rsidP="00163AB9">
      <w:pPr>
        <w:rPr>
          <w:rFonts w:ascii="Helvetica" w:hAnsi="Helvetica" w:cs="Helvetica"/>
          <w:b/>
          <w:bCs/>
          <w:color w:val="222222"/>
          <w:sz w:val="21"/>
          <w:szCs w:val="21"/>
        </w:rPr>
      </w:pPr>
    </w:p>
    <w:p w14:paraId="611625D7"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Оглавление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диссертации</w:t>
      </w:r>
    </w:p>
    <w:p w14:paraId="29B68F29"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кандидат</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биологических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наук</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Пиотровский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Алексей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Сигизмундович</w:t>
      </w:r>
    </w:p>
    <w:p w14:paraId="5B9EDA81"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ВВЕДЕНИЕ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ОБЩАЯ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ХАРАКТЕРИСТИКА</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РАБОТЫ</w:t>
      </w:r>
      <w:r w:rsidRPr="00163AB9">
        <w:rPr>
          <w:rFonts w:ascii="Helvetica" w:hAnsi="Helvetica" w:cs="Helvetica"/>
          <w:b/>
          <w:bCs/>
          <w:color w:val="222222"/>
          <w:sz w:val="21"/>
          <w:szCs w:val="21"/>
        </w:rPr>
        <w:t>. 2</w:t>
      </w:r>
    </w:p>
    <w:p w14:paraId="7831730E" w14:textId="77777777" w:rsidR="00163AB9" w:rsidRPr="00163AB9" w:rsidRDefault="00163AB9" w:rsidP="00163AB9">
      <w:pPr>
        <w:rPr>
          <w:rFonts w:ascii="Helvetica" w:hAnsi="Helvetica" w:cs="Helvetica"/>
          <w:b/>
          <w:bCs/>
          <w:color w:val="222222"/>
          <w:sz w:val="21"/>
          <w:szCs w:val="21"/>
        </w:rPr>
      </w:pPr>
    </w:p>
    <w:p w14:paraId="1C17EB61"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lastRenderedPageBreak/>
        <w:t>ГЛАВА</w:t>
      </w:r>
      <w:r w:rsidRPr="00163AB9">
        <w:rPr>
          <w:rFonts w:ascii="Helvetica" w:hAnsi="Helvetica" w:cs="Helvetica"/>
          <w:b/>
          <w:bCs/>
          <w:color w:val="222222"/>
          <w:sz w:val="21"/>
          <w:szCs w:val="21"/>
        </w:rPr>
        <w:t xml:space="preserve"> I. </w:t>
      </w:r>
      <w:r w:rsidRPr="00163AB9">
        <w:rPr>
          <w:rFonts w:ascii="Helvetica" w:hAnsi="Helvetica" w:cs="Helvetica" w:hint="eastAsia"/>
          <w:b/>
          <w:bCs/>
          <w:color w:val="222222"/>
          <w:sz w:val="21"/>
          <w:szCs w:val="21"/>
        </w:rPr>
        <w:t>МАТЕРИАЛ</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МЕТОДИКА</w:t>
      </w:r>
      <w:r w:rsidRPr="00163AB9">
        <w:rPr>
          <w:rFonts w:ascii="Helvetica" w:hAnsi="Helvetica" w:cs="Helvetica"/>
          <w:b/>
          <w:bCs/>
          <w:color w:val="222222"/>
          <w:sz w:val="21"/>
          <w:szCs w:val="21"/>
        </w:rPr>
        <w:t>.7</w:t>
      </w:r>
    </w:p>
    <w:p w14:paraId="5CADB57D" w14:textId="77777777" w:rsidR="00163AB9" w:rsidRPr="00163AB9" w:rsidRDefault="00163AB9" w:rsidP="00163AB9">
      <w:pPr>
        <w:rPr>
          <w:rFonts w:ascii="Helvetica" w:hAnsi="Helvetica" w:cs="Helvetica"/>
          <w:b/>
          <w:bCs/>
          <w:color w:val="222222"/>
          <w:sz w:val="21"/>
          <w:szCs w:val="21"/>
        </w:rPr>
      </w:pPr>
    </w:p>
    <w:p w14:paraId="0F1860AB"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ГЛАВА</w:t>
      </w:r>
      <w:r w:rsidRPr="00163AB9">
        <w:rPr>
          <w:rFonts w:ascii="Helvetica" w:hAnsi="Helvetica" w:cs="Helvetica"/>
          <w:b/>
          <w:bCs/>
          <w:color w:val="222222"/>
          <w:sz w:val="21"/>
          <w:szCs w:val="21"/>
        </w:rPr>
        <w:t xml:space="preserve"> II. </w:t>
      </w:r>
      <w:r w:rsidRPr="00163AB9">
        <w:rPr>
          <w:rFonts w:ascii="Helvetica" w:hAnsi="Helvetica" w:cs="Helvetica" w:hint="eastAsia"/>
          <w:b/>
          <w:bCs/>
          <w:color w:val="222222"/>
          <w:sz w:val="21"/>
          <w:szCs w:val="21"/>
        </w:rPr>
        <w:t>СИСТЕМАТИЧЕСКИЙ</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СОСТАВ</w:t>
      </w:r>
      <w:r w:rsidRPr="00163AB9">
        <w:rPr>
          <w:rFonts w:ascii="Helvetica" w:hAnsi="Helvetica" w:cs="Helvetica"/>
          <w:b/>
          <w:bCs/>
          <w:color w:val="222222"/>
          <w:sz w:val="21"/>
          <w:szCs w:val="21"/>
        </w:rPr>
        <w:t>. 9</w:t>
      </w:r>
    </w:p>
    <w:p w14:paraId="354134F2" w14:textId="77777777" w:rsidR="00163AB9" w:rsidRPr="00163AB9" w:rsidRDefault="00163AB9" w:rsidP="00163AB9">
      <w:pPr>
        <w:rPr>
          <w:rFonts w:ascii="Helvetica" w:hAnsi="Helvetica" w:cs="Helvetica"/>
          <w:b/>
          <w:bCs/>
          <w:color w:val="222222"/>
          <w:sz w:val="21"/>
          <w:szCs w:val="21"/>
        </w:rPr>
      </w:pPr>
    </w:p>
    <w:p w14:paraId="219903EE"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ГЛАВА</w:t>
      </w:r>
      <w:r w:rsidRPr="00163AB9">
        <w:rPr>
          <w:rFonts w:ascii="Helvetica" w:hAnsi="Helvetica" w:cs="Helvetica"/>
          <w:b/>
          <w:bCs/>
          <w:color w:val="222222"/>
          <w:sz w:val="21"/>
          <w:szCs w:val="21"/>
        </w:rPr>
        <w:t xml:space="preserve"> III. </w:t>
      </w:r>
      <w:r w:rsidRPr="00163AB9">
        <w:rPr>
          <w:rFonts w:ascii="Helvetica" w:hAnsi="Helvetica" w:cs="Helvetica" w:hint="eastAsia"/>
          <w:b/>
          <w:bCs/>
          <w:color w:val="222222"/>
          <w:sz w:val="21"/>
          <w:szCs w:val="21"/>
        </w:rPr>
        <w:t>ФИЛОГЕНИЯ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СТРОМАТЕОИДНЫХ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РЫБ</w:t>
      </w:r>
    </w:p>
    <w:p w14:paraId="0638770A" w14:textId="77777777" w:rsidR="00163AB9" w:rsidRPr="00163AB9" w:rsidRDefault="00163AB9" w:rsidP="00163AB9">
      <w:pPr>
        <w:rPr>
          <w:rFonts w:ascii="Helvetica" w:hAnsi="Helvetica" w:cs="Helvetica"/>
          <w:b/>
          <w:bCs/>
          <w:color w:val="222222"/>
          <w:sz w:val="21"/>
          <w:szCs w:val="21"/>
        </w:rPr>
      </w:pPr>
    </w:p>
    <w:p w14:paraId="3F3B693D"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ПРОСТРАНСТВЕННОЕ</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РАСПРЕДЕЛЕНИЕ</w:t>
      </w:r>
      <w:r w:rsidRPr="00163AB9">
        <w:rPr>
          <w:rFonts w:ascii="Helvetica" w:hAnsi="Helvetica" w:cs="Helvetica"/>
          <w:b/>
          <w:bCs/>
          <w:color w:val="222222"/>
          <w:sz w:val="21"/>
          <w:szCs w:val="21"/>
        </w:rPr>
        <w:t>.123</w:t>
      </w:r>
    </w:p>
    <w:p w14:paraId="6541223F" w14:textId="77777777" w:rsidR="00163AB9" w:rsidRPr="00163AB9" w:rsidRDefault="00163AB9" w:rsidP="00163AB9">
      <w:pPr>
        <w:rPr>
          <w:rFonts w:ascii="Helvetica" w:hAnsi="Helvetica" w:cs="Helvetica"/>
          <w:b/>
          <w:bCs/>
          <w:color w:val="222222"/>
          <w:sz w:val="21"/>
          <w:szCs w:val="21"/>
        </w:rPr>
      </w:pPr>
    </w:p>
    <w:p w14:paraId="0ECBC9F8"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ГЛАВА</w:t>
      </w:r>
      <w:r w:rsidRPr="00163AB9">
        <w:rPr>
          <w:rFonts w:ascii="Helvetica" w:hAnsi="Helvetica" w:cs="Helvetica"/>
          <w:b/>
          <w:bCs/>
          <w:color w:val="222222"/>
          <w:sz w:val="21"/>
          <w:szCs w:val="21"/>
        </w:rPr>
        <w:t xml:space="preserve"> IV. </w:t>
      </w:r>
      <w:r w:rsidRPr="00163AB9">
        <w:rPr>
          <w:rFonts w:ascii="Helvetica" w:hAnsi="Helvetica" w:cs="Helvetica" w:hint="eastAsia"/>
          <w:b/>
          <w:bCs/>
          <w:color w:val="222222"/>
          <w:sz w:val="21"/>
          <w:szCs w:val="21"/>
        </w:rPr>
        <w:t>БИОЛОГИЯ</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МАССОВЫХ</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ВИДОВ</w:t>
      </w:r>
      <w:r w:rsidRPr="00163AB9">
        <w:rPr>
          <w:rFonts w:ascii="Helvetica" w:hAnsi="Helvetica" w:cs="Helvetica"/>
          <w:b/>
          <w:bCs/>
          <w:color w:val="222222"/>
          <w:sz w:val="21"/>
          <w:szCs w:val="21"/>
        </w:rPr>
        <w:t>.136</w:t>
      </w:r>
    </w:p>
    <w:p w14:paraId="3B0FE4F8" w14:textId="77777777" w:rsidR="00163AB9" w:rsidRPr="00163AB9" w:rsidRDefault="00163AB9" w:rsidP="00163AB9">
      <w:pPr>
        <w:rPr>
          <w:rFonts w:ascii="Helvetica" w:hAnsi="Helvetica" w:cs="Helvetica"/>
          <w:b/>
          <w:bCs/>
          <w:color w:val="222222"/>
          <w:sz w:val="21"/>
          <w:szCs w:val="21"/>
        </w:rPr>
      </w:pPr>
    </w:p>
    <w:p w14:paraId="6BCFC892" w14:textId="77777777" w:rsidR="00163AB9" w:rsidRPr="00163AB9" w:rsidRDefault="00163AB9" w:rsidP="00163AB9">
      <w:pPr>
        <w:rPr>
          <w:rFonts w:ascii="Helvetica" w:hAnsi="Helvetica" w:cs="Helvetica"/>
          <w:b/>
          <w:bCs/>
          <w:color w:val="222222"/>
          <w:sz w:val="21"/>
          <w:szCs w:val="21"/>
        </w:rPr>
      </w:pPr>
      <w:r w:rsidRPr="00163AB9">
        <w:rPr>
          <w:rFonts w:ascii="Helvetica" w:hAnsi="Helvetica" w:cs="Helvetica" w:hint="eastAsia"/>
          <w:b/>
          <w:bCs/>
          <w:color w:val="222222"/>
          <w:sz w:val="21"/>
          <w:szCs w:val="21"/>
        </w:rPr>
        <w:t>ГЛАВА</w:t>
      </w:r>
      <w:r w:rsidRPr="00163AB9">
        <w:rPr>
          <w:rFonts w:ascii="Helvetica" w:hAnsi="Helvetica" w:cs="Helvetica"/>
          <w:b/>
          <w:bCs/>
          <w:color w:val="222222"/>
          <w:sz w:val="21"/>
          <w:szCs w:val="21"/>
        </w:rPr>
        <w:t xml:space="preserve"> V. </w:t>
      </w:r>
      <w:r w:rsidRPr="00163AB9">
        <w:rPr>
          <w:rFonts w:ascii="Helvetica" w:hAnsi="Helvetica" w:cs="Helvetica" w:hint="eastAsia"/>
          <w:b/>
          <w:bCs/>
          <w:color w:val="222222"/>
          <w:sz w:val="21"/>
          <w:szCs w:val="21"/>
        </w:rPr>
        <w:t>ПРОМЫСЕЛ</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И</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ЕГО</w:t>
      </w:r>
      <w:r w:rsidRPr="00163AB9">
        <w:rPr>
          <w:rFonts w:ascii="Helvetica" w:hAnsi="Helvetica" w:cs="Helvetica"/>
          <w:b/>
          <w:bCs/>
          <w:color w:val="222222"/>
          <w:sz w:val="21"/>
          <w:szCs w:val="21"/>
        </w:rPr>
        <w:t xml:space="preserve"> </w:t>
      </w:r>
      <w:r w:rsidRPr="00163AB9">
        <w:rPr>
          <w:rFonts w:ascii="Helvetica" w:hAnsi="Helvetica" w:cs="Helvetica" w:hint="eastAsia"/>
          <w:b/>
          <w:bCs/>
          <w:color w:val="222222"/>
          <w:sz w:val="21"/>
          <w:szCs w:val="21"/>
        </w:rPr>
        <w:t>ПЕРСПЕКТИВЫ</w:t>
      </w:r>
      <w:r w:rsidRPr="00163AB9">
        <w:rPr>
          <w:rFonts w:ascii="Helvetica" w:hAnsi="Helvetica" w:cs="Helvetica"/>
          <w:b/>
          <w:bCs/>
          <w:color w:val="222222"/>
          <w:sz w:val="21"/>
          <w:szCs w:val="21"/>
        </w:rPr>
        <w:t>.142</w:t>
      </w:r>
    </w:p>
    <w:p w14:paraId="1D4E7803" w14:textId="77777777" w:rsidR="00163AB9" w:rsidRPr="00163AB9" w:rsidRDefault="00163AB9" w:rsidP="00163AB9">
      <w:pPr>
        <w:rPr>
          <w:rFonts w:ascii="Helvetica" w:hAnsi="Helvetica" w:cs="Helvetica"/>
          <w:b/>
          <w:bCs/>
          <w:color w:val="222222"/>
          <w:sz w:val="21"/>
          <w:szCs w:val="21"/>
        </w:rPr>
      </w:pPr>
    </w:p>
    <w:p w14:paraId="109CC004" w14:textId="665EBF03" w:rsidR="00484EB4" w:rsidRPr="00163AB9" w:rsidRDefault="00163AB9" w:rsidP="00163AB9">
      <w:r w:rsidRPr="00163AB9">
        <w:rPr>
          <w:rFonts w:ascii="Helvetica" w:hAnsi="Helvetica" w:cs="Helvetica" w:hint="eastAsia"/>
          <w:b/>
          <w:bCs/>
          <w:color w:val="222222"/>
          <w:sz w:val="21"/>
          <w:szCs w:val="21"/>
        </w:rPr>
        <w:t>ВЫВОДЫ</w:t>
      </w:r>
      <w:r w:rsidRPr="00163AB9">
        <w:rPr>
          <w:rFonts w:ascii="Helvetica" w:hAnsi="Helvetica" w:cs="Helvetica"/>
          <w:b/>
          <w:bCs/>
          <w:color w:val="222222"/>
          <w:sz w:val="21"/>
          <w:szCs w:val="21"/>
        </w:rPr>
        <w:t>.151</w:t>
      </w:r>
    </w:p>
    <w:sectPr w:rsidR="00484EB4" w:rsidRPr="00163A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03A0" w14:textId="77777777" w:rsidR="0073153D" w:rsidRDefault="0073153D">
      <w:pPr>
        <w:spacing w:after="0" w:line="240" w:lineRule="auto"/>
      </w:pPr>
      <w:r>
        <w:separator/>
      </w:r>
    </w:p>
  </w:endnote>
  <w:endnote w:type="continuationSeparator" w:id="0">
    <w:p w14:paraId="27298266" w14:textId="77777777" w:rsidR="0073153D" w:rsidRDefault="0073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8DE8" w14:textId="77777777" w:rsidR="0073153D" w:rsidRDefault="0073153D"/>
    <w:p w14:paraId="2E73E4C2" w14:textId="77777777" w:rsidR="0073153D" w:rsidRDefault="0073153D"/>
    <w:p w14:paraId="2F1BBA79" w14:textId="77777777" w:rsidR="0073153D" w:rsidRDefault="0073153D"/>
    <w:p w14:paraId="55CD7F2F" w14:textId="77777777" w:rsidR="0073153D" w:rsidRDefault="0073153D"/>
    <w:p w14:paraId="47951600" w14:textId="77777777" w:rsidR="0073153D" w:rsidRDefault="0073153D"/>
    <w:p w14:paraId="3D79D55E" w14:textId="77777777" w:rsidR="0073153D" w:rsidRDefault="0073153D"/>
    <w:p w14:paraId="05FB490D" w14:textId="77777777" w:rsidR="0073153D" w:rsidRDefault="007315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C04F7" wp14:editId="06876D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71DA" w14:textId="77777777" w:rsidR="0073153D" w:rsidRDefault="007315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C04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F71DA" w14:textId="77777777" w:rsidR="0073153D" w:rsidRDefault="007315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2E194B" w14:textId="77777777" w:rsidR="0073153D" w:rsidRDefault="0073153D"/>
    <w:p w14:paraId="478D141C" w14:textId="77777777" w:rsidR="0073153D" w:rsidRDefault="0073153D"/>
    <w:p w14:paraId="0A49430D" w14:textId="77777777" w:rsidR="0073153D" w:rsidRDefault="007315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CCEF5" wp14:editId="78EC53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927AD" w14:textId="77777777" w:rsidR="0073153D" w:rsidRDefault="0073153D"/>
                          <w:p w14:paraId="3BA4156E" w14:textId="77777777" w:rsidR="0073153D" w:rsidRDefault="007315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CCE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E927AD" w14:textId="77777777" w:rsidR="0073153D" w:rsidRDefault="0073153D"/>
                    <w:p w14:paraId="3BA4156E" w14:textId="77777777" w:rsidR="0073153D" w:rsidRDefault="007315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E0B23" w14:textId="77777777" w:rsidR="0073153D" w:rsidRDefault="0073153D"/>
    <w:p w14:paraId="451E0725" w14:textId="77777777" w:rsidR="0073153D" w:rsidRDefault="0073153D">
      <w:pPr>
        <w:rPr>
          <w:sz w:val="2"/>
          <w:szCs w:val="2"/>
        </w:rPr>
      </w:pPr>
    </w:p>
    <w:p w14:paraId="2C04F095" w14:textId="77777777" w:rsidR="0073153D" w:rsidRDefault="0073153D"/>
    <w:p w14:paraId="548E4B4F" w14:textId="77777777" w:rsidR="0073153D" w:rsidRDefault="0073153D">
      <w:pPr>
        <w:spacing w:after="0" w:line="240" w:lineRule="auto"/>
      </w:pPr>
    </w:p>
  </w:footnote>
  <w:footnote w:type="continuationSeparator" w:id="0">
    <w:p w14:paraId="54BCCF14" w14:textId="77777777" w:rsidR="0073153D" w:rsidRDefault="0073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3D"/>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215842</TotalTime>
  <Pages>2</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2595</cp:revision>
  <cp:lastPrinted>2009-02-06T05:36:00Z</cp:lastPrinted>
  <dcterms:created xsi:type="dcterms:W3CDTF">2024-01-07T13:43:00Z</dcterms:created>
  <dcterms:modified xsi:type="dcterms:W3CDTF">2025-11-24T21:47:00Z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